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E0A8" w14:textId="77777777" w:rsidR="00D724E1" w:rsidRDefault="00D724E1" w:rsidP="00D724E1">
      <w:pPr>
        <w:pStyle w:val="afffffffffffffffffffffffffff5"/>
        <w:rPr>
          <w:rFonts w:ascii="Verdana" w:hAnsi="Verdana"/>
          <w:color w:val="000000"/>
          <w:sz w:val="21"/>
          <w:szCs w:val="21"/>
        </w:rPr>
      </w:pPr>
      <w:r>
        <w:rPr>
          <w:rFonts w:ascii="Helvetica" w:hAnsi="Helvetica" w:cs="Helvetica"/>
          <w:b/>
          <w:bCs w:val="0"/>
          <w:color w:val="222222"/>
          <w:sz w:val="21"/>
          <w:szCs w:val="21"/>
        </w:rPr>
        <w:t>Донцов, Виктор Валерьевич.</w:t>
      </w:r>
      <w:r>
        <w:rPr>
          <w:rFonts w:ascii="Helvetica" w:hAnsi="Helvetica" w:cs="Helvetica"/>
          <w:color w:val="222222"/>
          <w:sz w:val="21"/>
          <w:szCs w:val="21"/>
        </w:rPr>
        <w:br/>
        <w:t xml:space="preserve">Систолы в геометрии Карно-Каратеодори на группах </w:t>
      </w:r>
      <w:proofErr w:type="gramStart"/>
      <w:r>
        <w:rPr>
          <w:rFonts w:ascii="Helvetica" w:hAnsi="Helvetica" w:cs="Helvetica"/>
          <w:color w:val="222222"/>
          <w:sz w:val="21"/>
          <w:szCs w:val="21"/>
        </w:rPr>
        <w:t>Гейзенберга :</w:t>
      </w:r>
      <w:proofErr w:type="gramEnd"/>
      <w:r>
        <w:rPr>
          <w:rFonts w:ascii="Helvetica" w:hAnsi="Helvetica" w:cs="Helvetica"/>
          <w:color w:val="222222"/>
          <w:sz w:val="21"/>
          <w:szCs w:val="21"/>
        </w:rPr>
        <w:t xml:space="preserve"> диссертация ... кандидата физико-математических наук : 01.01.04. - Москва, 2000. - 62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1CE346CE" w14:textId="77777777" w:rsidR="00D724E1" w:rsidRDefault="00D724E1" w:rsidP="00D724E1">
      <w:pPr>
        <w:pStyle w:val="20"/>
        <w:spacing w:before="0" w:after="312"/>
        <w:rPr>
          <w:rFonts w:ascii="Arial" w:hAnsi="Arial" w:cs="Arial"/>
          <w:caps/>
          <w:color w:val="333333"/>
          <w:sz w:val="27"/>
          <w:szCs w:val="27"/>
        </w:rPr>
      </w:pPr>
    </w:p>
    <w:p w14:paraId="56200209" w14:textId="77777777" w:rsidR="00D724E1" w:rsidRDefault="00D724E1" w:rsidP="00D724E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Донцов, Виктор Валерьевич</w:t>
      </w:r>
    </w:p>
    <w:p w14:paraId="24FAEBC3"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Высшая группа Гейзенберга</w:t>
      </w:r>
    </w:p>
    <w:p w14:paraId="49335F2C"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Координаты I и II рода.</w:t>
      </w:r>
    </w:p>
    <w:p w14:paraId="52D6F1D3"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Автоморфизмы группы #2п+</w:t>
      </w:r>
    </w:p>
    <w:p w14:paraId="1B081980"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Равномерные решетки на Щп+г</w:t>
      </w:r>
    </w:p>
    <w:p w14:paraId="20C701EB"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Метрики Карно-Каратеодори</w:t>
      </w:r>
    </w:p>
    <w:p w14:paraId="0DA1539D"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Контактные структуры на H^n+i</w:t>
      </w:r>
    </w:p>
    <w:p w14:paraId="01116D34"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Левоинвариантные метрики на (Щп+ъ и)</w:t>
      </w:r>
    </w:p>
    <w:p w14:paraId="14971C17"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Кратчайшие в пространствах (#2п+ъ^')</w:t>
      </w:r>
    </w:p>
    <w:p w14:paraId="041D5AAE"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Решение вариационной задачи</w:t>
      </w:r>
    </w:p>
    <w:p w14:paraId="752C664A"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Свойства метрик К-К на Щп+х</w:t>
      </w:r>
    </w:p>
    <w:p w14:paraId="435D195C"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Кривая Г£ и её свойства.</w:t>
      </w:r>
    </w:p>
    <w:p w14:paraId="65A2B304"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Мера Хаусдорфа на (Н^п+ър)</w:t>
      </w:r>
    </w:p>
    <w:p w14:paraId="2DBA7D11"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Левоинвариантные меры на Нщ+х</w:t>
      </w:r>
    </w:p>
    <w:p w14:paraId="665CBC22"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Мультипликативная константа рп геометрии К-К.</w:t>
      </w:r>
    </w:p>
    <w:p w14:paraId="0EAA3EB8"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Систолы на H2n+i</w:t>
      </w:r>
    </w:p>
    <w:p w14:paraId="3434CE92"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Систолы равномерных решеток и нильмногообразий на Щп+1</w:t>
      </w:r>
    </w:p>
    <w:p w14:paraId="68E57394"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Систолы на (доказательство теоремы).</w:t>
      </w:r>
    </w:p>
    <w:p w14:paraId="458FEBFA"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функции &lt;т(х</w:t>
      </w:r>
      <w:proofErr w:type="gramStart"/>
      <w:r>
        <w:rPr>
          <w:rFonts w:ascii="Arial" w:hAnsi="Arial" w:cs="Arial"/>
          <w:color w:val="333333"/>
          <w:sz w:val="21"/>
          <w:szCs w:val="21"/>
        </w:rPr>
        <w:t>),х</w:t>
      </w:r>
      <w:proofErr w:type="gramEnd"/>
      <w:r>
        <w:rPr>
          <w:rFonts w:ascii="Arial" w:hAnsi="Arial" w:cs="Arial"/>
          <w:color w:val="333333"/>
          <w:sz w:val="21"/>
          <w:szCs w:val="21"/>
        </w:rPr>
        <w:t xml:space="preserve"> £ R на Щ.</w:t>
      </w:r>
    </w:p>
    <w:p w14:paraId="3D5CAF49" w14:textId="77777777" w:rsidR="00D724E1" w:rsidRDefault="00D724E1" w:rsidP="00D724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4.4 Систолы </w:t>
      </w:r>
      <w:proofErr w:type="gramStart"/>
      <w:r>
        <w:rPr>
          <w:rFonts w:ascii="Arial" w:hAnsi="Arial" w:cs="Arial"/>
          <w:color w:val="333333"/>
          <w:sz w:val="21"/>
          <w:szCs w:val="21"/>
        </w:rPr>
        <w:t>на &gt;</w:t>
      </w:r>
      <w:proofErr w:type="gramEnd"/>
      <w:r>
        <w:rPr>
          <w:rFonts w:ascii="Arial" w:hAnsi="Arial" w:cs="Arial"/>
          <w:color w:val="333333"/>
          <w:sz w:val="21"/>
          <w:szCs w:val="21"/>
        </w:rPr>
        <w:t xml:space="preserve"> 1 (доказательство теоремы).</w:t>
      </w:r>
    </w:p>
    <w:p w14:paraId="4FDAD129" w14:textId="699DE26E" w:rsidR="00BD642D" w:rsidRPr="00D724E1" w:rsidRDefault="00BD642D" w:rsidP="00D724E1"/>
    <w:sectPr w:rsidR="00BD642D" w:rsidRPr="00D724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A38A" w14:textId="77777777" w:rsidR="00A039BF" w:rsidRDefault="00A039BF">
      <w:pPr>
        <w:spacing w:after="0" w:line="240" w:lineRule="auto"/>
      </w:pPr>
      <w:r>
        <w:separator/>
      </w:r>
    </w:p>
  </w:endnote>
  <w:endnote w:type="continuationSeparator" w:id="0">
    <w:p w14:paraId="239EAEEA" w14:textId="77777777" w:rsidR="00A039BF" w:rsidRDefault="00A0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EA5F" w14:textId="77777777" w:rsidR="00A039BF" w:rsidRDefault="00A039BF"/>
    <w:p w14:paraId="34EE0E76" w14:textId="77777777" w:rsidR="00A039BF" w:rsidRDefault="00A039BF"/>
    <w:p w14:paraId="2BAD9771" w14:textId="77777777" w:rsidR="00A039BF" w:rsidRDefault="00A039BF"/>
    <w:p w14:paraId="3D9783F9" w14:textId="77777777" w:rsidR="00A039BF" w:rsidRDefault="00A039BF"/>
    <w:p w14:paraId="78AEAA97" w14:textId="77777777" w:rsidR="00A039BF" w:rsidRDefault="00A039BF"/>
    <w:p w14:paraId="5FD35977" w14:textId="77777777" w:rsidR="00A039BF" w:rsidRDefault="00A039BF"/>
    <w:p w14:paraId="4A1C18C0" w14:textId="77777777" w:rsidR="00A039BF" w:rsidRDefault="00A039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D453E5" wp14:editId="48A31F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9A2B1" w14:textId="77777777" w:rsidR="00A039BF" w:rsidRDefault="00A039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453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FC9A2B1" w14:textId="77777777" w:rsidR="00A039BF" w:rsidRDefault="00A039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E5485" w14:textId="77777777" w:rsidR="00A039BF" w:rsidRDefault="00A039BF"/>
    <w:p w14:paraId="7C2D32D4" w14:textId="77777777" w:rsidR="00A039BF" w:rsidRDefault="00A039BF"/>
    <w:p w14:paraId="6D03D7EA" w14:textId="77777777" w:rsidR="00A039BF" w:rsidRDefault="00A039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8E53A" wp14:editId="314EBA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B782" w14:textId="77777777" w:rsidR="00A039BF" w:rsidRDefault="00A039BF"/>
                          <w:p w14:paraId="2E93DFBA" w14:textId="77777777" w:rsidR="00A039BF" w:rsidRDefault="00A039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8E53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B3B782" w14:textId="77777777" w:rsidR="00A039BF" w:rsidRDefault="00A039BF"/>
                    <w:p w14:paraId="2E93DFBA" w14:textId="77777777" w:rsidR="00A039BF" w:rsidRDefault="00A039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7F113C" w14:textId="77777777" w:rsidR="00A039BF" w:rsidRDefault="00A039BF"/>
    <w:p w14:paraId="70C513EB" w14:textId="77777777" w:rsidR="00A039BF" w:rsidRDefault="00A039BF">
      <w:pPr>
        <w:rPr>
          <w:sz w:val="2"/>
          <w:szCs w:val="2"/>
        </w:rPr>
      </w:pPr>
    </w:p>
    <w:p w14:paraId="539A1881" w14:textId="77777777" w:rsidR="00A039BF" w:rsidRDefault="00A039BF"/>
    <w:p w14:paraId="59AAE9B3" w14:textId="77777777" w:rsidR="00A039BF" w:rsidRDefault="00A039BF">
      <w:pPr>
        <w:spacing w:after="0" w:line="240" w:lineRule="auto"/>
      </w:pPr>
    </w:p>
  </w:footnote>
  <w:footnote w:type="continuationSeparator" w:id="0">
    <w:p w14:paraId="4FB7D600" w14:textId="77777777" w:rsidR="00A039BF" w:rsidRDefault="00A03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9BF"/>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99223</TotalTime>
  <Pages>2</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889</cp:revision>
  <cp:lastPrinted>2009-02-06T05:36:00Z</cp:lastPrinted>
  <dcterms:created xsi:type="dcterms:W3CDTF">2024-01-07T13:43:00Z</dcterms:created>
  <dcterms:modified xsi:type="dcterms:W3CDTF">2025-05-27T08:07:00Z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