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875620" w:rsidRDefault="00875620" w:rsidP="00875620">
      <w:r w:rsidRPr="00C028B7">
        <w:rPr>
          <w:rFonts w:ascii="Times New Roman" w:hAnsi="Times New Roman"/>
          <w:b/>
          <w:bCs/>
          <w:spacing w:val="-4"/>
          <w:sz w:val="24"/>
          <w:szCs w:val="24"/>
        </w:rPr>
        <w:t xml:space="preserve">Нечипорук Олена Петрівна, </w:t>
      </w:r>
      <w:r w:rsidRPr="00C028B7">
        <w:rPr>
          <w:rFonts w:ascii="Times New Roman" w:hAnsi="Times New Roman"/>
          <w:bCs/>
          <w:spacing w:val="-4"/>
          <w:sz w:val="24"/>
          <w:szCs w:val="24"/>
        </w:rPr>
        <w:t xml:space="preserve">доцент кафедри комп’ютеризованих систем </w:t>
      </w:r>
      <w:r>
        <w:rPr>
          <w:rFonts w:ascii="Times New Roman" w:hAnsi="Times New Roman"/>
          <w:bCs/>
          <w:spacing w:val="-2"/>
          <w:sz w:val="24"/>
          <w:szCs w:val="24"/>
        </w:rPr>
        <w:t xml:space="preserve">управління, </w:t>
      </w:r>
      <w:r w:rsidRPr="00C028B7">
        <w:rPr>
          <w:rFonts w:ascii="Times New Roman" w:hAnsi="Times New Roman"/>
          <w:spacing w:val="-2"/>
          <w:sz w:val="24"/>
          <w:szCs w:val="24"/>
        </w:rPr>
        <w:t>Націона</w:t>
      </w:r>
      <w:r>
        <w:rPr>
          <w:rFonts w:ascii="Times New Roman" w:hAnsi="Times New Roman"/>
          <w:spacing w:val="-2"/>
          <w:sz w:val="24"/>
          <w:szCs w:val="24"/>
        </w:rPr>
        <w:t>льний авіаційний університет.</w:t>
      </w:r>
      <w:r w:rsidRPr="00C028B7">
        <w:rPr>
          <w:rFonts w:ascii="Times New Roman" w:hAnsi="Times New Roman"/>
          <w:spacing w:val="-2"/>
          <w:sz w:val="24"/>
          <w:szCs w:val="24"/>
        </w:rPr>
        <w:t xml:space="preserve"> </w:t>
      </w:r>
      <w:r w:rsidRPr="00C028B7">
        <w:rPr>
          <w:rFonts w:ascii="Times New Roman" w:hAnsi="Times New Roman"/>
          <w:bCs/>
          <w:iCs/>
          <w:spacing w:val="-2"/>
          <w:sz w:val="24"/>
          <w:szCs w:val="24"/>
        </w:rPr>
        <w:t>Назва дисертації</w:t>
      </w:r>
      <w:r w:rsidRPr="00C028B7">
        <w:rPr>
          <w:rFonts w:ascii="Times New Roman" w:hAnsi="Times New Roman"/>
          <w:spacing w:val="-2"/>
          <w:sz w:val="24"/>
          <w:szCs w:val="24"/>
        </w:rPr>
        <w:t xml:space="preserve">: </w:t>
      </w:r>
      <w:r w:rsidRPr="00C028B7">
        <w:rPr>
          <w:rFonts w:ascii="Times New Roman" w:hAnsi="Times New Roman"/>
          <w:bCs/>
          <w:spacing w:val="-2"/>
          <w:sz w:val="24"/>
          <w:szCs w:val="24"/>
        </w:rPr>
        <w:t>«Інформаційна</w:t>
      </w:r>
      <w:r w:rsidRPr="00C028B7">
        <w:rPr>
          <w:rFonts w:ascii="Times New Roman" w:hAnsi="Times New Roman"/>
          <w:bCs/>
          <w:sz w:val="24"/>
          <w:szCs w:val="24"/>
        </w:rPr>
        <w:t xml:space="preserve"> технологія діагностування б</w:t>
      </w:r>
      <w:r>
        <w:rPr>
          <w:rFonts w:ascii="Times New Roman" w:hAnsi="Times New Roman"/>
          <w:bCs/>
          <w:sz w:val="24"/>
          <w:szCs w:val="24"/>
        </w:rPr>
        <w:t>агаторівневих технічних систем».</w:t>
      </w:r>
      <w:r w:rsidRPr="00C028B7">
        <w:rPr>
          <w:rFonts w:ascii="Times New Roman" w:hAnsi="Times New Roman"/>
          <w:bCs/>
          <w:sz w:val="24"/>
          <w:szCs w:val="24"/>
        </w:rPr>
        <w:t xml:space="preserve"> </w:t>
      </w:r>
      <w:r w:rsidRPr="00C028B7">
        <w:rPr>
          <w:rFonts w:ascii="Times New Roman" w:hAnsi="Times New Roman"/>
          <w:bCs/>
          <w:iCs/>
          <w:sz w:val="24"/>
          <w:szCs w:val="24"/>
        </w:rPr>
        <w:t>Шифр та назва спеціальності</w:t>
      </w:r>
      <w:r w:rsidRPr="00C028B7">
        <w:rPr>
          <w:rFonts w:ascii="Times New Roman" w:hAnsi="Times New Roman"/>
          <w:sz w:val="24"/>
          <w:szCs w:val="24"/>
        </w:rPr>
        <w:t xml:space="preserve"> – 05.13.06 – </w:t>
      </w:r>
      <w:r>
        <w:rPr>
          <w:rFonts w:ascii="Times New Roman" w:hAnsi="Times New Roman"/>
          <w:sz w:val="24"/>
          <w:szCs w:val="24"/>
        </w:rPr>
        <w:t>і</w:t>
      </w:r>
      <w:r w:rsidRPr="00C028B7">
        <w:rPr>
          <w:rFonts w:ascii="Times New Roman" w:hAnsi="Times New Roman"/>
          <w:sz w:val="24"/>
          <w:szCs w:val="24"/>
        </w:rPr>
        <w:t>нформаційні технології. Спецрада Д 26.062.01 Національного авіаційного університету</w:t>
      </w:r>
    </w:p>
    <w:sectPr w:rsidR="00A11521" w:rsidRPr="0087562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875620" w:rsidRPr="0087562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733714-20F2-45B5-BFA3-DFBEDBD52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1</Pages>
  <Words>49</Words>
  <Characters>284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2021-06-11T20:20:00Z</dcterms:created>
  <dcterms:modified xsi:type="dcterms:W3CDTF">2021-06-15T11:18:00Z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