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AD09" w14:textId="36812215" w:rsidR="00233EC2" w:rsidRDefault="00566BE8" w:rsidP="00566BE8">
      <w:r w:rsidRPr="00566BE8">
        <w:rPr>
          <w:rFonts w:hint="eastAsia"/>
        </w:rPr>
        <w:t>Гаврилова</w:t>
      </w:r>
      <w:r w:rsidRPr="00566BE8">
        <w:t xml:space="preserve"> </w:t>
      </w:r>
      <w:r w:rsidRPr="00566BE8">
        <w:rPr>
          <w:rFonts w:hint="eastAsia"/>
        </w:rPr>
        <w:t>Маргарита</w:t>
      </w:r>
      <w:r w:rsidRPr="00566BE8">
        <w:t xml:space="preserve"> </w:t>
      </w:r>
      <w:r w:rsidRPr="00566BE8">
        <w:rPr>
          <w:rFonts w:hint="eastAsia"/>
        </w:rPr>
        <w:t>Николаевна</w:t>
      </w:r>
      <w:r>
        <w:rPr>
          <w:rFonts w:hint="cs"/>
        </w:rPr>
        <w:t xml:space="preserve"> </w:t>
      </w:r>
      <w:r w:rsidRPr="00566BE8">
        <w:rPr>
          <w:rFonts w:hint="eastAsia"/>
        </w:rPr>
        <w:t>Образовательная</w:t>
      </w:r>
      <w:r w:rsidRPr="00566BE8">
        <w:t xml:space="preserve"> </w:t>
      </w:r>
      <w:r w:rsidRPr="00566BE8">
        <w:rPr>
          <w:rFonts w:hint="eastAsia"/>
        </w:rPr>
        <w:t>среда</w:t>
      </w:r>
      <w:r w:rsidRPr="00566BE8">
        <w:t xml:space="preserve"> </w:t>
      </w:r>
      <w:r w:rsidRPr="00566BE8">
        <w:rPr>
          <w:rFonts w:hint="eastAsia"/>
        </w:rPr>
        <w:t>детского</w:t>
      </w:r>
      <w:r w:rsidRPr="00566BE8">
        <w:t xml:space="preserve"> </w:t>
      </w:r>
      <w:r w:rsidRPr="00566BE8">
        <w:rPr>
          <w:rFonts w:hint="eastAsia"/>
        </w:rPr>
        <w:t>сада</w:t>
      </w:r>
      <w:r w:rsidRPr="00566BE8">
        <w:t xml:space="preserve"> </w:t>
      </w:r>
      <w:r w:rsidRPr="00566BE8">
        <w:rPr>
          <w:rFonts w:hint="eastAsia"/>
        </w:rPr>
        <w:t>как</w:t>
      </w:r>
      <w:r w:rsidRPr="00566BE8">
        <w:t xml:space="preserve"> </w:t>
      </w:r>
      <w:r w:rsidRPr="00566BE8">
        <w:rPr>
          <w:rFonts w:hint="eastAsia"/>
        </w:rPr>
        <w:t>условие</w:t>
      </w:r>
      <w:r w:rsidRPr="00566BE8">
        <w:t xml:space="preserve"> </w:t>
      </w:r>
      <w:r w:rsidRPr="00566BE8">
        <w:rPr>
          <w:rFonts w:hint="eastAsia"/>
        </w:rPr>
        <w:t>развития</w:t>
      </w:r>
      <w:r w:rsidRPr="00566BE8">
        <w:t xml:space="preserve"> </w:t>
      </w:r>
      <w:r w:rsidRPr="00566BE8">
        <w:rPr>
          <w:rFonts w:hint="eastAsia"/>
        </w:rPr>
        <w:t>регуляторных</w:t>
      </w:r>
      <w:r w:rsidRPr="00566BE8">
        <w:t xml:space="preserve"> </w:t>
      </w:r>
      <w:r w:rsidRPr="00566BE8">
        <w:rPr>
          <w:rFonts w:hint="eastAsia"/>
        </w:rPr>
        <w:t>функций</w:t>
      </w:r>
      <w:r w:rsidRPr="00566BE8">
        <w:t xml:space="preserve"> </w:t>
      </w:r>
      <w:r w:rsidRPr="00566BE8">
        <w:rPr>
          <w:rFonts w:hint="eastAsia"/>
        </w:rPr>
        <w:t>и</w:t>
      </w:r>
      <w:r w:rsidRPr="00566BE8">
        <w:t xml:space="preserve"> </w:t>
      </w:r>
      <w:r w:rsidRPr="00566BE8">
        <w:rPr>
          <w:rFonts w:hint="eastAsia"/>
        </w:rPr>
        <w:t>понимания</w:t>
      </w:r>
      <w:r w:rsidRPr="00566BE8">
        <w:t xml:space="preserve"> </w:t>
      </w:r>
      <w:r w:rsidRPr="00566BE8">
        <w:rPr>
          <w:rFonts w:hint="eastAsia"/>
        </w:rPr>
        <w:t>эмоций</w:t>
      </w:r>
      <w:r w:rsidRPr="00566BE8">
        <w:t xml:space="preserve"> </w:t>
      </w:r>
      <w:r w:rsidRPr="00566BE8">
        <w:rPr>
          <w:rFonts w:hint="eastAsia"/>
        </w:rPr>
        <w:t>у</w:t>
      </w:r>
      <w:r w:rsidRPr="00566BE8">
        <w:t xml:space="preserve"> </w:t>
      </w:r>
      <w:r w:rsidRPr="00566BE8">
        <w:rPr>
          <w:rFonts w:hint="eastAsia"/>
        </w:rPr>
        <w:t>детей</w:t>
      </w:r>
      <w:r w:rsidRPr="00566BE8">
        <w:t xml:space="preserve"> </w:t>
      </w:r>
      <w:r w:rsidRPr="00566BE8">
        <w:rPr>
          <w:rFonts w:hint="eastAsia"/>
        </w:rPr>
        <w:t>дошкольного</w:t>
      </w:r>
      <w:r w:rsidRPr="00566BE8">
        <w:t xml:space="preserve"> </w:t>
      </w:r>
      <w:r w:rsidRPr="00566BE8">
        <w:rPr>
          <w:rFonts w:hint="eastAsia"/>
        </w:rPr>
        <w:t>возраста</w:t>
      </w:r>
    </w:p>
    <w:p w14:paraId="71AB375F" w14:textId="77777777" w:rsidR="00566BE8" w:rsidRDefault="00566BE8" w:rsidP="00566BE8">
      <w:r>
        <w:rPr>
          <w:rFonts w:hint="eastAsia"/>
        </w:rPr>
        <w:t>ОГЛАВЛЕНИЕ</w:t>
      </w:r>
      <w:r>
        <w:t xml:space="preserve"> </w:t>
      </w:r>
      <w:r>
        <w:rPr>
          <w:rFonts w:hint="eastAsia"/>
        </w:rPr>
        <w:t>ДИССЕРТАЦИИ</w:t>
      </w:r>
    </w:p>
    <w:p w14:paraId="507819D1" w14:textId="77777777" w:rsidR="00566BE8" w:rsidRDefault="00566BE8" w:rsidP="00566BE8">
      <w:r>
        <w:rPr>
          <w:rFonts w:hint="eastAsia"/>
        </w:rPr>
        <w:t>кандидат</w:t>
      </w:r>
      <w:r>
        <w:t xml:space="preserve"> </w:t>
      </w:r>
      <w:r>
        <w:rPr>
          <w:rFonts w:hint="eastAsia"/>
        </w:rPr>
        <w:t>наук</w:t>
      </w:r>
      <w:r>
        <w:t xml:space="preserve"> </w:t>
      </w:r>
      <w:r>
        <w:rPr>
          <w:rFonts w:hint="eastAsia"/>
        </w:rPr>
        <w:t>Гаврилова</w:t>
      </w:r>
      <w:r>
        <w:t xml:space="preserve"> </w:t>
      </w:r>
      <w:r>
        <w:rPr>
          <w:rFonts w:hint="eastAsia"/>
        </w:rPr>
        <w:t>Маргарита</w:t>
      </w:r>
      <w:r>
        <w:t xml:space="preserve"> </w:t>
      </w:r>
      <w:r>
        <w:rPr>
          <w:rFonts w:hint="eastAsia"/>
        </w:rPr>
        <w:t>Николаевна</w:t>
      </w:r>
    </w:p>
    <w:p w14:paraId="2A834CC1" w14:textId="77777777" w:rsidR="00566BE8" w:rsidRDefault="00566BE8" w:rsidP="00566BE8">
      <w:r>
        <w:rPr>
          <w:rFonts w:hint="eastAsia"/>
        </w:rPr>
        <w:t>ВВЕДЕНИЕ</w:t>
      </w:r>
    </w:p>
    <w:p w14:paraId="0A245C30" w14:textId="77777777" w:rsidR="00566BE8" w:rsidRDefault="00566BE8" w:rsidP="00566BE8"/>
    <w:p w14:paraId="2FF14946" w14:textId="77777777" w:rsidR="00566BE8" w:rsidRDefault="00566BE8" w:rsidP="00566BE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изучения</w:t>
      </w:r>
      <w:r>
        <w:t xml:space="preserve"> </w:t>
      </w:r>
      <w:r>
        <w:rPr>
          <w:rFonts w:hint="eastAsia"/>
        </w:rPr>
        <w:t>связи</w:t>
      </w:r>
      <w:r>
        <w:t xml:space="preserve"> </w:t>
      </w:r>
      <w:r>
        <w:rPr>
          <w:rFonts w:hint="eastAsia"/>
        </w:rPr>
        <w:t>качества</w:t>
      </w:r>
      <w:r>
        <w:t xml:space="preserve"> </w:t>
      </w:r>
      <w:r>
        <w:rPr>
          <w:rFonts w:hint="eastAsia"/>
        </w:rPr>
        <w:t>образовательной</w:t>
      </w:r>
      <w:r>
        <w:t xml:space="preserve"> </w:t>
      </w:r>
      <w:r>
        <w:rPr>
          <w:rFonts w:hint="eastAsia"/>
        </w:rPr>
        <w:t>среды</w:t>
      </w:r>
      <w:r>
        <w:t xml:space="preserve"> </w:t>
      </w:r>
      <w:r>
        <w:rPr>
          <w:rFonts w:hint="eastAsia"/>
        </w:rPr>
        <w:t>с</w:t>
      </w:r>
      <w:r>
        <w:t xml:space="preserve"> </w:t>
      </w:r>
      <w:r>
        <w:rPr>
          <w:rFonts w:hint="eastAsia"/>
        </w:rPr>
        <w:t>показателями</w:t>
      </w:r>
      <w:r>
        <w:t xml:space="preserve"> </w:t>
      </w:r>
      <w:r>
        <w:rPr>
          <w:rFonts w:hint="eastAsia"/>
        </w:rPr>
        <w:t>психического</w:t>
      </w:r>
      <w:r>
        <w:t xml:space="preserve"> </w:t>
      </w:r>
      <w:r>
        <w:rPr>
          <w:rFonts w:hint="eastAsia"/>
        </w:rPr>
        <w:t>развития</w:t>
      </w:r>
      <w:r>
        <w:t xml:space="preserve"> </w:t>
      </w:r>
      <w:r>
        <w:rPr>
          <w:rFonts w:hint="eastAsia"/>
        </w:rPr>
        <w:t>детей</w:t>
      </w:r>
    </w:p>
    <w:p w14:paraId="5694BFDF" w14:textId="77777777" w:rsidR="00566BE8" w:rsidRDefault="00566BE8" w:rsidP="00566BE8"/>
    <w:p w14:paraId="2391A5C1" w14:textId="77777777" w:rsidR="00566BE8" w:rsidRDefault="00566BE8" w:rsidP="00566BE8">
      <w:r>
        <w:t xml:space="preserve">1.1. </w:t>
      </w:r>
      <w:r>
        <w:rPr>
          <w:rFonts w:hint="eastAsia"/>
        </w:rPr>
        <w:t>Качество</w:t>
      </w:r>
      <w:r>
        <w:t xml:space="preserve"> </w:t>
      </w:r>
      <w:r>
        <w:rPr>
          <w:rFonts w:hint="eastAsia"/>
        </w:rPr>
        <w:t>образовательной</w:t>
      </w:r>
      <w:r>
        <w:t xml:space="preserve"> </w:t>
      </w:r>
      <w:r>
        <w:rPr>
          <w:rFonts w:hint="eastAsia"/>
        </w:rPr>
        <w:t>среды</w:t>
      </w:r>
      <w:r>
        <w:t xml:space="preserve"> </w:t>
      </w:r>
      <w:r>
        <w:rPr>
          <w:rFonts w:hint="eastAsia"/>
        </w:rPr>
        <w:t>дошкольного</w:t>
      </w:r>
      <w:r>
        <w:t xml:space="preserve"> </w:t>
      </w:r>
      <w:r>
        <w:rPr>
          <w:rFonts w:hint="eastAsia"/>
        </w:rPr>
        <w:t>образовательного</w:t>
      </w:r>
      <w:r>
        <w:t xml:space="preserve"> </w:t>
      </w:r>
      <w:r>
        <w:rPr>
          <w:rFonts w:hint="eastAsia"/>
        </w:rPr>
        <w:t>учреждения</w:t>
      </w:r>
    </w:p>
    <w:p w14:paraId="2590AB7D" w14:textId="77777777" w:rsidR="00566BE8" w:rsidRDefault="00566BE8" w:rsidP="00566BE8"/>
    <w:p w14:paraId="3A0FB41A" w14:textId="77777777" w:rsidR="00566BE8" w:rsidRDefault="00566BE8" w:rsidP="00566BE8">
      <w:r>
        <w:t xml:space="preserve">1.1.1. </w:t>
      </w:r>
      <w:r>
        <w:rPr>
          <w:rFonts w:hint="eastAsia"/>
        </w:rPr>
        <w:t>Анализ</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пониманию</w:t>
      </w:r>
      <w:r>
        <w:t xml:space="preserve"> </w:t>
      </w:r>
      <w:r>
        <w:rPr>
          <w:rFonts w:hint="eastAsia"/>
        </w:rPr>
        <w:t>образовательной</w:t>
      </w:r>
      <w:r>
        <w:t xml:space="preserve"> </w:t>
      </w:r>
      <w:r>
        <w:rPr>
          <w:rFonts w:hint="eastAsia"/>
        </w:rPr>
        <w:t>среды</w:t>
      </w:r>
    </w:p>
    <w:p w14:paraId="077D0D2F" w14:textId="77777777" w:rsidR="00566BE8" w:rsidRDefault="00566BE8" w:rsidP="00566BE8"/>
    <w:p w14:paraId="636F7F57" w14:textId="77777777" w:rsidR="00566BE8" w:rsidRDefault="00566BE8" w:rsidP="00566BE8">
      <w:r>
        <w:t xml:space="preserve">1.1.2. </w:t>
      </w:r>
      <w:r>
        <w:rPr>
          <w:rFonts w:hint="eastAsia"/>
        </w:rPr>
        <w:t>Образовательная</w:t>
      </w:r>
      <w:r>
        <w:t xml:space="preserve"> </w:t>
      </w:r>
      <w:r>
        <w:rPr>
          <w:rFonts w:hint="eastAsia"/>
        </w:rPr>
        <w:t>среда</w:t>
      </w:r>
      <w:r>
        <w:t xml:space="preserve"> </w:t>
      </w:r>
      <w:r>
        <w:rPr>
          <w:rFonts w:hint="eastAsia"/>
        </w:rPr>
        <w:t>детского</w:t>
      </w:r>
      <w:r>
        <w:t xml:space="preserve"> </w:t>
      </w:r>
      <w:r>
        <w:rPr>
          <w:rFonts w:hint="eastAsia"/>
        </w:rPr>
        <w:t>сада</w:t>
      </w:r>
      <w:r>
        <w:t xml:space="preserve"> </w:t>
      </w:r>
      <w:r>
        <w:rPr>
          <w:rFonts w:hint="eastAsia"/>
        </w:rPr>
        <w:t>как</w:t>
      </w:r>
      <w:r>
        <w:t xml:space="preserve"> </w:t>
      </w:r>
      <w:r>
        <w:rPr>
          <w:rFonts w:hint="eastAsia"/>
        </w:rPr>
        <w:t>условие</w:t>
      </w:r>
      <w:r>
        <w:t xml:space="preserve"> </w:t>
      </w:r>
      <w:r>
        <w:rPr>
          <w:rFonts w:hint="eastAsia"/>
        </w:rPr>
        <w:t>психического</w:t>
      </w:r>
      <w:r>
        <w:t xml:space="preserve"> </w:t>
      </w:r>
      <w:r>
        <w:rPr>
          <w:rFonts w:hint="eastAsia"/>
        </w:rPr>
        <w:t>развития</w:t>
      </w:r>
      <w:r>
        <w:t xml:space="preserve"> </w:t>
      </w:r>
      <w:r>
        <w:rPr>
          <w:rFonts w:hint="eastAsia"/>
        </w:rPr>
        <w:t>детей</w:t>
      </w:r>
    </w:p>
    <w:p w14:paraId="47752072" w14:textId="77777777" w:rsidR="00566BE8" w:rsidRDefault="00566BE8" w:rsidP="00566BE8"/>
    <w:p w14:paraId="736A8835" w14:textId="77777777" w:rsidR="00566BE8" w:rsidRDefault="00566BE8" w:rsidP="00566BE8">
      <w:r>
        <w:t xml:space="preserve">1.1.3. </w:t>
      </w:r>
      <w:r>
        <w:rPr>
          <w:rFonts w:hint="eastAsia"/>
        </w:rPr>
        <w:t>Исследования</w:t>
      </w:r>
      <w:r>
        <w:t xml:space="preserve"> </w:t>
      </w:r>
      <w:r>
        <w:rPr>
          <w:rFonts w:hint="eastAsia"/>
        </w:rPr>
        <w:t>связи</w:t>
      </w:r>
      <w:r>
        <w:t xml:space="preserve"> </w:t>
      </w:r>
      <w:r>
        <w:rPr>
          <w:rFonts w:hint="eastAsia"/>
        </w:rPr>
        <w:t>качества</w:t>
      </w:r>
      <w:r>
        <w:t xml:space="preserve"> </w:t>
      </w:r>
      <w:r>
        <w:rPr>
          <w:rFonts w:hint="eastAsia"/>
        </w:rPr>
        <w:t>образовательной</w:t>
      </w:r>
      <w:r>
        <w:t xml:space="preserve"> </w:t>
      </w:r>
      <w:r>
        <w:rPr>
          <w:rFonts w:hint="eastAsia"/>
        </w:rPr>
        <w:t>среды</w:t>
      </w:r>
      <w:r>
        <w:t xml:space="preserve"> </w:t>
      </w:r>
      <w:r>
        <w:rPr>
          <w:rFonts w:hint="eastAsia"/>
        </w:rPr>
        <w:t>с</w:t>
      </w:r>
      <w:r>
        <w:t xml:space="preserve"> </w:t>
      </w:r>
      <w:r>
        <w:rPr>
          <w:rFonts w:hint="eastAsia"/>
        </w:rPr>
        <w:t>показателями</w:t>
      </w:r>
      <w:r>
        <w:t xml:space="preserve"> </w:t>
      </w:r>
      <w:r>
        <w:rPr>
          <w:rFonts w:hint="eastAsia"/>
        </w:rPr>
        <w:t>психического</w:t>
      </w:r>
      <w:r>
        <w:t xml:space="preserve"> </w:t>
      </w:r>
      <w:r>
        <w:rPr>
          <w:rFonts w:hint="eastAsia"/>
        </w:rPr>
        <w:t>развития</w:t>
      </w:r>
      <w:r>
        <w:t xml:space="preserve"> </w:t>
      </w:r>
      <w:r>
        <w:rPr>
          <w:rFonts w:hint="eastAsia"/>
        </w:rPr>
        <w:t>детей</w:t>
      </w:r>
    </w:p>
    <w:p w14:paraId="58F84E71" w14:textId="77777777" w:rsidR="00566BE8" w:rsidRDefault="00566BE8" w:rsidP="00566BE8"/>
    <w:p w14:paraId="48E62230" w14:textId="77777777" w:rsidR="00566BE8" w:rsidRDefault="00566BE8" w:rsidP="00566BE8">
      <w:r>
        <w:t xml:space="preserve">1.2. </w:t>
      </w:r>
      <w:r>
        <w:rPr>
          <w:rFonts w:hint="eastAsia"/>
        </w:rPr>
        <w:t>Психологические</w:t>
      </w:r>
      <w:r>
        <w:t xml:space="preserve"> </w:t>
      </w:r>
      <w:r>
        <w:rPr>
          <w:rFonts w:hint="eastAsia"/>
        </w:rPr>
        <w:t>особенности</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3FBA5CCF" w14:textId="77777777" w:rsidR="00566BE8" w:rsidRDefault="00566BE8" w:rsidP="00566BE8"/>
    <w:p w14:paraId="6B875514" w14:textId="77777777" w:rsidR="00566BE8" w:rsidRDefault="00566BE8" w:rsidP="00566BE8">
      <w:r>
        <w:t xml:space="preserve">1.2.1. </w:t>
      </w:r>
      <w:r>
        <w:rPr>
          <w:rFonts w:hint="eastAsia"/>
        </w:rPr>
        <w:t>Общая</w:t>
      </w:r>
      <w:r>
        <w:t xml:space="preserve"> </w:t>
      </w:r>
      <w:r>
        <w:rPr>
          <w:rFonts w:hint="eastAsia"/>
        </w:rPr>
        <w:t>характеристика</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41D7BEFA" w14:textId="77777777" w:rsidR="00566BE8" w:rsidRDefault="00566BE8" w:rsidP="00566BE8"/>
    <w:p w14:paraId="0CC64714" w14:textId="77777777" w:rsidR="00566BE8" w:rsidRDefault="00566BE8" w:rsidP="00566BE8">
      <w:r>
        <w:t xml:space="preserve">1.2.2. </w:t>
      </w:r>
      <w:r>
        <w:rPr>
          <w:rFonts w:hint="eastAsia"/>
        </w:rPr>
        <w:t>Развитие</w:t>
      </w:r>
      <w:r>
        <w:t xml:space="preserve"> </w:t>
      </w:r>
      <w:r>
        <w:rPr>
          <w:rFonts w:hint="eastAsia"/>
        </w:rPr>
        <w:t>регуляторных</w:t>
      </w:r>
      <w:r>
        <w:t xml:space="preserve"> </w:t>
      </w:r>
      <w:r>
        <w:rPr>
          <w:rFonts w:hint="eastAsia"/>
        </w:rPr>
        <w:t>функций</w:t>
      </w:r>
      <w:r>
        <w:t xml:space="preserve"> </w:t>
      </w:r>
      <w:r>
        <w:rPr>
          <w:rFonts w:hint="eastAsia"/>
        </w:rPr>
        <w:t>в</w:t>
      </w:r>
      <w:r>
        <w:t xml:space="preserve"> </w:t>
      </w:r>
      <w:r>
        <w:rPr>
          <w:rFonts w:hint="eastAsia"/>
        </w:rPr>
        <w:t>дошкольном</w:t>
      </w:r>
      <w:r>
        <w:t xml:space="preserve"> </w:t>
      </w:r>
      <w:r>
        <w:rPr>
          <w:rFonts w:hint="eastAsia"/>
        </w:rPr>
        <w:t>возрасте</w:t>
      </w:r>
    </w:p>
    <w:p w14:paraId="2DA17DF8" w14:textId="77777777" w:rsidR="00566BE8" w:rsidRDefault="00566BE8" w:rsidP="00566BE8"/>
    <w:p w14:paraId="276A534F" w14:textId="77777777" w:rsidR="00566BE8" w:rsidRDefault="00566BE8" w:rsidP="00566BE8">
      <w:r>
        <w:t xml:space="preserve">1.2.3. </w:t>
      </w:r>
      <w:r>
        <w:rPr>
          <w:rFonts w:hint="eastAsia"/>
        </w:rPr>
        <w:t>Развитие</w:t>
      </w:r>
      <w:r>
        <w:t xml:space="preserve"> </w:t>
      </w:r>
      <w:r>
        <w:rPr>
          <w:rFonts w:hint="eastAsia"/>
        </w:rPr>
        <w:t>понимания</w:t>
      </w:r>
      <w:r>
        <w:t xml:space="preserve"> </w:t>
      </w:r>
      <w:r>
        <w:rPr>
          <w:rFonts w:hint="eastAsia"/>
        </w:rPr>
        <w:t>эмоций</w:t>
      </w:r>
      <w:r>
        <w:t xml:space="preserve"> </w:t>
      </w:r>
      <w:r>
        <w:rPr>
          <w:rFonts w:hint="eastAsia"/>
        </w:rPr>
        <w:t>в</w:t>
      </w:r>
      <w:r>
        <w:t xml:space="preserve"> </w:t>
      </w:r>
      <w:r>
        <w:rPr>
          <w:rFonts w:hint="eastAsia"/>
        </w:rPr>
        <w:t>дошкольном</w:t>
      </w:r>
      <w:r>
        <w:t xml:space="preserve"> </w:t>
      </w:r>
      <w:r>
        <w:rPr>
          <w:rFonts w:hint="eastAsia"/>
        </w:rPr>
        <w:t>возрасте</w:t>
      </w:r>
    </w:p>
    <w:p w14:paraId="350ACABA" w14:textId="77777777" w:rsidR="00566BE8" w:rsidRDefault="00566BE8" w:rsidP="00566BE8"/>
    <w:p w14:paraId="7A1010EB" w14:textId="77777777" w:rsidR="00566BE8" w:rsidRDefault="00566BE8" w:rsidP="00566BE8">
      <w:r>
        <w:rPr>
          <w:rFonts w:hint="eastAsia"/>
        </w:rPr>
        <w:lastRenderedPageBreak/>
        <w:t>ГЛАВА</w:t>
      </w:r>
      <w:r>
        <w:t xml:space="preserve"> 2. </w:t>
      </w:r>
      <w:r>
        <w:rPr>
          <w:rFonts w:hint="eastAsia"/>
        </w:rPr>
        <w:t>Эмпирическое</w:t>
      </w:r>
      <w:r>
        <w:t xml:space="preserve"> </w:t>
      </w:r>
      <w:r>
        <w:rPr>
          <w:rFonts w:hint="eastAsia"/>
        </w:rPr>
        <w:t>исследование</w:t>
      </w:r>
      <w:r>
        <w:t xml:space="preserve"> </w:t>
      </w:r>
      <w:r>
        <w:rPr>
          <w:rFonts w:hint="eastAsia"/>
        </w:rPr>
        <w:t>связи</w:t>
      </w:r>
      <w:r>
        <w:t xml:space="preserve"> </w:t>
      </w:r>
      <w:r>
        <w:rPr>
          <w:rFonts w:hint="eastAsia"/>
        </w:rPr>
        <w:t>развития</w:t>
      </w:r>
      <w:r>
        <w:t xml:space="preserve"> </w:t>
      </w:r>
      <w:r>
        <w:rPr>
          <w:rFonts w:hint="eastAsia"/>
        </w:rPr>
        <w:t>регуляторных</w:t>
      </w:r>
      <w:r>
        <w:t xml:space="preserve"> </w:t>
      </w:r>
      <w:r>
        <w:rPr>
          <w:rFonts w:hint="eastAsia"/>
        </w:rPr>
        <w:t>функций</w:t>
      </w:r>
      <w:r>
        <w:t xml:space="preserve"> </w:t>
      </w:r>
      <w:r>
        <w:rPr>
          <w:rFonts w:hint="eastAsia"/>
        </w:rPr>
        <w:t>и</w:t>
      </w:r>
      <w:r>
        <w:t xml:space="preserve"> </w:t>
      </w:r>
      <w:r>
        <w:rPr>
          <w:rFonts w:hint="eastAsia"/>
        </w:rPr>
        <w:t>понимания</w:t>
      </w:r>
      <w:r>
        <w:t xml:space="preserve"> </w:t>
      </w:r>
      <w:r>
        <w:rPr>
          <w:rFonts w:hint="eastAsia"/>
        </w:rPr>
        <w:t>эмоций</w:t>
      </w:r>
      <w:r>
        <w:t xml:space="preserve"> </w:t>
      </w:r>
      <w:r>
        <w:rPr>
          <w:rFonts w:hint="eastAsia"/>
        </w:rPr>
        <w:t>у</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абсолютными</w:t>
      </w:r>
      <w:r>
        <w:t xml:space="preserve"> </w:t>
      </w:r>
      <w:r>
        <w:rPr>
          <w:rFonts w:hint="eastAsia"/>
        </w:rPr>
        <w:t>и</w:t>
      </w:r>
      <w:r>
        <w:t xml:space="preserve"> </w:t>
      </w:r>
      <w:r>
        <w:rPr>
          <w:rFonts w:hint="eastAsia"/>
        </w:rPr>
        <w:t>относительными</w:t>
      </w:r>
      <w:r>
        <w:t xml:space="preserve"> </w:t>
      </w:r>
      <w:r>
        <w:rPr>
          <w:rFonts w:hint="eastAsia"/>
        </w:rPr>
        <w:t>характеристиками</w:t>
      </w:r>
      <w:r>
        <w:t xml:space="preserve"> </w:t>
      </w:r>
      <w:r>
        <w:rPr>
          <w:rFonts w:hint="eastAsia"/>
        </w:rPr>
        <w:t>качества</w:t>
      </w:r>
      <w:r>
        <w:t xml:space="preserve"> </w:t>
      </w:r>
      <w:r>
        <w:rPr>
          <w:rFonts w:hint="eastAsia"/>
        </w:rPr>
        <w:t>образовательной</w:t>
      </w:r>
      <w:r>
        <w:t xml:space="preserve"> </w:t>
      </w:r>
      <w:r>
        <w:rPr>
          <w:rFonts w:hint="eastAsia"/>
        </w:rPr>
        <w:t>среды</w:t>
      </w:r>
    </w:p>
    <w:p w14:paraId="5565EEEC" w14:textId="77777777" w:rsidR="00566BE8" w:rsidRDefault="00566BE8" w:rsidP="00566BE8"/>
    <w:p w14:paraId="428BAEC6" w14:textId="77777777" w:rsidR="00566BE8" w:rsidRDefault="00566BE8" w:rsidP="00566BE8">
      <w:r>
        <w:t xml:space="preserve">2.1. </w:t>
      </w:r>
      <w:r>
        <w:rPr>
          <w:rFonts w:hint="eastAsia"/>
        </w:rPr>
        <w:t>Цель</w:t>
      </w:r>
      <w:r>
        <w:t xml:space="preserve">,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r>
        <w:t xml:space="preserve">. </w:t>
      </w:r>
      <w:r>
        <w:rPr>
          <w:rFonts w:hint="eastAsia"/>
        </w:rPr>
        <w:t>Гипотезы</w:t>
      </w:r>
      <w:r>
        <w:t xml:space="preserve"> </w:t>
      </w:r>
      <w:r>
        <w:rPr>
          <w:rFonts w:hint="eastAsia"/>
        </w:rPr>
        <w:t>исследования</w:t>
      </w:r>
    </w:p>
    <w:p w14:paraId="03BCB002" w14:textId="77777777" w:rsidR="00566BE8" w:rsidRDefault="00566BE8" w:rsidP="00566BE8"/>
    <w:p w14:paraId="78B8FA8A" w14:textId="77777777" w:rsidR="00566BE8" w:rsidRDefault="00566BE8" w:rsidP="00566BE8">
      <w:r>
        <w:t xml:space="preserve">2.2. </w:t>
      </w:r>
      <w:r>
        <w:rPr>
          <w:rFonts w:hint="eastAsia"/>
        </w:rPr>
        <w:t>Методики</w:t>
      </w:r>
      <w:r>
        <w:t xml:space="preserve"> </w:t>
      </w:r>
      <w:r>
        <w:rPr>
          <w:rFonts w:hint="eastAsia"/>
        </w:rPr>
        <w:t>и</w:t>
      </w:r>
      <w:r>
        <w:t xml:space="preserve"> </w:t>
      </w:r>
      <w:r>
        <w:rPr>
          <w:rFonts w:hint="eastAsia"/>
        </w:rPr>
        <w:t>выборка</w:t>
      </w:r>
    </w:p>
    <w:p w14:paraId="6B707AB7" w14:textId="77777777" w:rsidR="00566BE8" w:rsidRDefault="00566BE8" w:rsidP="00566BE8"/>
    <w:p w14:paraId="55209E9D" w14:textId="77777777" w:rsidR="00566BE8" w:rsidRDefault="00566BE8" w:rsidP="00566BE8">
      <w:r>
        <w:t xml:space="preserve">2.3. </w:t>
      </w:r>
      <w:r>
        <w:rPr>
          <w:rFonts w:hint="eastAsia"/>
        </w:rPr>
        <w:t>Основные</w:t>
      </w:r>
      <w:r>
        <w:t xml:space="preserve"> </w:t>
      </w:r>
      <w:r>
        <w:rPr>
          <w:rFonts w:hint="eastAsia"/>
        </w:rPr>
        <w:t>результаты</w:t>
      </w:r>
      <w:r>
        <w:t xml:space="preserve"> </w:t>
      </w:r>
      <w:r>
        <w:rPr>
          <w:rFonts w:hint="eastAsia"/>
        </w:rPr>
        <w:t>исследования</w:t>
      </w:r>
    </w:p>
    <w:p w14:paraId="5F71C8AC" w14:textId="77777777" w:rsidR="00566BE8" w:rsidRDefault="00566BE8" w:rsidP="00566BE8"/>
    <w:p w14:paraId="2B2C4DF2" w14:textId="77777777" w:rsidR="00566BE8" w:rsidRDefault="00566BE8" w:rsidP="00566BE8">
      <w:r>
        <w:t xml:space="preserve">2.3.1. </w:t>
      </w:r>
      <w:r>
        <w:rPr>
          <w:rFonts w:hint="eastAsia"/>
        </w:rPr>
        <w:t>Результаты</w:t>
      </w:r>
      <w:r>
        <w:t xml:space="preserve"> </w:t>
      </w:r>
      <w:r>
        <w:rPr>
          <w:rFonts w:hint="eastAsia"/>
        </w:rPr>
        <w:t>обследования</w:t>
      </w:r>
      <w:r>
        <w:t xml:space="preserve"> </w:t>
      </w:r>
      <w:r>
        <w:rPr>
          <w:rFonts w:hint="eastAsia"/>
        </w:rPr>
        <w:t>качества</w:t>
      </w:r>
      <w:r>
        <w:t xml:space="preserve"> </w:t>
      </w:r>
      <w:r>
        <w:rPr>
          <w:rFonts w:hint="eastAsia"/>
        </w:rPr>
        <w:t>образовательной</w:t>
      </w:r>
      <w:r>
        <w:t xml:space="preserve"> </w:t>
      </w:r>
      <w:r>
        <w:rPr>
          <w:rFonts w:hint="eastAsia"/>
        </w:rPr>
        <w:t>среды</w:t>
      </w:r>
      <w:r>
        <w:t xml:space="preserve"> </w:t>
      </w:r>
      <w:r>
        <w:rPr>
          <w:rFonts w:hint="eastAsia"/>
        </w:rPr>
        <w:t>с</w:t>
      </w:r>
      <w:r>
        <w:t xml:space="preserve"> </w:t>
      </w:r>
      <w:r>
        <w:rPr>
          <w:rFonts w:hint="eastAsia"/>
        </w:rPr>
        <w:t>помощью</w:t>
      </w:r>
      <w:r>
        <w:t xml:space="preserve"> </w:t>
      </w:r>
      <w:r>
        <w:rPr>
          <w:rFonts w:hint="eastAsia"/>
        </w:rPr>
        <w:t>инструмента</w:t>
      </w:r>
      <w:r>
        <w:t xml:space="preserve"> </w:t>
      </w:r>
      <w:r>
        <w:rPr>
          <w:rFonts w:hint="eastAsia"/>
        </w:rPr>
        <w:t>БСЕКБ</w:t>
      </w:r>
      <w:r>
        <w:t>-</w:t>
      </w:r>
      <w:r>
        <w:rPr>
          <w:rFonts w:hint="eastAsia"/>
        </w:rPr>
        <w:t>К</w:t>
      </w:r>
    </w:p>
    <w:p w14:paraId="5DB70020" w14:textId="77777777" w:rsidR="00566BE8" w:rsidRDefault="00566BE8" w:rsidP="00566BE8"/>
    <w:p w14:paraId="508CA2D7" w14:textId="77777777" w:rsidR="00566BE8" w:rsidRDefault="00566BE8" w:rsidP="00566BE8">
      <w:r>
        <w:t xml:space="preserve">2.3.2. </w:t>
      </w:r>
      <w:r>
        <w:rPr>
          <w:rFonts w:hint="eastAsia"/>
        </w:rPr>
        <w:t>Прогресс</w:t>
      </w:r>
      <w:r>
        <w:t xml:space="preserve"> </w:t>
      </w:r>
      <w:r>
        <w:rPr>
          <w:rFonts w:hint="eastAsia"/>
        </w:rPr>
        <w:t>развития</w:t>
      </w:r>
      <w:r>
        <w:t xml:space="preserve"> </w:t>
      </w:r>
      <w:r>
        <w:rPr>
          <w:rFonts w:hint="eastAsia"/>
        </w:rPr>
        <w:t>регуляторных</w:t>
      </w:r>
      <w:r>
        <w:t xml:space="preserve"> </w:t>
      </w:r>
      <w:r>
        <w:rPr>
          <w:rFonts w:hint="eastAsia"/>
        </w:rPr>
        <w:t>функций</w:t>
      </w:r>
      <w:r>
        <w:t xml:space="preserve"> </w:t>
      </w:r>
      <w:r>
        <w:rPr>
          <w:rFonts w:hint="eastAsia"/>
        </w:rPr>
        <w:t>у</w:t>
      </w:r>
      <w:r>
        <w:t xml:space="preserve"> </w:t>
      </w:r>
      <w:r>
        <w:rPr>
          <w:rFonts w:hint="eastAsia"/>
        </w:rPr>
        <w:t>старших</w:t>
      </w:r>
      <w:r>
        <w:t xml:space="preserve"> </w:t>
      </w:r>
      <w:r>
        <w:rPr>
          <w:rFonts w:hint="eastAsia"/>
        </w:rPr>
        <w:t>дошкольников</w:t>
      </w:r>
      <w:r>
        <w:t xml:space="preserve"> </w:t>
      </w:r>
      <w:r>
        <w:rPr>
          <w:rFonts w:hint="eastAsia"/>
        </w:rPr>
        <w:t>за</w:t>
      </w:r>
      <w:r>
        <w:t xml:space="preserve"> </w:t>
      </w:r>
      <w:r>
        <w:rPr>
          <w:rFonts w:hint="eastAsia"/>
        </w:rPr>
        <w:t>один</w:t>
      </w:r>
      <w:r>
        <w:t xml:space="preserve"> </w:t>
      </w:r>
      <w:r>
        <w:rPr>
          <w:rFonts w:hint="eastAsia"/>
        </w:rPr>
        <w:t>календарный</w:t>
      </w:r>
      <w:r>
        <w:t xml:space="preserve"> </w:t>
      </w:r>
      <w:r>
        <w:rPr>
          <w:rFonts w:hint="eastAsia"/>
        </w:rPr>
        <w:t>год</w:t>
      </w:r>
    </w:p>
    <w:p w14:paraId="3E4FFC6E" w14:textId="77777777" w:rsidR="00566BE8" w:rsidRDefault="00566BE8" w:rsidP="00566BE8"/>
    <w:p w14:paraId="1D93D823" w14:textId="77777777" w:rsidR="00566BE8" w:rsidRDefault="00566BE8" w:rsidP="00566BE8">
      <w:r>
        <w:t xml:space="preserve">2.3.3. </w:t>
      </w:r>
      <w:r>
        <w:rPr>
          <w:rFonts w:hint="eastAsia"/>
        </w:rPr>
        <w:t>Прогресс</w:t>
      </w:r>
      <w:r>
        <w:t xml:space="preserve"> </w:t>
      </w:r>
      <w:r>
        <w:rPr>
          <w:rFonts w:hint="eastAsia"/>
        </w:rPr>
        <w:t>развития</w:t>
      </w:r>
      <w:r>
        <w:t xml:space="preserve"> </w:t>
      </w:r>
      <w:r>
        <w:rPr>
          <w:rFonts w:hint="eastAsia"/>
        </w:rPr>
        <w:t>понимания</w:t>
      </w:r>
      <w:r>
        <w:t xml:space="preserve"> </w:t>
      </w:r>
      <w:r>
        <w:rPr>
          <w:rFonts w:hint="eastAsia"/>
        </w:rPr>
        <w:t>эмоций</w:t>
      </w:r>
      <w:r>
        <w:t xml:space="preserve"> </w:t>
      </w:r>
      <w:r>
        <w:rPr>
          <w:rFonts w:hint="eastAsia"/>
        </w:rPr>
        <w:t>старшими</w:t>
      </w:r>
      <w:r>
        <w:t xml:space="preserve"> </w:t>
      </w:r>
      <w:r>
        <w:rPr>
          <w:rFonts w:hint="eastAsia"/>
        </w:rPr>
        <w:t>дошкольниками</w:t>
      </w:r>
      <w:r>
        <w:t xml:space="preserve"> </w:t>
      </w:r>
      <w:r>
        <w:rPr>
          <w:rFonts w:hint="eastAsia"/>
        </w:rPr>
        <w:t>за</w:t>
      </w:r>
    </w:p>
    <w:p w14:paraId="4BD777D4" w14:textId="77777777" w:rsidR="00566BE8" w:rsidRDefault="00566BE8" w:rsidP="00566BE8"/>
    <w:p w14:paraId="241CD3F0" w14:textId="77777777" w:rsidR="00566BE8" w:rsidRDefault="00566BE8" w:rsidP="00566BE8">
      <w:r>
        <w:rPr>
          <w:rFonts w:hint="eastAsia"/>
        </w:rPr>
        <w:t>один</w:t>
      </w:r>
      <w:r>
        <w:t xml:space="preserve"> </w:t>
      </w:r>
      <w:r>
        <w:rPr>
          <w:rFonts w:hint="eastAsia"/>
        </w:rPr>
        <w:t>календарный</w:t>
      </w:r>
      <w:r>
        <w:t xml:space="preserve"> </w:t>
      </w:r>
      <w:r>
        <w:rPr>
          <w:rFonts w:hint="eastAsia"/>
        </w:rPr>
        <w:t>год</w:t>
      </w:r>
    </w:p>
    <w:p w14:paraId="00FB6274" w14:textId="77777777" w:rsidR="00566BE8" w:rsidRDefault="00566BE8" w:rsidP="00566BE8"/>
    <w:p w14:paraId="46FC9B76" w14:textId="77777777" w:rsidR="00566BE8" w:rsidRDefault="00566BE8" w:rsidP="00566BE8">
      <w:r>
        <w:t>2</w:t>
      </w:r>
    </w:p>
    <w:p w14:paraId="63E4D4DC" w14:textId="77777777" w:rsidR="00566BE8" w:rsidRDefault="00566BE8" w:rsidP="00566BE8"/>
    <w:p w14:paraId="5CC6DCCD" w14:textId="77777777" w:rsidR="00566BE8" w:rsidRDefault="00566BE8" w:rsidP="00566BE8">
      <w:r>
        <w:t xml:space="preserve">2.3.4. </w:t>
      </w:r>
      <w:r>
        <w:rPr>
          <w:rFonts w:hint="eastAsia"/>
        </w:rPr>
        <w:t>Различия</w:t>
      </w:r>
      <w:r>
        <w:t xml:space="preserve"> </w:t>
      </w:r>
      <w:r>
        <w:rPr>
          <w:rFonts w:hint="eastAsia"/>
        </w:rPr>
        <w:t>в</w:t>
      </w:r>
      <w:r>
        <w:t xml:space="preserve"> </w:t>
      </w:r>
      <w:r>
        <w:rPr>
          <w:rFonts w:hint="eastAsia"/>
        </w:rPr>
        <w:t>развитии</w:t>
      </w:r>
      <w:r>
        <w:t xml:space="preserve"> </w:t>
      </w:r>
      <w:r>
        <w:rPr>
          <w:rFonts w:hint="eastAsia"/>
        </w:rPr>
        <w:t>регуляторных</w:t>
      </w:r>
      <w:r>
        <w:t xml:space="preserve"> </w:t>
      </w:r>
      <w:r>
        <w:rPr>
          <w:rFonts w:hint="eastAsia"/>
        </w:rPr>
        <w:t>функций</w:t>
      </w:r>
      <w:r>
        <w:t xml:space="preserve"> </w:t>
      </w:r>
      <w:r>
        <w:rPr>
          <w:rFonts w:hint="eastAsia"/>
        </w:rPr>
        <w:t>у</w:t>
      </w:r>
      <w:r>
        <w:t xml:space="preserve"> </w:t>
      </w:r>
      <w:r>
        <w:rPr>
          <w:rFonts w:hint="eastAsia"/>
        </w:rPr>
        <w:t>детей</w:t>
      </w:r>
      <w:r>
        <w:t xml:space="preserve"> </w:t>
      </w:r>
      <w:r>
        <w:rPr>
          <w:rFonts w:hint="eastAsia"/>
        </w:rPr>
        <w:t>за</w:t>
      </w:r>
      <w:r>
        <w:t xml:space="preserve"> </w:t>
      </w:r>
      <w:r>
        <w:rPr>
          <w:rFonts w:hint="eastAsia"/>
        </w:rPr>
        <w:t>один</w:t>
      </w:r>
      <w:r>
        <w:t xml:space="preserve"> </w:t>
      </w:r>
      <w:r>
        <w:rPr>
          <w:rFonts w:hint="eastAsia"/>
        </w:rPr>
        <w:t>календарный</w:t>
      </w:r>
      <w:r>
        <w:t xml:space="preserve"> </w:t>
      </w:r>
      <w:r>
        <w:rPr>
          <w:rFonts w:hint="eastAsia"/>
        </w:rPr>
        <w:t>год</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показателей</w:t>
      </w:r>
      <w:r>
        <w:t xml:space="preserve"> </w:t>
      </w:r>
      <w:r>
        <w:rPr>
          <w:rFonts w:hint="eastAsia"/>
        </w:rPr>
        <w:t>образовательной</w:t>
      </w:r>
      <w:r>
        <w:t xml:space="preserve"> </w:t>
      </w:r>
      <w:r>
        <w:rPr>
          <w:rFonts w:hint="eastAsia"/>
        </w:rPr>
        <w:t>среды</w:t>
      </w:r>
    </w:p>
    <w:p w14:paraId="54119F5B" w14:textId="77777777" w:rsidR="00566BE8" w:rsidRDefault="00566BE8" w:rsidP="00566BE8"/>
    <w:p w14:paraId="431B3BB4" w14:textId="77777777" w:rsidR="00566BE8" w:rsidRDefault="00566BE8" w:rsidP="00566BE8">
      <w:r>
        <w:t xml:space="preserve">2.3.5. </w:t>
      </w:r>
      <w:r>
        <w:rPr>
          <w:rFonts w:hint="eastAsia"/>
        </w:rPr>
        <w:t>Различия</w:t>
      </w:r>
      <w:r>
        <w:t xml:space="preserve"> </w:t>
      </w:r>
      <w:r>
        <w:rPr>
          <w:rFonts w:hint="eastAsia"/>
        </w:rPr>
        <w:t>в</w:t>
      </w:r>
      <w:r>
        <w:t xml:space="preserve"> </w:t>
      </w:r>
      <w:r>
        <w:rPr>
          <w:rFonts w:hint="eastAsia"/>
        </w:rPr>
        <w:t>развитии</w:t>
      </w:r>
      <w:r>
        <w:t xml:space="preserve"> </w:t>
      </w:r>
      <w:r>
        <w:rPr>
          <w:rFonts w:hint="eastAsia"/>
        </w:rPr>
        <w:t>понимания</w:t>
      </w:r>
      <w:r>
        <w:t xml:space="preserve"> </w:t>
      </w:r>
      <w:r>
        <w:rPr>
          <w:rFonts w:hint="eastAsia"/>
        </w:rPr>
        <w:t>эмоций</w:t>
      </w:r>
      <w:r>
        <w:t xml:space="preserve"> </w:t>
      </w:r>
      <w:r>
        <w:rPr>
          <w:rFonts w:hint="eastAsia"/>
        </w:rPr>
        <w:t>у</w:t>
      </w:r>
      <w:r>
        <w:t xml:space="preserve"> </w:t>
      </w:r>
      <w:r>
        <w:rPr>
          <w:rFonts w:hint="eastAsia"/>
        </w:rPr>
        <w:t>детей</w:t>
      </w:r>
      <w:r>
        <w:t xml:space="preserve"> </w:t>
      </w:r>
      <w:r>
        <w:rPr>
          <w:rFonts w:hint="eastAsia"/>
        </w:rPr>
        <w:t>за</w:t>
      </w:r>
      <w:r>
        <w:t xml:space="preserve"> </w:t>
      </w:r>
      <w:r>
        <w:rPr>
          <w:rFonts w:hint="eastAsia"/>
        </w:rPr>
        <w:t>один</w:t>
      </w:r>
      <w:r>
        <w:t xml:space="preserve"> </w:t>
      </w:r>
      <w:r>
        <w:rPr>
          <w:rFonts w:hint="eastAsia"/>
        </w:rPr>
        <w:t>календарный</w:t>
      </w:r>
    </w:p>
    <w:p w14:paraId="06CE3379" w14:textId="77777777" w:rsidR="00566BE8" w:rsidRDefault="00566BE8" w:rsidP="00566BE8"/>
    <w:p w14:paraId="2F995C95" w14:textId="77777777" w:rsidR="00566BE8" w:rsidRDefault="00566BE8" w:rsidP="00566BE8">
      <w:r>
        <w:rPr>
          <w:rFonts w:hint="eastAsia"/>
        </w:rPr>
        <w:t>год</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показателей</w:t>
      </w:r>
      <w:r>
        <w:t xml:space="preserve"> </w:t>
      </w:r>
      <w:r>
        <w:rPr>
          <w:rFonts w:hint="eastAsia"/>
        </w:rPr>
        <w:t>образовательной</w:t>
      </w:r>
      <w:r>
        <w:t xml:space="preserve"> </w:t>
      </w:r>
      <w:r>
        <w:rPr>
          <w:rFonts w:hint="eastAsia"/>
        </w:rPr>
        <w:t>среды</w:t>
      </w:r>
    </w:p>
    <w:p w14:paraId="29819FBD" w14:textId="77777777" w:rsidR="00566BE8" w:rsidRDefault="00566BE8" w:rsidP="00566BE8"/>
    <w:p w14:paraId="6CD9E6CE" w14:textId="77777777" w:rsidR="00566BE8" w:rsidRDefault="00566BE8" w:rsidP="00566BE8">
      <w:r>
        <w:t xml:space="preserve">2.4. </w:t>
      </w:r>
      <w:r>
        <w:rPr>
          <w:rFonts w:hint="eastAsia"/>
        </w:rPr>
        <w:t>Обсуждение</w:t>
      </w:r>
      <w:r>
        <w:t xml:space="preserve"> </w:t>
      </w:r>
      <w:r>
        <w:rPr>
          <w:rFonts w:hint="eastAsia"/>
        </w:rPr>
        <w:t>результатов</w:t>
      </w:r>
      <w:r>
        <w:t xml:space="preserve"> </w:t>
      </w:r>
      <w:r>
        <w:rPr>
          <w:rFonts w:hint="eastAsia"/>
        </w:rPr>
        <w:t>эмпирического</w:t>
      </w:r>
      <w:r>
        <w:t xml:space="preserve"> </w:t>
      </w:r>
      <w:r>
        <w:rPr>
          <w:rFonts w:hint="eastAsia"/>
        </w:rPr>
        <w:t>исследования</w:t>
      </w:r>
    </w:p>
    <w:p w14:paraId="7E78622C" w14:textId="77777777" w:rsidR="00566BE8" w:rsidRDefault="00566BE8" w:rsidP="00566BE8"/>
    <w:p w14:paraId="6B5B1D34" w14:textId="77777777" w:rsidR="00566BE8" w:rsidRDefault="00566BE8" w:rsidP="00566BE8">
      <w:r>
        <w:t xml:space="preserve">2.5. </w:t>
      </w:r>
      <w:r>
        <w:rPr>
          <w:rFonts w:hint="eastAsia"/>
        </w:rPr>
        <w:t>Ограничения</w:t>
      </w:r>
      <w:r>
        <w:t xml:space="preserve"> </w:t>
      </w:r>
      <w:r>
        <w:rPr>
          <w:rFonts w:hint="eastAsia"/>
        </w:rPr>
        <w:t>и</w:t>
      </w:r>
      <w:r>
        <w:t xml:space="preserve"> </w:t>
      </w:r>
      <w:r>
        <w:rPr>
          <w:rFonts w:hint="eastAsia"/>
        </w:rPr>
        <w:t>пути</w:t>
      </w:r>
      <w:r>
        <w:t xml:space="preserve"> </w:t>
      </w:r>
      <w:r>
        <w:rPr>
          <w:rFonts w:hint="eastAsia"/>
        </w:rPr>
        <w:t>дальнейшего</w:t>
      </w:r>
      <w:r>
        <w:t xml:space="preserve"> </w:t>
      </w:r>
      <w:r>
        <w:rPr>
          <w:rFonts w:hint="eastAsia"/>
        </w:rPr>
        <w:t>исследования</w:t>
      </w:r>
    </w:p>
    <w:p w14:paraId="217C5166" w14:textId="77777777" w:rsidR="00566BE8" w:rsidRDefault="00566BE8" w:rsidP="00566BE8"/>
    <w:p w14:paraId="394B731F" w14:textId="77777777" w:rsidR="00566BE8" w:rsidRDefault="00566BE8" w:rsidP="00566BE8">
      <w:r>
        <w:rPr>
          <w:rFonts w:hint="eastAsia"/>
        </w:rPr>
        <w:t>Заключение</w:t>
      </w:r>
    </w:p>
    <w:p w14:paraId="1E8C4787" w14:textId="77777777" w:rsidR="00566BE8" w:rsidRDefault="00566BE8" w:rsidP="00566BE8"/>
    <w:p w14:paraId="06A0C2AA" w14:textId="77777777" w:rsidR="00566BE8" w:rsidRDefault="00566BE8" w:rsidP="00566BE8">
      <w:r>
        <w:rPr>
          <w:rFonts w:hint="eastAsia"/>
        </w:rPr>
        <w:t>Список</w:t>
      </w:r>
      <w:r>
        <w:t xml:space="preserve"> </w:t>
      </w:r>
      <w:r>
        <w:rPr>
          <w:rFonts w:hint="eastAsia"/>
        </w:rPr>
        <w:t>литературы</w:t>
      </w:r>
    </w:p>
    <w:p w14:paraId="6058A535" w14:textId="77777777" w:rsidR="00566BE8" w:rsidRDefault="00566BE8" w:rsidP="00566BE8"/>
    <w:p w14:paraId="4B5AEF66" w14:textId="43C6DDF6" w:rsidR="00566BE8" w:rsidRPr="00566BE8" w:rsidRDefault="00566BE8" w:rsidP="00566BE8">
      <w:r>
        <w:rPr>
          <w:rFonts w:hint="eastAsia"/>
        </w:rPr>
        <w:t>Приложение</w:t>
      </w:r>
    </w:p>
    <w:sectPr w:rsidR="00566BE8" w:rsidRPr="00566BE8" w:rsidSect="00C67A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186E" w14:textId="77777777" w:rsidR="00C67AE1" w:rsidRDefault="00C67AE1">
      <w:pPr>
        <w:spacing w:after="0" w:line="240" w:lineRule="auto"/>
      </w:pPr>
      <w:r>
        <w:separator/>
      </w:r>
    </w:p>
  </w:endnote>
  <w:endnote w:type="continuationSeparator" w:id="0">
    <w:p w14:paraId="279CDA7B" w14:textId="77777777" w:rsidR="00C67AE1" w:rsidRDefault="00C6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BE96" w14:textId="77777777" w:rsidR="00C67AE1" w:rsidRDefault="00C67AE1"/>
    <w:p w14:paraId="32E34C9F" w14:textId="77777777" w:rsidR="00C67AE1" w:rsidRDefault="00C67AE1"/>
    <w:p w14:paraId="54FF3837" w14:textId="77777777" w:rsidR="00C67AE1" w:rsidRDefault="00C67AE1"/>
    <w:p w14:paraId="5E1C889F" w14:textId="77777777" w:rsidR="00C67AE1" w:rsidRDefault="00C67AE1"/>
    <w:p w14:paraId="07B21228" w14:textId="77777777" w:rsidR="00C67AE1" w:rsidRDefault="00C67AE1"/>
    <w:p w14:paraId="556F4C91" w14:textId="77777777" w:rsidR="00C67AE1" w:rsidRDefault="00C67AE1"/>
    <w:p w14:paraId="29D92DD2" w14:textId="77777777" w:rsidR="00C67AE1" w:rsidRDefault="00C67A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F22A80" wp14:editId="6A5544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3A60" w14:textId="77777777" w:rsidR="00C67AE1" w:rsidRDefault="00C67A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F22A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F93A60" w14:textId="77777777" w:rsidR="00C67AE1" w:rsidRDefault="00C67A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BF8E49" w14:textId="77777777" w:rsidR="00C67AE1" w:rsidRDefault="00C67AE1"/>
    <w:p w14:paraId="4EC23473" w14:textId="77777777" w:rsidR="00C67AE1" w:rsidRDefault="00C67AE1"/>
    <w:p w14:paraId="0B6306E2" w14:textId="77777777" w:rsidR="00C67AE1" w:rsidRDefault="00C67A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2EA77E" wp14:editId="6CDC78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27838" w14:textId="77777777" w:rsidR="00C67AE1" w:rsidRDefault="00C67AE1"/>
                          <w:p w14:paraId="1C2ACE18" w14:textId="77777777" w:rsidR="00C67AE1" w:rsidRDefault="00C67A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EA7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E27838" w14:textId="77777777" w:rsidR="00C67AE1" w:rsidRDefault="00C67AE1"/>
                    <w:p w14:paraId="1C2ACE18" w14:textId="77777777" w:rsidR="00C67AE1" w:rsidRDefault="00C67A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0BBD2D" w14:textId="77777777" w:rsidR="00C67AE1" w:rsidRDefault="00C67AE1"/>
    <w:p w14:paraId="6A656693" w14:textId="77777777" w:rsidR="00C67AE1" w:rsidRDefault="00C67AE1">
      <w:pPr>
        <w:rPr>
          <w:sz w:val="2"/>
          <w:szCs w:val="2"/>
        </w:rPr>
      </w:pPr>
    </w:p>
    <w:p w14:paraId="4F1CFFBA" w14:textId="77777777" w:rsidR="00C67AE1" w:rsidRDefault="00C67AE1"/>
    <w:p w14:paraId="268B52BF" w14:textId="77777777" w:rsidR="00C67AE1" w:rsidRDefault="00C67AE1">
      <w:pPr>
        <w:spacing w:after="0" w:line="240" w:lineRule="auto"/>
      </w:pPr>
    </w:p>
  </w:footnote>
  <w:footnote w:type="continuationSeparator" w:id="0">
    <w:p w14:paraId="539C8AA6" w14:textId="77777777" w:rsidR="00C67AE1" w:rsidRDefault="00C67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AE1"/>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34757</TotalTime>
  <Pages>3</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4570</cp:revision>
  <cp:lastPrinted>2009-02-06T05:36:00Z</cp:lastPrinted>
  <dcterms:created xsi:type="dcterms:W3CDTF">2024-01-07T13:43:00Z</dcterms:created>
  <dcterms:modified xsi:type="dcterms:W3CDTF">2024-03-04T17:39:00Z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