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E1BA6" w14:textId="77777777" w:rsidR="006C4CE0" w:rsidRPr="006C4CE0" w:rsidRDefault="006C4CE0" w:rsidP="006C4CE0">
      <w:pPr>
        <w:rPr>
          <w:rFonts w:ascii="Arial" w:hAnsi="Arial" w:cs="Arial"/>
          <w:caps/>
          <w:color w:val="333333"/>
          <w:sz w:val="27"/>
          <w:szCs w:val="27"/>
        </w:rPr>
      </w:pPr>
      <w:r w:rsidRPr="006C4CE0">
        <w:rPr>
          <w:rFonts w:ascii="Arial" w:hAnsi="Arial" w:cs="Arial" w:hint="eastAsia"/>
          <w:caps/>
          <w:color w:val="333333"/>
          <w:sz w:val="27"/>
          <w:szCs w:val="27"/>
        </w:rPr>
        <w:t>Лысова</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Александра</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Владимировна</w:t>
      </w:r>
      <w:r w:rsidRPr="006C4CE0">
        <w:rPr>
          <w:rFonts w:ascii="Arial" w:hAnsi="Arial" w:cs="Arial"/>
          <w:caps/>
          <w:color w:val="333333"/>
          <w:sz w:val="27"/>
          <w:szCs w:val="27"/>
        </w:rPr>
        <w:t>.</w:t>
      </w:r>
    </w:p>
    <w:p w14:paraId="334787A5" w14:textId="77777777" w:rsidR="006C4CE0" w:rsidRPr="006C4CE0" w:rsidRDefault="006C4CE0" w:rsidP="006C4CE0">
      <w:pPr>
        <w:rPr>
          <w:rFonts w:ascii="Arial" w:hAnsi="Arial" w:cs="Arial"/>
          <w:caps/>
          <w:color w:val="333333"/>
          <w:sz w:val="27"/>
          <w:szCs w:val="27"/>
        </w:rPr>
      </w:pPr>
      <w:r w:rsidRPr="006C4CE0">
        <w:rPr>
          <w:rFonts w:ascii="Arial" w:hAnsi="Arial" w:cs="Arial" w:hint="eastAsia"/>
          <w:caps/>
          <w:color w:val="333333"/>
          <w:sz w:val="27"/>
          <w:szCs w:val="27"/>
        </w:rPr>
        <w:t>Концептуально</w:t>
      </w:r>
      <w:r w:rsidRPr="006C4CE0">
        <w:rPr>
          <w:rFonts w:ascii="Arial" w:hAnsi="Arial" w:cs="Arial"/>
          <w:caps/>
          <w:color w:val="333333"/>
          <w:sz w:val="27"/>
          <w:szCs w:val="27"/>
        </w:rPr>
        <w:t>-</w:t>
      </w:r>
      <w:r w:rsidRPr="006C4CE0">
        <w:rPr>
          <w:rFonts w:ascii="Arial" w:hAnsi="Arial" w:cs="Arial" w:hint="eastAsia"/>
          <w:caps/>
          <w:color w:val="333333"/>
          <w:sz w:val="27"/>
          <w:szCs w:val="27"/>
        </w:rPr>
        <w:t>теоретические</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предпосылки</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формирования</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реакции</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социальных</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институтов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на</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насилие</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семье</w:t>
      </w:r>
      <w:r w:rsidRPr="006C4CE0">
        <w:rPr>
          <w:rFonts w:ascii="Arial" w:hAnsi="Arial" w:cs="Arial"/>
          <w:caps/>
          <w:color w:val="333333"/>
          <w:sz w:val="27"/>
          <w:szCs w:val="27"/>
        </w:rPr>
        <w:t xml:space="preserve"> : </w:t>
      </w:r>
      <w:r w:rsidRPr="006C4CE0">
        <w:rPr>
          <w:rFonts w:ascii="Arial" w:hAnsi="Arial" w:cs="Arial" w:hint="eastAsia"/>
          <w:caps/>
          <w:color w:val="333333"/>
          <w:sz w:val="27"/>
          <w:szCs w:val="27"/>
        </w:rPr>
        <w:t>диссертация</w:t>
      </w:r>
      <w:r w:rsidRPr="006C4CE0">
        <w:rPr>
          <w:rFonts w:ascii="Arial" w:hAnsi="Arial" w:cs="Arial"/>
          <w:caps/>
          <w:color w:val="333333"/>
          <w:sz w:val="27"/>
          <w:szCs w:val="27"/>
        </w:rPr>
        <w:t xml:space="preserve"> ... </w:t>
      </w:r>
      <w:r w:rsidRPr="006C4CE0">
        <w:rPr>
          <w:rFonts w:ascii="Arial" w:hAnsi="Arial" w:cs="Arial" w:hint="eastAsia"/>
          <w:caps/>
          <w:color w:val="333333"/>
          <w:sz w:val="27"/>
          <w:szCs w:val="27"/>
        </w:rPr>
        <w:t>кандидата</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социологических</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наук</w:t>
      </w:r>
      <w:r w:rsidRPr="006C4CE0">
        <w:rPr>
          <w:rFonts w:ascii="Arial" w:hAnsi="Arial" w:cs="Arial"/>
          <w:caps/>
          <w:color w:val="333333"/>
          <w:sz w:val="27"/>
          <w:szCs w:val="27"/>
        </w:rPr>
        <w:t xml:space="preserve"> : 22.00.04. - </w:t>
      </w:r>
      <w:r w:rsidRPr="006C4CE0">
        <w:rPr>
          <w:rFonts w:ascii="Arial" w:hAnsi="Arial" w:cs="Arial" w:hint="eastAsia"/>
          <w:caps/>
          <w:color w:val="333333"/>
          <w:sz w:val="27"/>
          <w:szCs w:val="27"/>
        </w:rPr>
        <w:t>Владивосток</w:t>
      </w:r>
      <w:r w:rsidRPr="006C4CE0">
        <w:rPr>
          <w:rFonts w:ascii="Arial" w:hAnsi="Arial" w:cs="Arial"/>
          <w:caps/>
          <w:color w:val="333333"/>
          <w:sz w:val="27"/>
          <w:szCs w:val="27"/>
        </w:rPr>
        <w:t xml:space="preserve">, 2002. - 230 </w:t>
      </w:r>
      <w:r w:rsidRPr="006C4CE0">
        <w:rPr>
          <w:rFonts w:ascii="Arial" w:hAnsi="Arial" w:cs="Arial" w:hint="eastAsia"/>
          <w:caps/>
          <w:color w:val="333333"/>
          <w:sz w:val="27"/>
          <w:szCs w:val="27"/>
        </w:rPr>
        <w:t>с</w:t>
      </w:r>
      <w:r w:rsidRPr="006C4CE0">
        <w:rPr>
          <w:rFonts w:ascii="Arial" w:hAnsi="Arial" w:cs="Arial"/>
          <w:caps/>
          <w:color w:val="333333"/>
          <w:sz w:val="27"/>
          <w:szCs w:val="27"/>
        </w:rPr>
        <w:t>.</w:t>
      </w:r>
    </w:p>
    <w:p w14:paraId="5A2BA4B3" w14:textId="77777777" w:rsidR="006C4CE0" w:rsidRPr="006C4CE0" w:rsidRDefault="006C4CE0" w:rsidP="006C4CE0">
      <w:pPr>
        <w:rPr>
          <w:rFonts w:ascii="Arial" w:hAnsi="Arial" w:cs="Arial"/>
          <w:caps/>
          <w:color w:val="333333"/>
          <w:sz w:val="27"/>
          <w:szCs w:val="27"/>
        </w:rPr>
      </w:pPr>
      <w:r w:rsidRPr="006C4CE0">
        <w:rPr>
          <w:rFonts w:ascii="Arial" w:hAnsi="Arial" w:cs="Arial" w:hint="eastAsia"/>
          <w:caps/>
          <w:color w:val="333333"/>
          <w:sz w:val="27"/>
          <w:szCs w:val="27"/>
        </w:rPr>
        <w:t>больше</w:t>
      </w:r>
    </w:p>
    <w:p w14:paraId="575A461C" w14:textId="77777777" w:rsidR="006C4CE0" w:rsidRPr="006C4CE0" w:rsidRDefault="006C4CE0" w:rsidP="006C4CE0">
      <w:pPr>
        <w:rPr>
          <w:rFonts w:ascii="Arial" w:hAnsi="Arial" w:cs="Arial"/>
          <w:caps/>
          <w:color w:val="333333"/>
          <w:sz w:val="27"/>
          <w:szCs w:val="27"/>
        </w:rPr>
      </w:pPr>
      <w:r w:rsidRPr="006C4CE0">
        <w:rPr>
          <w:rFonts w:ascii="Arial" w:hAnsi="Arial" w:cs="Arial" w:hint="eastAsia"/>
          <w:caps/>
          <w:color w:val="333333"/>
          <w:sz w:val="27"/>
          <w:szCs w:val="27"/>
        </w:rPr>
        <w:t>Цитаты</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из</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текста</w:t>
      </w:r>
      <w:r w:rsidRPr="006C4CE0">
        <w:rPr>
          <w:rFonts w:ascii="Arial" w:hAnsi="Arial" w:cs="Arial"/>
          <w:caps/>
          <w:color w:val="333333"/>
          <w:sz w:val="27"/>
          <w:szCs w:val="27"/>
        </w:rPr>
        <w:t>:</w:t>
      </w:r>
    </w:p>
    <w:p w14:paraId="3D408D45" w14:textId="77777777" w:rsidR="006C4CE0" w:rsidRPr="006C4CE0" w:rsidRDefault="006C4CE0" w:rsidP="006C4CE0">
      <w:pPr>
        <w:rPr>
          <w:rFonts w:ascii="Arial" w:hAnsi="Arial" w:cs="Arial"/>
          <w:caps/>
          <w:color w:val="333333"/>
          <w:sz w:val="27"/>
          <w:szCs w:val="27"/>
        </w:rPr>
      </w:pPr>
      <w:r w:rsidRPr="006C4CE0">
        <w:rPr>
          <w:rFonts w:ascii="Arial" w:hAnsi="Arial" w:cs="Arial" w:hint="eastAsia"/>
          <w:caps/>
          <w:color w:val="333333"/>
          <w:sz w:val="27"/>
          <w:szCs w:val="27"/>
        </w:rPr>
        <w:t>стр</w:t>
      </w:r>
      <w:r w:rsidRPr="006C4CE0">
        <w:rPr>
          <w:rFonts w:ascii="Arial" w:hAnsi="Arial" w:cs="Arial"/>
          <w:caps/>
          <w:color w:val="333333"/>
          <w:sz w:val="27"/>
          <w:szCs w:val="27"/>
        </w:rPr>
        <w:t>. 1</w:t>
      </w:r>
    </w:p>
    <w:p w14:paraId="70785586" w14:textId="77777777" w:rsidR="006C4CE0" w:rsidRPr="006C4CE0" w:rsidRDefault="006C4CE0" w:rsidP="006C4CE0">
      <w:pPr>
        <w:rPr>
          <w:rFonts w:ascii="Arial" w:hAnsi="Arial" w:cs="Arial"/>
          <w:caps/>
          <w:color w:val="333333"/>
          <w:sz w:val="27"/>
          <w:szCs w:val="27"/>
        </w:rPr>
      </w:pPr>
      <w:r w:rsidRPr="006C4CE0">
        <w:rPr>
          <w:rFonts w:ascii="Arial" w:hAnsi="Arial" w:cs="Arial" w:hint="eastAsia"/>
          <w:caps/>
          <w:color w:val="333333"/>
          <w:sz w:val="27"/>
          <w:szCs w:val="27"/>
        </w:rPr>
        <w:t>Дальневосточкый</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Государственный</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Университет</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На</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правах</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рукописи</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ЛЫСОВА</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АЛЕКСАНДРА</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ВЛАДИМИРОВНА</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КОНЦЕПТУАЛЬНО</w:t>
      </w:r>
      <w:r w:rsidRPr="006C4CE0">
        <w:rPr>
          <w:rFonts w:ascii="Arial" w:hAnsi="Arial" w:cs="Arial"/>
          <w:caps/>
          <w:color w:val="333333"/>
          <w:sz w:val="27"/>
          <w:szCs w:val="27"/>
        </w:rPr>
        <w:t xml:space="preserve"> - </w:t>
      </w:r>
      <w:r w:rsidRPr="006C4CE0">
        <w:rPr>
          <w:rFonts w:ascii="Arial" w:hAnsi="Arial" w:cs="Arial" w:hint="eastAsia"/>
          <w:caps/>
          <w:color w:val="333333"/>
          <w:sz w:val="27"/>
          <w:szCs w:val="27"/>
        </w:rPr>
        <w:t>ТЕОРЕТИЧЕСКИЕ</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ПРЕДПОСЫЛКИ</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ФОРМИРОВАНИЯ</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РЕАКЦИИ</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СОЦИАЛЬНЫХ</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ИНСТИТУТОВ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НА</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НАСИЛИЕ</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Б</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СЕМЬЕ</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Специальность</w:t>
      </w:r>
      <w:r w:rsidRPr="006C4CE0">
        <w:rPr>
          <w:rFonts w:ascii="Arial" w:hAnsi="Arial" w:cs="Arial"/>
          <w:caps/>
          <w:color w:val="333333"/>
          <w:sz w:val="27"/>
          <w:szCs w:val="27"/>
        </w:rPr>
        <w:t>: 22.00.04 - "</w:t>
      </w:r>
      <w:r w:rsidRPr="006C4CE0">
        <w:rPr>
          <w:rFonts w:ascii="Arial" w:hAnsi="Arial" w:cs="Arial" w:hint="eastAsia"/>
          <w:caps/>
          <w:color w:val="333333"/>
          <w:sz w:val="27"/>
          <w:szCs w:val="27"/>
        </w:rPr>
        <w:t>Социальная</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структура</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социальные</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институты</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и</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процессы</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ДИССЕРТАЦИЯ</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на</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соискание</w:t>
      </w:r>
    </w:p>
    <w:p w14:paraId="5375DE21" w14:textId="77777777" w:rsidR="006C4CE0" w:rsidRPr="006C4CE0" w:rsidRDefault="006C4CE0" w:rsidP="006C4CE0">
      <w:pPr>
        <w:rPr>
          <w:rFonts w:ascii="Arial" w:hAnsi="Arial" w:cs="Arial"/>
          <w:caps/>
          <w:color w:val="333333"/>
          <w:sz w:val="27"/>
          <w:szCs w:val="27"/>
        </w:rPr>
      </w:pPr>
      <w:r w:rsidRPr="006C4CE0">
        <w:rPr>
          <w:rFonts w:ascii="Arial" w:hAnsi="Arial" w:cs="Arial" w:hint="eastAsia"/>
          <w:caps/>
          <w:color w:val="333333"/>
          <w:sz w:val="27"/>
          <w:szCs w:val="27"/>
        </w:rPr>
        <w:t>стр</w:t>
      </w:r>
      <w:r w:rsidRPr="006C4CE0">
        <w:rPr>
          <w:rFonts w:ascii="Arial" w:hAnsi="Arial" w:cs="Arial"/>
          <w:caps/>
          <w:color w:val="333333"/>
          <w:sz w:val="27"/>
          <w:szCs w:val="27"/>
        </w:rPr>
        <w:t>. 2</w:t>
      </w:r>
    </w:p>
    <w:p w14:paraId="6BD779EB" w14:textId="77777777" w:rsidR="006C4CE0" w:rsidRPr="006C4CE0" w:rsidRDefault="006C4CE0" w:rsidP="006C4CE0">
      <w:pPr>
        <w:rPr>
          <w:rFonts w:ascii="Arial" w:hAnsi="Arial" w:cs="Arial"/>
          <w:caps/>
          <w:color w:val="333333"/>
          <w:sz w:val="27"/>
          <w:szCs w:val="27"/>
        </w:rPr>
      </w:pPr>
      <w:r w:rsidRPr="006C4CE0">
        <w:rPr>
          <w:rFonts w:ascii="Arial" w:hAnsi="Arial" w:cs="Arial" w:hint="eastAsia"/>
          <w:caps/>
          <w:color w:val="333333"/>
          <w:sz w:val="27"/>
          <w:szCs w:val="27"/>
        </w:rPr>
        <w:t>ГЗ</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Изучение</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проблемы</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насилия</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семье</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отечественной</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науке</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Концептуальный</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анализ</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представленности</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теоретического</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знания</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деятельности</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социальных</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институтов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Глава</w:t>
      </w:r>
      <w:r w:rsidRPr="006C4CE0">
        <w:rPr>
          <w:rFonts w:ascii="Arial" w:hAnsi="Arial" w:cs="Arial"/>
          <w:caps/>
          <w:color w:val="333333"/>
          <w:sz w:val="27"/>
          <w:szCs w:val="27"/>
        </w:rPr>
        <w:t xml:space="preserve"> 2. </w:t>
      </w:r>
      <w:r w:rsidRPr="006C4CE0">
        <w:rPr>
          <w:rFonts w:ascii="Arial" w:hAnsi="Arial" w:cs="Arial" w:hint="eastAsia"/>
          <w:caps/>
          <w:color w:val="333333"/>
          <w:sz w:val="27"/>
          <w:szCs w:val="27"/>
        </w:rPr>
        <w:t>Влияние</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теоретических</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представлений</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на</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реакцию</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социальных</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институтов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на</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насилие</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семье</w:t>
      </w:r>
      <w:r w:rsidRPr="006C4CE0">
        <w:rPr>
          <w:rFonts w:ascii="Arial" w:hAnsi="Arial" w:cs="Arial"/>
          <w:caps/>
          <w:color w:val="333333"/>
          <w:sz w:val="27"/>
          <w:szCs w:val="27"/>
        </w:rPr>
        <w:t xml:space="preserve"> 2.1. </w:t>
      </w:r>
      <w:r w:rsidRPr="006C4CE0">
        <w:rPr>
          <w:rFonts w:ascii="Arial" w:hAnsi="Arial" w:cs="Arial" w:hint="eastAsia"/>
          <w:caps/>
          <w:color w:val="333333"/>
          <w:sz w:val="27"/>
          <w:szCs w:val="27"/>
        </w:rPr>
        <w:t>Представленность</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теоретического</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знания</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в</w:t>
      </w:r>
    </w:p>
    <w:p w14:paraId="446D15B8" w14:textId="77777777" w:rsidR="006C4CE0" w:rsidRPr="006C4CE0" w:rsidRDefault="006C4CE0" w:rsidP="006C4CE0">
      <w:pPr>
        <w:rPr>
          <w:rFonts w:ascii="Arial" w:hAnsi="Arial" w:cs="Arial"/>
          <w:caps/>
          <w:color w:val="333333"/>
          <w:sz w:val="27"/>
          <w:szCs w:val="27"/>
        </w:rPr>
      </w:pPr>
      <w:r w:rsidRPr="006C4CE0">
        <w:rPr>
          <w:rFonts w:ascii="Arial" w:hAnsi="Arial" w:cs="Arial" w:hint="eastAsia"/>
          <w:caps/>
          <w:color w:val="333333"/>
          <w:sz w:val="27"/>
          <w:szCs w:val="27"/>
        </w:rPr>
        <w:t>стр</w:t>
      </w:r>
      <w:r w:rsidRPr="006C4CE0">
        <w:rPr>
          <w:rFonts w:ascii="Arial" w:hAnsi="Arial" w:cs="Arial"/>
          <w:caps/>
          <w:color w:val="333333"/>
          <w:sz w:val="27"/>
          <w:szCs w:val="27"/>
        </w:rPr>
        <w:t>. 5</w:t>
      </w:r>
    </w:p>
    <w:p w14:paraId="27E71CAC" w14:textId="77777777" w:rsidR="006C4CE0" w:rsidRPr="006C4CE0" w:rsidRDefault="006C4CE0" w:rsidP="006C4CE0">
      <w:pPr>
        <w:rPr>
          <w:rFonts w:ascii="Arial" w:hAnsi="Arial" w:cs="Arial"/>
          <w:caps/>
          <w:color w:val="333333"/>
          <w:sz w:val="27"/>
          <w:szCs w:val="27"/>
        </w:rPr>
      </w:pPr>
      <w:r w:rsidRPr="006C4CE0">
        <w:rPr>
          <w:rFonts w:ascii="Arial" w:hAnsi="Arial" w:cs="Arial" w:hint="eastAsia"/>
          <w:caps/>
          <w:color w:val="333333"/>
          <w:sz w:val="27"/>
          <w:szCs w:val="27"/>
        </w:rPr>
        <w:lastRenderedPageBreak/>
        <w:t>насилия</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где</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под</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концепцией</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понимается</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определенный</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способ</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понимания</w:t>
      </w:r>
      <w:r w:rsidRPr="006C4CE0">
        <w:rPr>
          <w:rFonts w:ascii="Arial" w:hAnsi="Arial" w:cs="Arial"/>
          <w:caps/>
          <w:color w:val="333333"/>
          <w:sz w:val="27"/>
          <w:szCs w:val="27"/>
        </w:rPr>
        <w:t>", "</w:t>
      </w:r>
      <w:r w:rsidRPr="006C4CE0">
        <w:rPr>
          <w:rFonts w:ascii="Arial" w:hAnsi="Arial" w:cs="Arial" w:hint="eastAsia"/>
          <w:caps/>
          <w:color w:val="333333"/>
          <w:sz w:val="27"/>
          <w:szCs w:val="27"/>
        </w:rPr>
        <w:t>точка</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зрения</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на</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явление</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Поэтому</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название</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работы</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вынесены</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концептуально</w:t>
      </w:r>
      <w:r w:rsidRPr="006C4CE0">
        <w:rPr>
          <w:rFonts w:ascii="Arial" w:hAnsi="Arial" w:cs="Arial"/>
          <w:caps/>
          <w:color w:val="333333"/>
          <w:sz w:val="27"/>
          <w:szCs w:val="27"/>
        </w:rPr>
        <w:t>-</w:t>
      </w:r>
      <w:r w:rsidRPr="006C4CE0">
        <w:rPr>
          <w:rFonts w:ascii="Arial" w:hAnsi="Arial" w:cs="Arial" w:hint="eastAsia"/>
          <w:caps/>
          <w:color w:val="333333"/>
          <w:sz w:val="27"/>
          <w:szCs w:val="27"/>
        </w:rPr>
        <w:t>теоретические</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предпосылки</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формирования</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реакции</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социальных</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социальных</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институтов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на</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насилие</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семье</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Под</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реакцией</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институтов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социальных</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на</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насилие</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семье</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понимаются</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действия</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экспертов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ведущих</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институтов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и</w:t>
      </w:r>
      <w:r w:rsidRPr="006C4CE0">
        <w:rPr>
          <w:rFonts w:ascii="Arial" w:hAnsi="Arial" w:cs="Arial"/>
          <w:caps/>
          <w:color w:val="333333"/>
          <w:sz w:val="27"/>
          <w:szCs w:val="27"/>
        </w:rPr>
        <w:t>...</w:t>
      </w:r>
    </w:p>
    <w:p w14:paraId="6843AA61" w14:textId="77777777" w:rsidR="006C4CE0" w:rsidRPr="006C4CE0" w:rsidRDefault="006C4CE0" w:rsidP="006C4CE0">
      <w:pPr>
        <w:rPr>
          <w:rFonts w:ascii="Arial" w:hAnsi="Arial" w:cs="Arial"/>
          <w:caps/>
          <w:color w:val="333333"/>
          <w:sz w:val="27"/>
          <w:szCs w:val="27"/>
        </w:rPr>
      </w:pPr>
    </w:p>
    <w:p w14:paraId="06EC386A" w14:textId="77777777" w:rsidR="006C4CE0" w:rsidRPr="006C4CE0" w:rsidRDefault="006C4CE0" w:rsidP="006C4CE0">
      <w:pPr>
        <w:rPr>
          <w:rFonts w:ascii="Arial" w:hAnsi="Arial" w:cs="Arial"/>
          <w:caps/>
          <w:color w:val="333333"/>
          <w:sz w:val="27"/>
          <w:szCs w:val="27"/>
        </w:rPr>
      </w:pPr>
      <w:r w:rsidRPr="006C4CE0">
        <w:rPr>
          <w:rFonts w:ascii="Arial" w:hAnsi="Arial" w:cs="Arial" w:hint="eastAsia"/>
          <w:caps/>
          <w:color w:val="333333"/>
          <w:sz w:val="27"/>
          <w:szCs w:val="27"/>
        </w:rPr>
        <w:t>Оглавление</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диссертации</w:t>
      </w:r>
    </w:p>
    <w:p w14:paraId="2F3CE093" w14:textId="77777777" w:rsidR="006C4CE0" w:rsidRPr="006C4CE0" w:rsidRDefault="006C4CE0" w:rsidP="006C4CE0">
      <w:pPr>
        <w:rPr>
          <w:rFonts w:ascii="Arial" w:hAnsi="Arial" w:cs="Arial"/>
          <w:caps/>
          <w:color w:val="333333"/>
          <w:sz w:val="27"/>
          <w:szCs w:val="27"/>
        </w:rPr>
      </w:pPr>
      <w:r w:rsidRPr="006C4CE0">
        <w:rPr>
          <w:rFonts w:ascii="Arial" w:hAnsi="Arial" w:cs="Arial" w:hint="eastAsia"/>
          <w:caps/>
          <w:color w:val="333333"/>
          <w:sz w:val="27"/>
          <w:szCs w:val="27"/>
        </w:rPr>
        <w:t>кандидат</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социологических</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наук</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Лысова</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Александра</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Владимировна</w:t>
      </w:r>
    </w:p>
    <w:p w14:paraId="4D80255E" w14:textId="77777777" w:rsidR="006C4CE0" w:rsidRPr="006C4CE0" w:rsidRDefault="006C4CE0" w:rsidP="006C4CE0">
      <w:pPr>
        <w:rPr>
          <w:rFonts w:ascii="Arial" w:hAnsi="Arial" w:cs="Arial"/>
          <w:caps/>
          <w:color w:val="333333"/>
          <w:sz w:val="27"/>
          <w:szCs w:val="27"/>
        </w:rPr>
      </w:pPr>
      <w:r w:rsidRPr="006C4CE0">
        <w:rPr>
          <w:rFonts w:ascii="Arial" w:hAnsi="Arial" w:cs="Arial" w:hint="eastAsia"/>
          <w:caps/>
          <w:color w:val="333333"/>
          <w:sz w:val="27"/>
          <w:szCs w:val="27"/>
        </w:rPr>
        <w:t>Введение</w:t>
      </w:r>
      <w:r w:rsidRPr="006C4CE0">
        <w:rPr>
          <w:rFonts w:ascii="Arial" w:hAnsi="Arial" w:cs="Arial"/>
          <w:caps/>
          <w:color w:val="333333"/>
          <w:sz w:val="27"/>
          <w:szCs w:val="27"/>
        </w:rPr>
        <w:t>.</w:t>
      </w:r>
    </w:p>
    <w:p w14:paraId="4826694E" w14:textId="77777777" w:rsidR="006C4CE0" w:rsidRPr="006C4CE0" w:rsidRDefault="006C4CE0" w:rsidP="006C4CE0">
      <w:pPr>
        <w:rPr>
          <w:rFonts w:ascii="Arial" w:hAnsi="Arial" w:cs="Arial"/>
          <w:caps/>
          <w:color w:val="333333"/>
          <w:sz w:val="27"/>
          <w:szCs w:val="27"/>
        </w:rPr>
      </w:pPr>
    </w:p>
    <w:p w14:paraId="04A2AD3B" w14:textId="77777777" w:rsidR="006C4CE0" w:rsidRPr="006C4CE0" w:rsidRDefault="006C4CE0" w:rsidP="006C4CE0">
      <w:pPr>
        <w:rPr>
          <w:rFonts w:ascii="Arial" w:hAnsi="Arial" w:cs="Arial"/>
          <w:caps/>
          <w:color w:val="333333"/>
          <w:sz w:val="27"/>
          <w:szCs w:val="27"/>
        </w:rPr>
      </w:pPr>
      <w:r w:rsidRPr="006C4CE0">
        <w:rPr>
          <w:rFonts w:ascii="Arial" w:hAnsi="Arial" w:cs="Arial" w:hint="eastAsia"/>
          <w:caps/>
          <w:color w:val="333333"/>
          <w:sz w:val="27"/>
          <w:szCs w:val="27"/>
        </w:rPr>
        <w:t>Глава</w:t>
      </w:r>
      <w:r w:rsidRPr="006C4CE0">
        <w:rPr>
          <w:rFonts w:ascii="Arial" w:hAnsi="Arial" w:cs="Arial"/>
          <w:caps/>
          <w:color w:val="333333"/>
          <w:sz w:val="27"/>
          <w:szCs w:val="27"/>
        </w:rPr>
        <w:t xml:space="preserve"> 1. </w:t>
      </w:r>
      <w:r w:rsidRPr="006C4CE0">
        <w:rPr>
          <w:rFonts w:ascii="Arial" w:hAnsi="Arial" w:cs="Arial" w:hint="eastAsia"/>
          <w:caps/>
          <w:color w:val="333333"/>
          <w:sz w:val="27"/>
          <w:szCs w:val="27"/>
        </w:rPr>
        <w:t>Теоретические</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подходы</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к</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насилию</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семье</w:t>
      </w:r>
      <w:r w:rsidRPr="006C4CE0">
        <w:rPr>
          <w:rFonts w:ascii="Arial" w:hAnsi="Arial" w:cs="Arial"/>
          <w:caps/>
          <w:color w:val="333333"/>
          <w:sz w:val="27"/>
          <w:szCs w:val="27"/>
        </w:rPr>
        <w:t>.</w:t>
      </w:r>
    </w:p>
    <w:p w14:paraId="6FDC6661" w14:textId="77777777" w:rsidR="006C4CE0" w:rsidRPr="006C4CE0" w:rsidRDefault="006C4CE0" w:rsidP="006C4CE0">
      <w:pPr>
        <w:rPr>
          <w:rFonts w:ascii="Arial" w:hAnsi="Arial" w:cs="Arial"/>
          <w:caps/>
          <w:color w:val="333333"/>
          <w:sz w:val="27"/>
          <w:szCs w:val="27"/>
        </w:rPr>
      </w:pPr>
    </w:p>
    <w:p w14:paraId="75508F0C" w14:textId="77777777" w:rsidR="006C4CE0" w:rsidRPr="006C4CE0" w:rsidRDefault="006C4CE0" w:rsidP="006C4CE0">
      <w:pPr>
        <w:rPr>
          <w:rFonts w:ascii="Arial" w:hAnsi="Arial" w:cs="Arial"/>
          <w:caps/>
          <w:color w:val="333333"/>
          <w:sz w:val="27"/>
          <w:szCs w:val="27"/>
        </w:rPr>
      </w:pPr>
      <w:r w:rsidRPr="006C4CE0">
        <w:rPr>
          <w:rFonts w:ascii="Arial" w:hAnsi="Arial" w:cs="Arial"/>
          <w:caps/>
          <w:color w:val="333333"/>
          <w:sz w:val="27"/>
          <w:szCs w:val="27"/>
        </w:rPr>
        <w:t xml:space="preserve">1.1. </w:t>
      </w:r>
      <w:r w:rsidRPr="006C4CE0">
        <w:rPr>
          <w:rFonts w:ascii="Arial" w:hAnsi="Arial" w:cs="Arial" w:hint="eastAsia"/>
          <w:caps/>
          <w:color w:val="333333"/>
          <w:sz w:val="27"/>
          <w:szCs w:val="27"/>
        </w:rPr>
        <w:t>Теоретическое</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исследование</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проблемы</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насилия</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семье</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США</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и</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странах</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Западной</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Европы</w:t>
      </w:r>
      <w:r w:rsidRPr="006C4CE0">
        <w:rPr>
          <w:rFonts w:ascii="Arial" w:hAnsi="Arial" w:cs="Arial"/>
          <w:caps/>
          <w:color w:val="333333"/>
          <w:sz w:val="27"/>
          <w:szCs w:val="27"/>
        </w:rPr>
        <w:t>.</w:t>
      </w:r>
    </w:p>
    <w:p w14:paraId="2E8CAA49" w14:textId="77777777" w:rsidR="006C4CE0" w:rsidRPr="006C4CE0" w:rsidRDefault="006C4CE0" w:rsidP="006C4CE0">
      <w:pPr>
        <w:rPr>
          <w:rFonts w:ascii="Arial" w:hAnsi="Arial" w:cs="Arial"/>
          <w:caps/>
          <w:color w:val="333333"/>
          <w:sz w:val="27"/>
          <w:szCs w:val="27"/>
        </w:rPr>
      </w:pPr>
    </w:p>
    <w:p w14:paraId="656D6DC9" w14:textId="77777777" w:rsidR="006C4CE0" w:rsidRPr="006C4CE0" w:rsidRDefault="006C4CE0" w:rsidP="006C4CE0">
      <w:pPr>
        <w:rPr>
          <w:rFonts w:ascii="Arial" w:hAnsi="Arial" w:cs="Arial"/>
          <w:caps/>
          <w:color w:val="333333"/>
          <w:sz w:val="27"/>
          <w:szCs w:val="27"/>
        </w:rPr>
      </w:pPr>
      <w:r w:rsidRPr="006C4CE0">
        <w:rPr>
          <w:rFonts w:ascii="Arial" w:hAnsi="Arial" w:cs="Arial"/>
          <w:caps/>
          <w:color w:val="333333"/>
          <w:sz w:val="27"/>
          <w:szCs w:val="27"/>
        </w:rPr>
        <w:t xml:space="preserve">1.2. </w:t>
      </w:r>
      <w:r w:rsidRPr="006C4CE0">
        <w:rPr>
          <w:rFonts w:ascii="Arial" w:hAnsi="Arial" w:cs="Arial" w:hint="eastAsia"/>
          <w:caps/>
          <w:color w:val="333333"/>
          <w:sz w:val="27"/>
          <w:szCs w:val="27"/>
        </w:rPr>
        <w:t>Изучение</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проблемы</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насилия</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семье</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отечественной</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науке</w:t>
      </w:r>
      <w:r w:rsidRPr="006C4CE0">
        <w:rPr>
          <w:rFonts w:ascii="Arial" w:hAnsi="Arial" w:cs="Arial"/>
          <w:caps/>
          <w:color w:val="333333"/>
          <w:sz w:val="27"/>
          <w:szCs w:val="27"/>
        </w:rPr>
        <w:t>.</w:t>
      </w:r>
    </w:p>
    <w:p w14:paraId="3219ABDC" w14:textId="77777777" w:rsidR="006C4CE0" w:rsidRPr="006C4CE0" w:rsidRDefault="006C4CE0" w:rsidP="006C4CE0">
      <w:pPr>
        <w:rPr>
          <w:rFonts w:ascii="Arial" w:hAnsi="Arial" w:cs="Arial"/>
          <w:caps/>
          <w:color w:val="333333"/>
          <w:sz w:val="27"/>
          <w:szCs w:val="27"/>
        </w:rPr>
      </w:pPr>
    </w:p>
    <w:p w14:paraId="1DE2E9B8" w14:textId="77777777" w:rsidR="006C4CE0" w:rsidRPr="006C4CE0" w:rsidRDefault="006C4CE0" w:rsidP="006C4CE0">
      <w:pPr>
        <w:rPr>
          <w:rFonts w:ascii="Arial" w:hAnsi="Arial" w:cs="Arial"/>
          <w:caps/>
          <w:color w:val="333333"/>
          <w:sz w:val="27"/>
          <w:szCs w:val="27"/>
        </w:rPr>
      </w:pPr>
      <w:r w:rsidRPr="006C4CE0">
        <w:rPr>
          <w:rFonts w:ascii="Arial" w:hAnsi="Arial" w:cs="Arial"/>
          <w:caps/>
          <w:color w:val="333333"/>
          <w:sz w:val="27"/>
          <w:szCs w:val="27"/>
        </w:rPr>
        <w:t xml:space="preserve">1.3. </w:t>
      </w:r>
      <w:r w:rsidRPr="006C4CE0">
        <w:rPr>
          <w:rFonts w:ascii="Arial" w:hAnsi="Arial" w:cs="Arial" w:hint="eastAsia"/>
          <w:caps/>
          <w:color w:val="333333"/>
          <w:sz w:val="27"/>
          <w:szCs w:val="27"/>
        </w:rPr>
        <w:t>Концептуальный</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анализ</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представле</w:t>
      </w:r>
      <w:r w:rsidRPr="006C4CE0">
        <w:rPr>
          <w:rFonts w:ascii="Arial" w:hAnsi="Arial" w:cs="Arial" w:hint="eastAsia"/>
          <w:caps/>
          <w:color w:val="333333"/>
          <w:sz w:val="27"/>
          <w:szCs w:val="27"/>
        </w:rPr>
        <w:lastRenderedPageBreak/>
        <w:t>нности</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теоретического</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знания</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деятельности</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социальных</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институтов</w:t>
      </w:r>
      <w:r w:rsidRPr="006C4CE0">
        <w:rPr>
          <w:rFonts w:ascii="Arial" w:hAnsi="Arial" w:cs="Arial"/>
          <w:caps/>
          <w:color w:val="333333"/>
          <w:sz w:val="27"/>
          <w:szCs w:val="27"/>
        </w:rPr>
        <w:t>.</w:t>
      </w:r>
    </w:p>
    <w:p w14:paraId="252D06AC" w14:textId="77777777" w:rsidR="006C4CE0" w:rsidRPr="006C4CE0" w:rsidRDefault="006C4CE0" w:rsidP="006C4CE0">
      <w:pPr>
        <w:rPr>
          <w:rFonts w:ascii="Arial" w:hAnsi="Arial" w:cs="Arial"/>
          <w:caps/>
          <w:color w:val="333333"/>
          <w:sz w:val="27"/>
          <w:szCs w:val="27"/>
        </w:rPr>
      </w:pPr>
    </w:p>
    <w:p w14:paraId="4B65AB42" w14:textId="77777777" w:rsidR="006C4CE0" w:rsidRPr="006C4CE0" w:rsidRDefault="006C4CE0" w:rsidP="006C4CE0">
      <w:pPr>
        <w:rPr>
          <w:rFonts w:ascii="Arial" w:hAnsi="Arial" w:cs="Arial"/>
          <w:caps/>
          <w:color w:val="333333"/>
          <w:sz w:val="27"/>
          <w:szCs w:val="27"/>
        </w:rPr>
      </w:pPr>
      <w:r w:rsidRPr="006C4CE0">
        <w:rPr>
          <w:rFonts w:ascii="Arial" w:hAnsi="Arial" w:cs="Arial" w:hint="eastAsia"/>
          <w:caps/>
          <w:color w:val="333333"/>
          <w:sz w:val="27"/>
          <w:szCs w:val="27"/>
        </w:rPr>
        <w:t>Глава</w:t>
      </w:r>
      <w:r w:rsidRPr="006C4CE0">
        <w:rPr>
          <w:rFonts w:ascii="Arial" w:hAnsi="Arial" w:cs="Arial"/>
          <w:caps/>
          <w:color w:val="333333"/>
          <w:sz w:val="27"/>
          <w:szCs w:val="27"/>
        </w:rPr>
        <w:t xml:space="preserve"> 2. </w:t>
      </w:r>
      <w:r w:rsidRPr="006C4CE0">
        <w:rPr>
          <w:rFonts w:ascii="Arial" w:hAnsi="Arial" w:cs="Arial" w:hint="eastAsia"/>
          <w:caps/>
          <w:color w:val="333333"/>
          <w:sz w:val="27"/>
          <w:szCs w:val="27"/>
        </w:rPr>
        <w:t>Влияние</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теоретических</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представлений</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на</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реакцию</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социальных</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институтов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на</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насилие</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семье</w:t>
      </w:r>
      <w:r w:rsidRPr="006C4CE0">
        <w:rPr>
          <w:rFonts w:ascii="Arial" w:hAnsi="Arial" w:cs="Arial"/>
          <w:caps/>
          <w:color w:val="333333"/>
          <w:sz w:val="27"/>
          <w:szCs w:val="27"/>
        </w:rPr>
        <w:t>.</w:t>
      </w:r>
    </w:p>
    <w:p w14:paraId="1667D45A" w14:textId="77777777" w:rsidR="006C4CE0" w:rsidRPr="006C4CE0" w:rsidRDefault="006C4CE0" w:rsidP="006C4CE0">
      <w:pPr>
        <w:rPr>
          <w:rFonts w:ascii="Arial" w:hAnsi="Arial" w:cs="Arial"/>
          <w:caps/>
          <w:color w:val="333333"/>
          <w:sz w:val="27"/>
          <w:szCs w:val="27"/>
        </w:rPr>
      </w:pPr>
    </w:p>
    <w:p w14:paraId="284A3E37" w14:textId="77777777" w:rsidR="006C4CE0" w:rsidRPr="006C4CE0" w:rsidRDefault="006C4CE0" w:rsidP="006C4CE0">
      <w:pPr>
        <w:rPr>
          <w:rFonts w:ascii="Arial" w:hAnsi="Arial" w:cs="Arial"/>
          <w:caps/>
          <w:color w:val="333333"/>
          <w:sz w:val="27"/>
          <w:szCs w:val="27"/>
        </w:rPr>
      </w:pPr>
      <w:r w:rsidRPr="006C4CE0">
        <w:rPr>
          <w:rFonts w:ascii="Arial" w:hAnsi="Arial" w:cs="Arial"/>
          <w:caps/>
          <w:color w:val="333333"/>
          <w:sz w:val="27"/>
          <w:szCs w:val="27"/>
        </w:rPr>
        <w:t xml:space="preserve">2.1. </w:t>
      </w:r>
      <w:r w:rsidRPr="006C4CE0">
        <w:rPr>
          <w:rFonts w:ascii="Arial" w:hAnsi="Arial" w:cs="Arial" w:hint="eastAsia"/>
          <w:caps/>
          <w:color w:val="333333"/>
          <w:sz w:val="27"/>
          <w:szCs w:val="27"/>
        </w:rPr>
        <w:t>Представленность</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теоретического</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знания</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организации</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деятельности</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западных</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социальных</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институтов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отношении</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насилия</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семье</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на</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примере</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США</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и</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стран</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Западной</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Европы</w:t>
      </w:r>
      <w:r w:rsidRPr="006C4CE0">
        <w:rPr>
          <w:rFonts w:ascii="Arial" w:hAnsi="Arial" w:cs="Arial"/>
          <w:caps/>
          <w:color w:val="333333"/>
          <w:sz w:val="27"/>
          <w:szCs w:val="27"/>
        </w:rPr>
        <w:t>).</w:t>
      </w:r>
    </w:p>
    <w:p w14:paraId="43417C54" w14:textId="77777777" w:rsidR="006C4CE0" w:rsidRPr="006C4CE0" w:rsidRDefault="006C4CE0" w:rsidP="006C4CE0">
      <w:pPr>
        <w:rPr>
          <w:rFonts w:ascii="Arial" w:hAnsi="Arial" w:cs="Arial"/>
          <w:caps/>
          <w:color w:val="333333"/>
          <w:sz w:val="27"/>
          <w:szCs w:val="27"/>
        </w:rPr>
      </w:pPr>
    </w:p>
    <w:p w14:paraId="424B6CC5" w14:textId="77777777" w:rsidR="006C4CE0" w:rsidRPr="006C4CE0" w:rsidRDefault="006C4CE0" w:rsidP="006C4CE0">
      <w:pPr>
        <w:rPr>
          <w:rFonts w:ascii="Arial" w:hAnsi="Arial" w:cs="Arial"/>
          <w:caps/>
          <w:color w:val="333333"/>
          <w:sz w:val="27"/>
          <w:szCs w:val="27"/>
        </w:rPr>
      </w:pPr>
      <w:r w:rsidRPr="006C4CE0">
        <w:rPr>
          <w:rFonts w:ascii="Arial" w:hAnsi="Arial" w:cs="Arial"/>
          <w:caps/>
          <w:color w:val="333333"/>
          <w:sz w:val="27"/>
          <w:szCs w:val="27"/>
        </w:rPr>
        <w:t xml:space="preserve">2.2. </w:t>
      </w:r>
      <w:r w:rsidRPr="006C4CE0">
        <w:rPr>
          <w:rFonts w:ascii="Arial" w:hAnsi="Arial" w:cs="Arial" w:hint="eastAsia"/>
          <w:caps/>
          <w:color w:val="333333"/>
          <w:sz w:val="27"/>
          <w:szCs w:val="27"/>
        </w:rPr>
        <w:t>Представленность</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теоретического</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знания</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организации</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деятельности</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социальных</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институтов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отношении</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насилия</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семье</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России</w:t>
      </w:r>
      <w:r w:rsidRPr="006C4CE0">
        <w:rPr>
          <w:rFonts w:ascii="Arial" w:hAnsi="Arial" w:cs="Arial"/>
          <w:caps/>
          <w:color w:val="333333"/>
          <w:sz w:val="27"/>
          <w:szCs w:val="27"/>
        </w:rPr>
        <w:t>.</w:t>
      </w:r>
    </w:p>
    <w:p w14:paraId="62989BA1" w14:textId="77777777" w:rsidR="006C4CE0" w:rsidRPr="006C4CE0" w:rsidRDefault="006C4CE0" w:rsidP="006C4CE0">
      <w:pPr>
        <w:rPr>
          <w:rFonts w:ascii="Arial" w:hAnsi="Arial" w:cs="Arial"/>
          <w:caps/>
          <w:color w:val="333333"/>
          <w:sz w:val="27"/>
          <w:szCs w:val="27"/>
        </w:rPr>
      </w:pPr>
    </w:p>
    <w:p w14:paraId="4A7ADEAA" w14:textId="13975611" w:rsidR="00967B66" w:rsidRPr="006C4CE0" w:rsidRDefault="006C4CE0" w:rsidP="006C4CE0">
      <w:r w:rsidRPr="006C4CE0">
        <w:rPr>
          <w:rFonts w:ascii="Arial" w:hAnsi="Arial" w:cs="Arial"/>
          <w:caps/>
          <w:color w:val="333333"/>
          <w:sz w:val="27"/>
          <w:szCs w:val="27"/>
        </w:rPr>
        <w:t xml:space="preserve">2.3. </w:t>
      </w:r>
      <w:r w:rsidRPr="006C4CE0">
        <w:rPr>
          <w:rFonts w:ascii="Arial" w:hAnsi="Arial" w:cs="Arial" w:hint="eastAsia"/>
          <w:caps/>
          <w:color w:val="333333"/>
          <w:sz w:val="27"/>
          <w:szCs w:val="27"/>
        </w:rPr>
        <w:t>Представленность</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теоретического</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знания</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организации</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деятельности</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социальных</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институтов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г</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Владивостока</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отношении</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насилия</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в</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семье</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на</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примере</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конкретного</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социологического</w:t>
      </w:r>
      <w:r w:rsidRPr="006C4CE0">
        <w:rPr>
          <w:rFonts w:ascii="Arial" w:hAnsi="Arial" w:cs="Arial"/>
          <w:caps/>
          <w:color w:val="333333"/>
          <w:sz w:val="27"/>
          <w:szCs w:val="27"/>
        </w:rPr>
        <w:t xml:space="preserve"> </w:t>
      </w:r>
      <w:r w:rsidRPr="006C4CE0">
        <w:rPr>
          <w:rFonts w:ascii="Arial" w:hAnsi="Arial" w:cs="Arial" w:hint="eastAsia"/>
          <w:caps/>
          <w:color w:val="333333"/>
          <w:sz w:val="27"/>
          <w:szCs w:val="27"/>
        </w:rPr>
        <w:t>исследования</w:t>
      </w:r>
      <w:r w:rsidRPr="006C4CE0">
        <w:rPr>
          <w:rFonts w:ascii="Arial" w:hAnsi="Arial" w:cs="Arial"/>
          <w:caps/>
          <w:color w:val="333333"/>
          <w:sz w:val="27"/>
          <w:szCs w:val="27"/>
        </w:rPr>
        <w:t>).</w:t>
      </w:r>
    </w:p>
    <w:sectPr w:rsidR="00967B66" w:rsidRPr="006C4CE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5DFFE" w14:textId="77777777" w:rsidR="0000672B" w:rsidRDefault="0000672B">
      <w:pPr>
        <w:spacing w:after="0" w:line="240" w:lineRule="auto"/>
      </w:pPr>
      <w:r>
        <w:separator/>
      </w:r>
    </w:p>
  </w:endnote>
  <w:endnote w:type="continuationSeparator" w:id="0">
    <w:p w14:paraId="6BC8D54F" w14:textId="77777777" w:rsidR="0000672B" w:rsidRDefault="0000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CF952" w14:textId="77777777" w:rsidR="0000672B" w:rsidRDefault="0000672B"/>
    <w:p w14:paraId="2F8582FA" w14:textId="77777777" w:rsidR="0000672B" w:rsidRDefault="0000672B"/>
    <w:p w14:paraId="2FFE6F8A" w14:textId="77777777" w:rsidR="0000672B" w:rsidRDefault="0000672B"/>
    <w:p w14:paraId="4F09CCE2" w14:textId="77777777" w:rsidR="0000672B" w:rsidRDefault="0000672B"/>
    <w:p w14:paraId="4605EC71" w14:textId="77777777" w:rsidR="0000672B" w:rsidRDefault="0000672B"/>
    <w:p w14:paraId="6C4C8BEE" w14:textId="77777777" w:rsidR="0000672B" w:rsidRDefault="0000672B"/>
    <w:p w14:paraId="4FA12458" w14:textId="77777777" w:rsidR="0000672B" w:rsidRDefault="000067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B03281" wp14:editId="288E67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8464A" w14:textId="77777777" w:rsidR="0000672B" w:rsidRDefault="000067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B032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48464A" w14:textId="77777777" w:rsidR="0000672B" w:rsidRDefault="000067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FC199C" w14:textId="77777777" w:rsidR="0000672B" w:rsidRDefault="0000672B"/>
    <w:p w14:paraId="296F671D" w14:textId="77777777" w:rsidR="0000672B" w:rsidRDefault="0000672B"/>
    <w:p w14:paraId="31D39DAD" w14:textId="77777777" w:rsidR="0000672B" w:rsidRDefault="000067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1B69F8" wp14:editId="08BD54F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0D305" w14:textId="77777777" w:rsidR="0000672B" w:rsidRDefault="0000672B"/>
                          <w:p w14:paraId="29DC4DFF" w14:textId="77777777" w:rsidR="0000672B" w:rsidRDefault="000067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1B69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F0D305" w14:textId="77777777" w:rsidR="0000672B" w:rsidRDefault="0000672B"/>
                    <w:p w14:paraId="29DC4DFF" w14:textId="77777777" w:rsidR="0000672B" w:rsidRDefault="000067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54BD08" w14:textId="77777777" w:rsidR="0000672B" w:rsidRDefault="0000672B"/>
    <w:p w14:paraId="33E4A4D0" w14:textId="77777777" w:rsidR="0000672B" w:rsidRDefault="0000672B">
      <w:pPr>
        <w:rPr>
          <w:sz w:val="2"/>
          <w:szCs w:val="2"/>
        </w:rPr>
      </w:pPr>
    </w:p>
    <w:p w14:paraId="65938F49" w14:textId="77777777" w:rsidR="0000672B" w:rsidRDefault="0000672B"/>
    <w:p w14:paraId="68ECC78C" w14:textId="77777777" w:rsidR="0000672B" w:rsidRDefault="0000672B">
      <w:pPr>
        <w:spacing w:after="0" w:line="240" w:lineRule="auto"/>
      </w:pPr>
    </w:p>
  </w:footnote>
  <w:footnote w:type="continuationSeparator" w:id="0">
    <w:p w14:paraId="58A13B1B" w14:textId="77777777" w:rsidR="0000672B" w:rsidRDefault="00006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2B"/>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57737</TotalTime>
  <Pages>3</Pages>
  <Words>334</Words>
  <Characters>1906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2624</cp:revision>
  <cp:lastPrinted>2009-02-06T05:36:00Z</cp:lastPrinted>
  <dcterms:created xsi:type="dcterms:W3CDTF">2025-11-25T20:19:00Z</dcterms:created>
  <dcterms:modified xsi:type="dcterms:W3CDTF">2026-01-31T07:49:00Z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