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6E33" w14:textId="2E13A33A" w:rsidR="000A3610" w:rsidRDefault="0076011C" w:rsidP="0076011C">
      <w:r w:rsidRPr="0076011C">
        <w:rPr>
          <w:rFonts w:hint="eastAsia"/>
        </w:rPr>
        <w:t>Давыдов</w:t>
      </w:r>
      <w:r w:rsidRPr="0076011C">
        <w:t xml:space="preserve"> </w:t>
      </w:r>
      <w:r w:rsidRPr="0076011C">
        <w:rPr>
          <w:rFonts w:hint="eastAsia"/>
        </w:rPr>
        <w:t>Александр</w:t>
      </w:r>
      <w:r w:rsidRPr="0076011C">
        <w:t xml:space="preserve"> </w:t>
      </w:r>
      <w:r w:rsidRPr="0076011C">
        <w:rPr>
          <w:rFonts w:hint="eastAsia"/>
        </w:rPr>
        <w:t>Александрович</w:t>
      </w:r>
      <w:r>
        <w:t xml:space="preserve"> </w:t>
      </w:r>
      <w:r w:rsidRPr="0076011C">
        <w:rPr>
          <w:rFonts w:hint="eastAsia"/>
        </w:rPr>
        <w:t>Территориальное</w:t>
      </w:r>
      <w:r w:rsidRPr="0076011C">
        <w:t xml:space="preserve"> </w:t>
      </w:r>
      <w:r w:rsidRPr="0076011C">
        <w:rPr>
          <w:rFonts w:hint="eastAsia"/>
        </w:rPr>
        <w:t>общественное</w:t>
      </w:r>
      <w:r w:rsidRPr="0076011C">
        <w:t xml:space="preserve"> </w:t>
      </w:r>
      <w:r w:rsidRPr="0076011C">
        <w:rPr>
          <w:rFonts w:hint="eastAsia"/>
        </w:rPr>
        <w:t>самоуправление</w:t>
      </w:r>
      <w:r w:rsidRPr="0076011C">
        <w:t xml:space="preserve"> </w:t>
      </w:r>
      <w:r w:rsidRPr="0076011C">
        <w:rPr>
          <w:rFonts w:hint="eastAsia"/>
        </w:rPr>
        <w:t>в</w:t>
      </w:r>
      <w:r w:rsidRPr="0076011C">
        <w:t xml:space="preserve"> </w:t>
      </w:r>
      <w:r w:rsidRPr="0076011C">
        <w:rPr>
          <w:rFonts w:hint="eastAsia"/>
        </w:rPr>
        <w:t>системе</w:t>
      </w:r>
      <w:r w:rsidRPr="0076011C">
        <w:t xml:space="preserve"> </w:t>
      </w:r>
      <w:r w:rsidRPr="0076011C">
        <w:rPr>
          <w:rFonts w:hint="eastAsia"/>
        </w:rPr>
        <w:t>современных</w:t>
      </w:r>
      <w:r w:rsidRPr="0076011C">
        <w:t xml:space="preserve"> </w:t>
      </w:r>
      <w:r w:rsidRPr="0076011C">
        <w:rPr>
          <w:rFonts w:hint="eastAsia"/>
        </w:rPr>
        <w:t>средств</w:t>
      </w:r>
      <w:r w:rsidRPr="0076011C">
        <w:t xml:space="preserve"> </w:t>
      </w:r>
      <w:r w:rsidRPr="0076011C">
        <w:rPr>
          <w:rFonts w:hint="eastAsia"/>
        </w:rPr>
        <w:t>привлечения</w:t>
      </w:r>
      <w:r w:rsidRPr="0076011C">
        <w:t xml:space="preserve"> </w:t>
      </w:r>
      <w:r w:rsidRPr="0076011C">
        <w:rPr>
          <w:rFonts w:hint="eastAsia"/>
        </w:rPr>
        <w:t>населения</w:t>
      </w:r>
      <w:r w:rsidRPr="0076011C">
        <w:t xml:space="preserve"> </w:t>
      </w:r>
      <w:r w:rsidRPr="0076011C">
        <w:rPr>
          <w:rFonts w:hint="eastAsia"/>
        </w:rPr>
        <w:t>к</w:t>
      </w:r>
      <w:r w:rsidRPr="0076011C">
        <w:t xml:space="preserve"> </w:t>
      </w:r>
      <w:r w:rsidRPr="0076011C">
        <w:rPr>
          <w:rFonts w:hint="eastAsia"/>
        </w:rPr>
        <w:t>муниципальной</w:t>
      </w:r>
      <w:r w:rsidRPr="0076011C">
        <w:t xml:space="preserve"> </w:t>
      </w:r>
      <w:r w:rsidRPr="0076011C">
        <w:rPr>
          <w:rFonts w:hint="eastAsia"/>
        </w:rPr>
        <w:t>власти</w:t>
      </w:r>
    </w:p>
    <w:p w14:paraId="1C201DAD" w14:textId="77777777" w:rsidR="0076011C" w:rsidRDefault="0076011C" w:rsidP="0076011C">
      <w:r>
        <w:rPr>
          <w:rFonts w:hint="eastAsia"/>
        </w:rPr>
        <w:t>ОГЛАВЛЕНИЕ</w:t>
      </w:r>
      <w:r>
        <w:t xml:space="preserve"> </w:t>
      </w:r>
      <w:r>
        <w:rPr>
          <w:rFonts w:hint="eastAsia"/>
        </w:rPr>
        <w:t>ДИССЕРТАЦИИ</w:t>
      </w:r>
    </w:p>
    <w:p w14:paraId="171F26C7" w14:textId="77777777" w:rsidR="0076011C" w:rsidRDefault="0076011C" w:rsidP="0076011C">
      <w:r>
        <w:rPr>
          <w:rFonts w:hint="eastAsia"/>
        </w:rPr>
        <w:t>кандидат</w:t>
      </w:r>
      <w:r>
        <w:t xml:space="preserve"> </w:t>
      </w:r>
      <w:r>
        <w:rPr>
          <w:rFonts w:hint="eastAsia"/>
        </w:rPr>
        <w:t>наук</w:t>
      </w:r>
      <w:r>
        <w:t xml:space="preserve"> </w:t>
      </w:r>
      <w:r>
        <w:rPr>
          <w:rFonts w:hint="eastAsia"/>
        </w:rPr>
        <w:t>Давыдов</w:t>
      </w:r>
      <w:r>
        <w:t xml:space="preserve"> </w:t>
      </w:r>
      <w:r>
        <w:rPr>
          <w:rFonts w:hint="eastAsia"/>
        </w:rPr>
        <w:t>Александр</w:t>
      </w:r>
      <w:r>
        <w:t xml:space="preserve"> </w:t>
      </w:r>
      <w:r>
        <w:rPr>
          <w:rFonts w:hint="eastAsia"/>
        </w:rPr>
        <w:t>Александрович</w:t>
      </w:r>
    </w:p>
    <w:p w14:paraId="211F6B39" w14:textId="77777777" w:rsidR="0076011C" w:rsidRDefault="0076011C" w:rsidP="0076011C">
      <w:r>
        <w:rPr>
          <w:rFonts w:hint="eastAsia"/>
        </w:rPr>
        <w:t>ВВЕДЕНИЕ</w:t>
      </w:r>
    </w:p>
    <w:p w14:paraId="4D6135C2" w14:textId="77777777" w:rsidR="0076011C" w:rsidRDefault="0076011C" w:rsidP="0076011C"/>
    <w:p w14:paraId="25583B54" w14:textId="77777777" w:rsidR="0076011C" w:rsidRDefault="0076011C" w:rsidP="0076011C">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ТЕРРИТОРИАЛЬНОГО</w:t>
      </w:r>
      <w:r>
        <w:t xml:space="preserve"> </w:t>
      </w:r>
      <w:r>
        <w:rPr>
          <w:rFonts w:hint="eastAsia"/>
        </w:rPr>
        <w:t>ОБЩЕСТВЕННОГО</w:t>
      </w:r>
      <w:r>
        <w:t xml:space="preserve"> </w:t>
      </w:r>
      <w:r>
        <w:rPr>
          <w:rFonts w:hint="eastAsia"/>
        </w:rPr>
        <w:t>САМОУПРАВЛЕНИЯ</w:t>
      </w:r>
      <w:r>
        <w:t xml:space="preserve"> </w:t>
      </w:r>
      <w:r>
        <w:rPr>
          <w:rFonts w:hint="eastAsia"/>
        </w:rPr>
        <w:t>КАК</w:t>
      </w:r>
      <w:r>
        <w:t xml:space="preserve"> </w:t>
      </w:r>
      <w:r>
        <w:rPr>
          <w:rFonts w:hint="eastAsia"/>
        </w:rPr>
        <w:t>ИНСТИТУТА</w:t>
      </w:r>
      <w:r>
        <w:t xml:space="preserve"> </w:t>
      </w:r>
      <w:r>
        <w:rPr>
          <w:rFonts w:hint="eastAsia"/>
        </w:rPr>
        <w:t>МУНИЦИПАЛЬНОГО</w:t>
      </w:r>
      <w:r>
        <w:t xml:space="preserve"> </w:t>
      </w:r>
      <w:r>
        <w:rPr>
          <w:rFonts w:hint="eastAsia"/>
        </w:rPr>
        <w:t>ПРАВА</w:t>
      </w:r>
    </w:p>
    <w:p w14:paraId="44E8D5EA" w14:textId="77777777" w:rsidR="0076011C" w:rsidRDefault="0076011C" w:rsidP="0076011C"/>
    <w:p w14:paraId="33634807" w14:textId="77777777" w:rsidR="0076011C" w:rsidRDefault="0076011C" w:rsidP="0076011C">
      <w:r>
        <w:rPr>
          <w:rFonts w:hint="eastAsia"/>
        </w:rPr>
        <w:t>§</w:t>
      </w:r>
      <w:r>
        <w:t xml:space="preserve"> 1.1. </w:t>
      </w:r>
      <w:r>
        <w:rPr>
          <w:rFonts w:hint="eastAsia"/>
        </w:rPr>
        <w:t>Муниципально</w:t>
      </w:r>
      <w:r>
        <w:t>-</w:t>
      </w:r>
      <w:r>
        <w:rPr>
          <w:rFonts w:hint="eastAsia"/>
        </w:rPr>
        <w:t>правовая</w:t>
      </w:r>
      <w:r>
        <w:t xml:space="preserve"> </w:t>
      </w:r>
      <w:r>
        <w:rPr>
          <w:rFonts w:hint="eastAsia"/>
        </w:rPr>
        <w:t>природа</w:t>
      </w:r>
      <w:r>
        <w:t xml:space="preserve"> </w:t>
      </w:r>
      <w:r>
        <w:rPr>
          <w:rFonts w:hint="eastAsia"/>
        </w:rPr>
        <w:t>и</w:t>
      </w:r>
      <w:r>
        <w:t xml:space="preserve"> </w:t>
      </w:r>
      <w:r>
        <w:rPr>
          <w:rFonts w:hint="eastAsia"/>
        </w:rPr>
        <w:t>исторические</w:t>
      </w:r>
      <w:r>
        <w:t xml:space="preserve"> </w:t>
      </w:r>
      <w:r>
        <w:rPr>
          <w:rFonts w:hint="eastAsia"/>
        </w:rPr>
        <w:t>этапы</w:t>
      </w:r>
      <w:r>
        <w:t xml:space="preserve"> </w:t>
      </w:r>
      <w:r>
        <w:rPr>
          <w:rFonts w:hint="eastAsia"/>
        </w:rPr>
        <w:t>развития</w:t>
      </w:r>
    </w:p>
    <w:p w14:paraId="02CEFC1B" w14:textId="77777777" w:rsidR="0076011C" w:rsidRDefault="0076011C" w:rsidP="0076011C"/>
    <w:p w14:paraId="59AA36D4" w14:textId="77777777" w:rsidR="0076011C" w:rsidRDefault="0076011C" w:rsidP="0076011C">
      <w:r>
        <w:rPr>
          <w:rFonts w:hint="eastAsia"/>
        </w:rPr>
        <w:t>территориального</w:t>
      </w:r>
      <w:r>
        <w:t xml:space="preserve"> </w:t>
      </w:r>
      <w:r>
        <w:rPr>
          <w:rFonts w:hint="eastAsia"/>
        </w:rPr>
        <w:t>общественного</w:t>
      </w:r>
      <w:r>
        <w:t xml:space="preserve"> </w:t>
      </w:r>
      <w:r>
        <w:rPr>
          <w:rFonts w:hint="eastAsia"/>
        </w:rPr>
        <w:t>самоуправления</w:t>
      </w:r>
    </w:p>
    <w:p w14:paraId="7206447F" w14:textId="77777777" w:rsidR="0076011C" w:rsidRDefault="0076011C" w:rsidP="0076011C"/>
    <w:p w14:paraId="757EB90A" w14:textId="77777777" w:rsidR="0076011C" w:rsidRDefault="0076011C" w:rsidP="0076011C">
      <w:r>
        <w:rPr>
          <w:rFonts w:hint="eastAsia"/>
        </w:rPr>
        <w:t>§</w:t>
      </w:r>
      <w:r>
        <w:t xml:space="preserve"> 1.2. </w:t>
      </w:r>
      <w:r>
        <w:rPr>
          <w:rFonts w:hint="eastAsia"/>
        </w:rPr>
        <w:t>Правовой</w:t>
      </w:r>
      <w:r>
        <w:t xml:space="preserve"> </w:t>
      </w:r>
      <w:r>
        <w:rPr>
          <w:rFonts w:hint="eastAsia"/>
        </w:rPr>
        <w:t>статус</w:t>
      </w:r>
      <w:r>
        <w:t xml:space="preserve">, </w:t>
      </w:r>
      <w:r>
        <w:rPr>
          <w:rFonts w:hint="eastAsia"/>
        </w:rPr>
        <w:t>субъекты</w:t>
      </w:r>
      <w:r>
        <w:t xml:space="preserve"> </w:t>
      </w:r>
      <w:r>
        <w:rPr>
          <w:rFonts w:hint="eastAsia"/>
        </w:rPr>
        <w:t>и</w:t>
      </w:r>
      <w:r>
        <w:t xml:space="preserve"> </w:t>
      </w:r>
      <w:r>
        <w:rPr>
          <w:rFonts w:hint="eastAsia"/>
        </w:rPr>
        <w:t>способы</w:t>
      </w:r>
      <w:r>
        <w:t xml:space="preserve"> </w:t>
      </w:r>
      <w:r>
        <w:rPr>
          <w:rFonts w:hint="eastAsia"/>
        </w:rPr>
        <w:t>осуществления</w:t>
      </w:r>
      <w:r>
        <w:t xml:space="preserve"> </w:t>
      </w:r>
      <w:r>
        <w:rPr>
          <w:rFonts w:hint="eastAsia"/>
        </w:rPr>
        <w:t>территориального</w:t>
      </w:r>
    </w:p>
    <w:p w14:paraId="198DAD0C" w14:textId="77777777" w:rsidR="0076011C" w:rsidRDefault="0076011C" w:rsidP="0076011C"/>
    <w:p w14:paraId="6B3454F0" w14:textId="77777777" w:rsidR="0076011C" w:rsidRDefault="0076011C" w:rsidP="0076011C">
      <w:r>
        <w:rPr>
          <w:rFonts w:hint="eastAsia"/>
        </w:rPr>
        <w:t>общественного</w:t>
      </w:r>
      <w:r>
        <w:t xml:space="preserve"> </w:t>
      </w:r>
      <w:r>
        <w:rPr>
          <w:rFonts w:hint="eastAsia"/>
        </w:rPr>
        <w:t>самоуправления</w:t>
      </w:r>
    </w:p>
    <w:p w14:paraId="51AB6223" w14:textId="77777777" w:rsidR="0076011C" w:rsidRDefault="0076011C" w:rsidP="0076011C"/>
    <w:p w14:paraId="36E0C8BC" w14:textId="77777777" w:rsidR="0076011C" w:rsidRDefault="0076011C" w:rsidP="0076011C">
      <w:r>
        <w:rPr>
          <w:rFonts w:hint="eastAsia"/>
        </w:rPr>
        <w:t>Глава</w:t>
      </w:r>
      <w:r>
        <w:t xml:space="preserve"> 2. </w:t>
      </w:r>
      <w:r>
        <w:rPr>
          <w:rFonts w:hint="eastAsia"/>
        </w:rPr>
        <w:t>ПРАВОВОЕ</w:t>
      </w:r>
      <w:r>
        <w:t xml:space="preserve"> </w:t>
      </w:r>
      <w:r>
        <w:rPr>
          <w:rFonts w:hint="eastAsia"/>
        </w:rPr>
        <w:t>РЕГУЛИРОВАНИЕ</w:t>
      </w:r>
      <w:r>
        <w:t xml:space="preserve"> </w:t>
      </w:r>
      <w:r>
        <w:rPr>
          <w:rFonts w:hint="eastAsia"/>
        </w:rPr>
        <w:t>ТЕРРИТОРИАЛЬНОГО</w:t>
      </w:r>
    </w:p>
    <w:p w14:paraId="68819CFA" w14:textId="77777777" w:rsidR="0076011C" w:rsidRDefault="0076011C" w:rsidP="0076011C"/>
    <w:p w14:paraId="4F700400" w14:textId="77777777" w:rsidR="0076011C" w:rsidRDefault="0076011C" w:rsidP="0076011C">
      <w:r>
        <w:rPr>
          <w:rFonts w:hint="eastAsia"/>
        </w:rPr>
        <w:t>ОБЩЕСТВЕННОГО</w:t>
      </w:r>
      <w:r>
        <w:t xml:space="preserve"> </w:t>
      </w:r>
      <w:r>
        <w:rPr>
          <w:rFonts w:hint="eastAsia"/>
        </w:rPr>
        <w:t>САМОУПРАВЛЕНИЯ</w:t>
      </w:r>
    </w:p>
    <w:p w14:paraId="17566465" w14:textId="77777777" w:rsidR="0076011C" w:rsidRDefault="0076011C" w:rsidP="0076011C"/>
    <w:p w14:paraId="68563BD9" w14:textId="77777777" w:rsidR="0076011C" w:rsidRDefault="0076011C" w:rsidP="0076011C">
      <w:r>
        <w:rPr>
          <w:rFonts w:hint="eastAsia"/>
        </w:rPr>
        <w:t>§</w:t>
      </w:r>
      <w:r>
        <w:t xml:space="preserve"> 2.1. </w:t>
      </w:r>
      <w:r>
        <w:rPr>
          <w:rFonts w:hint="eastAsia"/>
        </w:rPr>
        <w:t>Правовое</w:t>
      </w:r>
      <w:r>
        <w:t xml:space="preserve"> </w:t>
      </w:r>
      <w:r>
        <w:rPr>
          <w:rFonts w:hint="eastAsia"/>
        </w:rPr>
        <w:t>регулирование</w:t>
      </w:r>
      <w:r>
        <w:t xml:space="preserve"> </w:t>
      </w:r>
      <w:r>
        <w:rPr>
          <w:rFonts w:hint="eastAsia"/>
        </w:rPr>
        <w:t>территориального</w:t>
      </w:r>
      <w:r>
        <w:t xml:space="preserve"> </w:t>
      </w:r>
      <w:r>
        <w:rPr>
          <w:rFonts w:hint="eastAsia"/>
        </w:rPr>
        <w:t>общественного</w:t>
      </w:r>
    </w:p>
    <w:p w14:paraId="4F42E6C5" w14:textId="77777777" w:rsidR="0076011C" w:rsidRDefault="0076011C" w:rsidP="0076011C"/>
    <w:p w14:paraId="549C05D5" w14:textId="77777777" w:rsidR="0076011C" w:rsidRDefault="0076011C" w:rsidP="0076011C">
      <w:r>
        <w:rPr>
          <w:rFonts w:hint="eastAsia"/>
        </w:rPr>
        <w:t>самоуправления</w:t>
      </w:r>
      <w:r>
        <w:t xml:space="preserve"> </w:t>
      </w:r>
      <w:r>
        <w:rPr>
          <w:rFonts w:hint="eastAsia"/>
        </w:rPr>
        <w:t>на</w:t>
      </w:r>
      <w:r>
        <w:t xml:space="preserve"> </w:t>
      </w:r>
      <w:r>
        <w:rPr>
          <w:rFonts w:hint="eastAsia"/>
        </w:rPr>
        <w:t>федеральном</w:t>
      </w:r>
      <w:r>
        <w:t xml:space="preserve"> </w:t>
      </w:r>
      <w:r>
        <w:rPr>
          <w:rFonts w:hint="eastAsia"/>
        </w:rPr>
        <w:t>уровне</w:t>
      </w:r>
    </w:p>
    <w:p w14:paraId="0098964C" w14:textId="77777777" w:rsidR="0076011C" w:rsidRDefault="0076011C" w:rsidP="0076011C"/>
    <w:p w14:paraId="78CA93E2" w14:textId="77777777" w:rsidR="0076011C" w:rsidRDefault="0076011C" w:rsidP="0076011C">
      <w:r>
        <w:rPr>
          <w:rFonts w:hint="eastAsia"/>
        </w:rPr>
        <w:t>§</w:t>
      </w:r>
      <w:r>
        <w:t xml:space="preserve"> 2.2. </w:t>
      </w:r>
      <w:r>
        <w:rPr>
          <w:rFonts w:hint="eastAsia"/>
        </w:rPr>
        <w:t>Правовое</w:t>
      </w:r>
      <w:r>
        <w:t xml:space="preserve"> </w:t>
      </w:r>
      <w:r>
        <w:rPr>
          <w:rFonts w:hint="eastAsia"/>
        </w:rPr>
        <w:t>регулирование</w:t>
      </w:r>
      <w:r>
        <w:t xml:space="preserve"> </w:t>
      </w:r>
      <w:r>
        <w:rPr>
          <w:rFonts w:hint="eastAsia"/>
        </w:rPr>
        <w:t>территориального</w:t>
      </w:r>
      <w:r>
        <w:t xml:space="preserve"> </w:t>
      </w:r>
      <w:r>
        <w:rPr>
          <w:rFonts w:hint="eastAsia"/>
        </w:rPr>
        <w:t>общественного</w:t>
      </w:r>
    </w:p>
    <w:p w14:paraId="0E9840BD" w14:textId="77777777" w:rsidR="0076011C" w:rsidRDefault="0076011C" w:rsidP="0076011C"/>
    <w:p w14:paraId="01F84671" w14:textId="77777777" w:rsidR="0076011C" w:rsidRDefault="0076011C" w:rsidP="0076011C">
      <w:r>
        <w:rPr>
          <w:rFonts w:hint="eastAsia"/>
        </w:rPr>
        <w:t>самоуправления</w:t>
      </w:r>
      <w:r>
        <w:t xml:space="preserve"> </w:t>
      </w:r>
      <w:r>
        <w:rPr>
          <w:rFonts w:hint="eastAsia"/>
        </w:rPr>
        <w:t>на</w:t>
      </w:r>
      <w:r>
        <w:t xml:space="preserve"> </w:t>
      </w:r>
      <w:r>
        <w:rPr>
          <w:rFonts w:hint="eastAsia"/>
        </w:rPr>
        <w:t>региональном</w:t>
      </w:r>
      <w:r>
        <w:t xml:space="preserve"> </w:t>
      </w:r>
      <w:r>
        <w:rPr>
          <w:rFonts w:hint="eastAsia"/>
        </w:rPr>
        <w:t>уровне</w:t>
      </w:r>
    </w:p>
    <w:p w14:paraId="2CB2FDDF" w14:textId="77777777" w:rsidR="0076011C" w:rsidRDefault="0076011C" w:rsidP="0076011C"/>
    <w:p w14:paraId="69C21CEB" w14:textId="77777777" w:rsidR="0076011C" w:rsidRDefault="0076011C" w:rsidP="0076011C">
      <w:r>
        <w:rPr>
          <w:rFonts w:hint="eastAsia"/>
        </w:rPr>
        <w:t>§</w:t>
      </w:r>
      <w:r>
        <w:t xml:space="preserve"> 2.3. </w:t>
      </w:r>
      <w:r>
        <w:rPr>
          <w:rFonts w:hint="eastAsia"/>
        </w:rPr>
        <w:t>Правовое</w:t>
      </w:r>
      <w:r>
        <w:t xml:space="preserve"> </w:t>
      </w:r>
      <w:r>
        <w:rPr>
          <w:rFonts w:hint="eastAsia"/>
        </w:rPr>
        <w:t>регулирование</w:t>
      </w:r>
      <w:r>
        <w:t xml:space="preserve"> </w:t>
      </w:r>
      <w:r>
        <w:rPr>
          <w:rFonts w:hint="eastAsia"/>
        </w:rPr>
        <w:t>территориального</w:t>
      </w:r>
      <w:r>
        <w:t xml:space="preserve"> </w:t>
      </w:r>
      <w:r>
        <w:rPr>
          <w:rFonts w:hint="eastAsia"/>
        </w:rPr>
        <w:t>общественного</w:t>
      </w:r>
    </w:p>
    <w:p w14:paraId="56DC4A19" w14:textId="77777777" w:rsidR="0076011C" w:rsidRDefault="0076011C" w:rsidP="0076011C"/>
    <w:p w14:paraId="5C137C0B" w14:textId="77777777" w:rsidR="0076011C" w:rsidRDefault="0076011C" w:rsidP="0076011C">
      <w:r>
        <w:rPr>
          <w:rFonts w:hint="eastAsia"/>
        </w:rPr>
        <w:t>самоуправления</w:t>
      </w:r>
      <w:r>
        <w:t xml:space="preserve"> </w:t>
      </w:r>
      <w:r>
        <w:rPr>
          <w:rFonts w:hint="eastAsia"/>
        </w:rPr>
        <w:t>на</w:t>
      </w:r>
      <w:r>
        <w:t xml:space="preserve"> </w:t>
      </w:r>
      <w:r>
        <w:rPr>
          <w:rFonts w:hint="eastAsia"/>
        </w:rPr>
        <w:t>муниципальном</w:t>
      </w:r>
      <w:r>
        <w:t xml:space="preserve"> </w:t>
      </w:r>
      <w:r>
        <w:rPr>
          <w:rFonts w:hint="eastAsia"/>
        </w:rPr>
        <w:t>уровне</w:t>
      </w:r>
    </w:p>
    <w:p w14:paraId="728A9F77" w14:textId="77777777" w:rsidR="0076011C" w:rsidRDefault="0076011C" w:rsidP="0076011C"/>
    <w:p w14:paraId="4B148088" w14:textId="77777777" w:rsidR="0076011C" w:rsidRDefault="0076011C" w:rsidP="0076011C">
      <w:r>
        <w:rPr>
          <w:rFonts w:hint="eastAsia"/>
        </w:rPr>
        <w:t>Глава</w:t>
      </w:r>
      <w:r>
        <w:t xml:space="preserve"> 3.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ТЕРРИТОРИАЛЬНОГО</w:t>
      </w:r>
      <w:r>
        <w:t xml:space="preserve"> </w:t>
      </w:r>
      <w:r>
        <w:rPr>
          <w:rFonts w:hint="eastAsia"/>
        </w:rPr>
        <w:t>ОБЩЕСТВЕННОГО</w:t>
      </w:r>
      <w:r>
        <w:t xml:space="preserve"> </w:t>
      </w:r>
      <w:r>
        <w:rPr>
          <w:rFonts w:hint="eastAsia"/>
        </w:rPr>
        <w:t>САМОУПРАВЛЕНИЯ</w:t>
      </w:r>
      <w:r>
        <w:t xml:space="preserve"> </w:t>
      </w:r>
      <w:r>
        <w:rPr>
          <w:rFonts w:hint="eastAsia"/>
        </w:rPr>
        <w:t>В</w:t>
      </w:r>
    </w:p>
    <w:p w14:paraId="6C93B540" w14:textId="77777777" w:rsidR="0076011C" w:rsidRDefault="0076011C" w:rsidP="0076011C"/>
    <w:p w14:paraId="799D3BE7" w14:textId="77777777" w:rsidR="0076011C" w:rsidRDefault="0076011C" w:rsidP="0076011C">
      <w:r>
        <w:rPr>
          <w:rFonts w:hint="eastAsia"/>
        </w:rPr>
        <w:t>РОССИЙСКОЙ</w:t>
      </w:r>
      <w:r>
        <w:t xml:space="preserve"> </w:t>
      </w:r>
      <w:r>
        <w:rPr>
          <w:rFonts w:hint="eastAsia"/>
        </w:rPr>
        <w:t>ФЕДЕРАЦИИ</w:t>
      </w:r>
    </w:p>
    <w:p w14:paraId="200FFD3D" w14:textId="77777777" w:rsidR="0076011C" w:rsidRDefault="0076011C" w:rsidP="0076011C"/>
    <w:p w14:paraId="2072CB6E" w14:textId="77777777" w:rsidR="0076011C" w:rsidRDefault="0076011C" w:rsidP="0076011C">
      <w:r>
        <w:rPr>
          <w:rFonts w:hint="eastAsia"/>
        </w:rPr>
        <w:t>§</w:t>
      </w:r>
      <w:r>
        <w:t xml:space="preserve"> 3.1. </w:t>
      </w:r>
      <w:r>
        <w:rPr>
          <w:rFonts w:hint="eastAsia"/>
        </w:rPr>
        <w:t>Взаимодействие</w:t>
      </w:r>
      <w:r>
        <w:t xml:space="preserve"> </w:t>
      </w:r>
      <w:r>
        <w:rPr>
          <w:rFonts w:hint="eastAsia"/>
        </w:rPr>
        <w:t>территориального</w:t>
      </w:r>
      <w:r>
        <w:t xml:space="preserve"> </w:t>
      </w:r>
      <w:r>
        <w:rPr>
          <w:rFonts w:hint="eastAsia"/>
        </w:rPr>
        <w:t>общественного</w:t>
      </w:r>
      <w:r>
        <w:t xml:space="preserve"> </w:t>
      </w:r>
      <w:r>
        <w:rPr>
          <w:rFonts w:hint="eastAsia"/>
        </w:rPr>
        <w:t>самоуправления</w:t>
      </w:r>
      <w:r>
        <w:t xml:space="preserve"> </w:t>
      </w:r>
      <w:r>
        <w:rPr>
          <w:rFonts w:hint="eastAsia"/>
        </w:rPr>
        <w:t>с</w:t>
      </w:r>
      <w:r>
        <w:t xml:space="preserve"> </w:t>
      </w:r>
      <w:r>
        <w:rPr>
          <w:rFonts w:hint="eastAsia"/>
        </w:rPr>
        <w:t>органами</w:t>
      </w:r>
      <w:r>
        <w:t xml:space="preserve"> </w:t>
      </w:r>
      <w:r>
        <w:rPr>
          <w:rFonts w:hint="eastAsia"/>
        </w:rPr>
        <w:t>государственной</w:t>
      </w:r>
      <w:r>
        <w:t xml:space="preserve"> </w:t>
      </w:r>
      <w:r>
        <w:rPr>
          <w:rFonts w:hint="eastAsia"/>
        </w:rPr>
        <w:t>власти</w:t>
      </w:r>
      <w:r>
        <w:t xml:space="preserve"> </w:t>
      </w:r>
      <w:r>
        <w:rPr>
          <w:rFonts w:hint="eastAsia"/>
        </w:rPr>
        <w:t>и</w:t>
      </w:r>
      <w:r>
        <w:t xml:space="preserve"> </w:t>
      </w:r>
      <w:r>
        <w:rPr>
          <w:rFonts w:hint="eastAsia"/>
        </w:rPr>
        <w:t>органами</w:t>
      </w:r>
      <w:r>
        <w:t xml:space="preserve"> </w:t>
      </w:r>
      <w:r>
        <w:rPr>
          <w:rFonts w:hint="eastAsia"/>
        </w:rPr>
        <w:t>местного</w:t>
      </w:r>
    </w:p>
    <w:p w14:paraId="6EF2EC43" w14:textId="77777777" w:rsidR="0076011C" w:rsidRDefault="0076011C" w:rsidP="0076011C"/>
    <w:p w14:paraId="785EB41B" w14:textId="77777777" w:rsidR="0076011C" w:rsidRDefault="0076011C" w:rsidP="0076011C">
      <w:r>
        <w:rPr>
          <w:rFonts w:hint="eastAsia"/>
        </w:rPr>
        <w:t>самоуправления</w:t>
      </w:r>
    </w:p>
    <w:p w14:paraId="6430740E" w14:textId="77777777" w:rsidR="0076011C" w:rsidRDefault="0076011C" w:rsidP="0076011C"/>
    <w:p w14:paraId="31E12DDB" w14:textId="77777777" w:rsidR="0076011C" w:rsidRDefault="0076011C" w:rsidP="0076011C">
      <w:r>
        <w:rPr>
          <w:rFonts w:hint="eastAsia"/>
        </w:rPr>
        <w:t>§</w:t>
      </w:r>
      <w:r>
        <w:t xml:space="preserve"> 3.2. </w:t>
      </w:r>
      <w:r>
        <w:rPr>
          <w:rFonts w:hint="eastAsia"/>
        </w:rPr>
        <w:t>Опыт</w:t>
      </w:r>
      <w:r>
        <w:t xml:space="preserve"> </w:t>
      </w:r>
      <w:r>
        <w:rPr>
          <w:rFonts w:hint="eastAsia"/>
        </w:rPr>
        <w:t>деятельности</w:t>
      </w:r>
      <w:r>
        <w:t xml:space="preserve"> </w:t>
      </w:r>
      <w:r>
        <w:rPr>
          <w:rFonts w:hint="eastAsia"/>
        </w:rPr>
        <w:t>территориального</w:t>
      </w:r>
      <w:r>
        <w:t xml:space="preserve"> </w:t>
      </w:r>
      <w:r>
        <w:rPr>
          <w:rFonts w:hint="eastAsia"/>
        </w:rPr>
        <w:t>общественного</w:t>
      </w:r>
      <w:r>
        <w:t xml:space="preserve"> </w:t>
      </w:r>
      <w:r>
        <w:rPr>
          <w:rFonts w:hint="eastAsia"/>
        </w:rPr>
        <w:t>самоуправления</w:t>
      </w:r>
      <w:r>
        <w:t xml:space="preserve"> </w:t>
      </w:r>
      <w:r>
        <w:rPr>
          <w:rFonts w:hint="eastAsia"/>
        </w:rPr>
        <w:t>в</w:t>
      </w:r>
    </w:p>
    <w:p w14:paraId="26A8EC33" w14:textId="77777777" w:rsidR="0076011C" w:rsidRDefault="0076011C" w:rsidP="0076011C"/>
    <w:p w14:paraId="397A1880" w14:textId="77777777" w:rsidR="0076011C" w:rsidRDefault="0076011C" w:rsidP="0076011C">
      <w:r>
        <w:rPr>
          <w:rFonts w:hint="eastAsia"/>
        </w:rPr>
        <w:t>субъектах</w:t>
      </w:r>
      <w:r>
        <w:t xml:space="preserve"> </w:t>
      </w:r>
      <w:r>
        <w:rPr>
          <w:rFonts w:hint="eastAsia"/>
        </w:rPr>
        <w:t>Федерации</w:t>
      </w:r>
    </w:p>
    <w:p w14:paraId="1C0AB447" w14:textId="77777777" w:rsidR="0076011C" w:rsidRDefault="0076011C" w:rsidP="0076011C"/>
    <w:p w14:paraId="61B2D019" w14:textId="77777777" w:rsidR="0076011C" w:rsidRDefault="0076011C" w:rsidP="0076011C">
      <w:r>
        <w:rPr>
          <w:rFonts w:hint="eastAsia"/>
        </w:rPr>
        <w:t>ЗАКЛЮЧЕНИЕ</w:t>
      </w:r>
    </w:p>
    <w:p w14:paraId="23E633CA" w14:textId="77777777" w:rsidR="0076011C" w:rsidRDefault="0076011C" w:rsidP="0076011C"/>
    <w:p w14:paraId="515D84A7" w14:textId="77777777" w:rsidR="0076011C" w:rsidRDefault="0076011C" w:rsidP="0076011C">
      <w:r>
        <w:rPr>
          <w:rFonts w:hint="eastAsia"/>
        </w:rPr>
        <w:t>СПИСОК</w:t>
      </w:r>
      <w:r>
        <w:t xml:space="preserve"> </w:t>
      </w:r>
      <w:r>
        <w:rPr>
          <w:rFonts w:hint="eastAsia"/>
        </w:rPr>
        <w:t>ЛИТЕРАТУРЫ</w:t>
      </w:r>
    </w:p>
    <w:p w14:paraId="0BB6E452" w14:textId="77777777" w:rsidR="0076011C" w:rsidRDefault="0076011C" w:rsidP="0076011C"/>
    <w:p w14:paraId="0261D59D" w14:textId="77777777" w:rsidR="0076011C" w:rsidRDefault="0076011C" w:rsidP="0076011C">
      <w:r>
        <w:t>162</w:t>
      </w:r>
    </w:p>
    <w:p w14:paraId="7E4CA7DF" w14:textId="77777777" w:rsidR="0076011C" w:rsidRDefault="0076011C" w:rsidP="0076011C"/>
    <w:p w14:paraId="6E241A9B" w14:textId="5DD10CEC" w:rsidR="0076011C" w:rsidRPr="0076011C" w:rsidRDefault="0076011C" w:rsidP="0076011C">
      <w:r>
        <w:rPr>
          <w:rFonts w:hint="eastAsia"/>
        </w:rPr>
        <w:t>Введение</w:t>
      </w:r>
    </w:p>
    <w:sectPr w:rsidR="0076011C" w:rsidRPr="0076011C" w:rsidSect="00EC31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13C4" w14:textId="77777777" w:rsidR="00EC3148" w:rsidRDefault="00EC3148">
      <w:pPr>
        <w:spacing w:after="0" w:line="240" w:lineRule="auto"/>
      </w:pPr>
      <w:r>
        <w:separator/>
      </w:r>
    </w:p>
  </w:endnote>
  <w:endnote w:type="continuationSeparator" w:id="0">
    <w:p w14:paraId="42FC6340" w14:textId="77777777" w:rsidR="00EC3148" w:rsidRDefault="00EC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CE39" w14:textId="77777777" w:rsidR="00EC3148" w:rsidRDefault="00EC3148"/>
    <w:p w14:paraId="590543E9" w14:textId="77777777" w:rsidR="00EC3148" w:rsidRDefault="00EC3148"/>
    <w:p w14:paraId="3A0B2E5E" w14:textId="77777777" w:rsidR="00EC3148" w:rsidRDefault="00EC3148"/>
    <w:p w14:paraId="59FE9521" w14:textId="77777777" w:rsidR="00EC3148" w:rsidRDefault="00EC3148"/>
    <w:p w14:paraId="16ABE9AF" w14:textId="77777777" w:rsidR="00EC3148" w:rsidRDefault="00EC3148"/>
    <w:p w14:paraId="5C30981E" w14:textId="77777777" w:rsidR="00EC3148" w:rsidRDefault="00EC3148"/>
    <w:p w14:paraId="4F48A3EB" w14:textId="77777777" w:rsidR="00EC3148" w:rsidRDefault="00EC31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680F89" wp14:editId="3128B2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F2FD" w14:textId="77777777" w:rsidR="00EC3148" w:rsidRDefault="00EC31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680F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01F2FD" w14:textId="77777777" w:rsidR="00EC3148" w:rsidRDefault="00EC31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C5533A" w14:textId="77777777" w:rsidR="00EC3148" w:rsidRDefault="00EC3148"/>
    <w:p w14:paraId="1D169E48" w14:textId="77777777" w:rsidR="00EC3148" w:rsidRDefault="00EC3148"/>
    <w:p w14:paraId="07C2EB34" w14:textId="77777777" w:rsidR="00EC3148" w:rsidRDefault="00EC31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5DF0CE" wp14:editId="0BEBB0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0CCAD" w14:textId="77777777" w:rsidR="00EC3148" w:rsidRDefault="00EC3148"/>
                          <w:p w14:paraId="7B88B773" w14:textId="77777777" w:rsidR="00EC3148" w:rsidRDefault="00EC31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DF0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10CCAD" w14:textId="77777777" w:rsidR="00EC3148" w:rsidRDefault="00EC3148"/>
                    <w:p w14:paraId="7B88B773" w14:textId="77777777" w:rsidR="00EC3148" w:rsidRDefault="00EC31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C5E276" w14:textId="77777777" w:rsidR="00EC3148" w:rsidRDefault="00EC3148"/>
    <w:p w14:paraId="518DA806" w14:textId="77777777" w:rsidR="00EC3148" w:rsidRDefault="00EC3148">
      <w:pPr>
        <w:rPr>
          <w:sz w:val="2"/>
          <w:szCs w:val="2"/>
        </w:rPr>
      </w:pPr>
    </w:p>
    <w:p w14:paraId="4273E23E" w14:textId="77777777" w:rsidR="00EC3148" w:rsidRDefault="00EC3148"/>
    <w:p w14:paraId="72BB4C39" w14:textId="77777777" w:rsidR="00EC3148" w:rsidRDefault="00EC3148">
      <w:pPr>
        <w:spacing w:after="0" w:line="240" w:lineRule="auto"/>
      </w:pPr>
    </w:p>
  </w:footnote>
  <w:footnote w:type="continuationSeparator" w:id="0">
    <w:p w14:paraId="7DB86EC5" w14:textId="77777777" w:rsidR="00EC3148" w:rsidRDefault="00EC3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48"/>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60206</TotalTime>
  <Pages>2</Pages>
  <Words>199</Words>
  <Characters>1138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1536</cp:revision>
  <cp:lastPrinted>2009-02-06T05:36:00Z</cp:lastPrinted>
  <dcterms:created xsi:type="dcterms:W3CDTF">2024-01-07T13:43:00Z</dcterms:created>
  <dcterms:modified xsi:type="dcterms:W3CDTF">2024-04-07T13:22:00Z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