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CD4D" w14:textId="23D51AD8" w:rsidR="00F36A91" w:rsidRDefault="00194C79" w:rsidP="00194C79">
      <w:r w:rsidRPr="00194C79">
        <w:rPr>
          <w:rFonts w:hint="eastAsia"/>
        </w:rPr>
        <w:t>Тотальное</w:t>
      </w:r>
      <w:r w:rsidRPr="00194C79">
        <w:t xml:space="preserve"> </w:t>
      </w:r>
      <w:r w:rsidRPr="00194C79">
        <w:rPr>
          <w:rFonts w:hint="eastAsia"/>
        </w:rPr>
        <w:t>эндопротезирование</w:t>
      </w:r>
      <w:r w:rsidRPr="00194C79">
        <w:t xml:space="preserve"> </w:t>
      </w:r>
      <w:r w:rsidRPr="00194C79">
        <w:rPr>
          <w:rFonts w:hint="eastAsia"/>
        </w:rPr>
        <w:t>тазобедренного</w:t>
      </w:r>
      <w:r w:rsidRPr="00194C79">
        <w:t xml:space="preserve"> </w:t>
      </w:r>
      <w:r w:rsidRPr="00194C79">
        <w:rPr>
          <w:rFonts w:hint="eastAsia"/>
        </w:rPr>
        <w:t>сустава</w:t>
      </w:r>
      <w:r w:rsidRPr="00194C79">
        <w:t xml:space="preserve"> </w:t>
      </w:r>
      <w:r w:rsidRPr="00194C79">
        <w:rPr>
          <w:rFonts w:hint="eastAsia"/>
        </w:rPr>
        <w:t>у</w:t>
      </w:r>
      <w:r w:rsidRPr="00194C79">
        <w:t xml:space="preserve"> </w:t>
      </w:r>
      <w:r w:rsidRPr="00194C79">
        <w:rPr>
          <w:rFonts w:hint="eastAsia"/>
        </w:rPr>
        <w:t>пациентов</w:t>
      </w:r>
      <w:r w:rsidRPr="00194C79">
        <w:t xml:space="preserve"> </w:t>
      </w:r>
      <w:r w:rsidRPr="00194C79">
        <w:rPr>
          <w:rFonts w:hint="eastAsia"/>
        </w:rPr>
        <w:t>с</w:t>
      </w:r>
      <w:r w:rsidRPr="00194C79">
        <w:t xml:space="preserve"> </w:t>
      </w:r>
      <w:r w:rsidRPr="00194C79">
        <w:rPr>
          <w:rFonts w:hint="eastAsia"/>
        </w:rPr>
        <w:t>ожирением</w:t>
      </w:r>
      <w:r>
        <w:t xml:space="preserve"> </w:t>
      </w:r>
      <w:r w:rsidRPr="00194C79">
        <w:rPr>
          <w:rFonts w:hint="eastAsia"/>
        </w:rPr>
        <w:t>Лю</w:t>
      </w:r>
      <w:r w:rsidRPr="00194C79">
        <w:t xml:space="preserve"> </w:t>
      </w:r>
      <w:r w:rsidRPr="00194C79">
        <w:rPr>
          <w:rFonts w:hint="eastAsia"/>
        </w:rPr>
        <w:t>И</w:t>
      </w:r>
    </w:p>
    <w:p w14:paraId="3B8330F8" w14:textId="77777777" w:rsidR="00194C79" w:rsidRDefault="00194C79" w:rsidP="00194C79">
      <w:r>
        <w:rPr>
          <w:rFonts w:hint="eastAsia"/>
        </w:rPr>
        <w:t>ОГЛАВЛЕНИЕ</w:t>
      </w:r>
      <w:r>
        <w:t xml:space="preserve"> </w:t>
      </w:r>
      <w:r>
        <w:rPr>
          <w:rFonts w:hint="eastAsia"/>
        </w:rPr>
        <w:t>ДИССЕРТАЦИИ</w:t>
      </w:r>
    </w:p>
    <w:p w14:paraId="32FA6912" w14:textId="77777777" w:rsidR="00194C79" w:rsidRDefault="00194C79" w:rsidP="00194C79">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И</w:t>
      </w:r>
    </w:p>
    <w:p w14:paraId="4B9D9C3F" w14:textId="77777777" w:rsidR="00194C79" w:rsidRDefault="00194C79" w:rsidP="00194C79">
      <w:r>
        <w:rPr>
          <w:rFonts w:hint="eastAsia"/>
        </w:rPr>
        <w:t>ВВЕДЕНИЕ</w:t>
      </w:r>
    </w:p>
    <w:p w14:paraId="78800C60" w14:textId="77777777" w:rsidR="00194C79" w:rsidRDefault="00194C79" w:rsidP="00194C79"/>
    <w:p w14:paraId="6367C9DD" w14:textId="77777777" w:rsidR="00194C79" w:rsidRDefault="00194C79" w:rsidP="00194C79">
      <w:r>
        <w:rPr>
          <w:rFonts w:hint="eastAsia"/>
        </w:rPr>
        <w:t>ГЛАВА</w:t>
      </w:r>
      <w:r>
        <w:t xml:space="preserve"> 1. </w:t>
      </w:r>
      <w:r>
        <w:rPr>
          <w:rFonts w:hint="eastAsia"/>
        </w:rPr>
        <w:t>АКТУАЛЬНЫЕ</w:t>
      </w:r>
      <w:r>
        <w:t xml:space="preserve"> </w:t>
      </w:r>
      <w:r>
        <w:rPr>
          <w:rFonts w:hint="eastAsia"/>
        </w:rPr>
        <w:t>ВОПРОСЫ</w:t>
      </w:r>
      <w:r>
        <w:t xml:space="preserve"> </w:t>
      </w:r>
      <w:r>
        <w:rPr>
          <w:rFonts w:hint="eastAsia"/>
        </w:rPr>
        <w:t>ТОТАЛЬНОГО</w:t>
      </w:r>
      <w:r>
        <w:t xml:space="preserve"> </w:t>
      </w:r>
      <w:r>
        <w:rPr>
          <w:rFonts w:hint="eastAsia"/>
        </w:rPr>
        <w:t>ЭНДОПРОТЕЗИРОВАНИЯ</w:t>
      </w:r>
      <w:r>
        <w:t xml:space="preserve"> </w:t>
      </w:r>
      <w:r>
        <w:rPr>
          <w:rFonts w:hint="eastAsia"/>
        </w:rPr>
        <w:t>ТАЗОБЕДРЕННОГО</w:t>
      </w:r>
      <w:r>
        <w:t xml:space="preserve"> </w:t>
      </w:r>
      <w:r>
        <w:rPr>
          <w:rFonts w:hint="eastAsia"/>
        </w:rPr>
        <w:t>СУСТАВА</w:t>
      </w:r>
      <w:r>
        <w:t xml:space="preserve"> </w:t>
      </w:r>
      <w:r>
        <w:rPr>
          <w:rFonts w:hint="eastAsia"/>
        </w:rPr>
        <w:t>ПРИ</w:t>
      </w:r>
    </w:p>
    <w:p w14:paraId="1FB82164" w14:textId="77777777" w:rsidR="00194C79" w:rsidRDefault="00194C79" w:rsidP="00194C79"/>
    <w:p w14:paraId="75E5C7B3" w14:textId="77777777" w:rsidR="00194C79" w:rsidRDefault="00194C79" w:rsidP="00194C79">
      <w:r>
        <w:rPr>
          <w:rFonts w:hint="eastAsia"/>
        </w:rPr>
        <w:t>ОЖИРЕНИИ</w:t>
      </w:r>
      <w:r>
        <w:t xml:space="preserve"> (</w:t>
      </w:r>
      <w:r>
        <w:rPr>
          <w:rFonts w:hint="eastAsia"/>
        </w:rPr>
        <w:t>обзор</w:t>
      </w:r>
      <w:r>
        <w:t xml:space="preserve"> </w:t>
      </w:r>
      <w:r>
        <w:rPr>
          <w:rFonts w:hint="eastAsia"/>
        </w:rPr>
        <w:t>литературы</w:t>
      </w:r>
      <w:r>
        <w:t>)</w:t>
      </w:r>
    </w:p>
    <w:p w14:paraId="0B2B1E15" w14:textId="77777777" w:rsidR="00194C79" w:rsidRDefault="00194C79" w:rsidP="00194C79"/>
    <w:p w14:paraId="102DCF71" w14:textId="77777777" w:rsidR="00194C79" w:rsidRDefault="00194C79" w:rsidP="00194C79">
      <w:r>
        <w:t xml:space="preserve">1.1 </w:t>
      </w:r>
      <w:r>
        <w:rPr>
          <w:rFonts w:hint="eastAsia"/>
        </w:rPr>
        <w:t>Эпидемиология</w:t>
      </w:r>
      <w:r>
        <w:t xml:space="preserve"> </w:t>
      </w:r>
      <w:r>
        <w:rPr>
          <w:rFonts w:hint="eastAsia"/>
        </w:rPr>
        <w:t>и</w:t>
      </w:r>
      <w:r>
        <w:t xml:space="preserve"> </w:t>
      </w:r>
      <w:r>
        <w:rPr>
          <w:rFonts w:hint="eastAsia"/>
        </w:rPr>
        <w:t>патогенетические</w:t>
      </w:r>
      <w:r>
        <w:t xml:space="preserve"> </w:t>
      </w:r>
      <w:r>
        <w:rPr>
          <w:rFonts w:hint="eastAsia"/>
        </w:rPr>
        <w:t>проблемы</w:t>
      </w:r>
      <w:r>
        <w:t xml:space="preserve"> </w:t>
      </w:r>
      <w:r>
        <w:rPr>
          <w:rFonts w:hint="eastAsia"/>
        </w:rPr>
        <w:t>ожирения</w:t>
      </w:r>
      <w:r>
        <w:t xml:space="preserve"> </w:t>
      </w:r>
      <w:r>
        <w:rPr>
          <w:rFonts w:hint="eastAsia"/>
        </w:rPr>
        <w:t>и</w:t>
      </w:r>
      <w:r>
        <w:t xml:space="preserve"> </w:t>
      </w:r>
      <w:r>
        <w:rPr>
          <w:rFonts w:hint="eastAsia"/>
        </w:rPr>
        <w:t>остеоартроза</w:t>
      </w:r>
      <w:r>
        <w:t xml:space="preserve"> </w:t>
      </w:r>
      <w:r>
        <w:rPr>
          <w:rFonts w:hint="eastAsia"/>
        </w:rPr>
        <w:t>тазобедренного</w:t>
      </w:r>
      <w:r>
        <w:t xml:space="preserve"> </w:t>
      </w:r>
      <w:r>
        <w:rPr>
          <w:rFonts w:hint="eastAsia"/>
        </w:rPr>
        <w:t>сустава</w:t>
      </w:r>
    </w:p>
    <w:p w14:paraId="487BE44A" w14:textId="77777777" w:rsidR="00194C79" w:rsidRDefault="00194C79" w:rsidP="00194C79"/>
    <w:p w14:paraId="53F1B43D" w14:textId="77777777" w:rsidR="00194C79" w:rsidRDefault="00194C79" w:rsidP="00194C79">
      <w:r>
        <w:t xml:space="preserve">1.2 </w:t>
      </w:r>
      <w:r>
        <w:rPr>
          <w:rFonts w:hint="eastAsia"/>
        </w:rPr>
        <w:t>Особенности</w:t>
      </w:r>
      <w:r>
        <w:t xml:space="preserve"> </w:t>
      </w:r>
      <w:r>
        <w:rPr>
          <w:rFonts w:hint="eastAsia"/>
        </w:rPr>
        <w:t>выбора</w:t>
      </w:r>
      <w:r>
        <w:t xml:space="preserve"> </w:t>
      </w:r>
      <w:r>
        <w:rPr>
          <w:rFonts w:hint="eastAsia"/>
        </w:rPr>
        <w:t>эндопротеза</w:t>
      </w:r>
      <w:r>
        <w:t xml:space="preserve"> </w:t>
      </w:r>
      <w:r>
        <w:rPr>
          <w:rFonts w:hint="eastAsia"/>
        </w:rPr>
        <w:t>пациентов</w:t>
      </w:r>
      <w:r>
        <w:t xml:space="preserve"> </w:t>
      </w:r>
      <w:r>
        <w:rPr>
          <w:rFonts w:hint="eastAsia"/>
        </w:rPr>
        <w:t>с</w:t>
      </w:r>
      <w:r>
        <w:t xml:space="preserve"> </w:t>
      </w:r>
      <w:r>
        <w:rPr>
          <w:rFonts w:hint="eastAsia"/>
        </w:rPr>
        <w:t>остеоартрозом</w:t>
      </w:r>
      <w:r>
        <w:t xml:space="preserve"> </w:t>
      </w:r>
      <w:r>
        <w:rPr>
          <w:rFonts w:hint="eastAsia"/>
        </w:rPr>
        <w:t>тазобедренного</w:t>
      </w:r>
      <w:r>
        <w:t xml:space="preserve"> </w:t>
      </w:r>
      <w:r>
        <w:rPr>
          <w:rFonts w:hint="eastAsia"/>
        </w:rPr>
        <w:t>сустава</w:t>
      </w:r>
      <w:r>
        <w:t xml:space="preserve"> </w:t>
      </w:r>
      <w:r>
        <w:rPr>
          <w:rFonts w:hint="eastAsia"/>
        </w:rPr>
        <w:t>при</w:t>
      </w:r>
      <w:r>
        <w:t xml:space="preserve"> </w:t>
      </w:r>
      <w:r>
        <w:rPr>
          <w:rFonts w:hint="eastAsia"/>
        </w:rPr>
        <w:t>ожирении</w:t>
      </w:r>
    </w:p>
    <w:p w14:paraId="7A9C5B54" w14:textId="77777777" w:rsidR="00194C79" w:rsidRDefault="00194C79" w:rsidP="00194C79"/>
    <w:p w14:paraId="5B68972E" w14:textId="77777777" w:rsidR="00194C79" w:rsidRDefault="00194C79" w:rsidP="00194C79">
      <w:r>
        <w:t xml:space="preserve">1.3 </w:t>
      </w:r>
      <w:r>
        <w:rPr>
          <w:rFonts w:hint="eastAsia"/>
        </w:rPr>
        <w:t>Риски</w:t>
      </w:r>
      <w:r>
        <w:t xml:space="preserve"> </w:t>
      </w:r>
      <w:r>
        <w:rPr>
          <w:rFonts w:hint="eastAsia"/>
        </w:rPr>
        <w:t>и</w:t>
      </w:r>
      <w:r>
        <w:t xml:space="preserve"> </w:t>
      </w:r>
      <w:r>
        <w:rPr>
          <w:rFonts w:hint="eastAsia"/>
        </w:rPr>
        <w:t>осложнения</w:t>
      </w:r>
      <w:r>
        <w:t xml:space="preserve"> </w:t>
      </w:r>
      <w:r>
        <w:rPr>
          <w:rFonts w:hint="eastAsia"/>
        </w:rPr>
        <w:t>ТЭТС</w:t>
      </w:r>
      <w:r>
        <w:t xml:space="preserve"> </w:t>
      </w:r>
      <w:r>
        <w:rPr>
          <w:rFonts w:hint="eastAsia"/>
        </w:rPr>
        <w:t>при</w:t>
      </w:r>
      <w:r>
        <w:t xml:space="preserve"> </w:t>
      </w:r>
      <w:r>
        <w:rPr>
          <w:rFonts w:hint="eastAsia"/>
        </w:rPr>
        <w:t>ожирении</w:t>
      </w:r>
    </w:p>
    <w:p w14:paraId="567CAEAE" w14:textId="77777777" w:rsidR="00194C79" w:rsidRDefault="00194C79" w:rsidP="00194C79"/>
    <w:p w14:paraId="0846236E" w14:textId="77777777" w:rsidR="00194C79" w:rsidRDefault="00194C79" w:rsidP="00194C7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5C9DAC0" w14:textId="77777777" w:rsidR="00194C79" w:rsidRDefault="00194C79" w:rsidP="00194C79"/>
    <w:p w14:paraId="2BD9BC89" w14:textId="77777777" w:rsidR="00194C79" w:rsidRDefault="00194C79" w:rsidP="00194C79">
      <w:r>
        <w:t xml:space="preserve">2.1 </w:t>
      </w:r>
      <w:r>
        <w:rPr>
          <w:rFonts w:hint="eastAsia"/>
        </w:rPr>
        <w:t>Этапы</w:t>
      </w:r>
      <w:r>
        <w:t xml:space="preserve"> </w:t>
      </w:r>
      <w:r>
        <w:rPr>
          <w:rFonts w:hint="eastAsia"/>
        </w:rPr>
        <w:t>исследования</w:t>
      </w:r>
    </w:p>
    <w:p w14:paraId="5B22A3DE" w14:textId="77777777" w:rsidR="00194C79" w:rsidRDefault="00194C79" w:rsidP="00194C79"/>
    <w:p w14:paraId="5AF55C28" w14:textId="77777777" w:rsidR="00194C79" w:rsidRDefault="00194C79" w:rsidP="00194C79">
      <w:r>
        <w:t xml:space="preserve">2.2 </w:t>
      </w:r>
      <w:r>
        <w:rPr>
          <w:rFonts w:hint="eastAsia"/>
        </w:rPr>
        <w:t>Характеристика</w:t>
      </w:r>
      <w:r>
        <w:t xml:space="preserve"> </w:t>
      </w:r>
      <w:r>
        <w:rPr>
          <w:rFonts w:hint="eastAsia"/>
        </w:rPr>
        <w:t>пациентов</w:t>
      </w:r>
    </w:p>
    <w:p w14:paraId="11DD4293" w14:textId="77777777" w:rsidR="00194C79" w:rsidRDefault="00194C79" w:rsidP="00194C79"/>
    <w:p w14:paraId="704FC549" w14:textId="77777777" w:rsidR="00194C79" w:rsidRDefault="00194C79" w:rsidP="00194C79">
      <w:r>
        <w:t xml:space="preserve">2.2.1 </w:t>
      </w:r>
      <w:r>
        <w:rPr>
          <w:rFonts w:hint="eastAsia"/>
        </w:rPr>
        <w:t>Характеристика</w:t>
      </w:r>
      <w:r>
        <w:t xml:space="preserve"> </w:t>
      </w:r>
      <w:r>
        <w:rPr>
          <w:rFonts w:hint="eastAsia"/>
        </w:rPr>
        <w:t>пациентов</w:t>
      </w:r>
      <w:r>
        <w:t xml:space="preserve"> </w:t>
      </w:r>
      <w:r>
        <w:rPr>
          <w:rFonts w:hint="eastAsia"/>
        </w:rPr>
        <w:t>первого</w:t>
      </w:r>
      <w:r>
        <w:t xml:space="preserve"> </w:t>
      </w:r>
      <w:r>
        <w:rPr>
          <w:rFonts w:hint="eastAsia"/>
        </w:rPr>
        <w:t>этапа</w:t>
      </w:r>
      <w:r>
        <w:t xml:space="preserve"> </w:t>
      </w:r>
      <w:r>
        <w:rPr>
          <w:rFonts w:hint="eastAsia"/>
        </w:rPr>
        <w:t>исследования</w:t>
      </w:r>
    </w:p>
    <w:p w14:paraId="3F507117" w14:textId="77777777" w:rsidR="00194C79" w:rsidRDefault="00194C79" w:rsidP="00194C79"/>
    <w:p w14:paraId="0C0F44AB" w14:textId="77777777" w:rsidR="00194C79" w:rsidRDefault="00194C79" w:rsidP="00194C79">
      <w:r>
        <w:t xml:space="preserve">2.2.2 </w:t>
      </w:r>
      <w:r>
        <w:rPr>
          <w:rFonts w:hint="eastAsia"/>
        </w:rPr>
        <w:t>Характеристика</w:t>
      </w:r>
      <w:r>
        <w:t xml:space="preserve"> </w:t>
      </w:r>
      <w:r>
        <w:rPr>
          <w:rFonts w:hint="eastAsia"/>
        </w:rPr>
        <w:t>пациентов</w:t>
      </w:r>
      <w:r>
        <w:t xml:space="preserve"> </w:t>
      </w:r>
      <w:r>
        <w:rPr>
          <w:rFonts w:hint="eastAsia"/>
        </w:rPr>
        <w:t>второго</w:t>
      </w:r>
      <w:r>
        <w:t xml:space="preserve"> </w:t>
      </w:r>
      <w:r>
        <w:rPr>
          <w:rFonts w:hint="eastAsia"/>
        </w:rPr>
        <w:t>этапа</w:t>
      </w:r>
      <w:r>
        <w:t xml:space="preserve"> </w:t>
      </w:r>
      <w:r>
        <w:rPr>
          <w:rFonts w:hint="eastAsia"/>
        </w:rPr>
        <w:t>исследования</w:t>
      </w:r>
    </w:p>
    <w:p w14:paraId="40CA0845" w14:textId="77777777" w:rsidR="00194C79" w:rsidRDefault="00194C79" w:rsidP="00194C79"/>
    <w:p w14:paraId="21AC2918" w14:textId="77777777" w:rsidR="00194C79" w:rsidRDefault="00194C79" w:rsidP="00194C79">
      <w:r>
        <w:t xml:space="preserve">2.3 </w:t>
      </w:r>
      <w:r>
        <w:rPr>
          <w:rFonts w:hint="eastAsia"/>
        </w:rPr>
        <w:t>Методы</w:t>
      </w:r>
      <w:r>
        <w:t xml:space="preserve"> </w:t>
      </w:r>
      <w:r>
        <w:rPr>
          <w:rFonts w:hint="eastAsia"/>
        </w:rPr>
        <w:t>обследования</w:t>
      </w:r>
    </w:p>
    <w:p w14:paraId="64B13204" w14:textId="77777777" w:rsidR="00194C79" w:rsidRDefault="00194C79" w:rsidP="00194C79"/>
    <w:p w14:paraId="7CD8BB69" w14:textId="77777777" w:rsidR="00194C79" w:rsidRDefault="00194C79" w:rsidP="00194C79">
      <w:r>
        <w:t xml:space="preserve">2.3.1 </w:t>
      </w:r>
      <w:r>
        <w:rPr>
          <w:rFonts w:hint="eastAsia"/>
        </w:rPr>
        <w:t>Клиническое</w:t>
      </w:r>
      <w:r>
        <w:t xml:space="preserve"> </w:t>
      </w:r>
      <w:r>
        <w:rPr>
          <w:rFonts w:hint="eastAsia"/>
        </w:rPr>
        <w:t>обследование</w:t>
      </w:r>
      <w:r>
        <w:t xml:space="preserve"> </w:t>
      </w:r>
      <w:r>
        <w:rPr>
          <w:rFonts w:hint="eastAsia"/>
        </w:rPr>
        <w:t>и</w:t>
      </w:r>
      <w:r>
        <w:t xml:space="preserve"> </w:t>
      </w:r>
      <w:r>
        <w:rPr>
          <w:rFonts w:hint="eastAsia"/>
        </w:rPr>
        <w:t>тестирование</w:t>
      </w:r>
    </w:p>
    <w:p w14:paraId="219AA3EE" w14:textId="77777777" w:rsidR="00194C79" w:rsidRDefault="00194C79" w:rsidP="00194C79"/>
    <w:p w14:paraId="448FB3CF" w14:textId="77777777" w:rsidR="00194C79" w:rsidRDefault="00194C79" w:rsidP="00194C79">
      <w:r>
        <w:t xml:space="preserve">2.3.2 </w:t>
      </w:r>
      <w:r>
        <w:rPr>
          <w:rFonts w:hint="eastAsia"/>
        </w:rPr>
        <w:t>Инструментальные</w:t>
      </w:r>
      <w:r>
        <w:t xml:space="preserve"> </w:t>
      </w:r>
      <w:r>
        <w:rPr>
          <w:rFonts w:hint="eastAsia"/>
        </w:rPr>
        <w:t>методы</w:t>
      </w:r>
    </w:p>
    <w:p w14:paraId="57F1D793" w14:textId="77777777" w:rsidR="00194C79" w:rsidRDefault="00194C79" w:rsidP="00194C79"/>
    <w:p w14:paraId="73E81843" w14:textId="77777777" w:rsidR="00194C79" w:rsidRDefault="00194C79" w:rsidP="00194C79">
      <w:r>
        <w:t xml:space="preserve">2.3.3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29F7B7D4" w14:textId="77777777" w:rsidR="00194C79" w:rsidRDefault="00194C79" w:rsidP="00194C79"/>
    <w:p w14:paraId="1F5412AA" w14:textId="77777777" w:rsidR="00194C79" w:rsidRDefault="00194C79" w:rsidP="00194C79">
      <w:r>
        <w:rPr>
          <w:rFonts w:hint="eastAsia"/>
        </w:rPr>
        <w:t>ГЛАВА</w:t>
      </w:r>
      <w:r>
        <w:t xml:space="preserve"> 3. </w:t>
      </w:r>
      <w:r>
        <w:rPr>
          <w:rFonts w:hint="eastAsia"/>
        </w:rPr>
        <w:t>РЕЗУЛЬТАТЫ</w:t>
      </w:r>
      <w:r>
        <w:t xml:space="preserve"> </w:t>
      </w:r>
      <w:r>
        <w:rPr>
          <w:rFonts w:hint="eastAsia"/>
        </w:rPr>
        <w:t>ИССЛЕДОВАНИЯ</w:t>
      </w:r>
    </w:p>
    <w:p w14:paraId="775CC4A5" w14:textId="77777777" w:rsidR="00194C79" w:rsidRDefault="00194C79" w:rsidP="00194C79"/>
    <w:p w14:paraId="3CF0D352" w14:textId="77777777" w:rsidR="00194C79" w:rsidRDefault="00194C79" w:rsidP="00194C79">
      <w:r>
        <w:t xml:space="preserve">3.1 </w:t>
      </w:r>
      <w:r>
        <w:rPr>
          <w:rFonts w:hint="eastAsia"/>
        </w:rPr>
        <w:t>Первичное</w:t>
      </w:r>
      <w:r>
        <w:t xml:space="preserve"> </w:t>
      </w:r>
      <w:r>
        <w:rPr>
          <w:rFonts w:hint="eastAsia"/>
        </w:rPr>
        <w:t>тотальное</w:t>
      </w:r>
      <w:r>
        <w:t xml:space="preserve"> </w:t>
      </w:r>
      <w:r>
        <w:rPr>
          <w:rFonts w:hint="eastAsia"/>
        </w:rPr>
        <w:t>ЭП</w:t>
      </w:r>
      <w:r>
        <w:t xml:space="preserve"> </w:t>
      </w:r>
      <w:r>
        <w:rPr>
          <w:rFonts w:hint="eastAsia"/>
        </w:rPr>
        <w:t>ТБС</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ожирением</w:t>
      </w:r>
    </w:p>
    <w:p w14:paraId="7DE7C17C" w14:textId="77777777" w:rsidR="00194C79" w:rsidRDefault="00194C79" w:rsidP="00194C79"/>
    <w:p w14:paraId="3EF6A3F0" w14:textId="77777777" w:rsidR="00194C79" w:rsidRDefault="00194C79" w:rsidP="00194C79">
      <w:r>
        <w:t xml:space="preserve">3.2 </w:t>
      </w:r>
      <w:r>
        <w:rPr>
          <w:rFonts w:hint="eastAsia"/>
        </w:rPr>
        <w:t>Результаты</w:t>
      </w:r>
      <w:r>
        <w:t xml:space="preserve"> </w:t>
      </w:r>
      <w:r>
        <w:rPr>
          <w:rFonts w:hint="eastAsia"/>
        </w:rPr>
        <w:t>первого</w:t>
      </w:r>
      <w:r>
        <w:t xml:space="preserve"> </w:t>
      </w:r>
      <w:r>
        <w:rPr>
          <w:rFonts w:hint="eastAsia"/>
        </w:rPr>
        <w:t>этапа</w:t>
      </w:r>
      <w:r>
        <w:t xml:space="preserve"> </w:t>
      </w:r>
      <w:r>
        <w:rPr>
          <w:rFonts w:hint="eastAsia"/>
        </w:rPr>
        <w:t>исследования</w:t>
      </w:r>
    </w:p>
    <w:p w14:paraId="16FC0BA0" w14:textId="77777777" w:rsidR="00194C79" w:rsidRDefault="00194C79" w:rsidP="00194C79"/>
    <w:p w14:paraId="5E56C001" w14:textId="77777777" w:rsidR="00194C79" w:rsidRDefault="00194C79" w:rsidP="00194C79">
      <w:r>
        <w:t xml:space="preserve">3.3 </w:t>
      </w:r>
      <w:r>
        <w:rPr>
          <w:rFonts w:hint="eastAsia"/>
        </w:rPr>
        <w:t>Результаты</w:t>
      </w:r>
      <w:r>
        <w:t xml:space="preserve"> </w:t>
      </w:r>
      <w:r>
        <w:rPr>
          <w:rFonts w:hint="eastAsia"/>
        </w:rPr>
        <w:t>второго</w:t>
      </w:r>
      <w:r>
        <w:t xml:space="preserve"> </w:t>
      </w:r>
      <w:r>
        <w:rPr>
          <w:rFonts w:hint="eastAsia"/>
        </w:rPr>
        <w:t>этапа</w:t>
      </w:r>
      <w:r>
        <w:t xml:space="preserve"> </w:t>
      </w:r>
      <w:r>
        <w:rPr>
          <w:rFonts w:hint="eastAsia"/>
        </w:rPr>
        <w:t>исследования</w:t>
      </w:r>
    </w:p>
    <w:p w14:paraId="4110E01F" w14:textId="77777777" w:rsidR="00194C79" w:rsidRDefault="00194C79" w:rsidP="00194C79"/>
    <w:p w14:paraId="3F72E578" w14:textId="77777777" w:rsidR="00194C79" w:rsidRDefault="00194C79" w:rsidP="00194C79">
      <w:r>
        <w:rPr>
          <w:rFonts w:hint="eastAsia"/>
        </w:rPr>
        <w:t>ГЛАВА</w:t>
      </w:r>
      <w:r>
        <w:t xml:space="preserve"> 4. </w:t>
      </w:r>
      <w:r>
        <w:rPr>
          <w:rFonts w:hint="eastAsia"/>
        </w:rPr>
        <w:t>ОСЛОЖНЕНИЯ</w:t>
      </w:r>
    </w:p>
    <w:p w14:paraId="35DA0F20" w14:textId="77777777" w:rsidR="00194C79" w:rsidRDefault="00194C79" w:rsidP="00194C79"/>
    <w:p w14:paraId="098312FF" w14:textId="77777777" w:rsidR="00194C79" w:rsidRDefault="00194C79" w:rsidP="00194C79">
      <w:r>
        <w:rPr>
          <w:rFonts w:hint="eastAsia"/>
        </w:rPr>
        <w:t>ЗАКЛЮЧЕНИЕ</w:t>
      </w:r>
    </w:p>
    <w:p w14:paraId="047C8859" w14:textId="77777777" w:rsidR="00194C79" w:rsidRDefault="00194C79" w:rsidP="00194C79"/>
    <w:p w14:paraId="38876B4A" w14:textId="77777777" w:rsidR="00194C79" w:rsidRDefault="00194C79" w:rsidP="00194C79">
      <w:r>
        <w:rPr>
          <w:rFonts w:hint="eastAsia"/>
        </w:rPr>
        <w:t>ВЫВОДЫ</w:t>
      </w:r>
    </w:p>
    <w:p w14:paraId="3E2BCF1F" w14:textId="77777777" w:rsidR="00194C79" w:rsidRDefault="00194C79" w:rsidP="00194C79"/>
    <w:p w14:paraId="31B5BEEA" w14:textId="77777777" w:rsidR="00194C79" w:rsidRDefault="00194C79" w:rsidP="00194C79">
      <w:r>
        <w:rPr>
          <w:rFonts w:hint="eastAsia"/>
        </w:rPr>
        <w:t>ПРАКТИЧЕСКИЕ</w:t>
      </w:r>
      <w:r>
        <w:t xml:space="preserve"> </w:t>
      </w:r>
      <w:r>
        <w:rPr>
          <w:rFonts w:hint="eastAsia"/>
        </w:rPr>
        <w:t>РЕКОМЕНДАЦИИ</w:t>
      </w:r>
    </w:p>
    <w:p w14:paraId="2469EB01" w14:textId="77777777" w:rsidR="00194C79" w:rsidRDefault="00194C79" w:rsidP="00194C79"/>
    <w:p w14:paraId="0E695098" w14:textId="77777777" w:rsidR="00194C79" w:rsidRDefault="00194C79" w:rsidP="00194C7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94598C7" w14:textId="77777777" w:rsidR="00194C79" w:rsidRDefault="00194C79" w:rsidP="00194C79"/>
    <w:p w14:paraId="7E030805" w14:textId="77777777" w:rsidR="00194C79" w:rsidRDefault="00194C79" w:rsidP="00194C79">
      <w:r>
        <w:rPr>
          <w:rFonts w:hint="eastAsia"/>
        </w:rPr>
        <w:t>СПИСОК</w:t>
      </w:r>
      <w:r>
        <w:t xml:space="preserve"> </w:t>
      </w:r>
      <w:r>
        <w:rPr>
          <w:rFonts w:hint="eastAsia"/>
        </w:rPr>
        <w:t>ЛИТЕРАТУРЫ</w:t>
      </w:r>
    </w:p>
    <w:p w14:paraId="5557A03A" w14:textId="77777777" w:rsidR="00194C79" w:rsidRDefault="00194C79" w:rsidP="00194C79"/>
    <w:p w14:paraId="077A0E03" w14:textId="1DAAA704" w:rsidR="00194C79" w:rsidRPr="00194C79" w:rsidRDefault="00194C79" w:rsidP="00194C79">
      <w:r>
        <w:rPr>
          <w:rFonts w:hint="eastAsia"/>
        </w:rPr>
        <w:t>ВВЕДЕНИЕ</w:t>
      </w:r>
    </w:p>
    <w:sectPr w:rsidR="00194C79" w:rsidRPr="00194C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F649E" w14:textId="77777777" w:rsidR="00695BDD" w:rsidRPr="008D1934" w:rsidRDefault="00695BDD">
      <w:pPr>
        <w:spacing w:after="0" w:line="240" w:lineRule="auto"/>
      </w:pPr>
      <w:r w:rsidRPr="008D1934">
        <w:separator/>
      </w:r>
    </w:p>
  </w:endnote>
  <w:endnote w:type="continuationSeparator" w:id="0">
    <w:p w14:paraId="7782C335" w14:textId="77777777" w:rsidR="00695BDD" w:rsidRPr="008D1934" w:rsidRDefault="00695B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50FF" w14:textId="77777777" w:rsidR="00695BDD" w:rsidRPr="008D1934" w:rsidRDefault="00695BDD"/>
    <w:p w14:paraId="42C811CA" w14:textId="77777777" w:rsidR="00695BDD" w:rsidRPr="008D1934" w:rsidRDefault="00695BDD"/>
    <w:p w14:paraId="105F5358" w14:textId="77777777" w:rsidR="00695BDD" w:rsidRPr="008D1934" w:rsidRDefault="00695BDD"/>
    <w:p w14:paraId="340D0C18" w14:textId="77777777" w:rsidR="00695BDD" w:rsidRPr="008D1934" w:rsidRDefault="00695BDD"/>
    <w:p w14:paraId="7395C63D" w14:textId="77777777" w:rsidR="00695BDD" w:rsidRPr="008D1934" w:rsidRDefault="00695BDD"/>
    <w:p w14:paraId="53E303FA" w14:textId="77777777" w:rsidR="00695BDD" w:rsidRPr="008D1934" w:rsidRDefault="00695BDD"/>
    <w:p w14:paraId="471C645D" w14:textId="77777777" w:rsidR="00695BDD" w:rsidRPr="008D1934" w:rsidRDefault="00695BDD">
      <w:pPr>
        <w:rPr>
          <w:sz w:val="2"/>
          <w:szCs w:val="2"/>
        </w:rPr>
      </w:pPr>
      <w:r>
        <w:rPr>
          <w:noProof/>
        </w:rPr>
        <mc:AlternateContent>
          <mc:Choice Requires="wps">
            <w:drawing>
              <wp:anchor distT="0" distB="0" distL="63500" distR="63500" simplePos="0" relativeHeight="251660288" behindDoc="1" locked="0" layoutInCell="1" allowOverlap="1" wp14:anchorId="6F2AEE79" wp14:editId="5D0B8F2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7D5EA4" w14:textId="77777777" w:rsidR="00695BDD" w:rsidRPr="008D1934" w:rsidRDefault="00695B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AEE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7D5EA4" w14:textId="77777777" w:rsidR="00695BDD" w:rsidRPr="008D1934" w:rsidRDefault="00695B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4315C2" w14:textId="77777777" w:rsidR="00695BDD" w:rsidRPr="008D1934" w:rsidRDefault="00695BDD"/>
    <w:p w14:paraId="53A68260" w14:textId="77777777" w:rsidR="00695BDD" w:rsidRPr="008D1934" w:rsidRDefault="00695BDD"/>
    <w:p w14:paraId="35E480FB" w14:textId="77777777" w:rsidR="00695BDD" w:rsidRPr="008D1934" w:rsidRDefault="00695BDD">
      <w:pPr>
        <w:rPr>
          <w:sz w:val="2"/>
          <w:szCs w:val="2"/>
        </w:rPr>
      </w:pPr>
      <w:r>
        <w:rPr>
          <w:noProof/>
        </w:rPr>
        <mc:AlternateContent>
          <mc:Choice Requires="wps">
            <w:drawing>
              <wp:anchor distT="0" distB="0" distL="63500" distR="63500" simplePos="0" relativeHeight="251659264" behindDoc="1" locked="0" layoutInCell="1" allowOverlap="1" wp14:anchorId="1F803E2A" wp14:editId="15DD870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689EB7" w14:textId="77777777" w:rsidR="00695BDD" w:rsidRPr="008D1934" w:rsidRDefault="00695B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03E2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689EB7" w14:textId="77777777" w:rsidR="00695BDD" w:rsidRPr="008D1934" w:rsidRDefault="00695B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34EA70" w14:textId="77777777" w:rsidR="00695BDD" w:rsidRPr="008D1934" w:rsidRDefault="00695BDD"/>
    <w:p w14:paraId="7B128893" w14:textId="77777777" w:rsidR="00695BDD" w:rsidRPr="008D1934" w:rsidRDefault="00695BDD">
      <w:pPr>
        <w:rPr>
          <w:sz w:val="2"/>
          <w:szCs w:val="2"/>
        </w:rPr>
      </w:pPr>
    </w:p>
    <w:p w14:paraId="110E70F5" w14:textId="77777777" w:rsidR="00695BDD" w:rsidRPr="008D1934" w:rsidRDefault="00695BDD"/>
    <w:p w14:paraId="72101CBA" w14:textId="77777777" w:rsidR="00695BDD" w:rsidRPr="008D1934" w:rsidRDefault="00695BDD">
      <w:pPr>
        <w:spacing w:after="0" w:line="240" w:lineRule="auto"/>
      </w:pPr>
    </w:p>
  </w:footnote>
  <w:footnote w:type="continuationSeparator" w:id="0">
    <w:p w14:paraId="1A8B6319" w14:textId="77777777" w:rsidR="00695BDD" w:rsidRPr="008D1934" w:rsidRDefault="00695BD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BD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741</cp:revision>
  <cp:lastPrinted>2024-05-12T14:21:00Z</cp:lastPrinted>
  <dcterms:created xsi:type="dcterms:W3CDTF">2024-05-12T14:37:00Z</dcterms:created>
  <dcterms:modified xsi:type="dcterms:W3CDTF">2024-05-18T08:10:00Z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