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42262C" w14:textId="785CCAA6" w:rsidR="00FF1CB5" w:rsidRDefault="00431453" w:rsidP="00431453">
      <w:r w:rsidRPr="00431453">
        <w:rPr>
          <w:rFonts w:hint="eastAsia"/>
        </w:rPr>
        <w:t>Паллиативные</w:t>
      </w:r>
      <w:r w:rsidRPr="00431453">
        <w:t xml:space="preserve"> </w:t>
      </w:r>
      <w:r w:rsidRPr="00431453">
        <w:rPr>
          <w:rFonts w:hint="eastAsia"/>
        </w:rPr>
        <w:t>ортопедические</w:t>
      </w:r>
      <w:r w:rsidRPr="00431453">
        <w:t xml:space="preserve"> </w:t>
      </w:r>
      <w:r w:rsidRPr="00431453">
        <w:rPr>
          <w:rFonts w:hint="eastAsia"/>
        </w:rPr>
        <w:t>хирургические</w:t>
      </w:r>
      <w:r w:rsidRPr="00431453">
        <w:t xml:space="preserve"> </w:t>
      </w:r>
      <w:r w:rsidRPr="00431453">
        <w:rPr>
          <w:rFonts w:hint="eastAsia"/>
        </w:rPr>
        <w:t>вмешательства</w:t>
      </w:r>
      <w:r w:rsidRPr="00431453">
        <w:t xml:space="preserve"> </w:t>
      </w:r>
      <w:r w:rsidRPr="00431453">
        <w:rPr>
          <w:rFonts w:hint="eastAsia"/>
        </w:rPr>
        <w:t>при</w:t>
      </w:r>
      <w:r w:rsidRPr="00431453">
        <w:t xml:space="preserve"> </w:t>
      </w:r>
      <w:r w:rsidRPr="00431453">
        <w:rPr>
          <w:rFonts w:hint="eastAsia"/>
        </w:rPr>
        <w:t>вывихе</w:t>
      </w:r>
      <w:r w:rsidRPr="00431453">
        <w:t xml:space="preserve"> </w:t>
      </w:r>
      <w:r w:rsidRPr="00431453">
        <w:rPr>
          <w:rFonts w:hint="eastAsia"/>
        </w:rPr>
        <w:t>бедра</w:t>
      </w:r>
      <w:r w:rsidRPr="00431453">
        <w:t xml:space="preserve"> </w:t>
      </w:r>
      <w:r w:rsidRPr="00431453">
        <w:rPr>
          <w:rFonts w:hint="eastAsia"/>
        </w:rPr>
        <w:t>у</w:t>
      </w:r>
      <w:r w:rsidRPr="00431453">
        <w:t xml:space="preserve"> </w:t>
      </w:r>
      <w:r w:rsidRPr="00431453">
        <w:rPr>
          <w:rFonts w:hint="eastAsia"/>
        </w:rPr>
        <w:t>пациентов</w:t>
      </w:r>
      <w:r w:rsidRPr="00431453">
        <w:t xml:space="preserve"> </w:t>
      </w:r>
      <w:r w:rsidRPr="00431453">
        <w:rPr>
          <w:rFonts w:hint="eastAsia"/>
        </w:rPr>
        <w:t>со</w:t>
      </w:r>
      <w:r w:rsidRPr="00431453">
        <w:t xml:space="preserve"> </w:t>
      </w:r>
      <w:r w:rsidRPr="00431453">
        <w:rPr>
          <w:rFonts w:hint="eastAsia"/>
        </w:rPr>
        <w:t>спастическим</w:t>
      </w:r>
      <w:r w:rsidRPr="00431453">
        <w:t xml:space="preserve"> </w:t>
      </w:r>
      <w:r w:rsidRPr="00431453">
        <w:rPr>
          <w:rFonts w:hint="eastAsia"/>
        </w:rPr>
        <w:t>церебральным</w:t>
      </w:r>
      <w:r w:rsidRPr="00431453">
        <w:t xml:space="preserve"> </w:t>
      </w:r>
      <w:r w:rsidRPr="00431453">
        <w:rPr>
          <w:rFonts w:hint="eastAsia"/>
        </w:rPr>
        <w:t>параличом</w:t>
      </w:r>
      <w:r>
        <w:t xml:space="preserve"> </w:t>
      </w:r>
      <w:r w:rsidRPr="00431453">
        <w:rPr>
          <w:rFonts w:hint="eastAsia"/>
        </w:rPr>
        <w:t>Бидямшин</w:t>
      </w:r>
      <w:r w:rsidRPr="00431453">
        <w:t xml:space="preserve"> </w:t>
      </w:r>
      <w:r w:rsidRPr="00431453">
        <w:rPr>
          <w:rFonts w:hint="eastAsia"/>
        </w:rPr>
        <w:t>Рамиль</w:t>
      </w:r>
      <w:r w:rsidRPr="00431453">
        <w:t xml:space="preserve"> </w:t>
      </w:r>
      <w:r w:rsidRPr="00431453">
        <w:rPr>
          <w:rFonts w:hint="eastAsia"/>
        </w:rPr>
        <w:t>Равкатович</w:t>
      </w:r>
    </w:p>
    <w:p w14:paraId="111DF75B" w14:textId="77777777" w:rsidR="00431453" w:rsidRDefault="00431453" w:rsidP="00431453">
      <w:r>
        <w:rPr>
          <w:rFonts w:hint="eastAsia"/>
        </w:rPr>
        <w:t>ОГЛАВЛЕНИЕ</w:t>
      </w:r>
      <w:r>
        <w:t xml:space="preserve"> </w:t>
      </w:r>
      <w:r>
        <w:rPr>
          <w:rFonts w:hint="eastAsia"/>
        </w:rPr>
        <w:t>ДИССЕРТАЦИИ</w:t>
      </w:r>
    </w:p>
    <w:p w14:paraId="45A710DC" w14:textId="77777777" w:rsidR="00431453" w:rsidRDefault="00431453" w:rsidP="00431453">
      <w:r>
        <w:rPr>
          <w:rFonts w:hint="eastAsia"/>
        </w:rPr>
        <w:t>кандидат</w:t>
      </w:r>
      <w:r>
        <w:t xml:space="preserve"> </w:t>
      </w:r>
      <w:r>
        <w:rPr>
          <w:rFonts w:hint="eastAsia"/>
        </w:rPr>
        <w:t>наук</w:t>
      </w:r>
      <w:r>
        <w:t xml:space="preserve"> </w:t>
      </w:r>
      <w:r>
        <w:rPr>
          <w:rFonts w:hint="eastAsia"/>
        </w:rPr>
        <w:t>Бидямшин</w:t>
      </w:r>
      <w:r>
        <w:t xml:space="preserve"> </w:t>
      </w:r>
      <w:r>
        <w:rPr>
          <w:rFonts w:hint="eastAsia"/>
        </w:rPr>
        <w:t>Рамиль</w:t>
      </w:r>
      <w:r>
        <w:t xml:space="preserve"> </w:t>
      </w:r>
      <w:r>
        <w:rPr>
          <w:rFonts w:hint="eastAsia"/>
        </w:rPr>
        <w:t>Равкатович</w:t>
      </w:r>
    </w:p>
    <w:p w14:paraId="353EA79B" w14:textId="77777777" w:rsidR="00431453" w:rsidRDefault="00431453" w:rsidP="00431453">
      <w:r>
        <w:rPr>
          <w:rFonts w:hint="eastAsia"/>
        </w:rPr>
        <w:t>Список</w:t>
      </w:r>
      <w:r>
        <w:t xml:space="preserve"> </w:t>
      </w:r>
      <w:r>
        <w:rPr>
          <w:rFonts w:hint="eastAsia"/>
        </w:rPr>
        <w:t>сокращений</w:t>
      </w:r>
    </w:p>
    <w:p w14:paraId="3FB0BD6D" w14:textId="77777777" w:rsidR="00431453" w:rsidRDefault="00431453" w:rsidP="00431453"/>
    <w:p w14:paraId="7A5FC973" w14:textId="77777777" w:rsidR="00431453" w:rsidRDefault="00431453" w:rsidP="00431453">
      <w:r>
        <w:rPr>
          <w:rFonts w:hint="eastAsia"/>
        </w:rPr>
        <w:t>ВВЕДЕНИЕ</w:t>
      </w:r>
    </w:p>
    <w:p w14:paraId="47C02C39" w14:textId="77777777" w:rsidR="00431453" w:rsidRDefault="00431453" w:rsidP="00431453"/>
    <w:p w14:paraId="326D72D4" w14:textId="77777777" w:rsidR="00431453" w:rsidRDefault="00431453" w:rsidP="00431453">
      <w:r>
        <w:rPr>
          <w:rFonts w:hint="eastAsia"/>
        </w:rPr>
        <w:t>Глава</w:t>
      </w:r>
      <w:r>
        <w:t xml:space="preserve"> 1. </w:t>
      </w:r>
      <w:r>
        <w:rPr>
          <w:rFonts w:hint="eastAsia"/>
        </w:rPr>
        <w:t>Современное</w:t>
      </w:r>
      <w:r>
        <w:t xml:space="preserve"> </w:t>
      </w:r>
      <w:r>
        <w:rPr>
          <w:rFonts w:hint="eastAsia"/>
        </w:rPr>
        <w:t>состояние</w:t>
      </w:r>
      <w:r>
        <w:t xml:space="preserve"> </w:t>
      </w:r>
      <w:r>
        <w:rPr>
          <w:rFonts w:hint="eastAsia"/>
        </w:rPr>
        <w:t>вопроса</w:t>
      </w:r>
      <w:r>
        <w:t xml:space="preserve"> </w:t>
      </w:r>
      <w:r>
        <w:rPr>
          <w:rFonts w:hint="eastAsia"/>
        </w:rPr>
        <w:t>коррекции</w:t>
      </w:r>
      <w:r>
        <w:t xml:space="preserve"> </w:t>
      </w:r>
      <w:r>
        <w:rPr>
          <w:rFonts w:hint="eastAsia"/>
        </w:rPr>
        <w:t>нереконструируемого</w:t>
      </w:r>
      <w:r>
        <w:t xml:space="preserve"> </w:t>
      </w:r>
      <w:r>
        <w:rPr>
          <w:rFonts w:hint="eastAsia"/>
        </w:rPr>
        <w:t>вывиха</w:t>
      </w:r>
      <w:r>
        <w:t xml:space="preserve"> </w:t>
      </w:r>
      <w:r>
        <w:rPr>
          <w:rFonts w:hint="eastAsia"/>
        </w:rPr>
        <w:t>бедра</w:t>
      </w:r>
      <w:r>
        <w:t xml:space="preserve"> </w:t>
      </w:r>
      <w:r>
        <w:rPr>
          <w:rFonts w:hint="eastAsia"/>
        </w:rPr>
        <w:t>у</w:t>
      </w:r>
      <w:r>
        <w:t xml:space="preserve"> </w:t>
      </w:r>
      <w:r>
        <w:rPr>
          <w:rFonts w:hint="eastAsia"/>
        </w:rPr>
        <w:t>подростков</w:t>
      </w:r>
      <w:r>
        <w:t xml:space="preserve"> </w:t>
      </w:r>
      <w:r>
        <w:rPr>
          <w:rFonts w:hint="eastAsia"/>
        </w:rPr>
        <w:t>и</w:t>
      </w:r>
      <w:r>
        <w:t xml:space="preserve"> </w:t>
      </w:r>
      <w:r>
        <w:rPr>
          <w:rFonts w:hint="eastAsia"/>
        </w:rPr>
        <w:t>взрослых</w:t>
      </w:r>
      <w:r>
        <w:t xml:space="preserve"> </w:t>
      </w:r>
      <w:r>
        <w:rPr>
          <w:rFonts w:hint="eastAsia"/>
        </w:rPr>
        <w:t>с</w:t>
      </w:r>
      <w:r>
        <w:t xml:space="preserve"> </w:t>
      </w:r>
      <w:r>
        <w:rPr>
          <w:rFonts w:hint="eastAsia"/>
        </w:rPr>
        <w:t>тяжелыми</w:t>
      </w:r>
      <w:r>
        <w:t xml:space="preserve"> </w:t>
      </w:r>
      <w:r>
        <w:rPr>
          <w:rFonts w:hint="eastAsia"/>
        </w:rPr>
        <w:t>формами</w:t>
      </w:r>
      <w:r>
        <w:t xml:space="preserve"> </w:t>
      </w:r>
      <w:r>
        <w:rPr>
          <w:rFonts w:hint="eastAsia"/>
        </w:rPr>
        <w:t>ДЦП</w:t>
      </w:r>
      <w:r>
        <w:t xml:space="preserve"> </w:t>
      </w:r>
      <w:r>
        <w:rPr>
          <w:rFonts w:hint="eastAsia"/>
        </w:rPr>
        <w:t>в</w:t>
      </w:r>
      <w:r>
        <w:t xml:space="preserve"> </w:t>
      </w:r>
      <w:r>
        <w:rPr>
          <w:rFonts w:hint="eastAsia"/>
        </w:rPr>
        <w:t>рамках</w:t>
      </w:r>
      <w:r>
        <w:t xml:space="preserve"> </w:t>
      </w:r>
      <w:r>
        <w:rPr>
          <w:rFonts w:hint="eastAsia"/>
        </w:rPr>
        <w:t>многоуровневых</w:t>
      </w:r>
      <w:r>
        <w:t xml:space="preserve"> </w:t>
      </w:r>
      <w:r>
        <w:rPr>
          <w:rFonts w:hint="eastAsia"/>
        </w:rPr>
        <w:t>одномоментных</w:t>
      </w:r>
      <w:r>
        <w:t xml:space="preserve"> </w:t>
      </w:r>
      <w:r>
        <w:rPr>
          <w:rFonts w:hint="eastAsia"/>
        </w:rPr>
        <w:t>ортопедических</w:t>
      </w:r>
      <w:r>
        <w:t xml:space="preserve"> </w:t>
      </w:r>
      <w:r>
        <w:rPr>
          <w:rFonts w:hint="eastAsia"/>
        </w:rPr>
        <w:t>вмешательств</w:t>
      </w:r>
      <w:r>
        <w:t xml:space="preserve"> (</w:t>
      </w:r>
      <w:r>
        <w:rPr>
          <w:rFonts w:hint="eastAsia"/>
        </w:rPr>
        <w:t>обзор</w:t>
      </w:r>
      <w:r>
        <w:t xml:space="preserve"> </w:t>
      </w:r>
      <w:r>
        <w:rPr>
          <w:rFonts w:hint="eastAsia"/>
        </w:rPr>
        <w:t>литературы</w:t>
      </w:r>
      <w:r>
        <w:t>)</w:t>
      </w:r>
    </w:p>
    <w:p w14:paraId="2BDB0CFA" w14:textId="77777777" w:rsidR="00431453" w:rsidRDefault="00431453" w:rsidP="00431453"/>
    <w:p w14:paraId="0D8DA41F" w14:textId="77777777" w:rsidR="00431453" w:rsidRDefault="00431453" w:rsidP="00431453">
      <w:r>
        <w:rPr>
          <w:rFonts w:hint="eastAsia"/>
        </w:rPr>
        <w:t>Глава</w:t>
      </w:r>
      <w:r>
        <w:t xml:space="preserve"> 2. </w:t>
      </w:r>
      <w:r>
        <w:rPr>
          <w:rFonts w:hint="eastAsia"/>
        </w:rPr>
        <w:t>Материал</w:t>
      </w:r>
      <w:r>
        <w:t xml:space="preserve"> </w:t>
      </w:r>
      <w:r>
        <w:rPr>
          <w:rFonts w:hint="eastAsia"/>
        </w:rPr>
        <w:t>и</w:t>
      </w:r>
      <w:r>
        <w:t xml:space="preserve"> </w:t>
      </w:r>
      <w:r>
        <w:rPr>
          <w:rFonts w:hint="eastAsia"/>
        </w:rPr>
        <w:t>методы</w:t>
      </w:r>
      <w:r>
        <w:t xml:space="preserve"> </w:t>
      </w:r>
      <w:r>
        <w:rPr>
          <w:rFonts w:hint="eastAsia"/>
        </w:rPr>
        <w:t>исследования</w:t>
      </w:r>
    </w:p>
    <w:p w14:paraId="0DDDEFD0" w14:textId="77777777" w:rsidR="00431453" w:rsidRDefault="00431453" w:rsidP="00431453"/>
    <w:p w14:paraId="1645BB08" w14:textId="77777777" w:rsidR="00431453" w:rsidRDefault="00431453" w:rsidP="00431453">
      <w:r>
        <w:rPr>
          <w:rFonts w:hint="eastAsia"/>
        </w:rPr>
        <w:t>Глава</w:t>
      </w:r>
      <w:r>
        <w:t xml:space="preserve"> 3. </w:t>
      </w:r>
      <w:r>
        <w:rPr>
          <w:rFonts w:hint="eastAsia"/>
        </w:rPr>
        <w:t>Хирургические</w:t>
      </w:r>
      <w:r>
        <w:t xml:space="preserve"> </w:t>
      </w:r>
      <w:r>
        <w:rPr>
          <w:rFonts w:hint="eastAsia"/>
        </w:rPr>
        <w:t>ортопедические</w:t>
      </w:r>
      <w:r>
        <w:t xml:space="preserve"> </w:t>
      </w:r>
      <w:r>
        <w:rPr>
          <w:rFonts w:hint="eastAsia"/>
        </w:rPr>
        <w:t>методы</w:t>
      </w:r>
      <w:r>
        <w:t xml:space="preserve"> </w:t>
      </w:r>
      <w:r>
        <w:rPr>
          <w:rFonts w:hint="eastAsia"/>
        </w:rPr>
        <w:t>лечения</w:t>
      </w:r>
      <w:r>
        <w:t xml:space="preserve"> </w:t>
      </w:r>
      <w:r>
        <w:rPr>
          <w:rFonts w:hint="eastAsia"/>
        </w:rPr>
        <w:t>пациентов</w:t>
      </w:r>
      <w:r>
        <w:t xml:space="preserve"> </w:t>
      </w:r>
      <w:r>
        <w:rPr>
          <w:rFonts w:hint="eastAsia"/>
        </w:rPr>
        <w:t>с</w:t>
      </w:r>
      <w:r>
        <w:t xml:space="preserve"> </w:t>
      </w:r>
      <w:r>
        <w:rPr>
          <w:rFonts w:hint="eastAsia"/>
        </w:rPr>
        <w:t>ДЦП</w:t>
      </w:r>
      <w:r>
        <w:t xml:space="preserve"> </w:t>
      </w:r>
      <w:r>
        <w:rPr>
          <w:rFonts w:hint="eastAsia"/>
        </w:rPr>
        <w:t>с</w:t>
      </w:r>
    </w:p>
    <w:p w14:paraId="0C24EBCA" w14:textId="77777777" w:rsidR="00431453" w:rsidRDefault="00431453" w:rsidP="00431453"/>
    <w:p w14:paraId="7F765B9A" w14:textId="77777777" w:rsidR="00431453" w:rsidRDefault="00431453" w:rsidP="00431453">
      <w:r>
        <w:rPr>
          <w:rFonts w:hint="eastAsia"/>
        </w:rPr>
        <w:t>нереконструируемым</w:t>
      </w:r>
      <w:r>
        <w:t xml:space="preserve"> </w:t>
      </w:r>
      <w:r>
        <w:rPr>
          <w:rFonts w:hint="eastAsia"/>
        </w:rPr>
        <w:t>вывихом</w:t>
      </w:r>
      <w:r>
        <w:t xml:space="preserve"> </w:t>
      </w:r>
      <w:r>
        <w:rPr>
          <w:rFonts w:hint="eastAsia"/>
        </w:rPr>
        <w:t>бедра</w:t>
      </w:r>
    </w:p>
    <w:p w14:paraId="7AA51E20" w14:textId="77777777" w:rsidR="00431453" w:rsidRDefault="00431453" w:rsidP="00431453"/>
    <w:p w14:paraId="2B81A325" w14:textId="77777777" w:rsidR="00431453" w:rsidRDefault="00431453" w:rsidP="00431453">
      <w:r>
        <w:t xml:space="preserve">3.1 </w:t>
      </w:r>
      <w:r>
        <w:rPr>
          <w:rFonts w:hint="eastAsia"/>
        </w:rPr>
        <w:t>Методики</w:t>
      </w:r>
      <w:r>
        <w:t xml:space="preserve"> </w:t>
      </w:r>
      <w:r>
        <w:rPr>
          <w:rFonts w:hint="eastAsia"/>
        </w:rPr>
        <w:t>паллиативных</w:t>
      </w:r>
      <w:r>
        <w:t xml:space="preserve"> </w:t>
      </w:r>
      <w:r>
        <w:rPr>
          <w:rFonts w:hint="eastAsia"/>
        </w:rPr>
        <w:t>вмешательств</w:t>
      </w:r>
      <w:r>
        <w:t xml:space="preserve"> </w:t>
      </w:r>
      <w:r>
        <w:rPr>
          <w:rFonts w:hint="eastAsia"/>
        </w:rPr>
        <w:t>на</w:t>
      </w:r>
      <w:r>
        <w:t xml:space="preserve"> </w:t>
      </w:r>
      <w:r>
        <w:rPr>
          <w:rFonts w:hint="eastAsia"/>
        </w:rPr>
        <w:t>тазобедренном</w:t>
      </w:r>
      <w:r>
        <w:t xml:space="preserve"> </w:t>
      </w:r>
      <w:r>
        <w:rPr>
          <w:rFonts w:hint="eastAsia"/>
        </w:rPr>
        <w:t>суставе</w:t>
      </w:r>
    </w:p>
    <w:p w14:paraId="275C7D1D" w14:textId="77777777" w:rsidR="00431453" w:rsidRDefault="00431453" w:rsidP="00431453"/>
    <w:p w14:paraId="22387DA1" w14:textId="77777777" w:rsidR="00431453" w:rsidRDefault="00431453" w:rsidP="00431453">
      <w:r>
        <w:t xml:space="preserve">3.1.1 </w:t>
      </w:r>
      <w:r>
        <w:rPr>
          <w:rFonts w:hint="eastAsia"/>
        </w:rPr>
        <w:t>Методика</w:t>
      </w:r>
      <w:r>
        <w:t xml:space="preserve"> </w:t>
      </w:r>
      <w:r>
        <w:rPr>
          <w:rFonts w:hint="eastAsia"/>
        </w:rPr>
        <w:t>проксимальной</w:t>
      </w:r>
      <w:r>
        <w:t xml:space="preserve"> </w:t>
      </w:r>
      <w:r>
        <w:rPr>
          <w:rFonts w:hint="eastAsia"/>
        </w:rPr>
        <w:t>артропластическойрезекции</w:t>
      </w:r>
      <w:r>
        <w:t xml:space="preserve"> </w:t>
      </w:r>
      <w:r>
        <w:rPr>
          <w:rFonts w:hint="eastAsia"/>
        </w:rPr>
        <w:t>бедра</w:t>
      </w:r>
      <w:r>
        <w:t xml:space="preserve"> (</w:t>
      </w:r>
      <w:r>
        <w:rPr>
          <w:rFonts w:hint="eastAsia"/>
        </w:rPr>
        <w:t>ПАР</w:t>
      </w:r>
      <w:r>
        <w:t>)</w:t>
      </w:r>
    </w:p>
    <w:p w14:paraId="6C3856E3" w14:textId="77777777" w:rsidR="00431453" w:rsidRDefault="00431453" w:rsidP="00431453"/>
    <w:p w14:paraId="486A34A8" w14:textId="77777777" w:rsidR="00431453" w:rsidRDefault="00431453" w:rsidP="00431453">
      <w:r>
        <w:t xml:space="preserve">3.1.2 </w:t>
      </w:r>
      <w:r>
        <w:rPr>
          <w:rFonts w:hint="eastAsia"/>
        </w:rPr>
        <w:t>Методика</w:t>
      </w:r>
      <w:r>
        <w:t xml:space="preserve"> </w:t>
      </w:r>
      <w:r>
        <w:rPr>
          <w:rFonts w:hint="eastAsia"/>
        </w:rPr>
        <w:t>проксимальной</w:t>
      </w:r>
      <w:r>
        <w:t xml:space="preserve"> </w:t>
      </w:r>
      <w:r>
        <w:rPr>
          <w:rFonts w:hint="eastAsia"/>
        </w:rPr>
        <w:t>вальгизирующей</w:t>
      </w:r>
      <w:r>
        <w:t xml:space="preserve"> </w:t>
      </w:r>
      <w:r>
        <w:rPr>
          <w:rFonts w:hint="eastAsia"/>
        </w:rPr>
        <w:t>опорная</w:t>
      </w:r>
      <w:r>
        <w:t xml:space="preserve"> </w:t>
      </w:r>
      <w:r>
        <w:rPr>
          <w:rFonts w:hint="eastAsia"/>
        </w:rPr>
        <w:t>остеотомии</w:t>
      </w:r>
    </w:p>
    <w:p w14:paraId="2D72E3FA" w14:textId="77777777" w:rsidR="00431453" w:rsidRDefault="00431453" w:rsidP="00431453"/>
    <w:p w14:paraId="2BA0CA95" w14:textId="77777777" w:rsidR="00431453" w:rsidRDefault="00431453" w:rsidP="00431453">
      <w:r>
        <w:t>(</w:t>
      </w:r>
      <w:r>
        <w:rPr>
          <w:rFonts w:hint="eastAsia"/>
        </w:rPr>
        <w:t>ПВОО</w:t>
      </w:r>
      <w:r>
        <w:t xml:space="preserve">) </w:t>
      </w:r>
      <w:r>
        <w:rPr>
          <w:rFonts w:hint="eastAsia"/>
        </w:rPr>
        <w:t>с</w:t>
      </w:r>
      <w:r>
        <w:t xml:space="preserve"> </w:t>
      </w:r>
      <w:r>
        <w:rPr>
          <w:rFonts w:hint="eastAsia"/>
        </w:rPr>
        <w:t>резекцией</w:t>
      </w:r>
      <w:r>
        <w:t xml:space="preserve"> </w:t>
      </w:r>
      <w:r>
        <w:rPr>
          <w:rFonts w:hint="eastAsia"/>
        </w:rPr>
        <w:t>головки</w:t>
      </w:r>
      <w:r>
        <w:t xml:space="preserve"> </w:t>
      </w:r>
      <w:r>
        <w:rPr>
          <w:rFonts w:hint="eastAsia"/>
        </w:rPr>
        <w:t>и</w:t>
      </w:r>
      <w:r>
        <w:t xml:space="preserve"> </w:t>
      </w:r>
      <w:r>
        <w:rPr>
          <w:rFonts w:hint="eastAsia"/>
        </w:rPr>
        <w:t>шейки</w:t>
      </w:r>
      <w:r>
        <w:t xml:space="preserve"> </w:t>
      </w:r>
      <w:r>
        <w:rPr>
          <w:rFonts w:hint="eastAsia"/>
        </w:rPr>
        <w:t>бедра</w:t>
      </w:r>
      <w:r>
        <w:t xml:space="preserve"> </w:t>
      </w:r>
      <w:r>
        <w:rPr>
          <w:rFonts w:hint="eastAsia"/>
        </w:rPr>
        <w:t>по</w:t>
      </w:r>
      <w:r>
        <w:t xml:space="preserve"> McHale</w:t>
      </w:r>
    </w:p>
    <w:p w14:paraId="52888B06" w14:textId="77777777" w:rsidR="00431453" w:rsidRDefault="00431453" w:rsidP="00431453"/>
    <w:p w14:paraId="5B4A374D" w14:textId="77777777" w:rsidR="00431453" w:rsidRDefault="00431453" w:rsidP="00431453">
      <w:r>
        <w:t xml:space="preserve">3.1.3 </w:t>
      </w:r>
      <w:r>
        <w:rPr>
          <w:rFonts w:hint="eastAsia"/>
        </w:rPr>
        <w:t>Модифицированная</w:t>
      </w:r>
      <w:r>
        <w:t xml:space="preserve"> </w:t>
      </w:r>
      <w:r>
        <w:rPr>
          <w:rFonts w:hint="eastAsia"/>
        </w:rPr>
        <w:t>проксимальная</w:t>
      </w:r>
      <w:r>
        <w:t xml:space="preserve"> </w:t>
      </w:r>
      <w:r>
        <w:rPr>
          <w:rFonts w:hint="eastAsia"/>
        </w:rPr>
        <w:t>опорная</w:t>
      </w:r>
      <w:r>
        <w:t xml:space="preserve"> </w:t>
      </w:r>
      <w:r>
        <w:rPr>
          <w:rFonts w:hint="eastAsia"/>
        </w:rPr>
        <w:t>остеотомия</w:t>
      </w:r>
      <w:r>
        <w:t xml:space="preserve"> </w:t>
      </w:r>
      <w:r>
        <w:rPr>
          <w:rFonts w:hint="eastAsia"/>
        </w:rPr>
        <w:t>бедра</w:t>
      </w:r>
      <w:r>
        <w:t xml:space="preserve"> (</w:t>
      </w:r>
      <w:r>
        <w:rPr>
          <w:rFonts w:hint="eastAsia"/>
        </w:rPr>
        <w:t>ПОО</w:t>
      </w:r>
      <w:r>
        <w:t>)</w:t>
      </w:r>
    </w:p>
    <w:p w14:paraId="493861CF" w14:textId="77777777" w:rsidR="00431453" w:rsidRDefault="00431453" w:rsidP="00431453"/>
    <w:p w14:paraId="130D1E10" w14:textId="77777777" w:rsidR="00431453" w:rsidRDefault="00431453" w:rsidP="00431453">
      <w:r>
        <w:lastRenderedPageBreak/>
        <w:t xml:space="preserve">3.2 </w:t>
      </w:r>
      <w:r>
        <w:rPr>
          <w:rFonts w:hint="eastAsia"/>
        </w:rPr>
        <w:t>Методики</w:t>
      </w:r>
      <w:r>
        <w:t xml:space="preserve"> </w:t>
      </w:r>
      <w:r>
        <w:rPr>
          <w:rFonts w:hint="eastAsia"/>
        </w:rPr>
        <w:t>вмешательств</w:t>
      </w:r>
      <w:r>
        <w:t xml:space="preserve"> </w:t>
      </w:r>
      <w:r>
        <w:rPr>
          <w:rFonts w:hint="eastAsia"/>
        </w:rPr>
        <w:t>на</w:t>
      </w:r>
      <w:r>
        <w:t xml:space="preserve"> </w:t>
      </w:r>
      <w:r>
        <w:rPr>
          <w:rFonts w:hint="eastAsia"/>
        </w:rPr>
        <w:t>сухожильно</w:t>
      </w:r>
      <w:r>
        <w:t>-</w:t>
      </w:r>
      <w:r>
        <w:rPr>
          <w:rFonts w:hint="eastAsia"/>
        </w:rPr>
        <w:t>мышечном</w:t>
      </w:r>
      <w:r>
        <w:t xml:space="preserve"> </w:t>
      </w:r>
      <w:r>
        <w:rPr>
          <w:rFonts w:hint="eastAsia"/>
        </w:rPr>
        <w:t>аппарате</w:t>
      </w:r>
      <w:r>
        <w:t xml:space="preserve">, </w:t>
      </w:r>
      <w:r>
        <w:rPr>
          <w:rFonts w:hint="eastAsia"/>
        </w:rPr>
        <w:t>в</w:t>
      </w:r>
    </w:p>
    <w:p w14:paraId="794719CF" w14:textId="77777777" w:rsidR="00431453" w:rsidRDefault="00431453" w:rsidP="00431453"/>
    <w:p w14:paraId="37B61DC6" w14:textId="77777777" w:rsidR="00431453" w:rsidRDefault="00431453" w:rsidP="00431453">
      <w:r>
        <w:rPr>
          <w:rFonts w:hint="eastAsia"/>
        </w:rPr>
        <w:t>области</w:t>
      </w:r>
      <w:r>
        <w:t xml:space="preserve"> </w:t>
      </w:r>
      <w:r>
        <w:rPr>
          <w:rFonts w:hint="eastAsia"/>
        </w:rPr>
        <w:t>коленного</w:t>
      </w:r>
      <w:r>
        <w:t xml:space="preserve"> </w:t>
      </w:r>
      <w:r>
        <w:rPr>
          <w:rFonts w:hint="eastAsia"/>
        </w:rPr>
        <w:t>сустава</w:t>
      </w:r>
      <w:r>
        <w:t xml:space="preserve">, </w:t>
      </w:r>
      <w:r>
        <w:rPr>
          <w:rFonts w:hint="eastAsia"/>
        </w:rPr>
        <w:t>стопы</w:t>
      </w:r>
    </w:p>
    <w:p w14:paraId="60A10D45" w14:textId="77777777" w:rsidR="00431453" w:rsidRDefault="00431453" w:rsidP="00431453"/>
    <w:p w14:paraId="1D86EFD4" w14:textId="77777777" w:rsidR="00431453" w:rsidRDefault="00431453" w:rsidP="00431453">
      <w:r>
        <w:t xml:space="preserve">3.2.1 </w:t>
      </w:r>
      <w:r>
        <w:rPr>
          <w:rFonts w:hint="eastAsia"/>
        </w:rPr>
        <w:t>Удлинение</w:t>
      </w:r>
      <w:r>
        <w:t xml:space="preserve"> </w:t>
      </w:r>
      <w:r>
        <w:rPr>
          <w:rFonts w:hint="eastAsia"/>
        </w:rPr>
        <w:t>сгибателей</w:t>
      </w:r>
      <w:r>
        <w:t xml:space="preserve"> </w:t>
      </w:r>
      <w:r>
        <w:rPr>
          <w:rFonts w:hint="eastAsia"/>
        </w:rPr>
        <w:t>коленного</w:t>
      </w:r>
      <w:r>
        <w:t xml:space="preserve"> </w:t>
      </w:r>
      <w:r>
        <w:rPr>
          <w:rFonts w:hint="eastAsia"/>
        </w:rPr>
        <w:t>сустава</w:t>
      </w:r>
      <w:r>
        <w:t xml:space="preserve">, </w:t>
      </w:r>
      <w:r>
        <w:rPr>
          <w:rFonts w:hint="eastAsia"/>
        </w:rPr>
        <w:t>тенотомии</w:t>
      </w:r>
    </w:p>
    <w:p w14:paraId="5CAB50BC" w14:textId="77777777" w:rsidR="00431453" w:rsidRDefault="00431453" w:rsidP="00431453"/>
    <w:p w14:paraId="33452965" w14:textId="77777777" w:rsidR="00431453" w:rsidRDefault="00431453" w:rsidP="00431453">
      <w:r>
        <w:t xml:space="preserve">3.2.2 </w:t>
      </w:r>
      <w:r>
        <w:rPr>
          <w:rFonts w:hint="eastAsia"/>
        </w:rPr>
        <w:t>Низведение</w:t>
      </w:r>
      <w:r>
        <w:t xml:space="preserve"> </w:t>
      </w:r>
      <w:r>
        <w:rPr>
          <w:rFonts w:hint="eastAsia"/>
        </w:rPr>
        <w:t>надколенника</w:t>
      </w:r>
      <w:r>
        <w:t xml:space="preserve"> </w:t>
      </w:r>
      <w:r>
        <w:rPr>
          <w:rFonts w:hint="eastAsia"/>
        </w:rPr>
        <w:t>и</w:t>
      </w:r>
      <w:r>
        <w:t xml:space="preserve"> </w:t>
      </w:r>
      <w:r>
        <w:rPr>
          <w:rFonts w:hint="eastAsia"/>
        </w:rPr>
        <w:t>надмыщелковаяразгибательная</w:t>
      </w:r>
    </w:p>
    <w:p w14:paraId="7F51CD25" w14:textId="77777777" w:rsidR="00431453" w:rsidRDefault="00431453" w:rsidP="00431453"/>
    <w:p w14:paraId="00381342" w14:textId="77777777" w:rsidR="00431453" w:rsidRDefault="00431453" w:rsidP="00431453">
      <w:r>
        <w:rPr>
          <w:rFonts w:hint="eastAsia"/>
        </w:rPr>
        <w:t>остеотомия</w:t>
      </w:r>
      <w:r>
        <w:t xml:space="preserve"> </w:t>
      </w:r>
      <w:r>
        <w:rPr>
          <w:rFonts w:hint="eastAsia"/>
        </w:rPr>
        <w:t>бедра</w:t>
      </w:r>
    </w:p>
    <w:p w14:paraId="0247868C" w14:textId="77777777" w:rsidR="00431453" w:rsidRDefault="00431453" w:rsidP="00431453"/>
    <w:p w14:paraId="0D016BDA" w14:textId="77777777" w:rsidR="00431453" w:rsidRDefault="00431453" w:rsidP="00431453">
      <w:r>
        <w:t xml:space="preserve">3.2.3. </w:t>
      </w:r>
      <w:r>
        <w:rPr>
          <w:rFonts w:hint="eastAsia"/>
        </w:rPr>
        <w:t>Элементы</w:t>
      </w:r>
      <w:r>
        <w:t xml:space="preserve"> </w:t>
      </w:r>
      <w:r>
        <w:rPr>
          <w:rFonts w:hint="eastAsia"/>
        </w:rPr>
        <w:t>общих</w:t>
      </w:r>
      <w:r>
        <w:t xml:space="preserve"> </w:t>
      </w:r>
      <w:r>
        <w:rPr>
          <w:rFonts w:hint="eastAsia"/>
        </w:rPr>
        <w:t>оперативных</w:t>
      </w:r>
      <w:r>
        <w:t xml:space="preserve"> </w:t>
      </w:r>
      <w:r>
        <w:rPr>
          <w:rFonts w:hint="eastAsia"/>
        </w:rPr>
        <w:t>вмешательств</w:t>
      </w:r>
      <w:r>
        <w:t xml:space="preserve"> </w:t>
      </w:r>
      <w:r>
        <w:rPr>
          <w:rFonts w:hint="eastAsia"/>
        </w:rPr>
        <w:t>на</w:t>
      </w:r>
      <w:r>
        <w:t xml:space="preserve"> </w:t>
      </w:r>
      <w:r>
        <w:rPr>
          <w:rFonts w:hint="eastAsia"/>
        </w:rPr>
        <w:t>голени</w:t>
      </w:r>
      <w:r>
        <w:t xml:space="preserve"> </w:t>
      </w:r>
      <w:r>
        <w:rPr>
          <w:rFonts w:hint="eastAsia"/>
        </w:rPr>
        <w:t>и</w:t>
      </w:r>
      <w:r>
        <w:t xml:space="preserve"> </w:t>
      </w:r>
      <w:r>
        <w:rPr>
          <w:rFonts w:hint="eastAsia"/>
        </w:rPr>
        <w:t>стопе</w:t>
      </w:r>
    </w:p>
    <w:p w14:paraId="0A933486" w14:textId="77777777" w:rsidR="00431453" w:rsidRDefault="00431453" w:rsidP="00431453"/>
    <w:p w14:paraId="4C529DF5" w14:textId="77777777" w:rsidR="00431453" w:rsidRDefault="00431453" w:rsidP="00431453">
      <w:r>
        <w:rPr>
          <w:rFonts w:hint="eastAsia"/>
        </w:rPr>
        <w:t>Глава</w:t>
      </w:r>
      <w:r>
        <w:t xml:space="preserve"> 4. </w:t>
      </w:r>
      <w:r>
        <w:rPr>
          <w:rFonts w:hint="eastAsia"/>
        </w:rPr>
        <w:t>Результаты</w:t>
      </w:r>
      <w:r>
        <w:t xml:space="preserve"> </w:t>
      </w:r>
      <w:r>
        <w:rPr>
          <w:rFonts w:hint="eastAsia"/>
        </w:rPr>
        <w:t>ортопедического</w:t>
      </w:r>
      <w:r>
        <w:t xml:space="preserve"> </w:t>
      </w:r>
      <w:r>
        <w:rPr>
          <w:rFonts w:hint="eastAsia"/>
        </w:rPr>
        <w:t>хирургического</w:t>
      </w:r>
      <w:r>
        <w:t xml:space="preserve"> </w:t>
      </w:r>
      <w:r>
        <w:rPr>
          <w:rFonts w:hint="eastAsia"/>
        </w:rPr>
        <w:t>лечения</w:t>
      </w:r>
    </w:p>
    <w:p w14:paraId="188294B7" w14:textId="77777777" w:rsidR="00431453" w:rsidRDefault="00431453" w:rsidP="00431453"/>
    <w:p w14:paraId="648FDE09" w14:textId="77777777" w:rsidR="00431453" w:rsidRDefault="00431453" w:rsidP="00431453">
      <w:r>
        <w:rPr>
          <w:rFonts w:hint="eastAsia"/>
        </w:rPr>
        <w:t>Глава</w:t>
      </w:r>
      <w:r>
        <w:t xml:space="preserve"> 5. </w:t>
      </w:r>
      <w:r>
        <w:rPr>
          <w:rFonts w:hint="eastAsia"/>
        </w:rPr>
        <w:t>Осложнения</w:t>
      </w:r>
      <w:r>
        <w:t xml:space="preserve"> </w:t>
      </w:r>
      <w:r>
        <w:rPr>
          <w:rFonts w:hint="eastAsia"/>
        </w:rPr>
        <w:t>в</w:t>
      </w:r>
      <w:r>
        <w:t xml:space="preserve"> </w:t>
      </w:r>
      <w:r>
        <w:rPr>
          <w:rFonts w:hint="eastAsia"/>
        </w:rPr>
        <w:t>ближайшем</w:t>
      </w:r>
      <w:r>
        <w:t xml:space="preserve"> </w:t>
      </w:r>
      <w:r>
        <w:rPr>
          <w:rFonts w:hint="eastAsia"/>
        </w:rPr>
        <w:t>и</w:t>
      </w:r>
      <w:r>
        <w:t xml:space="preserve"> </w:t>
      </w:r>
      <w:r>
        <w:rPr>
          <w:rFonts w:hint="eastAsia"/>
        </w:rPr>
        <w:t>отдаленном</w:t>
      </w:r>
      <w:r>
        <w:t xml:space="preserve"> </w:t>
      </w:r>
      <w:r>
        <w:rPr>
          <w:rFonts w:hint="eastAsia"/>
        </w:rPr>
        <w:t>послеоперационном</w:t>
      </w:r>
      <w:r>
        <w:t xml:space="preserve"> </w:t>
      </w:r>
      <w:r>
        <w:rPr>
          <w:rFonts w:hint="eastAsia"/>
        </w:rPr>
        <w:t>периоде</w:t>
      </w:r>
    </w:p>
    <w:p w14:paraId="7E45E9E4" w14:textId="77777777" w:rsidR="00431453" w:rsidRDefault="00431453" w:rsidP="00431453"/>
    <w:p w14:paraId="5B2ABBE0" w14:textId="77777777" w:rsidR="00431453" w:rsidRDefault="00431453" w:rsidP="00431453">
      <w:r>
        <w:rPr>
          <w:rFonts w:hint="eastAsia"/>
        </w:rPr>
        <w:t>Глава</w:t>
      </w:r>
      <w:r>
        <w:t xml:space="preserve"> 6. </w:t>
      </w:r>
      <w:r>
        <w:rPr>
          <w:rFonts w:hint="eastAsia"/>
        </w:rPr>
        <w:t>Результаты</w:t>
      </w:r>
      <w:r>
        <w:t xml:space="preserve"> </w:t>
      </w:r>
      <w:r>
        <w:rPr>
          <w:rFonts w:hint="eastAsia"/>
        </w:rPr>
        <w:t>оценки</w:t>
      </w:r>
      <w:r>
        <w:t xml:space="preserve"> </w:t>
      </w:r>
      <w:r>
        <w:rPr>
          <w:rFonts w:hint="eastAsia"/>
        </w:rPr>
        <w:t>двигательных</w:t>
      </w:r>
      <w:r>
        <w:t xml:space="preserve"> </w:t>
      </w:r>
      <w:r>
        <w:rPr>
          <w:rFonts w:hint="eastAsia"/>
        </w:rPr>
        <w:t>возможностей</w:t>
      </w:r>
      <w:r>
        <w:t xml:space="preserve"> </w:t>
      </w:r>
      <w:r>
        <w:rPr>
          <w:rFonts w:hint="eastAsia"/>
        </w:rPr>
        <w:t>и</w:t>
      </w:r>
      <w:r>
        <w:t xml:space="preserve"> </w:t>
      </w:r>
      <w:r>
        <w:rPr>
          <w:rFonts w:hint="eastAsia"/>
        </w:rPr>
        <w:t>качества</w:t>
      </w:r>
      <w:r>
        <w:t xml:space="preserve"> </w:t>
      </w:r>
      <w:r>
        <w:rPr>
          <w:rFonts w:hint="eastAsia"/>
        </w:rPr>
        <w:t>жизни</w:t>
      </w:r>
      <w:r>
        <w:t xml:space="preserve"> </w:t>
      </w:r>
      <w:r>
        <w:rPr>
          <w:rFonts w:hint="eastAsia"/>
        </w:rPr>
        <w:t>пациентов</w:t>
      </w:r>
      <w:r>
        <w:t xml:space="preserve"> </w:t>
      </w:r>
      <w:r>
        <w:rPr>
          <w:rFonts w:hint="eastAsia"/>
        </w:rPr>
        <w:t>в</w:t>
      </w:r>
    </w:p>
    <w:p w14:paraId="11765785" w14:textId="77777777" w:rsidR="00431453" w:rsidRDefault="00431453" w:rsidP="00431453"/>
    <w:p w14:paraId="04084650" w14:textId="77777777" w:rsidR="00431453" w:rsidRDefault="00431453" w:rsidP="00431453">
      <w:r>
        <w:rPr>
          <w:rFonts w:hint="eastAsia"/>
        </w:rPr>
        <w:t>отдаленном</w:t>
      </w:r>
      <w:r>
        <w:t xml:space="preserve"> </w:t>
      </w:r>
      <w:r>
        <w:rPr>
          <w:rFonts w:hint="eastAsia"/>
        </w:rPr>
        <w:t>периоде</w:t>
      </w:r>
      <w:r>
        <w:t xml:space="preserve"> </w:t>
      </w:r>
      <w:r>
        <w:rPr>
          <w:rFonts w:hint="eastAsia"/>
        </w:rPr>
        <w:t>после</w:t>
      </w:r>
      <w:r>
        <w:t xml:space="preserve"> </w:t>
      </w:r>
      <w:r>
        <w:rPr>
          <w:rFonts w:hint="eastAsia"/>
        </w:rPr>
        <w:t>лечения</w:t>
      </w:r>
    </w:p>
    <w:p w14:paraId="4C7E18FE" w14:textId="77777777" w:rsidR="00431453" w:rsidRDefault="00431453" w:rsidP="00431453"/>
    <w:p w14:paraId="1C91AF61" w14:textId="77777777" w:rsidR="00431453" w:rsidRDefault="00431453" w:rsidP="00431453">
      <w:r>
        <w:rPr>
          <w:rFonts w:hint="eastAsia"/>
        </w:rPr>
        <w:t>Заключение</w:t>
      </w:r>
    </w:p>
    <w:p w14:paraId="1C01CD52" w14:textId="77777777" w:rsidR="00431453" w:rsidRDefault="00431453" w:rsidP="00431453"/>
    <w:p w14:paraId="0C2E754B" w14:textId="77777777" w:rsidR="00431453" w:rsidRDefault="00431453" w:rsidP="00431453">
      <w:r>
        <w:rPr>
          <w:rFonts w:hint="eastAsia"/>
        </w:rPr>
        <w:t>Выводы</w:t>
      </w:r>
    </w:p>
    <w:p w14:paraId="6D56820E" w14:textId="77777777" w:rsidR="00431453" w:rsidRDefault="00431453" w:rsidP="00431453"/>
    <w:p w14:paraId="2AC83BB0" w14:textId="77777777" w:rsidR="00431453" w:rsidRDefault="00431453" w:rsidP="00431453">
      <w:r>
        <w:rPr>
          <w:rFonts w:hint="eastAsia"/>
        </w:rPr>
        <w:t>Практические</w:t>
      </w:r>
      <w:r>
        <w:t xml:space="preserve"> </w:t>
      </w:r>
      <w:r>
        <w:rPr>
          <w:rFonts w:hint="eastAsia"/>
        </w:rPr>
        <w:t>рекомендации</w:t>
      </w:r>
    </w:p>
    <w:p w14:paraId="5EA6984A" w14:textId="77777777" w:rsidR="00431453" w:rsidRDefault="00431453" w:rsidP="00431453"/>
    <w:p w14:paraId="4E9DECDE" w14:textId="382D486B" w:rsidR="00431453" w:rsidRPr="00431453" w:rsidRDefault="00431453" w:rsidP="00431453">
      <w:r>
        <w:rPr>
          <w:rFonts w:hint="eastAsia"/>
        </w:rPr>
        <w:t>Список</w:t>
      </w:r>
      <w:r>
        <w:t xml:space="preserve"> </w:t>
      </w:r>
      <w:r>
        <w:rPr>
          <w:rFonts w:hint="eastAsia"/>
        </w:rPr>
        <w:t>литературы</w:t>
      </w:r>
    </w:p>
    <w:sectPr w:rsidR="00431453" w:rsidRPr="00431453"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2515AA" w14:textId="77777777" w:rsidR="008E1605" w:rsidRPr="008D1934" w:rsidRDefault="008E1605">
      <w:pPr>
        <w:spacing w:after="0" w:line="240" w:lineRule="auto"/>
      </w:pPr>
      <w:r w:rsidRPr="008D1934">
        <w:separator/>
      </w:r>
    </w:p>
  </w:endnote>
  <w:endnote w:type="continuationSeparator" w:id="0">
    <w:p w14:paraId="6C92231B" w14:textId="77777777" w:rsidR="008E1605" w:rsidRPr="008D1934" w:rsidRDefault="008E1605">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CBBD56" w14:textId="77777777" w:rsidR="008E1605" w:rsidRPr="008D1934" w:rsidRDefault="008E1605"/>
    <w:p w14:paraId="5D2B37ED" w14:textId="77777777" w:rsidR="008E1605" w:rsidRPr="008D1934" w:rsidRDefault="008E1605"/>
    <w:p w14:paraId="5E0D54F7" w14:textId="77777777" w:rsidR="008E1605" w:rsidRPr="008D1934" w:rsidRDefault="008E1605"/>
    <w:p w14:paraId="40817EB8" w14:textId="77777777" w:rsidR="008E1605" w:rsidRPr="008D1934" w:rsidRDefault="008E1605"/>
    <w:p w14:paraId="42E71D67" w14:textId="77777777" w:rsidR="008E1605" w:rsidRPr="008D1934" w:rsidRDefault="008E1605"/>
    <w:p w14:paraId="375FD9FA" w14:textId="77777777" w:rsidR="008E1605" w:rsidRPr="008D1934" w:rsidRDefault="008E1605"/>
    <w:p w14:paraId="733A1253" w14:textId="77777777" w:rsidR="008E1605" w:rsidRPr="008D1934" w:rsidRDefault="008E1605">
      <w:pPr>
        <w:rPr>
          <w:sz w:val="2"/>
          <w:szCs w:val="2"/>
        </w:rPr>
      </w:pPr>
      <w:r>
        <w:rPr>
          <w:noProof/>
        </w:rPr>
        <mc:AlternateContent>
          <mc:Choice Requires="wps">
            <w:drawing>
              <wp:anchor distT="0" distB="0" distL="63500" distR="63500" simplePos="0" relativeHeight="251660288" behindDoc="1" locked="0" layoutInCell="1" allowOverlap="1" wp14:anchorId="03C6229D" wp14:editId="632A835A">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656C755A" w14:textId="77777777" w:rsidR="008E1605" w:rsidRPr="008D1934" w:rsidRDefault="008E1605">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3C6229D"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56C755A" w14:textId="77777777" w:rsidR="008E1605" w:rsidRPr="008D1934" w:rsidRDefault="008E1605">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15DDF76F" w14:textId="77777777" w:rsidR="008E1605" w:rsidRPr="008D1934" w:rsidRDefault="008E1605"/>
    <w:p w14:paraId="7F6A2BC5" w14:textId="77777777" w:rsidR="008E1605" w:rsidRPr="008D1934" w:rsidRDefault="008E1605"/>
    <w:p w14:paraId="271E2B97" w14:textId="77777777" w:rsidR="008E1605" w:rsidRPr="008D1934" w:rsidRDefault="008E1605">
      <w:pPr>
        <w:rPr>
          <w:sz w:val="2"/>
          <w:szCs w:val="2"/>
        </w:rPr>
      </w:pPr>
      <w:r>
        <w:rPr>
          <w:noProof/>
        </w:rPr>
        <mc:AlternateContent>
          <mc:Choice Requires="wps">
            <w:drawing>
              <wp:anchor distT="0" distB="0" distL="63500" distR="63500" simplePos="0" relativeHeight="251659264" behindDoc="1" locked="0" layoutInCell="1" allowOverlap="1" wp14:anchorId="70FDF4E0" wp14:editId="59A825C4">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5C38F1DA" w14:textId="77777777" w:rsidR="008E1605" w:rsidRPr="008D1934" w:rsidRDefault="008E1605">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0FDF4E0"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C38F1DA" w14:textId="77777777" w:rsidR="008E1605" w:rsidRPr="008D1934" w:rsidRDefault="008E1605">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4B7AFF9E" w14:textId="77777777" w:rsidR="008E1605" w:rsidRPr="008D1934" w:rsidRDefault="008E1605"/>
    <w:p w14:paraId="48AD4057" w14:textId="77777777" w:rsidR="008E1605" w:rsidRPr="008D1934" w:rsidRDefault="008E1605">
      <w:pPr>
        <w:rPr>
          <w:sz w:val="2"/>
          <w:szCs w:val="2"/>
        </w:rPr>
      </w:pPr>
    </w:p>
    <w:p w14:paraId="398A31AE" w14:textId="77777777" w:rsidR="008E1605" w:rsidRPr="008D1934" w:rsidRDefault="008E1605"/>
    <w:p w14:paraId="05A0C585" w14:textId="77777777" w:rsidR="008E1605" w:rsidRPr="008D1934" w:rsidRDefault="008E1605">
      <w:pPr>
        <w:spacing w:after="0" w:line="240" w:lineRule="auto"/>
      </w:pPr>
    </w:p>
  </w:footnote>
  <w:footnote w:type="continuationSeparator" w:id="0">
    <w:p w14:paraId="63D79B25" w14:textId="77777777" w:rsidR="008E1605" w:rsidRPr="008D1934" w:rsidRDefault="008E1605">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05"/>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4270</TotalTime>
  <Pages>2</Pages>
  <Words>229</Words>
  <Characters>1307</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1533</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795</cp:revision>
  <cp:lastPrinted>2024-05-12T14:21:00Z</cp:lastPrinted>
  <dcterms:created xsi:type="dcterms:W3CDTF">2024-05-12T14:37:00Z</dcterms:created>
  <dcterms:modified xsi:type="dcterms:W3CDTF">2024-05-18T11:50:00Z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