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Гурська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Оксана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Вікторівна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Назва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дисертаційної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роботи</w:t>
      </w:r>
      <w:r w:rsidRPr="00E913C5">
        <w:rPr>
          <w:rFonts w:ascii="Verdana" w:hAnsi="Verdana"/>
          <w:color w:val="000000"/>
          <w:shd w:val="clear" w:color="auto" w:fill="FFFFFF"/>
        </w:rPr>
        <w:t>: "</w:t>
      </w:r>
      <w:r w:rsidRPr="00E913C5">
        <w:rPr>
          <w:rFonts w:ascii="Verdana" w:hAnsi="Verdana" w:hint="eastAsia"/>
          <w:color w:val="000000"/>
          <w:shd w:val="clear" w:color="auto" w:fill="FFFFFF"/>
        </w:rPr>
        <w:t>Алелопатична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 Zinn."</w:t>
      </w:r>
    </w:p>
    <w:p w:rsidR="00E913C5" w:rsidRPr="00E913C5" w:rsidRDefault="00E913C5" w:rsidP="00E913C5">
      <w:pPr>
        <w:rPr>
          <w:rFonts w:ascii="Verdana" w:hAnsi="Verdana"/>
          <w:color w:val="000000"/>
          <w:shd w:val="clear" w:color="auto" w:fill="FFFFFF"/>
        </w:rPr>
      </w:pPr>
    </w:p>
    <w:p w:rsidR="00E913C5" w:rsidRPr="00E913C5" w:rsidRDefault="00E913C5" w:rsidP="00E913C5">
      <w:pPr>
        <w:rPr>
          <w:rFonts w:ascii="Verdana" w:hAnsi="Verdana"/>
          <w:color w:val="000000"/>
          <w:shd w:val="clear" w:color="auto" w:fill="FFFFFF"/>
        </w:rPr>
      </w:pPr>
    </w:p>
    <w:p w:rsidR="00E913C5" w:rsidRPr="00E913C5" w:rsidRDefault="00E913C5" w:rsidP="00E913C5">
      <w:pPr>
        <w:rPr>
          <w:rFonts w:ascii="Verdana" w:hAnsi="Verdana"/>
          <w:color w:val="000000"/>
          <w:shd w:val="clear" w:color="auto" w:fill="FFFFFF"/>
        </w:rPr>
      </w:pP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МІНІСТЕРСТВО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ОВІТИ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ТЕРНОПІЛЬСЬКИЙ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НАЦІОНАЛЬНИЙ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ПЕДАГОГІЧНИЙ</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УНІВЕРСИТЕТ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ІМЕНІ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ВОЛОДИМИРА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ГНАТЮКА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правах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рукопису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ГУРСЬКА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ОКСАНА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ВІКТОРІВНА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УДК</w:t>
      </w:r>
      <w:r w:rsidRPr="00E913C5">
        <w:rPr>
          <w:rFonts w:ascii="Verdana" w:hAnsi="Verdana"/>
          <w:color w:val="000000"/>
          <w:shd w:val="clear" w:color="auto" w:fill="FFFFFF"/>
        </w:rPr>
        <w:t xml:space="preserve"> 581.524.13: 582.998.15:581.192</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АЛЕЛОПАТИЧНА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 ZINN.</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03.00.12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Дисертація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здобуття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ступеня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кандидата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Науковий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керівник</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Пида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Світлана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Василівна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доктор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сільськогосподарських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професор</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ТЕРНОПІЛЬ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2016</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2</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ЗМІСТ</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ПЕРЕЛІК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СКОРОЧЕНЬ……………………</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ВСТУП……………………………………………………</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РОЗДІЛ</w:t>
      </w:r>
      <w:r w:rsidRPr="00E913C5">
        <w:rPr>
          <w:rFonts w:ascii="Verdana" w:hAnsi="Verdana"/>
          <w:color w:val="000000"/>
          <w:shd w:val="clear" w:color="auto" w:fill="FFFFFF"/>
        </w:rPr>
        <w:t xml:space="preserve"> 1. </w:t>
      </w:r>
      <w:r w:rsidRPr="00E913C5">
        <w:rPr>
          <w:rFonts w:ascii="Verdana" w:hAnsi="Verdana" w:hint="eastAsia"/>
          <w:color w:val="000000"/>
          <w:shd w:val="clear" w:color="auto" w:fill="FFFFFF"/>
        </w:rPr>
        <w:t>ОГЛЯД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ЛІТЕРАТУРИ………………………</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1.1. </w:t>
      </w:r>
      <w:r w:rsidRPr="00E913C5">
        <w:rPr>
          <w:rFonts w:ascii="Verdana" w:hAnsi="Verdana" w:hint="eastAsia"/>
          <w:color w:val="000000"/>
          <w:shd w:val="clear" w:color="auto" w:fill="FFFFFF"/>
        </w:rPr>
        <w:t>Історичні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аспекти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фізіолого</w:t>
      </w:r>
      <w:r w:rsidRPr="00E913C5">
        <w:rPr>
          <w:rFonts w:ascii="Verdana" w:hAnsi="Verdana"/>
          <w:color w:val="000000"/>
          <w:shd w:val="clear" w:color="auto" w:fill="FFFFFF"/>
        </w:rPr>
        <w:t>-</w:t>
      </w:r>
      <w:r w:rsidRPr="00E913C5">
        <w:rPr>
          <w:rFonts w:ascii="Verdana" w:hAnsi="Verdana" w:hint="eastAsia"/>
          <w:color w:val="000000"/>
          <w:shd w:val="clear" w:color="auto" w:fill="FFFFFF"/>
        </w:rPr>
        <w:t>біохімічних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основ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взаємодії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1.2. </w:t>
      </w:r>
      <w:r w:rsidRPr="00E913C5">
        <w:rPr>
          <w:rFonts w:ascii="Verdana" w:hAnsi="Verdana" w:hint="eastAsia"/>
          <w:color w:val="000000"/>
          <w:shd w:val="clear" w:color="auto" w:fill="FFFFFF"/>
        </w:rPr>
        <w:t>Метаболіти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чинники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взаємодії………</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1.3. </w:t>
      </w:r>
      <w:r w:rsidRPr="00E913C5">
        <w:rPr>
          <w:rFonts w:ascii="Verdana" w:hAnsi="Verdana" w:hint="eastAsia"/>
          <w:color w:val="000000"/>
          <w:shd w:val="clear" w:color="auto" w:fill="FFFFFF"/>
        </w:rPr>
        <w:t>Види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 </w:t>
      </w:r>
      <w:r w:rsidRPr="00E913C5">
        <w:rPr>
          <w:rFonts w:ascii="Verdana" w:hAnsi="Verdana" w:hint="eastAsia"/>
          <w:color w:val="000000"/>
          <w:shd w:val="clear" w:color="auto" w:fill="FFFFFF"/>
        </w:rPr>
        <w:t>як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джерело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РОЗДІЛ</w:t>
      </w:r>
      <w:r w:rsidRPr="00E913C5">
        <w:rPr>
          <w:rFonts w:ascii="Verdana" w:hAnsi="Verdana"/>
          <w:color w:val="000000"/>
          <w:shd w:val="clear" w:color="auto" w:fill="FFFFFF"/>
        </w:rPr>
        <w:t xml:space="preserve"> 2. </w:t>
      </w:r>
      <w:r w:rsidRPr="00E913C5">
        <w:rPr>
          <w:rFonts w:ascii="Verdana" w:hAnsi="Verdana" w:hint="eastAsia"/>
          <w:color w:val="000000"/>
          <w:shd w:val="clear" w:color="auto" w:fill="FFFFFF"/>
        </w:rPr>
        <w:t>МАТЕРІАЛИ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МЕТОДИ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2.1. </w:t>
      </w:r>
      <w:r w:rsidRPr="00E913C5">
        <w:rPr>
          <w:rFonts w:ascii="Verdana" w:hAnsi="Verdana" w:hint="eastAsia"/>
          <w:color w:val="000000"/>
          <w:shd w:val="clear" w:color="auto" w:fill="FFFFFF"/>
        </w:rPr>
        <w:t>Ґрунтово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кліматичні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Західного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Лісостепу…………………</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2.2. </w:t>
      </w:r>
      <w:r w:rsidRPr="00E913C5">
        <w:rPr>
          <w:rFonts w:ascii="Verdana" w:hAnsi="Verdana" w:hint="eastAsia"/>
          <w:color w:val="000000"/>
          <w:shd w:val="clear" w:color="auto" w:fill="FFFFFF"/>
        </w:rPr>
        <w:t>Матеріали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досліджень…………………………………</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2.2.1. </w:t>
      </w:r>
      <w:r w:rsidRPr="00E913C5">
        <w:rPr>
          <w:rFonts w:ascii="Verdana" w:hAnsi="Verdana" w:hint="eastAsia"/>
          <w:color w:val="000000"/>
          <w:shd w:val="clear" w:color="auto" w:fill="FFFFFF"/>
        </w:rPr>
        <w:t>Біологічні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особливості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агротехніка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вирощування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p>
    <w:p w:rsidR="00E913C5" w:rsidRPr="00E913C5" w:rsidRDefault="00E913C5" w:rsidP="00E913C5">
      <w:pPr>
        <w:rPr>
          <w:rFonts w:ascii="Verdana" w:hAnsi="Verdana"/>
          <w:color w:val="000000"/>
          <w:shd w:val="clear" w:color="auto" w:fill="FFFFFF"/>
          <w:lang w:val="en-US"/>
        </w:rPr>
      </w:pPr>
      <w:r w:rsidRPr="00E913C5">
        <w:rPr>
          <w:rFonts w:ascii="Verdana" w:hAnsi="Verdana"/>
          <w:color w:val="000000"/>
          <w:shd w:val="clear" w:color="auto" w:fill="FFFFFF"/>
          <w:lang w:val="en-US"/>
        </w:rPr>
        <w:t xml:space="preserve">P. parthenium </w:t>
      </w:r>
      <w:r w:rsidRPr="00E913C5">
        <w:rPr>
          <w:rFonts w:ascii="Verdana" w:hAnsi="Verdana" w:hint="eastAsia"/>
          <w:color w:val="000000"/>
          <w:shd w:val="clear" w:color="auto" w:fill="FFFFFF"/>
        </w:rPr>
        <w:t>та</w:t>
      </w:r>
      <w:r w:rsidRPr="00E913C5">
        <w:rPr>
          <w:rFonts w:ascii="Verdana" w:hAnsi="Verdana"/>
          <w:color w:val="000000"/>
          <w:shd w:val="clear" w:color="auto" w:fill="FFFFFF"/>
          <w:lang w:val="en-US"/>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lang w:val="en-US"/>
        </w:rPr>
        <w:t>occineum</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2.3. </w:t>
      </w:r>
      <w:r w:rsidRPr="00E913C5">
        <w:rPr>
          <w:rFonts w:ascii="Verdana" w:hAnsi="Verdana" w:hint="eastAsia"/>
          <w:color w:val="000000"/>
          <w:shd w:val="clear" w:color="auto" w:fill="FFFFFF"/>
        </w:rPr>
        <w:t>Загальна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схема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2.4. </w:t>
      </w:r>
      <w:r w:rsidRPr="00E913C5">
        <w:rPr>
          <w:rFonts w:ascii="Verdana" w:hAnsi="Verdana" w:hint="eastAsia"/>
          <w:color w:val="000000"/>
          <w:shd w:val="clear" w:color="auto" w:fill="FFFFFF"/>
        </w:rPr>
        <w:t>Методи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2.4.1. </w:t>
      </w:r>
      <w:r w:rsidRPr="00E913C5">
        <w:rPr>
          <w:rFonts w:ascii="Verdana" w:hAnsi="Verdana" w:hint="eastAsia"/>
          <w:color w:val="000000"/>
          <w:shd w:val="clear" w:color="auto" w:fill="FFFFFF"/>
        </w:rPr>
        <w:t>Алелопатичні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методи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досліджень…………………………</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2.4.2. </w:t>
      </w:r>
      <w:r w:rsidRPr="00E913C5">
        <w:rPr>
          <w:rFonts w:ascii="Verdana" w:hAnsi="Verdana" w:hint="eastAsia"/>
          <w:color w:val="000000"/>
          <w:shd w:val="clear" w:color="auto" w:fill="FFFFFF"/>
        </w:rPr>
        <w:t>Біохімічні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методи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досліджень………</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РОЗДІЛ</w:t>
      </w:r>
      <w:r w:rsidRPr="00E913C5">
        <w:rPr>
          <w:rFonts w:ascii="Verdana" w:hAnsi="Verdana"/>
          <w:color w:val="000000"/>
          <w:shd w:val="clear" w:color="auto" w:fill="FFFFFF"/>
        </w:rPr>
        <w:t xml:space="preserve"> 3. </w:t>
      </w:r>
      <w:r w:rsidRPr="00E913C5">
        <w:rPr>
          <w:rFonts w:ascii="Verdana" w:hAnsi="Verdana" w:hint="eastAsia"/>
          <w:color w:val="000000"/>
          <w:shd w:val="clear" w:color="auto" w:fill="FFFFFF"/>
        </w:rPr>
        <w:t>АЛЕЛОПАТИЧНІ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ОСОБЛИВОСТІ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P. PARTHENIUM I P. COCCINEUM</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3.1. </w:t>
      </w:r>
      <w:r w:rsidRPr="00E913C5">
        <w:rPr>
          <w:rFonts w:ascii="Verdana" w:hAnsi="Verdana" w:hint="eastAsia"/>
          <w:color w:val="000000"/>
          <w:shd w:val="clear" w:color="auto" w:fill="FFFFFF"/>
        </w:rPr>
        <w:t>Особливості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розвитку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інтродукованих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ґрунтово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кліматичних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Західного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Лісостепу………………………</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3.2. </w:t>
      </w:r>
      <w:r w:rsidRPr="00E913C5">
        <w:rPr>
          <w:rFonts w:ascii="Verdana" w:hAnsi="Verdana" w:hint="eastAsia"/>
          <w:color w:val="000000"/>
          <w:shd w:val="clear" w:color="auto" w:fill="FFFFFF"/>
        </w:rPr>
        <w:t>Динаміка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вегетативних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генеративних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органів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деяких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3.3. </w:t>
      </w:r>
      <w:r w:rsidRPr="00E913C5">
        <w:rPr>
          <w:rFonts w:ascii="Verdana" w:hAnsi="Verdana" w:hint="eastAsia"/>
          <w:color w:val="000000"/>
          <w:shd w:val="clear" w:color="auto" w:fill="FFFFFF"/>
        </w:rPr>
        <w:t>Алелопатична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насіння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P. parthenium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P. </w:t>
      </w:r>
      <w:r w:rsidRPr="00E913C5">
        <w:rPr>
          <w:rFonts w:ascii="Verdana" w:hAnsi="Verdana" w:hint="eastAsia"/>
          <w:color w:val="000000"/>
          <w:shd w:val="clear" w:color="auto" w:fill="FFFFFF"/>
        </w:rPr>
        <w:t>с</w:t>
      </w:r>
      <w:r w:rsidRPr="00E913C5">
        <w:rPr>
          <w:rFonts w:ascii="Verdana" w:hAnsi="Verdana"/>
          <w:color w:val="000000"/>
          <w:shd w:val="clear" w:color="auto" w:fill="FFFFFF"/>
        </w:rPr>
        <w:t>occineum.....................................................................................................</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3.4. </w:t>
      </w:r>
      <w:r w:rsidRPr="00E913C5">
        <w:rPr>
          <w:rFonts w:ascii="Verdana" w:hAnsi="Verdana" w:hint="eastAsia"/>
          <w:color w:val="000000"/>
          <w:shd w:val="clear" w:color="auto" w:fill="FFFFFF"/>
        </w:rPr>
        <w:t>Післяжнивні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рештки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джерело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активних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3.5. </w:t>
      </w:r>
      <w:r w:rsidRPr="00E913C5">
        <w:rPr>
          <w:rFonts w:ascii="Verdana" w:hAnsi="Verdana" w:hint="eastAsia"/>
          <w:color w:val="000000"/>
          <w:shd w:val="clear" w:color="auto" w:fill="FFFFFF"/>
        </w:rPr>
        <w:t>Алелопатична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ризосферного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p>
    <w:p w:rsidR="00E913C5" w:rsidRPr="00E913C5" w:rsidRDefault="00E913C5" w:rsidP="00E913C5">
      <w:pPr>
        <w:rPr>
          <w:rFonts w:ascii="Verdana" w:hAnsi="Verdana"/>
          <w:color w:val="000000"/>
          <w:shd w:val="clear" w:color="auto" w:fill="FFFFFF"/>
          <w:lang w:val="en-US"/>
        </w:rPr>
      </w:pPr>
      <w:r w:rsidRPr="00E913C5">
        <w:rPr>
          <w:rFonts w:ascii="Verdana" w:hAnsi="Verdana"/>
          <w:color w:val="000000"/>
          <w:shd w:val="clear" w:color="auto" w:fill="FFFFFF"/>
          <w:lang w:val="en-US"/>
        </w:rPr>
        <w:t xml:space="preserve">P. parthenium </w:t>
      </w:r>
      <w:r w:rsidRPr="00E913C5">
        <w:rPr>
          <w:rFonts w:ascii="Verdana" w:hAnsi="Verdana" w:hint="eastAsia"/>
          <w:color w:val="000000"/>
          <w:shd w:val="clear" w:color="auto" w:fill="FFFFFF"/>
        </w:rPr>
        <w:t>та</w:t>
      </w:r>
      <w:r w:rsidRPr="00E913C5">
        <w:rPr>
          <w:rFonts w:ascii="Verdana" w:hAnsi="Verdana"/>
          <w:color w:val="000000"/>
          <w:shd w:val="clear" w:color="auto" w:fill="FFFFFF"/>
          <w:lang w:val="en-US"/>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lang w:val="en-US"/>
        </w:rPr>
        <w:t>occineum</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5</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12</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13</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20</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29</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40</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40</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42</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44</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46</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47</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48</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49</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52</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53</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58</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71</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74</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79</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3</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РОЗДІЛ</w:t>
      </w:r>
      <w:r w:rsidRPr="00E913C5">
        <w:rPr>
          <w:rFonts w:ascii="Verdana" w:hAnsi="Verdana"/>
          <w:color w:val="000000"/>
          <w:shd w:val="clear" w:color="auto" w:fill="FFFFFF"/>
        </w:rPr>
        <w:t xml:space="preserve"> 4. </w:t>
      </w:r>
      <w:r w:rsidRPr="00E913C5">
        <w:rPr>
          <w:rFonts w:ascii="Verdana" w:hAnsi="Verdana" w:hint="eastAsia"/>
          <w:color w:val="000000"/>
          <w:shd w:val="clear" w:color="auto" w:fill="FFFFFF"/>
        </w:rPr>
        <w:t>ДИНАМІКА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НАКОПИЧЕННЯ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БІОЛОГІЧНО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АКТИВНИХ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 </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4.1.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компонентного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ефірних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олій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p>
    <w:p w:rsidR="00E913C5" w:rsidRPr="00E913C5" w:rsidRDefault="00E913C5" w:rsidP="00E913C5">
      <w:pPr>
        <w:rPr>
          <w:rFonts w:ascii="Verdana" w:hAnsi="Verdana"/>
          <w:color w:val="000000"/>
          <w:shd w:val="clear" w:color="auto" w:fill="FFFFFF"/>
          <w:lang w:val="en-US"/>
        </w:rPr>
      </w:pPr>
      <w:r w:rsidRPr="00E913C5">
        <w:rPr>
          <w:rFonts w:ascii="Verdana" w:hAnsi="Verdana"/>
          <w:color w:val="000000"/>
          <w:shd w:val="clear" w:color="auto" w:fill="FFFFFF"/>
          <w:lang w:val="en-US"/>
        </w:rPr>
        <w:t xml:space="preserve">P. parthenium </w:t>
      </w:r>
      <w:r w:rsidRPr="00E913C5">
        <w:rPr>
          <w:rFonts w:ascii="Verdana" w:hAnsi="Verdana" w:hint="eastAsia"/>
          <w:color w:val="000000"/>
          <w:shd w:val="clear" w:color="auto" w:fill="FFFFFF"/>
        </w:rPr>
        <w:t>та</w:t>
      </w:r>
      <w:r w:rsidRPr="00E913C5">
        <w:rPr>
          <w:rFonts w:ascii="Verdana" w:hAnsi="Verdana"/>
          <w:color w:val="000000"/>
          <w:shd w:val="clear" w:color="auto" w:fill="FFFFFF"/>
          <w:lang w:val="en-US"/>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lang w:val="en-US"/>
        </w:rPr>
        <w:t xml:space="preserve">occineum </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4.2. </w:t>
      </w:r>
      <w:r w:rsidRPr="00E913C5">
        <w:rPr>
          <w:rFonts w:ascii="Verdana" w:hAnsi="Verdana" w:hint="eastAsia"/>
          <w:color w:val="000000"/>
          <w:shd w:val="clear" w:color="auto" w:fill="FFFFFF"/>
        </w:rPr>
        <w:t>Динаміка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накопичення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фенольних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вегетативних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генеративних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4.3. </w:t>
      </w:r>
      <w:r w:rsidRPr="00E913C5">
        <w:rPr>
          <w:rFonts w:ascii="Verdana" w:hAnsi="Verdana" w:hint="eastAsia"/>
          <w:color w:val="000000"/>
          <w:shd w:val="clear" w:color="auto" w:fill="FFFFFF"/>
        </w:rPr>
        <w:t>Накопичення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органічних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кислот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Pyrethrum</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РОЗДІЛ</w:t>
      </w:r>
      <w:r w:rsidRPr="00E913C5">
        <w:rPr>
          <w:rFonts w:ascii="Verdana" w:hAnsi="Verdana"/>
          <w:color w:val="000000"/>
          <w:shd w:val="clear" w:color="auto" w:fill="FFFFFF"/>
        </w:rPr>
        <w:t xml:space="preserve"> 5. </w:t>
      </w:r>
      <w:r w:rsidRPr="00E913C5">
        <w:rPr>
          <w:rFonts w:ascii="Verdana" w:hAnsi="Verdana" w:hint="eastAsia"/>
          <w:color w:val="000000"/>
          <w:shd w:val="clear" w:color="auto" w:fill="FFFFFF"/>
        </w:rPr>
        <w:t>ВМІСТ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МАКРО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МІКРОЕЛЕМЕНТІВ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lang w:val="en-US"/>
        </w:rPr>
      </w:pPr>
      <w:r w:rsidRPr="00E913C5">
        <w:rPr>
          <w:rFonts w:ascii="Verdana" w:hAnsi="Verdana" w:hint="eastAsia"/>
          <w:color w:val="000000"/>
          <w:shd w:val="clear" w:color="auto" w:fill="FFFFFF"/>
        </w:rPr>
        <w:t>РОСЛИНАХ</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lang w:val="en-US"/>
        </w:rPr>
        <w:t xml:space="preserve"> P. PARTHENIUM I P. COCCINEUM</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5.1. </w:t>
      </w:r>
      <w:r w:rsidRPr="00E913C5">
        <w:rPr>
          <w:rFonts w:ascii="Verdana" w:hAnsi="Verdana" w:hint="eastAsia"/>
          <w:color w:val="000000"/>
          <w:shd w:val="clear" w:color="auto" w:fill="FFFFFF"/>
        </w:rPr>
        <w:t>Елементний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регіону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5.2. </w:t>
      </w:r>
      <w:r w:rsidRPr="00E913C5">
        <w:rPr>
          <w:rFonts w:ascii="Verdana" w:hAnsi="Verdana" w:hint="eastAsia"/>
          <w:color w:val="000000"/>
          <w:shd w:val="clear" w:color="auto" w:fill="FFFFFF"/>
        </w:rPr>
        <w:t>Вміст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деяких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макроелементів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P. parthenium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P. </w:t>
      </w:r>
      <w:r w:rsidRPr="00E913C5">
        <w:rPr>
          <w:rFonts w:ascii="Verdana" w:hAnsi="Verdana" w:hint="eastAsia"/>
          <w:color w:val="000000"/>
          <w:shd w:val="clear" w:color="auto" w:fill="FFFFFF"/>
        </w:rPr>
        <w:t>с</w:t>
      </w:r>
      <w:r w:rsidRPr="00E913C5">
        <w:rPr>
          <w:rFonts w:ascii="Verdana" w:hAnsi="Verdana"/>
          <w:color w:val="000000"/>
          <w:shd w:val="clear" w:color="auto" w:fill="FFFFFF"/>
        </w:rPr>
        <w:t xml:space="preserve">occineum </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5.3. </w:t>
      </w:r>
      <w:r w:rsidRPr="00E913C5">
        <w:rPr>
          <w:rFonts w:ascii="Verdana" w:hAnsi="Verdana" w:hint="eastAsia"/>
          <w:color w:val="000000"/>
          <w:shd w:val="clear" w:color="auto" w:fill="FFFFFF"/>
        </w:rPr>
        <w:t>Особливості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розподілу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деяких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мікроелементів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суцвіттях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дівочого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червоного………</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5.4. </w:t>
      </w:r>
      <w:r w:rsidRPr="00E913C5">
        <w:rPr>
          <w:rFonts w:ascii="Verdana" w:hAnsi="Verdana" w:hint="eastAsia"/>
          <w:color w:val="000000"/>
          <w:shd w:val="clear" w:color="auto" w:fill="FFFFFF"/>
        </w:rPr>
        <w:t>Кореляційні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зв’язки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між</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вмістом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макро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мікроелементів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листках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суцвіттях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досліджуваних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УЗАГАЛЬНЕННЯ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ВИСНОВКИ……………………………………………………</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ПРАКТИЧНІ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РЕКОМЕНДАЦІЇ…………………</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СПИСОК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ВИКОРИСТАНИХ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ДЖЕРЕЛ……………</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ДОДАТКИ………………………………………………</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85</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85</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107</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123</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133</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134</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136</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140</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144</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147</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152</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155</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156</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184</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4</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ПЕРЕЛІК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СКОРОЧЕНЬ</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ААС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аскорбінова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кислота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ААСФМ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атомно</w:t>
      </w:r>
      <w:r w:rsidRPr="00E913C5">
        <w:rPr>
          <w:rFonts w:ascii="Verdana" w:hAnsi="Verdana"/>
          <w:color w:val="000000"/>
          <w:shd w:val="clear" w:color="auto" w:fill="FFFFFF"/>
        </w:rPr>
        <w:t>-</w:t>
      </w:r>
      <w:r w:rsidRPr="00E913C5">
        <w:rPr>
          <w:rFonts w:ascii="Verdana" w:hAnsi="Verdana" w:hint="eastAsia"/>
          <w:color w:val="000000"/>
          <w:shd w:val="clear" w:color="auto" w:fill="FFFFFF"/>
        </w:rPr>
        <w:t>адсорбційна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спектрофотометрія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БАР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біологічно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речовини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важкі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метали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ВРВ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водорозчинні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виділення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ГХ</w:t>
      </w:r>
      <w:r w:rsidRPr="00E913C5">
        <w:rPr>
          <w:rFonts w:ascii="Verdana" w:hAnsi="Verdana"/>
          <w:color w:val="000000"/>
          <w:shd w:val="clear" w:color="auto" w:fill="FFFFFF"/>
        </w:rPr>
        <w:t>-</w:t>
      </w:r>
      <w:r w:rsidRPr="00E913C5">
        <w:rPr>
          <w:rFonts w:ascii="Verdana" w:hAnsi="Verdana" w:hint="eastAsia"/>
          <w:color w:val="000000"/>
          <w:shd w:val="clear" w:color="auto" w:fill="FFFFFF"/>
        </w:rPr>
        <w:t>МС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газова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хроматографія</w:t>
      </w:r>
      <w:r w:rsidRPr="00E913C5">
        <w:rPr>
          <w:rFonts w:ascii="Verdana" w:hAnsi="Verdana"/>
          <w:color w:val="000000"/>
          <w:shd w:val="clear" w:color="auto" w:fill="FFFFFF"/>
        </w:rPr>
        <w:t>-</w:t>
      </w:r>
      <w:r w:rsidRPr="00E913C5">
        <w:rPr>
          <w:rFonts w:ascii="Verdana" w:hAnsi="Verdana" w:hint="eastAsia"/>
          <w:color w:val="000000"/>
          <w:shd w:val="clear" w:color="auto" w:fill="FFFFFF"/>
        </w:rPr>
        <w:t>мас</w:t>
      </w:r>
      <w:r w:rsidRPr="00E913C5">
        <w:rPr>
          <w:rFonts w:ascii="Verdana" w:hAnsi="Verdana"/>
          <w:color w:val="000000"/>
          <w:shd w:val="clear" w:color="auto" w:fill="FFFFFF"/>
        </w:rPr>
        <w:t>-</w:t>
      </w:r>
      <w:r w:rsidRPr="00E913C5">
        <w:rPr>
          <w:rFonts w:ascii="Verdana" w:hAnsi="Verdana" w:hint="eastAsia"/>
          <w:color w:val="000000"/>
          <w:shd w:val="clear" w:color="auto" w:fill="FFFFFF"/>
        </w:rPr>
        <w:t>спектроскопія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дубильні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речовини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ЕО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ефірні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олії</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КБН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коефіцієнт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біологічного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накопичення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ЛВ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леткі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виділення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кислоти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СРВ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спирторозчинні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виділення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СФМ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спектрофотометрія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ФКК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фенолкарбонові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кислоти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ФС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фенольні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сполуки</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5</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ВСТУП</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Актуальність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Важливим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завданням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сучасної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є</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механізмів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взаємодії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між</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різними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живими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організмами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відбуваються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усіх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рівнях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організації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живого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забезпечують</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взаємозв’язок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взаєморегуляцію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екосистем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наступність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цілісність</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біосфери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Тому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сьогодні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виступає</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інтегральна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екологічна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проблема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важливий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напрямок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сучасних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експериментів</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інструментальний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механізм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пошуку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фізіологічно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різноманітної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регуляторної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дії</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особливостей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перспективних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природної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інтродукованої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флори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України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започатковані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Гродзинським</w:t>
      </w:r>
      <w:r w:rsidRPr="00E913C5">
        <w:rPr>
          <w:rFonts w:ascii="Verdana" w:hAnsi="Verdana"/>
          <w:color w:val="000000"/>
          <w:shd w:val="clear" w:color="auto" w:fill="FFFFFF"/>
        </w:rPr>
        <w:t xml:space="preserve"> [52-56]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його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учнями</w:t>
      </w:r>
      <w:r w:rsidRPr="00E913C5">
        <w:rPr>
          <w:rFonts w:ascii="Verdana" w:hAnsi="Verdana"/>
          <w:color w:val="000000"/>
          <w:shd w:val="clear" w:color="auto" w:fill="FFFFFF"/>
        </w:rPr>
        <w:t xml:space="preserve"> [45, 114, 136, 182], </w:t>
      </w:r>
      <w:r w:rsidRPr="00E913C5">
        <w:rPr>
          <w:rFonts w:ascii="Verdana" w:hAnsi="Verdana" w:hint="eastAsia"/>
          <w:color w:val="000000"/>
          <w:shd w:val="clear" w:color="auto" w:fill="FFFFFF"/>
        </w:rPr>
        <w:t>привернули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увагу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природодослідників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усього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світу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вивчення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фізіологічно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активних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месенджерів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хімічної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комунікації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організмів</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Здобуті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ними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доповнені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фундаментальними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прикладними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дослідженнями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закордонних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науковців</w:t>
      </w:r>
      <w:r w:rsidRPr="00E913C5">
        <w:rPr>
          <w:rFonts w:ascii="Verdana" w:hAnsi="Verdana"/>
          <w:color w:val="000000"/>
          <w:shd w:val="clear" w:color="auto" w:fill="FFFFFF"/>
        </w:rPr>
        <w:t xml:space="preserve"> [58, 81, 214, 229, 238, 246, 259, 270,</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273, 276].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Україні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світі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проводиться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ґрунтовне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вивчення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шляхів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синтезу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вивільнення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ААС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механізмів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мікробіологічної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трансформації</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утилізації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впливу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метаболічні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цикли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w:t>
      </w:r>
      <w:r w:rsidRPr="00E913C5">
        <w:rPr>
          <w:rFonts w:ascii="Verdana" w:hAnsi="Verdana" w:hint="eastAsia"/>
          <w:color w:val="000000"/>
          <w:shd w:val="clear" w:color="auto" w:fill="FFFFFF"/>
        </w:rPr>
        <w:t>акцепторів</w:t>
      </w:r>
      <w:r w:rsidRPr="00E913C5">
        <w:rPr>
          <w:rFonts w:ascii="Verdana" w:hAnsi="Verdana"/>
          <w:color w:val="000000"/>
          <w:shd w:val="clear" w:color="auto" w:fill="FFFFFF"/>
        </w:rPr>
        <w:t xml:space="preserve"> [105, 145, 192,</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201, 209, 219, 223, 229, 237, 254, 275]. </w:t>
      </w:r>
      <w:r w:rsidRPr="00E913C5">
        <w:rPr>
          <w:rFonts w:ascii="Verdana" w:hAnsi="Verdana" w:hint="eastAsia"/>
          <w:color w:val="000000"/>
          <w:shd w:val="clear" w:color="auto" w:fill="FFFFFF"/>
        </w:rPr>
        <w:t>Проте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властивостей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охоплює</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переважно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цінні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перспективні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культури</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тоді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потенціал</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багатьох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флори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України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світу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потребує</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більш</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детального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вивчення</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Сучасний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рівень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розвитку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промисловості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глобальне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забруднення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навколишнього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середовища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погіршення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стану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здоров’я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населення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потребує</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пошуку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нових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природних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регуляторів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розробки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ефективних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біологічних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препаратів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захисту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від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шкідників</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бактеріальних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грибкових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вірусних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інфекцій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бур’янів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тощо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зв’язку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цим</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фізіологічно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спрямовані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пошук</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6</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нових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ефективних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препаратів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гербіцидною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фунгіцидною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бактеріоцидною</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інсектицидною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регуляторною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діями</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цьому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аспекті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велике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практичне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значення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мають</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представники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родини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Айстрових</w:t>
      </w:r>
      <w:r w:rsidRPr="00E913C5">
        <w:rPr>
          <w:rFonts w:ascii="Verdana" w:hAnsi="Verdana"/>
          <w:color w:val="000000"/>
          <w:shd w:val="clear" w:color="auto" w:fill="FFFFFF"/>
        </w:rPr>
        <w:t xml:space="preserve"> (Asteraceae Dum.), </w:t>
      </w:r>
      <w:r w:rsidRPr="00E913C5">
        <w:rPr>
          <w:rFonts w:ascii="Verdana" w:hAnsi="Verdana" w:hint="eastAsia"/>
          <w:color w:val="000000"/>
          <w:shd w:val="clear" w:color="auto" w:fill="FFFFFF"/>
        </w:rPr>
        <w:t>зокрема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(Pyrethrum Zinn.), </w:t>
      </w: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вирощуються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квітниково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декоративні</w:t>
      </w:r>
      <w:r w:rsidRPr="00E913C5">
        <w:rPr>
          <w:rFonts w:ascii="Verdana" w:hAnsi="Verdana"/>
          <w:color w:val="000000"/>
          <w:shd w:val="clear" w:color="auto" w:fill="FFFFFF"/>
        </w:rPr>
        <w:t xml:space="preserve"> [3, 108, 116,</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155, 231], </w:t>
      </w:r>
      <w:r w:rsidRPr="00E913C5">
        <w:rPr>
          <w:rFonts w:ascii="Verdana" w:hAnsi="Verdana" w:hint="eastAsia"/>
          <w:color w:val="000000"/>
          <w:shd w:val="clear" w:color="auto" w:fill="FFFFFF"/>
        </w:rPr>
        <w:t>пряно</w:t>
      </w:r>
      <w:r w:rsidRPr="00E913C5">
        <w:rPr>
          <w:rFonts w:ascii="Verdana" w:hAnsi="Verdana"/>
          <w:color w:val="000000"/>
          <w:shd w:val="clear" w:color="auto" w:fill="FFFFFF"/>
        </w:rPr>
        <w:t>-</w:t>
      </w:r>
      <w:r w:rsidRPr="00E913C5">
        <w:rPr>
          <w:rFonts w:ascii="Verdana" w:hAnsi="Verdana" w:hint="eastAsia"/>
          <w:color w:val="000000"/>
          <w:shd w:val="clear" w:color="auto" w:fill="FFFFFF"/>
        </w:rPr>
        <w:t>ароматичні</w:t>
      </w:r>
      <w:r w:rsidRPr="00E913C5">
        <w:rPr>
          <w:rFonts w:ascii="Verdana" w:hAnsi="Verdana"/>
          <w:color w:val="000000"/>
          <w:shd w:val="clear" w:color="auto" w:fill="FFFFFF"/>
        </w:rPr>
        <w:t xml:space="preserve"> [66, 106, 119, 130], </w:t>
      </w:r>
      <w:r w:rsidRPr="00E913C5">
        <w:rPr>
          <w:rFonts w:ascii="Verdana" w:hAnsi="Verdana" w:hint="eastAsia"/>
          <w:color w:val="000000"/>
          <w:shd w:val="clear" w:color="auto" w:fill="FFFFFF"/>
        </w:rPr>
        <w:t>ефіро</w:t>
      </w:r>
      <w:r w:rsidRPr="00E913C5">
        <w:rPr>
          <w:rFonts w:ascii="Verdana" w:hAnsi="Verdana"/>
          <w:color w:val="000000"/>
          <w:shd w:val="clear" w:color="auto" w:fill="FFFFFF"/>
        </w:rPr>
        <w:t>-</w:t>
      </w:r>
      <w:r w:rsidRPr="00E913C5">
        <w:rPr>
          <w:rFonts w:ascii="Verdana" w:hAnsi="Verdana" w:hint="eastAsia"/>
          <w:color w:val="000000"/>
          <w:shd w:val="clear" w:color="auto" w:fill="FFFFFF"/>
        </w:rPr>
        <w:t>олійні</w:t>
      </w:r>
      <w:r w:rsidRPr="00E913C5">
        <w:rPr>
          <w:rFonts w:ascii="Verdana" w:hAnsi="Verdana"/>
          <w:color w:val="000000"/>
          <w:shd w:val="clear" w:color="auto" w:fill="FFFFFF"/>
        </w:rPr>
        <w:t xml:space="preserve"> [13, 50, 101],</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інсектицидні</w:t>
      </w:r>
      <w:r w:rsidRPr="00E913C5">
        <w:rPr>
          <w:rFonts w:ascii="Verdana" w:hAnsi="Verdana"/>
          <w:color w:val="000000"/>
          <w:shd w:val="clear" w:color="auto" w:fill="FFFFFF"/>
        </w:rPr>
        <w:t xml:space="preserve"> [8, 160]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лікарські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культури</w:t>
      </w:r>
      <w:r w:rsidRPr="00E913C5">
        <w:rPr>
          <w:rFonts w:ascii="Verdana" w:hAnsi="Verdana"/>
          <w:color w:val="000000"/>
          <w:shd w:val="clear" w:color="auto" w:fill="FFFFFF"/>
        </w:rPr>
        <w:t xml:space="preserve"> [7, 14, 59, 70, 92, 208, 213, 235,</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242]. </w:t>
      </w:r>
      <w:r w:rsidRPr="00E913C5">
        <w:rPr>
          <w:rFonts w:ascii="Verdana" w:hAnsi="Verdana" w:hint="eastAsia"/>
          <w:color w:val="000000"/>
          <w:shd w:val="clear" w:color="auto" w:fill="FFFFFF"/>
        </w:rPr>
        <w:t>Рослини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цього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цінуються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високі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декоративні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тривалий</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період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цвітіння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невибагливість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зростання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стійкість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хвороб</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шкідників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інсектицидні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властивості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Проте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потенціал</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сповна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не</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використовується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народному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господарстві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зокрема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квітниководекоративних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насаджень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офіційній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медицині</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зв’язку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інтродукцією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Україні</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важливим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є</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вивчення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особливостей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визначають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взаємовідносини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іншими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квітниково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декоративними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типовими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бур’янами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ґрунтовою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мікрофлорою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Незважаючи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значну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господарську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цінність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тривалий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період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інтродукції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окремих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 </w:t>
      </w:r>
      <w:r w:rsidRPr="00E913C5">
        <w:rPr>
          <w:rFonts w:ascii="Verdana" w:hAnsi="Verdana" w:hint="eastAsia"/>
          <w:color w:val="000000"/>
          <w:shd w:val="clear" w:color="auto" w:fill="FFFFFF"/>
        </w:rPr>
        <w:t>їх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алелопатичний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потенціал</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вивчений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фрагментарно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літературі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описані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результати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біохімічного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кореневих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виділень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вторинних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метаболітів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окремих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культивуються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або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ж</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поширені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бур’яни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території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Китаю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Індії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Австралії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Ірану</w:t>
      </w:r>
      <w:r w:rsidRPr="00E913C5">
        <w:rPr>
          <w:rFonts w:ascii="Verdana" w:hAnsi="Verdana"/>
          <w:color w:val="000000"/>
          <w:shd w:val="clear" w:color="auto" w:fill="FFFFFF"/>
        </w:rPr>
        <w:t xml:space="preserve"> [219, 256, 276]. </w:t>
      </w:r>
      <w:r w:rsidRPr="00E913C5">
        <w:rPr>
          <w:rFonts w:ascii="Verdana" w:hAnsi="Verdana" w:hint="eastAsia"/>
          <w:color w:val="000000"/>
          <w:shd w:val="clear" w:color="auto" w:fill="FFFFFF"/>
        </w:rPr>
        <w:t>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наукових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виданнях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висвітлена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інформація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щодо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фармацевтичної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екстрактів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також</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окремих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БАР</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даного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експериментально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доведено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використання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медичній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практиці</w:t>
      </w:r>
      <w:r w:rsidRPr="00E913C5">
        <w:rPr>
          <w:rFonts w:ascii="Verdana" w:hAnsi="Verdana"/>
          <w:color w:val="000000"/>
          <w:shd w:val="clear" w:color="auto" w:fill="FFFFFF"/>
        </w:rPr>
        <w:t xml:space="preserve"> [210, 217, 261, 267].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території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України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біохімічного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практичного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використання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Pyrethrum </w:t>
      </w:r>
      <w:r w:rsidRPr="00E913C5">
        <w:rPr>
          <w:rFonts w:ascii="Verdana" w:hAnsi="Verdana" w:hint="eastAsia"/>
          <w:color w:val="000000"/>
          <w:shd w:val="clear" w:color="auto" w:fill="FFFFFF"/>
        </w:rPr>
        <w:t>проводились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лише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фрагментарно</w:t>
      </w:r>
      <w:r w:rsidRPr="00E913C5">
        <w:rPr>
          <w:rFonts w:ascii="Verdana" w:hAnsi="Verdana"/>
          <w:color w:val="000000"/>
          <w:shd w:val="clear" w:color="auto" w:fill="FFFFFF"/>
        </w:rPr>
        <w:t xml:space="preserve"> [182].</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Теоретична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практична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значущість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зазначеної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її</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актуальність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обумовила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вибір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дисертаційної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роботи</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7</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Зв</w:t>
      </w:r>
      <w:r w:rsidRPr="00E913C5">
        <w:rPr>
          <w:rFonts w:ascii="Verdana" w:hAnsi="Verdana"/>
          <w:color w:val="000000"/>
          <w:shd w:val="clear" w:color="auto" w:fill="FFFFFF"/>
        </w:rPr>
        <w:t>'</w:t>
      </w:r>
      <w:r w:rsidRPr="00E913C5">
        <w:rPr>
          <w:rFonts w:ascii="Verdana" w:hAnsi="Verdana" w:hint="eastAsia"/>
          <w:color w:val="000000"/>
          <w:shd w:val="clear" w:color="auto" w:fill="FFFFFF"/>
        </w:rPr>
        <w:t>язок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роботи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науковими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програмами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планами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темами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Робота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виконувалась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межах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планових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державних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кафедри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ботаніки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зоології</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хіміко</w:t>
      </w:r>
      <w:r w:rsidRPr="00E913C5">
        <w:rPr>
          <w:rFonts w:ascii="Verdana" w:hAnsi="Verdana"/>
          <w:color w:val="000000"/>
          <w:shd w:val="clear" w:color="auto" w:fill="FFFFFF"/>
        </w:rPr>
        <w:t>-</w:t>
      </w:r>
      <w:r w:rsidRPr="00E913C5">
        <w:rPr>
          <w:rFonts w:ascii="Verdana" w:hAnsi="Verdana" w:hint="eastAsia"/>
          <w:color w:val="000000"/>
          <w:shd w:val="clear" w:color="auto" w:fill="FFFFFF"/>
        </w:rPr>
        <w:t>біологічного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факультету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Тернопільського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національного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педагогічного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університету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імені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Володимира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Гнатюка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„Онтогенез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рослинні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угруповання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природному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трансформованому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середовищі</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фізіолого</w:t>
      </w:r>
      <w:r w:rsidRPr="00E913C5">
        <w:rPr>
          <w:rFonts w:ascii="Verdana" w:hAnsi="Verdana"/>
          <w:color w:val="000000"/>
          <w:shd w:val="clear" w:color="auto" w:fill="FFFFFF"/>
        </w:rPr>
        <w:t>-</w:t>
      </w:r>
      <w:r w:rsidRPr="00E913C5">
        <w:rPr>
          <w:rFonts w:ascii="Verdana" w:hAnsi="Verdana" w:hint="eastAsia"/>
          <w:color w:val="000000"/>
          <w:shd w:val="clear" w:color="auto" w:fill="FFFFFF"/>
        </w:rPr>
        <w:t>біохімічні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екологічні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історичні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аспекти”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w:t>
      </w:r>
      <w:r w:rsidRPr="00E913C5">
        <w:rPr>
          <w:rFonts w:ascii="Verdana" w:hAnsi="Verdana"/>
          <w:color w:val="000000"/>
          <w:shd w:val="clear" w:color="auto" w:fill="FFFFFF"/>
        </w:rPr>
        <w:t>/</w:t>
      </w:r>
      <w:r w:rsidRPr="00E913C5">
        <w:rPr>
          <w:rFonts w:ascii="Verdana" w:hAnsi="Verdana" w:hint="eastAsia"/>
          <w:color w:val="000000"/>
          <w:shd w:val="clear" w:color="auto" w:fill="FFFFFF"/>
        </w:rPr>
        <w:t>р</w:t>
      </w:r>
      <w:r w:rsidRPr="00E913C5">
        <w:rPr>
          <w:rFonts w:ascii="Verdana" w:hAnsi="Verdana"/>
          <w:color w:val="000000"/>
          <w:shd w:val="clear" w:color="auto" w:fill="FFFFFF"/>
        </w:rPr>
        <w:t xml:space="preserve"> 0105U000752,</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2006-2008 </w:t>
      </w:r>
      <w:r w:rsidRPr="00E913C5">
        <w:rPr>
          <w:rFonts w:ascii="Verdana" w:hAnsi="Verdana" w:hint="eastAsia"/>
          <w:color w:val="000000"/>
          <w:shd w:val="clear" w:color="auto" w:fill="FFFFFF"/>
        </w:rPr>
        <w:t>рр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„Фіторізноманіття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морфолого</w:t>
      </w:r>
      <w:r w:rsidRPr="00E913C5">
        <w:rPr>
          <w:rFonts w:ascii="Verdana" w:hAnsi="Verdana"/>
          <w:color w:val="000000"/>
          <w:shd w:val="clear" w:color="auto" w:fill="FFFFFF"/>
        </w:rPr>
        <w:t>-</w:t>
      </w:r>
      <w:r w:rsidRPr="00E913C5">
        <w:rPr>
          <w:rFonts w:ascii="Verdana" w:hAnsi="Verdana" w:hint="eastAsia"/>
          <w:color w:val="000000"/>
          <w:shd w:val="clear" w:color="auto" w:fill="FFFFFF"/>
        </w:rPr>
        <w:t>систематичні</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цитоембріологічні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фізіолого</w:t>
      </w:r>
      <w:r w:rsidRPr="00E913C5">
        <w:rPr>
          <w:rFonts w:ascii="Verdana" w:hAnsi="Verdana"/>
          <w:color w:val="000000"/>
          <w:shd w:val="clear" w:color="auto" w:fill="FFFFFF"/>
        </w:rPr>
        <w:t>-</w:t>
      </w:r>
      <w:r w:rsidRPr="00E913C5">
        <w:rPr>
          <w:rFonts w:ascii="Verdana" w:hAnsi="Verdana" w:hint="eastAsia"/>
          <w:color w:val="000000"/>
          <w:shd w:val="clear" w:color="auto" w:fill="FFFFFF"/>
        </w:rPr>
        <w:t>біохімічні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екологічні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історичні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аспекти”</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w:t>
      </w:r>
      <w:r w:rsidRPr="00E913C5">
        <w:rPr>
          <w:rFonts w:ascii="Verdana" w:hAnsi="Verdana"/>
          <w:color w:val="000000"/>
          <w:shd w:val="clear" w:color="auto" w:fill="FFFFFF"/>
        </w:rPr>
        <w:t>/</w:t>
      </w:r>
      <w:r w:rsidRPr="00E913C5">
        <w:rPr>
          <w:rFonts w:ascii="Verdana" w:hAnsi="Verdana" w:hint="eastAsia"/>
          <w:color w:val="000000"/>
          <w:shd w:val="clear" w:color="auto" w:fill="FFFFFF"/>
        </w:rPr>
        <w:t>р</w:t>
      </w:r>
      <w:r w:rsidRPr="00E913C5">
        <w:rPr>
          <w:rFonts w:ascii="Verdana" w:hAnsi="Verdana"/>
          <w:color w:val="000000"/>
          <w:shd w:val="clear" w:color="auto" w:fill="FFFFFF"/>
        </w:rPr>
        <w:t xml:space="preserve"> 0111U004876; 2011-2015 </w:t>
      </w:r>
      <w:r w:rsidRPr="00E913C5">
        <w:rPr>
          <w:rFonts w:ascii="Verdana" w:hAnsi="Verdana" w:hint="eastAsia"/>
          <w:color w:val="000000"/>
          <w:shd w:val="clear" w:color="auto" w:fill="FFFFFF"/>
        </w:rPr>
        <w:t>рр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виконанні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особисту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участь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брав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здобувач</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Мета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задачі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дисертаційної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роботи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було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з</w:t>
      </w:r>
      <w:r w:rsidRPr="00E913C5">
        <w:rPr>
          <w:rFonts w:ascii="Verdana" w:hAnsi="Verdana"/>
          <w:color w:val="000000"/>
          <w:shd w:val="clear" w:color="auto" w:fill="FFFFFF"/>
        </w:rPr>
        <w:t>'</w:t>
      </w:r>
      <w:r w:rsidRPr="00E913C5">
        <w:rPr>
          <w:rFonts w:ascii="Verdana" w:hAnsi="Verdana" w:hint="eastAsia"/>
          <w:color w:val="000000"/>
          <w:shd w:val="clear" w:color="auto" w:fill="FFFFFF"/>
        </w:rPr>
        <w:t>ясувати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екзометаболітів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P. parthenium (</w:t>
      </w:r>
      <w:r w:rsidRPr="00E913C5">
        <w:rPr>
          <w:rFonts w:ascii="Verdana" w:hAnsi="Verdana" w:hint="eastAsia"/>
          <w:color w:val="000000"/>
          <w:shd w:val="clear" w:color="auto" w:fill="FFFFFF"/>
        </w:rPr>
        <w:t>сорти</w:t>
      </w:r>
    </w:p>
    <w:p w:rsidR="00E913C5" w:rsidRPr="00E913C5" w:rsidRDefault="00E913C5" w:rsidP="00E913C5">
      <w:pPr>
        <w:rPr>
          <w:rFonts w:ascii="Verdana" w:hAnsi="Verdana"/>
          <w:color w:val="000000"/>
          <w:shd w:val="clear" w:color="auto" w:fill="FFFFFF"/>
          <w:lang w:val="en-US"/>
        </w:rPr>
      </w:pPr>
      <w:r w:rsidRPr="00E913C5">
        <w:rPr>
          <w:rFonts w:ascii="Verdana" w:hAnsi="Verdana"/>
          <w:color w:val="000000"/>
          <w:shd w:val="clear" w:color="auto" w:fill="FFFFFF"/>
          <w:lang w:val="en-US"/>
        </w:rPr>
        <w:t xml:space="preserve">White Gem, Phlora Pleno, Golden Ball, Snowball) </w:t>
      </w:r>
      <w:r w:rsidRPr="00E913C5">
        <w:rPr>
          <w:rFonts w:ascii="Verdana" w:hAnsi="Verdana" w:hint="eastAsia"/>
          <w:color w:val="000000"/>
          <w:shd w:val="clear" w:color="auto" w:fill="FFFFFF"/>
        </w:rPr>
        <w:t>та</w:t>
      </w:r>
      <w:r w:rsidRPr="00E913C5">
        <w:rPr>
          <w:rFonts w:ascii="Verdana" w:hAnsi="Verdana"/>
          <w:color w:val="000000"/>
          <w:shd w:val="clear" w:color="auto" w:fill="FFFFFF"/>
          <w:lang w:val="en-US"/>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lang w:val="en-US"/>
        </w:rPr>
        <w:t xml:space="preserve">occineum </w:t>
      </w:r>
      <w:r w:rsidRPr="00E913C5">
        <w:rPr>
          <w:rFonts w:ascii="Verdana" w:hAnsi="Verdana" w:hint="eastAsia"/>
          <w:color w:val="000000"/>
          <w:shd w:val="clear" w:color="auto" w:fill="FFFFFF"/>
        </w:rPr>
        <w:t>і</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встановити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роль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окремих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груп</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формуванні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післядії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рослинних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виділень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визначити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елементний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Для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досягнення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цієї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були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поставлені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наступні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задачі</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1) </w:t>
      </w:r>
      <w:r w:rsidRPr="00E913C5">
        <w:rPr>
          <w:rFonts w:ascii="Verdana" w:hAnsi="Verdana" w:hint="eastAsia"/>
          <w:color w:val="000000"/>
          <w:shd w:val="clear" w:color="auto" w:fill="FFFFFF"/>
        </w:rPr>
        <w:t>встановити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особливості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розвитку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інтродукованих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кліматичних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Західного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Лісостепу</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 </w:t>
      </w:r>
      <w:r w:rsidRPr="00E913C5">
        <w:rPr>
          <w:rFonts w:ascii="Verdana" w:hAnsi="Verdana" w:hint="eastAsia"/>
          <w:color w:val="000000"/>
          <w:shd w:val="clear" w:color="auto" w:fill="FFFFFF"/>
        </w:rPr>
        <w:t>дослідити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водо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спирторозчинних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ексудатів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летких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виділень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вегетативних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генеративних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дівочого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червоного</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3) </w:t>
      </w:r>
      <w:r w:rsidRPr="00E913C5">
        <w:rPr>
          <w:rFonts w:ascii="Verdana" w:hAnsi="Verdana" w:hint="eastAsia"/>
          <w:color w:val="000000"/>
          <w:shd w:val="clear" w:color="auto" w:fill="FFFFFF"/>
        </w:rPr>
        <w:t>визначити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інгібіторів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післяжнивних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рештках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Pyrethrum;</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4) </w:t>
      </w:r>
      <w:r w:rsidRPr="00E913C5">
        <w:rPr>
          <w:rFonts w:ascii="Verdana" w:hAnsi="Verdana" w:hint="eastAsia"/>
          <w:color w:val="000000"/>
          <w:shd w:val="clear" w:color="auto" w:fill="FFFFFF"/>
        </w:rPr>
        <w:t>проаналізувати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динаміку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ризосферного</w:t>
      </w:r>
    </w:p>
    <w:p w:rsidR="00E913C5" w:rsidRPr="00E913C5" w:rsidRDefault="00E913C5" w:rsidP="00E913C5">
      <w:pPr>
        <w:rPr>
          <w:rFonts w:ascii="Verdana" w:hAnsi="Verdana"/>
          <w:color w:val="000000"/>
          <w:shd w:val="clear" w:color="auto" w:fill="FFFFFF"/>
          <w:lang w:val="en-US"/>
        </w:rPr>
      </w:pPr>
      <w:r w:rsidRPr="00E913C5">
        <w:rPr>
          <w:rFonts w:ascii="Verdana" w:hAnsi="Verdana" w:hint="eastAsia"/>
          <w:color w:val="000000"/>
          <w:shd w:val="clear" w:color="auto" w:fill="FFFFFF"/>
        </w:rPr>
        <w:t>ґрунту</w:t>
      </w:r>
      <w:r w:rsidRPr="00E913C5">
        <w:rPr>
          <w:rFonts w:ascii="Verdana" w:hAnsi="Verdana"/>
          <w:color w:val="000000"/>
          <w:shd w:val="clear" w:color="auto" w:fill="FFFFFF"/>
          <w:lang w:val="en-US"/>
        </w:rPr>
        <w:t xml:space="preserve"> P. parthenium </w:t>
      </w:r>
      <w:r w:rsidRPr="00E913C5">
        <w:rPr>
          <w:rFonts w:ascii="Verdana" w:hAnsi="Verdana" w:hint="eastAsia"/>
          <w:color w:val="000000"/>
          <w:shd w:val="clear" w:color="auto" w:fill="FFFFFF"/>
        </w:rPr>
        <w:t>і</w:t>
      </w:r>
      <w:r w:rsidRPr="00E913C5">
        <w:rPr>
          <w:rFonts w:ascii="Verdana" w:hAnsi="Verdana"/>
          <w:color w:val="000000"/>
          <w:shd w:val="clear" w:color="auto" w:fill="FFFFFF"/>
          <w:lang w:val="en-US"/>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lang w:val="en-US"/>
        </w:rPr>
        <w:t>occineum;</w:t>
      </w:r>
    </w:p>
    <w:p w:rsidR="00E913C5" w:rsidRPr="00E913C5" w:rsidRDefault="00E913C5" w:rsidP="00E913C5">
      <w:pPr>
        <w:rPr>
          <w:rFonts w:ascii="Verdana" w:hAnsi="Verdana"/>
          <w:color w:val="000000"/>
          <w:shd w:val="clear" w:color="auto" w:fill="FFFFFF"/>
          <w:lang w:val="en-US"/>
        </w:rPr>
      </w:pPr>
      <w:r w:rsidRPr="00E913C5">
        <w:rPr>
          <w:rFonts w:ascii="Verdana" w:hAnsi="Verdana"/>
          <w:color w:val="000000"/>
          <w:shd w:val="clear" w:color="auto" w:fill="FFFFFF"/>
          <w:lang w:val="en-US"/>
        </w:rPr>
        <w:t xml:space="preserve">5) </w:t>
      </w:r>
      <w:r w:rsidRPr="00E913C5">
        <w:rPr>
          <w:rFonts w:ascii="Verdana" w:hAnsi="Verdana" w:hint="eastAsia"/>
          <w:color w:val="000000"/>
          <w:shd w:val="clear" w:color="auto" w:fill="FFFFFF"/>
        </w:rPr>
        <w:t>з</w:t>
      </w:r>
      <w:r w:rsidRPr="00E913C5">
        <w:rPr>
          <w:rFonts w:ascii="Verdana" w:hAnsi="Verdana" w:hint="eastAsia"/>
          <w:color w:val="000000"/>
          <w:shd w:val="clear" w:color="auto" w:fill="FFFFFF"/>
          <w:lang w:val="en-US"/>
        </w:rPr>
        <w:t>’</w:t>
      </w:r>
      <w:r w:rsidRPr="00E913C5">
        <w:rPr>
          <w:rFonts w:ascii="Verdana" w:hAnsi="Verdana" w:hint="eastAsia"/>
          <w:color w:val="000000"/>
          <w:shd w:val="clear" w:color="auto" w:fill="FFFFFF"/>
        </w:rPr>
        <w:t>ясувати</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якісний</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склад</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ефірних</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олій</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дівочого</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червоного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важливих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компонентів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потенціалу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6) </w:t>
      </w:r>
      <w:r w:rsidRPr="00E913C5">
        <w:rPr>
          <w:rFonts w:ascii="Verdana" w:hAnsi="Verdana" w:hint="eastAsia"/>
          <w:color w:val="000000"/>
          <w:shd w:val="clear" w:color="auto" w:fill="FFFFFF"/>
        </w:rPr>
        <w:t>визначити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окремих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груп</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проявляють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високу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алелопатичну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вегетативних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генеративних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також</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післяжнивних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рештках</w:t>
      </w:r>
      <w:r w:rsidRPr="00E913C5">
        <w:rPr>
          <w:rFonts w:ascii="Verdana" w:hAnsi="Verdana"/>
          <w:color w:val="000000"/>
          <w:shd w:val="clear" w:color="auto" w:fill="FFFFFF"/>
        </w:rPr>
        <w:t xml:space="preserve"> P. parthenium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rPr>
        <w:t>occineum;</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8</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7) </w:t>
      </w:r>
      <w:r w:rsidRPr="00E913C5">
        <w:rPr>
          <w:rFonts w:ascii="Verdana" w:hAnsi="Verdana" w:hint="eastAsia"/>
          <w:color w:val="000000"/>
          <w:shd w:val="clear" w:color="auto" w:fill="FFFFFF"/>
        </w:rPr>
        <w:t>провести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кореляційний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аналіз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між</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вмістом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інгібіторів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водо</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спирторозчинних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летких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виділеннях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кількістю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досліджуваних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8) </w:t>
      </w:r>
      <w:r w:rsidRPr="00E913C5">
        <w:rPr>
          <w:rFonts w:ascii="Verdana" w:hAnsi="Verdana" w:hint="eastAsia"/>
          <w:color w:val="000000"/>
          <w:shd w:val="clear" w:color="auto" w:fill="FFFFFF"/>
        </w:rPr>
        <w:t>оцінити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кількісний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окремих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макро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мікроелементів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ґрунті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суцвіттях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досліджуваних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Об’єкт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інтродукованих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w:t>
      </w:r>
      <w:r w:rsidRPr="00E913C5">
        <w:rPr>
          <w:rFonts w:ascii="Verdana" w:hAnsi="Verdana"/>
          <w:color w:val="000000"/>
          <w:shd w:val="clear" w:color="auto" w:fill="FFFFFF"/>
        </w:rPr>
        <w:t xml:space="preserve"> (Pyrethrum Zinn.): </w:t>
      </w:r>
      <w:r w:rsidRPr="00E913C5">
        <w:rPr>
          <w:rFonts w:ascii="Verdana" w:hAnsi="Verdana" w:hint="eastAsia"/>
          <w:color w:val="000000"/>
          <w:shd w:val="clear" w:color="auto" w:fill="FFFFFF"/>
        </w:rPr>
        <w:t>піретруму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дівочого</w:t>
      </w:r>
      <w:r w:rsidRPr="00E913C5">
        <w:rPr>
          <w:rFonts w:ascii="Verdana" w:hAnsi="Verdana"/>
          <w:color w:val="000000"/>
          <w:shd w:val="clear" w:color="auto" w:fill="FFFFFF"/>
        </w:rPr>
        <w:t xml:space="preserve"> (P. parthenium (L.)</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Smith.)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червоного</w:t>
      </w:r>
      <w:r w:rsidRPr="00E913C5">
        <w:rPr>
          <w:rFonts w:ascii="Verdana" w:hAnsi="Verdana"/>
          <w:color w:val="000000"/>
          <w:shd w:val="clear" w:color="auto" w:fill="FFFFFF"/>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rPr>
        <w:t>occineum (Willd.) Worosch.).</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Предмет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особливості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накопичення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ААС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вегетативних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генеративних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органах</w:t>
      </w:r>
      <w:r w:rsidRPr="00E913C5">
        <w:rPr>
          <w:rFonts w:ascii="Verdana" w:hAnsi="Verdana"/>
          <w:color w:val="000000"/>
          <w:shd w:val="clear" w:color="auto" w:fill="FFFFFF"/>
        </w:rPr>
        <w:t xml:space="preserve"> P. parthenium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rPr>
        <w:t>occineum,</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післяжнивних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рештках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нагромадження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перетворення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ґрунті</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Методи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польові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вирощування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ґрунтовокліматичних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регіону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визначення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алелопатичної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екзометаболітів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допомогою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тест</w:t>
      </w:r>
      <w:r w:rsidRPr="00E913C5">
        <w:rPr>
          <w:rFonts w:ascii="Verdana" w:hAnsi="Verdana"/>
          <w:color w:val="000000"/>
          <w:shd w:val="clear" w:color="auto" w:fill="FFFFFF"/>
        </w:rPr>
        <w:t>-</w:t>
      </w:r>
      <w:r w:rsidRPr="00E913C5">
        <w:rPr>
          <w:rFonts w:ascii="Verdana" w:hAnsi="Verdana" w:hint="eastAsia"/>
          <w:color w:val="000000"/>
          <w:shd w:val="clear" w:color="auto" w:fill="FFFFFF"/>
        </w:rPr>
        <w:t>об</w:t>
      </w:r>
      <w:r w:rsidRPr="00E913C5">
        <w:rPr>
          <w:rFonts w:ascii="Verdana" w:hAnsi="Verdana"/>
          <w:color w:val="000000"/>
          <w:shd w:val="clear" w:color="auto" w:fill="FFFFFF"/>
        </w:rPr>
        <w:t>'</w:t>
      </w:r>
      <w:r w:rsidRPr="00E913C5">
        <w:rPr>
          <w:rFonts w:ascii="Verdana" w:hAnsi="Verdana" w:hint="eastAsia"/>
          <w:color w:val="000000"/>
          <w:shd w:val="clear" w:color="auto" w:fill="FFFFFF"/>
        </w:rPr>
        <w:t>єктів</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спектрофотометрії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флавоноїдів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газової</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хроматографії</w:t>
      </w:r>
      <w:r w:rsidRPr="00E913C5">
        <w:rPr>
          <w:rFonts w:ascii="Verdana" w:hAnsi="Verdana"/>
          <w:color w:val="000000"/>
          <w:shd w:val="clear" w:color="auto" w:fill="FFFFFF"/>
        </w:rPr>
        <w:t>-</w:t>
      </w:r>
      <w:r w:rsidRPr="00E913C5">
        <w:rPr>
          <w:rFonts w:ascii="Verdana" w:hAnsi="Verdana" w:hint="eastAsia"/>
          <w:color w:val="000000"/>
          <w:shd w:val="clear" w:color="auto" w:fill="FFFFFF"/>
        </w:rPr>
        <w:t>мас</w:t>
      </w:r>
      <w:r w:rsidRPr="00E913C5">
        <w:rPr>
          <w:rFonts w:ascii="Verdana" w:hAnsi="Verdana"/>
          <w:color w:val="000000"/>
          <w:shd w:val="clear" w:color="auto" w:fill="FFFFFF"/>
        </w:rPr>
        <w:t>-</w:t>
      </w:r>
      <w:r w:rsidRPr="00E913C5">
        <w:rPr>
          <w:rFonts w:ascii="Verdana" w:hAnsi="Verdana" w:hint="eastAsia"/>
          <w:color w:val="000000"/>
          <w:shd w:val="clear" w:color="auto" w:fill="FFFFFF"/>
        </w:rPr>
        <w:t>спектроскопії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компонентного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ЕО</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атомно</w:t>
      </w:r>
      <w:r w:rsidRPr="00E913C5">
        <w:rPr>
          <w:rFonts w:ascii="Verdana" w:hAnsi="Verdana"/>
          <w:color w:val="000000"/>
          <w:shd w:val="clear" w:color="auto" w:fill="FFFFFF"/>
        </w:rPr>
        <w:t>-</w:t>
      </w:r>
      <w:r w:rsidRPr="00E913C5">
        <w:rPr>
          <w:rFonts w:ascii="Verdana" w:hAnsi="Verdana" w:hint="eastAsia"/>
          <w:color w:val="000000"/>
          <w:shd w:val="clear" w:color="auto" w:fill="FFFFFF"/>
        </w:rPr>
        <w:t>адсорбційної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спектрофотометрії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оцінка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макро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мікроелементів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титриметричні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визначення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вітамінів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танінів</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органічних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кислот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методи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статистичної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обробки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результатів</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Наукова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новизна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одержаних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Вперше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з’ясовано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особливості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хімічного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екзометаболітів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вегетативних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генеративних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органів</w:t>
      </w:r>
      <w:r w:rsidRPr="00E913C5">
        <w:rPr>
          <w:rFonts w:ascii="Verdana" w:hAnsi="Verdana"/>
          <w:color w:val="000000"/>
          <w:shd w:val="clear" w:color="auto" w:fill="FFFFFF"/>
        </w:rPr>
        <w:t xml:space="preserve"> P. parthenium </w:t>
      </w:r>
      <w:r w:rsidRPr="00E913C5">
        <w:rPr>
          <w:rFonts w:ascii="Verdana" w:hAnsi="Verdana" w:hint="eastAsia"/>
          <w:color w:val="000000"/>
          <w:shd w:val="clear" w:color="auto" w:fill="FFFFFF"/>
        </w:rPr>
        <w:t>сортів</w:t>
      </w:r>
      <w:r w:rsidRPr="00E913C5">
        <w:rPr>
          <w:rFonts w:ascii="Verdana" w:hAnsi="Verdana"/>
          <w:color w:val="000000"/>
          <w:shd w:val="clear" w:color="auto" w:fill="FFFFFF"/>
        </w:rPr>
        <w:t>: Whit</w:t>
      </w:r>
      <w:r w:rsidRPr="00E913C5">
        <w:rPr>
          <w:rFonts w:ascii="Verdana" w:hAnsi="Verdana" w:hint="eastAsia"/>
          <w:color w:val="000000"/>
          <w:shd w:val="clear" w:color="auto" w:fill="FFFFFF"/>
        </w:rPr>
        <w:t>е</w:t>
      </w:r>
      <w:r w:rsidRPr="00E913C5">
        <w:rPr>
          <w:rFonts w:ascii="Verdana" w:hAnsi="Verdana"/>
          <w:color w:val="000000"/>
          <w:shd w:val="clear" w:color="auto" w:fill="FFFFFF"/>
        </w:rPr>
        <w:t xml:space="preserve"> Gem, Phlor</w:t>
      </w:r>
      <w:r w:rsidRPr="00E913C5">
        <w:rPr>
          <w:rFonts w:ascii="Verdana" w:hAnsi="Verdana" w:hint="eastAsia"/>
          <w:color w:val="000000"/>
          <w:shd w:val="clear" w:color="auto" w:fill="FFFFFF"/>
        </w:rPr>
        <w:t>а</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Pl</w:t>
      </w:r>
      <w:r w:rsidRPr="00E913C5">
        <w:rPr>
          <w:rFonts w:ascii="Verdana" w:hAnsi="Verdana" w:hint="eastAsia"/>
          <w:color w:val="000000"/>
          <w:shd w:val="clear" w:color="auto" w:fill="FFFFFF"/>
        </w:rPr>
        <w:t>е</w:t>
      </w:r>
      <w:r w:rsidRPr="00E913C5">
        <w:rPr>
          <w:rFonts w:ascii="Verdana" w:hAnsi="Verdana"/>
          <w:color w:val="000000"/>
          <w:shd w:val="clear" w:color="auto" w:fill="FFFFFF"/>
        </w:rPr>
        <w:t xml:space="preserve">no, Golden Ball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Snowbal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P. coccineum, </w:t>
      </w:r>
      <w:r w:rsidRPr="00E913C5">
        <w:rPr>
          <w:rFonts w:ascii="Verdana" w:hAnsi="Verdana" w:hint="eastAsia"/>
          <w:color w:val="000000"/>
          <w:shd w:val="clear" w:color="auto" w:fill="FFFFFF"/>
        </w:rPr>
        <w:t>інтродукованих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ґрунтовокліматичних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Західного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Лісостепу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Показано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w:t>
      </w:r>
      <w:r w:rsidRPr="00E913C5">
        <w:rPr>
          <w:rFonts w:ascii="Verdana" w:hAnsi="Verdana"/>
          <w:color w:val="000000"/>
          <w:shd w:val="clear" w:color="auto" w:fill="FFFFFF"/>
        </w:rPr>
        <w:t xml:space="preserve"> P. coccineum</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накопичує</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значно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меншу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кількість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фітоінгібіторів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порівнянні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P. parthenium. </w:t>
      </w:r>
      <w:r w:rsidRPr="00E913C5">
        <w:rPr>
          <w:rFonts w:ascii="Verdana" w:hAnsi="Verdana" w:hint="eastAsia"/>
          <w:color w:val="000000"/>
          <w:shd w:val="clear" w:color="auto" w:fill="FFFFFF"/>
        </w:rPr>
        <w:t>Найвищий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гальмівний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ефект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проявляють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екзометаболіти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насіння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період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плодоношення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протягом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вегетації</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P. parthenium.</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Встановлено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обумовлена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кількісним</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вмістом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вітамінів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Вперше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визначено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компонентний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9</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ЕО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насіння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елементний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суцвіть</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також</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динаміку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накопичення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вітамінів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протягом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вегетації</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видів</w:t>
      </w:r>
      <w:r w:rsidRPr="00E913C5">
        <w:rPr>
          <w:rFonts w:ascii="Verdana" w:hAnsi="Verdana"/>
          <w:color w:val="000000"/>
          <w:shd w:val="clear" w:color="auto" w:fill="FFFFFF"/>
          <w:lang w:val="en-US"/>
        </w:rPr>
        <w:t xml:space="preserve"> P. parthenium </w:t>
      </w:r>
      <w:r w:rsidRPr="00E913C5">
        <w:rPr>
          <w:rFonts w:ascii="Verdana" w:hAnsi="Verdana" w:hint="eastAsia"/>
          <w:color w:val="000000"/>
          <w:shd w:val="clear" w:color="auto" w:fill="FFFFFF"/>
        </w:rPr>
        <w:t>і</w:t>
      </w:r>
      <w:r w:rsidRPr="00E913C5">
        <w:rPr>
          <w:rFonts w:ascii="Verdana" w:hAnsi="Verdana"/>
          <w:color w:val="000000"/>
          <w:shd w:val="clear" w:color="auto" w:fill="FFFFFF"/>
          <w:lang w:val="en-US"/>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lang w:val="en-US"/>
        </w:rPr>
        <w:t xml:space="preserve">occineum. </w:t>
      </w:r>
      <w:r w:rsidRPr="00E913C5">
        <w:rPr>
          <w:rFonts w:ascii="Verdana" w:hAnsi="Verdana" w:hint="eastAsia"/>
          <w:color w:val="000000"/>
          <w:shd w:val="clear" w:color="auto" w:fill="FFFFFF"/>
        </w:rPr>
        <w:t>Показано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суцвіть</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насіння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дівочого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домінували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монотерпеноїди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основними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компонентами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ідентифіковані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камфора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хризантенілацетат</w:t>
      </w:r>
      <w:r w:rsidRPr="00E913C5">
        <w:rPr>
          <w:rFonts w:ascii="Verdana" w:hAnsi="Verdana"/>
          <w:color w:val="000000"/>
          <w:shd w:val="clear" w:color="auto" w:fill="FFFFFF"/>
        </w:rPr>
        <w:t>. P. parthenium,</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культивований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кліматичних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умовах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України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належить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камфора</w:t>
      </w:r>
      <w:r w:rsidRPr="00E913C5">
        <w:rPr>
          <w:rFonts w:ascii="Verdana" w:hAnsi="Verdana"/>
          <w:color w:val="000000"/>
          <w:shd w:val="clear" w:color="auto" w:fill="FFFFFF"/>
        </w:rPr>
        <w:t>/</w:t>
      </w:r>
      <w:r w:rsidRPr="00E913C5">
        <w:rPr>
          <w:rFonts w:ascii="Verdana" w:hAnsi="Verdana" w:hint="eastAsia"/>
          <w:color w:val="000000"/>
          <w:shd w:val="clear" w:color="auto" w:fill="FFFFFF"/>
        </w:rPr>
        <w:t>хризантенілацетат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хемотипу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насіння</w:t>
      </w:r>
      <w:r w:rsidRPr="00E913C5">
        <w:rPr>
          <w:rFonts w:ascii="Verdana" w:hAnsi="Verdana"/>
          <w:color w:val="000000"/>
          <w:shd w:val="clear" w:color="auto" w:fill="FFFFFF"/>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rPr>
        <w:t>occineum</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переважали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сесквітерпени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кисневмісні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похідні</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Домінуючими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сполуками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листків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червоного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ідентифіковано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спатуленол</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камфору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суцвіть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каріофіленоксид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камфору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насіння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βфарнезен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каріофіленоксид</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Виявлено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ґрунт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після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вирощування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P. parthenium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P. coccineum </w:t>
      </w:r>
      <w:r w:rsidRPr="00E913C5">
        <w:rPr>
          <w:rFonts w:ascii="Verdana" w:hAnsi="Verdana" w:hint="eastAsia"/>
          <w:color w:val="000000"/>
          <w:shd w:val="clear" w:color="auto" w:fill="FFFFFF"/>
        </w:rPr>
        <w:t>не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накопичував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інгібіторів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навпаки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містив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ААС</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стимулювали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ріст</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проростків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біотестуванні</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Практичне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значення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одержаних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обґрунтовано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залежність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вегетативних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генеративних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органів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досліджуваних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роду</w:t>
      </w:r>
      <w:r w:rsidRPr="00E913C5">
        <w:rPr>
          <w:rFonts w:ascii="Verdana" w:hAnsi="Verdana"/>
          <w:color w:val="000000"/>
          <w:shd w:val="clear" w:color="auto" w:fill="FFFFFF"/>
        </w:rPr>
        <w:t xml:space="preserve"> Pyrethrum </w:t>
      </w:r>
      <w:r w:rsidRPr="00E913C5">
        <w:rPr>
          <w:rFonts w:ascii="Verdana" w:hAnsi="Verdana" w:hint="eastAsia"/>
          <w:color w:val="000000"/>
          <w:shd w:val="clear" w:color="auto" w:fill="FFFFFF"/>
        </w:rPr>
        <w:t>від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якісного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кількісного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також</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перспективність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використання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видів</w:t>
      </w:r>
      <w:r w:rsidRPr="00E913C5">
        <w:rPr>
          <w:rFonts w:ascii="Verdana" w:hAnsi="Verdana"/>
          <w:color w:val="000000"/>
          <w:shd w:val="clear" w:color="auto" w:fill="FFFFFF"/>
        </w:rPr>
        <w:t xml:space="preserve"> P. parthenium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P. </w:t>
      </w:r>
      <w:r w:rsidRPr="00E913C5">
        <w:rPr>
          <w:rFonts w:ascii="Verdana" w:hAnsi="Verdana" w:hint="eastAsia"/>
          <w:color w:val="000000"/>
          <w:shd w:val="clear" w:color="auto" w:fill="FFFFFF"/>
        </w:rPr>
        <w:t>с</w:t>
      </w:r>
      <w:r w:rsidRPr="00E913C5">
        <w:rPr>
          <w:rFonts w:ascii="Verdana" w:hAnsi="Verdana"/>
          <w:color w:val="000000"/>
          <w:shd w:val="clear" w:color="auto" w:fill="FFFFFF"/>
        </w:rPr>
        <w:t xml:space="preserve">occineum </w:t>
      </w:r>
      <w:r w:rsidRPr="00E913C5">
        <w:rPr>
          <w:rFonts w:ascii="Verdana" w:hAnsi="Verdana" w:hint="eastAsia"/>
          <w:color w:val="000000"/>
          <w:shd w:val="clear" w:color="auto" w:fill="FFFFFF"/>
        </w:rPr>
        <w:t>як</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алелопатично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толерантних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культур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змішаних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урбофітоценозів</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Показано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необхідність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вивчення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фармацевтичної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активності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досліджуваних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застосування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клінічній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фармакології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Запропоновано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рекомендації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щодо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збору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сировини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піретрумів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для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фармацевтичних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цілей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період</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максимального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вмісту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БАР</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Основні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положення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висновки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дисертаційної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роботи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впроваджено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кафедрах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ботаніки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зоології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загальної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методики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навчання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природничих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дисциплін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Тернопільського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національного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педагогічного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університету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імені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Володимира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Гнатюка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викладанні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курсів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„Фізіологія</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„Основи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хімічної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взаємодії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„Квітникарство”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додаток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Особистий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внесок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здобувача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полягає</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оволодінні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методами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пошуку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опрацюванні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літературних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джерел</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підготовці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10</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проведенні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експериментів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обґрунтуванні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статистичній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обробці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експериментальних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викладені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дисертації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отримані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здобувачем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самостійно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Спільно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науковим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керівником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визначено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напрямок</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розроблено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програму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Публікації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друку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підготовлено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самостійно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співавторстві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автор</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брав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безпосередню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участь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інтерпретації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даних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аналізі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написанні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статей</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Апробація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Основні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були</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представлені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Міжнародних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сучасна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Київ</w:t>
      </w:r>
      <w:r w:rsidRPr="00E913C5">
        <w:rPr>
          <w:rFonts w:ascii="Verdana" w:hAnsi="Verdana"/>
          <w:color w:val="000000"/>
          <w:shd w:val="clear" w:color="auto" w:fill="FFFFFF"/>
        </w:rPr>
        <w:t xml:space="preserve">, 2006), </w:t>
      </w:r>
      <w:r w:rsidRPr="00E913C5">
        <w:rPr>
          <w:rFonts w:ascii="Verdana" w:hAnsi="Verdana" w:hint="eastAsia"/>
          <w:color w:val="000000"/>
          <w:shd w:val="clear" w:color="auto" w:fill="FFFFFF"/>
        </w:rPr>
        <w:t>„Біологія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ХХІ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століття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теорія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практика</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викладання”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Черкаси</w:t>
      </w:r>
      <w:r w:rsidRPr="00E913C5">
        <w:rPr>
          <w:rFonts w:ascii="Verdana" w:hAnsi="Verdana"/>
          <w:color w:val="000000"/>
          <w:shd w:val="clear" w:color="auto" w:fill="FFFFFF"/>
        </w:rPr>
        <w:t>-</w:t>
      </w:r>
      <w:r w:rsidRPr="00E913C5">
        <w:rPr>
          <w:rFonts w:ascii="Verdana" w:hAnsi="Verdana" w:hint="eastAsia"/>
          <w:color w:val="000000"/>
          <w:shd w:val="clear" w:color="auto" w:fill="FFFFFF"/>
        </w:rPr>
        <w:t>Канів</w:t>
      </w:r>
      <w:r w:rsidRPr="00E913C5">
        <w:rPr>
          <w:rFonts w:ascii="Verdana" w:hAnsi="Verdana"/>
          <w:color w:val="000000"/>
          <w:shd w:val="clear" w:color="auto" w:fill="FFFFFF"/>
        </w:rPr>
        <w:t xml:space="preserve">, 2007), </w:t>
      </w:r>
      <w:r w:rsidRPr="00E913C5">
        <w:rPr>
          <w:rFonts w:ascii="Verdana" w:hAnsi="Verdana" w:hint="eastAsia"/>
          <w:color w:val="000000"/>
          <w:shd w:val="clear" w:color="auto" w:fill="FFFFFF"/>
        </w:rPr>
        <w:t>„Онтогенез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рослин</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природному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трансформованому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середовищі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Фізіолого</w:t>
      </w:r>
      <w:r w:rsidRPr="00E913C5">
        <w:rPr>
          <w:rFonts w:ascii="Verdana" w:hAnsi="Verdana"/>
          <w:color w:val="000000"/>
          <w:shd w:val="clear" w:color="auto" w:fill="FFFFFF"/>
        </w:rPr>
        <w:t>-</w:t>
      </w:r>
      <w:r w:rsidRPr="00E913C5">
        <w:rPr>
          <w:rFonts w:ascii="Verdana" w:hAnsi="Verdana" w:hint="eastAsia"/>
          <w:color w:val="000000"/>
          <w:shd w:val="clear" w:color="auto" w:fill="FFFFFF"/>
        </w:rPr>
        <w:t>біохімічні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екологічні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аспекти”</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w:t>
      </w:r>
      <w:r w:rsidRPr="00E913C5">
        <w:rPr>
          <w:rFonts w:ascii="Verdana" w:hAnsi="Verdana" w:hint="eastAsia"/>
          <w:color w:val="000000"/>
          <w:shd w:val="clear" w:color="auto" w:fill="FFFFFF"/>
        </w:rPr>
        <w:t>Львів</w:t>
      </w:r>
      <w:r w:rsidRPr="00E913C5">
        <w:rPr>
          <w:rFonts w:ascii="Verdana" w:hAnsi="Verdana"/>
          <w:color w:val="000000"/>
          <w:shd w:val="clear" w:color="auto" w:fill="FFFFFF"/>
        </w:rPr>
        <w:t xml:space="preserve">, 2007), </w:t>
      </w:r>
      <w:r w:rsidRPr="00E913C5">
        <w:rPr>
          <w:rFonts w:ascii="Verdana" w:hAnsi="Verdana" w:hint="eastAsia"/>
          <w:color w:val="000000"/>
          <w:shd w:val="clear" w:color="auto" w:fill="FFFFFF"/>
        </w:rPr>
        <w:t>Міжнародній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молодих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учених</w:t>
      </w:r>
      <w:r w:rsidRPr="00E913C5">
        <w:rPr>
          <w:rFonts w:ascii="Verdana" w:hAnsi="Verdana"/>
          <w:color w:val="000000"/>
          <w:shd w:val="clear" w:color="auto" w:fill="FFFFFF"/>
        </w:rPr>
        <w:t>-</w:t>
      </w:r>
      <w:r w:rsidRPr="00E913C5">
        <w:rPr>
          <w:rFonts w:ascii="Verdana" w:hAnsi="Verdana" w:hint="eastAsia"/>
          <w:color w:val="000000"/>
          <w:shd w:val="clear" w:color="auto" w:fill="FFFFFF"/>
        </w:rPr>
        <w:t>ботаніків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„Актуальні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ботаніки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Київ</w:t>
      </w:r>
      <w:r w:rsidRPr="00E913C5">
        <w:rPr>
          <w:rFonts w:ascii="Verdana" w:hAnsi="Verdana"/>
          <w:color w:val="000000"/>
          <w:shd w:val="clear" w:color="auto" w:fill="FFFFFF"/>
        </w:rPr>
        <w:t xml:space="preserve">, 2007), </w:t>
      </w:r>
      <w:r w:rsidRPr="00E913C5">
        <w:rPr>
          <w:rFonts w:ascii="Verdana" w:hAnsi="Verdana" w:hint="eastAsia"/>
          <w:color w:val="000000"/>
          <w:shd w:val="clear" w:color="auto" w:fill="FFFFFF"/>
        </w:rPr>
        <w:t>Науково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практичній</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„Алелопатія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азотфіксація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агроекосистемах”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Харків</w:t>
      </w:r>
      <w:r w:rsidRPr="00E913C5">
        <w:rPr>
          <w:rFonts w:ascii="Verdana" w:hAnsi="Verdana"/>
          <w:color w:val="000000"/>
          <w:shd w:val="clear" w:color="auto" w:fill="FFFFFF"/>
        </w:rPr>
        <w:t>, 2007),</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ІІІ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Всеукраїнській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практичній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інтернет</w:t>
      </w:r>
      <w:r w:rsidRPr="00E913C5">
        <w:rPr>
          <w:rFonts w:ascii="Verdana" w:hAnsi="Verdana"/>
          <w:color w:val="000000"/>
          <w:shd w:val="clear" w:color="auto" w:fill="FFFFFF"/>
        </w:rPr>
        <w:t>-</w:t>
      </w: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„Науковий</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потенціал</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України</w:t>
      </w:r>
      <w:r w:rsidRPr="00E913C5">
        <w:rPr>
          <w:rFonts w:ascii="Verdana" w:hAnsi="Verdana"/>
          <w:color w:val="000000"/>
          <w:shd w:val="clear" w:color="auto" w:fill="FFFFFF"/>
        </w:rPr>
        <w:t xml:space="preserve"> 2008</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Київ</w:t>
      </w:r>
      <w:r w:rsidRPr="00E913C5">
        <w:rPr>
          <w:rFonts w:ascii="Verdana" w:hAnsi="Verdana"/>
          <w:color w:val="000000"/>
          <w:shd w:val="clear" w:color="auto" w:fill="FFFFFF"/>
        </w:rPr>
        <w:t xml:space="preserve">, 2008), </w:t>
      </w:r>
      <w:r w:rsidRPr="00E913C5">
        <w:rPr>
          <w:rFonts w:ascii="Verdana" w:hAnsi="Verdana" w:hint="eastAsia"/>
          <w:color w:val="000000"/>
          <w:shd w:val="clear" w:color="auto" w:fill="FFFFFF"/>
        </w:rPr>
        <w:t>Міжнародній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молодих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учених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„Актуальні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ботаніки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Кам</w:t>
      </w:r>
      <w:r w:rsidRPr="00E913C5">
        <w:rPr>
          <w:rFonts w:ascii="Verdana" w:hAnsi="Verdana"/>
          <w:color w:val="000000"/>
          <w:shd w:val="clear" w:color="auto" w:fill="FFFFFF"/>
        </w:rPr>
        <w:t>'</w:t>
      </w:r>
      <w:r w:rsidRPr="00E913C5">
        <w:rPr>
          <w:rFonts w:ascii="Verdana" w:hAnsi="Verdana" w:hint="eastAsia"/>
          <w:color w:val="000000"/>
          <w:shd w:val="clear" w:color="auto" w:fill="FFFFFF"/>
        </w:rPr>
        <w:t>янець</w:t>
      </w:r>
      <w:r w:rsidRPr="00E913C5">
        <w:rPr>
          <w:rFonts w:ascii="Verdana" w:hAnsi="Verdana"/>
          <w:color w:val="000000"/>
          <w:shd w:val="clear" w:color="auto" w:fill="FFFFFF"/>
        </w:rPr>
        <w:t>-</w:t>
      </w:r>
      <w:r w:rsidRPr="00E913C5">
        <w:rPr>
          <w:rFonts w:ascii="Verdana" w:hAnsi="Verdana" w:hint="eastAsia"/>
          <w:color w:val="000000"/>
          <w:shd w:val="clear" w:color="auto" w:fill="FFFFFF"/>
        </w:rPr>
        <w:t>Подільський</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2008), </w:t>
      </w:r>
      <w:r w:rsidRPr="00E913C5">
        <w:rPr>
          <w:rFonts w:ascii="Verdana" w:hAnsi="Verdana" w:hint="eastAsia"/>
          <w:color w:val="000000"/>
          <w:shd w:val="clear" w:color="auto" w:fill="FFFFFF"/>
        </w:rPr>
        <w:t>Науковій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збереження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біорізноманіття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природних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техногенно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порушених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екосистемах”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Кривий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Ріг</w:t>
      </w:r>
      <w:r w:rsidRPr="00E913C5">
        <w:rPr>
          <w:rFonts w:ascii="Verdana" w:hAnsi="Verdana"/>
          <w:color w:val="000000"/>
          <w:shd w:val="clear" w:color="auto" w:fill="FFFFFF"/>
        </w:rPr>
        <w:t xml:space="preserve">, 2008), </w:t>
      </w:r>
      <w:r w:rsidRPr="00E913C5">
        <w:rPr>
          <w:rFonts w:ascii="Verdana" w:hAnsi="Verdana" w:hint="eastAsia"/>
          <w:color w:val="000000"/>
          <w:shd w:val="clear" w:color="auto" w:fill="FFFFFF"/>
        </w:rPr>
        <w:t>І</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Міжнародній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студентів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аспірантів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молодих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учених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„Фундаментальні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прикладні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Донецьк</w:t>
      </w:r>
      <w:r w:rsidRPr="00E913C5">
        <w:rPr>
          <w:rFonts w:ascii="Verdana" w:hAnsi="Verdana"/>
          <w:color w:val="000000"/>
          <w:shd w:val="clear" w:color="auto" w:fill="FFFFFF"/>
        </w:rPr>
        <w:t>, 2009),</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Всеукраїнських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перспективи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умовах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глобалізації”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Тернопіль</w:t>
      </w:r>
      <w:r w:rsidRPr="00E913C5">
        <w:rPr>
          <w:rFonts w:ascii="Verdana" w:hAnsi="Verdana"/>
          <w:color w:val="000000"/>
          <w:shd w:val="clear" w:color="auto" w:fill="FFFFFF"/>
        </w:rPr>
        <w:t xml:space="preserve">, 2010), </w:t>
      </w:r>
      <w:r w:rsidRPr="00E913C5">
        <w:rPr>
          <w:rFonts w:ascii="Verdana" w:hAnsi="Verdana" w:hint="eastAsia"/>
          <w:color w:val="000000"/>
          <w:shd w:val="clear" w:color="auto" w:fill="FFFFFF"/>
        </w:rPr>
        <w:t>„Ботаніка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мікологія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перспективи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r w:rsidRPr="00E913C5">
        <w:rPr>
          <w:rFonts w:ascii="Verdana" w:hAnsi="Verdana"/>
          <w:color w:val="000000"/>
          <w:shd w:val="clear" w:color="auto" w:fill="FFFFFF"/>
        </w:rPr>
        <w:t xml:space="preserve"> 2011-2020 </w:t>
      </w:r>
      <w:r w:rsidRPr="00E913C5">
        <w:rPr>
          <w:rFonts w:ascii="Verdana" w:hAnsi="Verdana" w:hint="eastAsia"/>
          <w:color w:val="000000"/>
          <w:shd w:val="clear" w:color="auto" w:fill="FFFFFF"/>
        </w:rPr>
        <w:t>роки”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Київ</w:t>
      </w:r>
      <w:r w:rsidRPr="00E913C5">
        <w:rPr>
          <w:rFonts w:ascii="Verdana" w:hAnsi="Verdana"/>
          <w:color w:val="000000"/>
          <w:shd w:val="clear" w:color="auto" w:fill="FFFFFF"/>
        </w:rPr>
        <w:t xml:space="preserve">, 2011), </w:t>
      </w:r>
      <w:r w:rsidRPr="00E913C5">
        <w:rPr>
          <w:rFonts w:ascii="Verdana" w:hAnsi="Verdana" w:hint="eastAsia"/>
          <w:color w:val="000000"/>
          <w:shd w:val="clear" w:color="auto" w:fill="FFFFFF"/>
        </w:rPr>
        <w:t>Міжнародній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конференції</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молодих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учених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„Актуальні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ботаніки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екології”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Березне</w:t>
      </w:r>
      <w:r w:rsidRPr="00E913C5">
        <w:rPr>
          <w:rFonts w:ascii="Verdana" w:hAnsi="Verdana"/>
          <w:color w:val="000000"/>
          <w:shd w:val="clear" w:color="auto" w:fill="FFFFFF"/>
        </w:rPr>
        <w:t>, 2011),</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ІІІ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Міжнародній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практичній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„Сучасні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біології</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екології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хімії”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Запоріжжя</w:t>
      </w:r>
      <w:r w:rsidRPr="00E913C5">
        <w:rPr>
          <w:rFonts w:ascii="Verdana" w:hAnsi="Verdana"/>
          <w:color w:val="000000"/>
          <w:shd w:val="clear" w:color="auto" w:fill="FFFFFF"/>
        </w:rPr>
        <w:t xml:space="preserve">, 2012), </w:t>
      </w:r>
      <w:r w:rsidRPr="00E913C5">
        <w:rPr>
          <w:rFonts w:ascii="Verdana" w:hAnsi="Verdana" w:hint="eastAsia"/>
          <w:color w:val="000000"/>
          <w:shd w:val="clear" w:color="auto" w:fill="FFFFFF"/>
        </w:rPr>
        <w:t>Международной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научно</w:t>
      </w:r>
      <w:r w:rsidRPr="00E913C5">
        <w:rPr>
          <w:rFonts w:ascii="Verdana" w:hAnsi="Verdana"/>
          <w:color w:val="000000"/>
          <w:shd w:val="clear" w:color="auto" w:fill="FFFFFF"/>
        </w:rPr>
        <w:t>-</w:t>
      </w:r>
      <w:r w:rsidRPr="00E913C5">
        <w:rPr>
          <w:rFonts w:ascii="Verdana" w:hAnsi="Verdana" w:hint="eastAsia"/>
          <w:color w:val="000000"/>
          <w:shd w:val="clear" w:color="auto" w:fill="FFFFFF"/>
        </w:rPr>
        <w:t>практической</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конференции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„Ботанические</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чтение</w:t>
      </w:r>
      <w:r w:rsidRPr="00E913C5">
        <w:rPr>
          <w:rFonts w:ascii="Verdana" w:hAnsi="Verdana"/>
          <w:color w:val="000000"/>
          <w:shd w:val="clear" w:color="auto" w:fill="FFFFFF"/>
        </w:rPr>
        <w:t xml:space="preserve"> 2012</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Ишим</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Россия</w:t>
      </w:r>
      <w:r w:rsidRPr="00E913C5">
        <w:rPr>
          <w:rFonts w:ascii="Verdana" w:hAnsi="Verdana"/>
          <w:color w:val="000000"/>
          <w:shd w:val="clear" w:color="auto" w:fill="FFFFFF"/>
        </w:rPr>
        <w:t>, 2012),</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Міжнародній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молодих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учених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„Актуальні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проблеми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ботаніки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екології”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Ужгород</w:t>
      </w:r>
      <w:r w:rsidRPr="00E913C5">
        <w:rPr>
          <w:rFonts w:ascii="Verdana" w:hAnsi="Verdana"/>
          <w:color w:val="000000"/>
          <w:shd w:val="clear" w:color="auto" w:fill="FFFFFF"/>
        </w:rPr>
        <w:t xml:space="preserve">, 2012), </w:t>
      </w:r>
      <w:r w:rsidRPr="00E913C5">
        <w:rPr>
          <w:rFonts w:ascii="Verdana" w:hAnsi="Verdana" w:hint="eastAsia"/>
          <w:color w:val="000000"/>
          <w:shd w:val="clear" w:color="auto" w:fill="FFFFFF"/>
        </w:rPr>
        <w:t>ІІІ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Всеукраїнській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практичній</w:t>
      </w:r>
    </w:p>
    <w:p w:rsidR="00E913C5" w:rsidRPr="00E913C5" w:rsidRDefault="00E913C5" w:rsidP="00E913C5">
      <w:pPr>
        <w:rPr>
          <w:rFonts w:ascii="Verdana" w:hAnsi="Verdana"/>
          <w:color w:val="000000"/>
          <w:shd w:val="clear" w:color="auto" w:fill="FFFFFF"/>
        </w:rPr>
      </w:pPr>
      <w:r w:rsidRPr="00E913C5">
        <w:rPr>
          <w:rFonts w:ascii="Verdana" w:hAnsi="Verdana"/>
          <w:color w:val="000000"/>
          <w:shd w:val="clear" w:color="auto" w:fill="FFFFFF"/>
        </w:rPr>
        <w:t>11</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„Хімія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природних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сполук”</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Тернопіль</w:t>
      </w:r>
      <w:r w:rsidRPr="00E913C5">
        <w:rPr>
          <w:rFonts w:ascii="Verdana" w:hAnsi="Verdana"/>
          <w:color w:val="000000"/>
          <w:shd w:val="clear" w:color="auto" w:fill="FFFFFF"/>
        </w:rPr>
        <w:t xml:space="preserve">, 2012), </w:t>
      </w:r>
      <w:r w:rsidRPr="00E913C5">
        <w:rPr>
          <w:rFonts w:ascii="Verdana" w:hAnsi="Verdana" w:hint="eastAsia"/>
          <w:color w:val="000000"/>
          <w:shd w:val="clear" w:color="auto" w:fill="FFFFFF"/>
        </w:rPr>
        <w:t>Всеукраїнській</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науковій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конференції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міжнародною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участю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„Бессерівські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природознавчі</w:t>
      </w:r>
    </w:p>
    <w:p w:rsidR="00E913C5" w:rsidRPr="00E913C5" w:rsidRDefault="00E913C5" w:rsidP="00E913C5">
      <w:pPr>
        <w:rPr>
          <w:rFonts w:ascii="Verdana" w:hAnsi="Verdana"/>
          <w:color w:val="000000"/>
          <w:shd w:val="clear" w:color="auto" w:fill="FFFFFF"/>
          <w:lang w:val="en-US"/>
        </w:rPr>
      </w:pPr>
      <w:r w:rsidRPr="00E913C5">
        <w:rPr>
          <w:rFonts w:ascii="Verdana" w:hAnsi="Verdana" w:hint="eastAsia"/>
          <w:color w:val="000000"/>
          <w:shd w:val="clear" w:color="auto" w:fill="FFFFFF"/>
        </w:rPr>
        <w:t>студії</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Кременець</w:t>
      </w:r>
      <w:r w:rsidRPr="00E913C5">
        <w:rPr>
          <w:rFonts w:ascii="Verdana" w:hAnsi="Verdana"/>
          <w:color w:val="000000"/>
          <w:shd w:val="clear" w:color="auto" w:fill="FFFFFF"/>
          <w:lang w:val="en-US"/>
        </w:rPr>
        <w:t>, 2014), The international scientific and practical congress</w:t>
      </w:r>
    </w:p>
    <w:p w:rsidR="00E913C5" w:rsidRPr="00E913C5" w:rsidRDefault="00E913C5" w:rsidP="00E913C5">
      <w:pPr>
        <w:rPr>
          <w:rFonts w:ascii="Verdana" w:hAnsi="Verdana"/>
          <w:color w:val="000000"/>
          <w:shd w:val="clear" w:color="auto" w:fill="FFFFFF"/>
          <w:lang w:val="en-US"/>
        </w:rPr>
      </w:pP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Scientific achievements 2015</w:t>
      </w:r>
      <w:r w:rsidRPr="00E913C5">
        <w:rPr>
          <w:rFonts w:ascii="Verdana" w:hAnsi="Verdana" w:hint="eastAsia"/>
          <w:color w:val="000000"/>
          <w:shd w:val="clear" w:color="auto" w:fill="FFFFFF"/>
          <w:lang w:val="en-US"/>
        </w:rPr>
        <w:t>”</w:t>
      </w:r>
      <w:r w:rsidRPr="00E913C5">
        <w:rPr>
          <w:rFonts w:ascii="Verdana" w:hAnsi="Verdana"/>
          <w:color w:val="000000"/>
          <w:shd w:val="clear" w:color="auto" w:fill="FFFFFF"/>
          <w:lang w:val="en-US"/>
        </w:rPr>
        <w:t xml:space="preserve"> (Vienna, Austria, 2015).</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Публікації</w:t>
      </w:r>
      <w:r w:rsidRPr="00E913C5">
        <w:rPr>
          <w:rFonts w:ascii="Verdana" w:hAnsi="Verdana"/>
          <w:color w:val="000000"/>
          <w:shd w:val="clear" w:color="auto" w:fill="FFFFFF"/>
          <w:lang w:val="en-US"/>
        </w:rPr>
        <w:t xml:space="preserve">. </w:t>
      </w:r>
      <w:r w:rsidRPr="00E913C5">
        <w:rPr>
          <w:rFonts w:ascii="Verdana" w:hAnsi="Verdana" w:hint="eastAsia"/>
          <w:color w:val="000000"/>
          <w:shd w:val="clear" w:color="auto" w:fill="FFFFFF"/>
        </w:rPr>
        <w:t>Основні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дисертації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опубліковані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29 </w:t>
      </w:r>
      <w:r w:rsidRPr="00E913C5">
        <w:rPr>
          <w:rFonts w:ascii="Verdana" w:hAnsi="Verdana" w:hint="eastAsia"/>
          <w:color w:val="000000"/>
          <w:shd w:val="clear" w:color="auto" w:fill="FFFFFF"/>
        </w:rPr>
        <w:t>працях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із</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них</w:t>
      </w:r>
      <w:r w:rsidRPr="00E913C5">
        <w:rPr>
          <w:rFonts w:ascii="Verdana" w:hAnsi="Verdana"/>
          <w:color w:val="000000"/>
          <w:shd w:val="clear" w:color="auto" w:fill="FFFFFF"/>
        </w:rPr>
        <w:t xml:space="preserve"> 8 </w:t>
      </w:r>
      <w:r w:rsidRPr="00E913C5">
        <w:rPr>
          <w:rFonts w:ascii="Verdana" w:hAnsi="Verdana" w:hint="eastAsia"/>
          <w:color w:val="000000"/>
          <w:shd w:val="clear" w:color="auto" w:fill="FFFFFF"/>
        </w:rPr>
        <w:t>статей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провідних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фахових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виданнях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яких</w:t>
      </w:r>
      <w:r w:rsidRPr="00E913C5">
        <w:rPr>
          <w:rFonts w:ascii="Verdana" w:hAnsi="Verdana"/>
          <w:color w:val="000000"/>
          <w:shd w:val="clear" w:color="auto" w:fill="FFFFFF"/>
        </w:rPr>
        <w:t xml:space="preserve"> 2 </w:t>
      </w:r>
      <w:r w:rsidRPr="00E913C5">
        <w:rPr>
          <w:rFonts w:ascii="Verdana" w:hAnsi="Verdana" w:hint="eastAsia"/>
          <w:color w:val="000000"/>
          <w:shd w:val="clear" w:color="auto" w:fill="FFFFFF"/>
        </w:rPr>
        <w:t>публікації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включені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міжнародних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науково</w:t>
      </w:r>
      <w:r w:rsidRPr="00E913C5">
        <w:rPr>
          <w:rFonts w:ascii="Verdana" w:hAnsi="Verdana"/>
          <w:color w:val="000000"/>
          <w:shd w:val="clear" w:color="auto" w:fill="FFFFFF"/>
        </w:rPr>
        <w:t>-</w:t>
      </w:r>
      <w:r w:rsidRPr="00E913C5">
        <w:rPr>
          <w:rFonts w:ascii="Verdana" w:hAnsi="Verdana" w:hint="eastAsia"/>
          <w:color w:val="000000"/>
          <w:shd w:val="clear" w:color="auto" w:fill="FFFFFF"/>
        </w:rPr>
        <w:t>метричних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баз</w:t>
      </w:r>
      <w:r w:rsidRPr="00E913C5">
        <w:rPr>
          <w:rFonts w:ascii="Verdana" w:hAnsi="Verdana"/>
          <w:color w:val="000000"/>
          <w:shd w:val="clear" w:color="auto" w:fill="FFFFFF"/>
        </w:rPr>
        <w:t xml:space="preserve">, 18 </w:t>
      </w:r>
      <w:r w:rsidRPr="00E913C5">
        <w:rPr>
          <w:rFonts w:ascii="Verdana" w:hAnsi="Verdana" w:hint="eastAsia"/>
          <w:color w:val="000000"/>
          <w:shd w:val="clear" w:color="auto" w:fill="FFFFFF"/>
        </w:rPr>
        <w:t>тез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доповідей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матеріалах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наукових</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конференцій</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Структура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обсяг</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дисертації</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Дисертація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складається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зі</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вступу</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огляду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літератури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матеріалів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методів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результатів</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їх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обговорення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узагальнення</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результатів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дослідження</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висновків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практичних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рекомендацій</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додатків</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списку</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літературних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джерел</w:t>
      </w:r>
      <w:r w:rsidRPr="00E913C5">
        <w:rPr>
          <w:rFonts w:ascii="Verdana" w:hAnsi="Verdana"/>
          <w:color w:val="000000"/>
          <w:shd w:val="clear" w:color="auto" w:fill="FFFFFF"/>
        </w:rPr>
        <w:t>,</w:t>
      </w:r>
    </w:p>
    <w:p w:rsidR="00E913C5" w:rsidRPr="00E913C5" w:rsidRDefault="00E913C5" w:rsidP="00E913C5">
      <w:pPr>
        <w:rPr>
          <w:rFonts w:ascii="Verdana" w:hAnsi="Verdana"/>
          <w:color w:val="000000"/>
          <w:shd w:val="clear" w:color="auto" w:fill="FFFFFF"/>
        </w:rPr>
      </w:pPr>
      <w:r w:rsidRPr="00E913C5">
        <w:rPr>
          <w:rFonts w:ascii="Verdana" w:hAnsi="Verdana" w:hint="eastAsia"/>
          <w:color w:val="000000"/>
          <w:shd w:val="clear" w:color="auto" w:fill="FFFFFF"/>
        </w:rPr>
        <w:t>що</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містить</w:t>
      </w:r>
      <w:r w:rsidRPr="00E913C5">
        <w:rPr>
          <w:rFonts w:ascii="Verdana" w:hAnsi="Verdana"/>
          <w:color w:val="000000"/>
          <w:shd w:val="clear" w:color="auto" w:fill="FFFFFF"/>
        </w:rPr>
        <w:t xml:space="preserve"> 289 </w:t>
      </w:r>
      <w:r w:rsidRPr="00E913C5">
        <w:rPr>
          <w:rFonts w:ascii="Verdana" w:hAnsi="Verdana" w:hint="eastAsia"/>
          <w:color w:val="000000"/>
          <w:shd w:val="clear" w:color="auto" w:fill="FFFFFF"/>
        </w:rPr>
        <w:t>найменувань</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з</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них</w:t>
      </w:r>
      <w:r w:rsidRPr="00E913C5">
        <w:rPr>
          <w:rFonts w:ascii="Verdana" w:hAnsi="Verdana"/>
          <w:color w:val="000000"/>
          <w:shd w:val="clear" w:color="auto" w:fill="FFFFFF"/>
        </w:rPr>
        <w:t xml:space="preserve"> 101 </w:t>
      </w:r>
      <w:r w:rsidRPr="00E913C5">
        <w:rPr>
          <w:rFonts w:ascii="Verdana" w:hAnsi="Verdana" w:hint="eastAsia"/>
          <w:color w:val="000000"/>
          <w:shd w:val="clear" w:color="auto" w:fill="FFFFFF"/>
        </w:rPr>
        <w:t>–</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латиницею</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Робота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викладена</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на</w:t>
      </w:r>
    </w:p>
    <w:p w:rsidR="002F54C7" w:rsidRDefault="00E913C5" w:rsidP="00E913C5">
      <w:pPr>
        <w:rPr>
          <w:rFonts w:ascii="Verdana" w:hAnsi="Verdana"/>
          <w:color w:val="000000"/>
          <w:shd w:val="clear" w:color="auto" w:fill="FFFFFF"/>
        </w:rPr>
      </w:pPr>
      <w:r w:rsidRPr="00E913C5">
        <w:rPr>
          <w:rFonts w:ascii="Verdana" w:hAnsi="Verdana"/>
          <w:color w:val="000000"/>
          <w:shd w:val="clear" w:color="auto" w:fill="FFFFFF"/>
        </w:rPr>
        <w:t xml:space="preserve">155 </w:t>
      </w:r>
      <w:r w:rsidRPr="00E913C5">
        <w:rPr>
          <w:rFonts w:ascii="Verdana" w:hAnsi="Verdana" w:hint="eastAsia"/>
          <w:color w:val="000000"/>
          <w:shd w:val="clear" w:color="auto" w:fill="FFFFFF"/>
        </w:rPr>
        <w:t>сторінках</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ілюстровано</w:t>
      </w:r>
      <w:r w:rsidRPr="00E913C5">
        <w:rPr>
          <w:rFonts w:ascii="Verdana" w:hAnsi="Verdana"/>
          <w:color w:val="000000"/>
          <w:shd w:val="clear" w:color="auto" w:fill="FFFFFF"/>
        </w:rPr>
        <w:t xml:space="preserve"> 15 </w:t>
      </w:r>
      <w:r w:rsidRPr="00E913C5">
        <w:rPr>
          <w:rFonts w:ascii="Verdana" w:hAnsi="Verdana" w:hint="eastAsia"/>
          <w:color w:val="000000"/>
          <w:shd w:val="clear" w:color="auto" w:fill="FFFFFF"/>
        </w:rPr>
        <w:t>таблицями</w:t>
      </w:r>
      <w:r w:rsidRPr="00E913C5">
        <w:rPr>
          <w:rFonts w:ascii="Verdana" w:hAnsi="Verdana"/>
          <w:color w:val="000000"/>
          <w:shd w:val="clear" w:color="auto" w:fill="FFFFFF"/>
        </w:rPr>
        <w:t xml:space="preserve"> </w:t>
      </w:r>
      <w:r w:rsidRPr="00E913C5">
        <w:rPr>
          <w:rFonts w:ascii="Verdana" w:hAnsi="Verdana" w:hint="eastAsia"/>
          <w:color w:val="000000"/>
          <w:shd w:val="clear" w:color="auto" w:fill="FFFFFF"/>
        </w:rPr>
        <w:t>і</w:t>
      </w:r>
      <w:r w:rsidRPr="00E913C5">
        <w:rPr>
          <w:rFonts w:ascii="Verdana" w:hAnsi="Verdana"/>
          <w:color w:val="000000"/>
          <w:shd w:val="clear" w:color="auto" w:fill="FFFFFF"/>
        </w:rPr>
        <w:t xml:space="preserve"> 33 </w:t>
      </w:r>
      <w:r w:rsidRPr="00E913C5">
        <w:rPr>
          <w:rFonts w:ascii="Verdana" w:hAnsi="Verdana" w:hint="eastAsia"/>
          <w:color w:val="000000"/>
          <w:shd w:val="clear" w:color="auto" w:fill="FFFFFF"/>
        </w:rPr>
        <w:t>рисунками</w:t>
      </w:r>
      <w:r w:rsidRPr="00E913C5">
        <w:rPr>
          <w:rFonts w:ascii="Verdana" w:hAnsi="Verdana"/>
          <w:color w:val="000000"/>
          <w:shd w:val="clear" w:color="auto" w:fill="FFFFFF"/>
        </w:rPr>
        <w:t>.</w:t>
      </w:r>
    </w:p>
    <w:p w:rsidR="00E913C5" w:rsidRDefault="00E913C5" w:rsidP="00E913C5">
      <w:pPr>
        <w:rPr>
          <w:rFonts w:ascii="Verdana" w:hAnsi="Verdana"/>
          <w:color w:val="000000"/>
          <w:shd w:val="clear" w:color="auto" w:fill="FFFFFF"/>
        </w:rPr>
      </w:pPr>
    </w:p>
    <w:p w:rsidR="00E913C5" w:rsidRDefault="00E913C5" w:rsidP="00E913C5">
      <w:pPr>
        <w:rPr>
          <w:rFonts w:ascii="Verdana" w:hAnsi="Verdana"/>
          <w:color w:val="000000"/>
          <w:shd w:val="clear" w:color="auto" w:fill="FFFFFF"/>
        </w:rPr>
      </w:pPr>
    </w:p>
    <w:p w:rsidR="00E913C5" w:rsidRDefault="00E913C5" w:rsidP="00E913C5">
      <w:r>
        <w:rPr>
          <w:rFonts w:hint="eastAsia"/>
        </w:rPr>
        <w:t>ВИСНОВКИ</w:t>
      </w:r>
    </w:p>
    <w:p w:rsidR="00E913C5" w:rsidRDefault="00E913C5" w:rsidP="00E913C5">
      <w:r>
        <w:rPr>
          <w:rFonts w:hint="eastAsia"/>
        </w:rPr>
        <w:t>У</w:t>
      </w:r>
      <w:r>
        <w:t></w:t>
      </w:r>
      <w:r>
        <w:rPr>
          <w:rFonts w:hint="eastAsia"/>
        </w:rPr>
        <w:t>дисертаційній</w:t>
      </w:r>
      <w:r>
        <w:t></w:t>
      </w:r>
      <w:r>
        <w:rPr>
          <w:rFonts w:hint="eastAsia"/>
        </w:rPr>
        <w:t>роботі</w:t>
      </w:r>
      <w:r>
        <w:t></w:t>
      </w:r>
      <w:r>
        <w:rPr>
          <w:rFonts w:hint="eastAsia"/>
        </w:rPr>
        <w:t>вперше</w:t>
      </w:r>
      <w:r>
        <w:t></w:t>
      </w:r>
      <w:r>
        <w:rPr>
          <w:rFonts w:hint="eastAsia"/>
        </w:rPr>
        <w:t>досліджено</w:t>
      </w:r>
      <w:r>
        <w:t></w:t>
      </w:r>
      <w:r>
        <w:rPr>
          <w:rFonts w:hint="eastAsia"/>
        </w:rPr>
        <w:t>динаміку</w:t>
      </w:r>
      <w:r>
        <w:t></w:t>
      </w:r>
      <w:r>
        <w:rPr>
          <w:rFonts w:hint="eastAsia"/>
        </w:rPr>
        <w:t>накопичення</w:t>
      </w:r>
    </w:p>
    <w:p w:rsidR="00E913C5" w:rsidRDefault="00E913C5" w:rsidP="00E913C5">
      <w:r>
        <w:rPr>
          <w:rFonts w:hint="eastAsia"/>
        </w:rPr>
        <w:t>окремих</w:t>
      </w:r>
      <w:r>
        <w:t></w:t>
      </w:r>
      <w:r>
        <w:rPr>
          <w:rFonts w:hint="eastAsia"/>
        </w:rPr>
        <w:t>груп</w:t>
      </w:r>
      <w:r>
        <w:t></w:t>
      </w:r>
      <w:r>
        <w:rPr>
          <w:rFonts w:hint="eastAsia"/>
        </w:rPr>
        <w:t>біологічно</w:t>
      </w:r>
      <w:r>
        <w:t></w:t>
      </w:r>
      <w:r>
        <w:rPr>
          <w:rFonts w:hint="eastAsia"/>
        </w:rPr>
        <w:t>активних</w:t>
      </w:r>
      <w:r>
        <w:t></w:t>
      </w:r>
      <w:r>
        <w:rPr>
          <w:rFonts w:hint="eastAsia"/>
        </w:rPr>
        <w:t>сполук</w:t>
      </w:r>
      <w:r>
        <w:t></w:t>
      </w:r>
      <w:r>
        <w:rPr>
          <w:rFonts w:hint="eastAsia"/>
        </w:rPr>
        <w:t>у</w:t>
      </w:r>
      <w:r>
        <w:t></w:t>
      </w:r>
      <w:r>
        <w:rPr>
          <w:rFonts w:hint="eastAsia"/>
        </w:rPr>
        <w:t>вегетативних</w:t>
      </w:r>
      <w:r>
        <w:t></w:t>
      </w:r>
      <w:r>
        <w:rPr>
          <w:rFonts w:hint="eastAsia"/>
        </w:rPr>
        <w:t>і</w:t>
      </w:r>
      <w:r>
        <w:t></w:t>
      </w:r>
      <w:r>
        <w:rPr>
          <w:rFonts w:hint="eastAsia"/>
        </w:rPr>
        <w:t>генеративних</w:t>
      </w:r>
    </w:p>
    <w:p w:rsidR="00E913C5" w:rsidRDefault="00E913C5" w:rsidP="00E913C5">
      <w:r>
        <w:rPr>
          <w:rFonts w:hint="eastAsia"/>
        </w:rPr>
        <w:t>органах</w:t>
      </w:r>
      <w:r>
        <w:t></w:t>
      </w:r>
      <w:r>
        <w:t></w:t>
      </w:r>
      <w:r>
        <w:rPr>
          <w:rFonts w:hint="eastAsia"/>
        </w:rPr>
        <w:t>післяжнивних</w:t>
      </w:r>
      <w:r>
        <w:t></w:t>
      </w:r>
      <w:r>
        <w:rPr>
          <w:rFonts w:hint="eastAsia"/>
        </w:rPr>
        <w:t>рештках</w:t>
      </w:r>
      <w:r>
        <w:t></w:t>
      </w:r>
      <w:r>
        <w:rPr>
          <w:rFonts w:hint="eastAsia"/>
        </w:rPr>
        <w:t>видів</w:t>
      </w:r>
      <w:r>
        <w:t></w:t>
      </w:r>
      <w:r>
        <w:rPr>
          <w:rFonts w:hint="eastAsia"/>
        </w:rPr>
        <w:t>роду</w:t>
      </w:r>
      <w:r>
        <w:t></w:t>
      </w:r>
      <w:r>
        <w:t></w:t>
      </w:r>
      <w:r>
        <w:t></w:t>
      </w:r>
      <w:r>
        <w:t></w:t>
      </w:r>
      <w:r>
        <w:t></w:t>
      </w:r>
      <w:r>
        <w:t></w:t>
      </w:r>
      <w:r>
        <w:t></w:t>
      </w:r>
      <w:r>
        <w:t></w:t>
      </w:r>
      <w:r>
        <w:t></w:t>
      </w:r>
      <w:r>
        <w:t></w:t>
      </w:r>
      <w:r>
        <w:t></w:t>
      </w:r>
      <w:r>
        <w:t></w:t>
      </w:r>
      <w:r>
        <w:rPr>
          <w:rFonts w:hint="eastAsia"/>
        </w:rPr>
        <w:t>встановлена</w:t>
      </w:r>
      <w:r>
        <w:t></w:t>
      </w:r>
      <w:r>
        <w:rPr>
          <w:rFonts w:hint="eastAsia"/>
        </w:rPr>
        <w:t>участь</w:t>
      </w:r>
    </w:p>
    <w:p w:rsidR="00E913C5" w:rsidRDefault="00E913C5" w:rsidP="00E913C5">
      <w:r>
        <w:rPr>
          <w:rFonts w:hint="eastAsia"/>
        </w:rPr>
        <w:t>цих</w:t>
      </w:r>
      <w:r>
        <w:t></w:t>
      </w:r>
      <w:r>
        <w:rPr>
          <w:rFonts w:hint="eastAsia"/>
        </w:rPr>
        <w:t>речовин</w:t>
      </w:r>
      <w:r>
        <w:t></w:t>
      </w:r>
      <w:r>
        <w:rPr>
          <w:rFonts w:hint="eastAsia"/>
        </w:rPr>
        <w:t>у</w:t>
      </w:r>
      <w:r>
        <w:t></w:t>
      </w:r>
      <w:r>
        <w:rPr>
          <w:rFonts w:hint="eastAsia"/>
        </w:rPr>
        <w:t>формуванні</w:t>
      </w:r>
      <w:r>
        <w:t></w:t>
      </w:r>
      <w:r>
        <w:rPr>
          <w:rFonts w:hint="eastAsia"/>
        </w:rPr>
        <w:t>алелопатичного</w:t>
      </w:r>
      <w:r>
        <w:t></w:t>
      </w:r>
      <w:r>
        <w:rPr>
          <w:rFonts w:hint="eastAsia"/>
        </w:rPr>
        <w:t>потенціалу</w:t>
      </w:r>
      <w:r>
        <w:t></w:t>
      </w:r>
      <w:r>
        <w:rPr>
          <w:rFonts w:hint="eastAsia"/>
        </w:rPr>
        <w:t>рослин</w:t>
      </w:r>
      <w:r>
        <w:t></w:t>
      </w:r>
      <w:r>
        <w:rPr>
          <w:rFonts w:hint="eastAsia"/>
        </w:rPr>
        <w:t>і</w:t>
      </w:r>
      <w:r>
        <w:t></w:t>
      </w:r>
      <w:r>
        <w:rPr>
          <w:rFonts w:hint="eastAsia"/>
        </w:rPr>
        <w:t>ризосферного</w:t>
      </w:r>
    </w:p>
    <w:p w:rsidR="00E913C5" w:rsidRDefault="00E913C5" w:rsidP="00E913C5">
      <w:r>
        <w:rPr>
          <w:rFonts w:hint="eastAsia"/>
        </w:rPr>
        <w:t>ґрунту</w:t>
      </w:r>
      <w:r>
        <w:t></w:t>
      </w:r>
      <w:r>
        <w:rPr>
          <w:rFonts w:hint="eastAsia"/>
        </w:rPr>
        <w:t>впродовж</w:t>
      </w:r>
      <w:r>
        <w:t></w:t>
      </w:r>
      <w:r>
        <w:rPr>
          <w:rFonts w:hint="eastAsia"/>
        </w:rPr>
        <w:t>вегетаційного</w:t>
      </w:r>
      <w:r>
        <w:t></w:t>
      </w:r>
      <w:r>
        <w:rPr>
          <w:rFonts w:hint="eastAsia"/>
        </w:rPr>
        <w:t>періоду</w:t>
      </w:r>
      <w:r>
        <w:t></w:t>
      </w:r>
      <w:r>
        <w:rPr>
          <w:rFonts w:hint="eastAsia"/>
        </w:rPr>
        <w:t>та</w:t>
      </w:r>
      <w:r>
        <w:t></w:t>
      </w:r>
      <w:r>
        <w:rPr>
          <w:rFonts w:hint="eastAsia"/>
        </w:rPr>
        <w:t>після</w:t>
      </w:r>
      <w:r>
        <w:t></w:t>
      </w:r>
      <w:r>
        <w:rPr>
          <w:rFonts w:hint="eastAsia"/>
        </w:rPr>
        <w:t>його</w:t>
      </w:r>
      <w:r>
        <w:t></w:t>
      </w:r>
      <w:r>
        <w:rPr>
          <w:rFonts w:hint="eastAsia"/>
        </w:rPr>
        <w:t>завершення</w:t>
      </w:r>
      <w:r>
        <w:t></w:t>
      </w:r>
      <w:r>
        <w:t></w:t>
      </w:r>
      <w:r>
        <w:rPr>
          <w:rFonts w:hint="eastAsia"/>
        </w:rPr>
        <w:t>визначено</w:t>
      </w:r>
    </w:p>
    <w:p w:rsidR="00E913C5" w:rsidRDefault="00E913C5" w:rsidP="00E913C5">
      <w:r>
        <w:rPr>
          <w:rFonts w:hint="eastAsia"/>
        </w:rPr>
        <w:t>особливості</w:t>
      </w:r>
      <w:r>
        <w:t></w:t>
      </w:r>
      <w:r>
        <w:rPr>
          <w:rFonts w:hint="eastAsia"/>
        </w:rPr>
        <w:t>елементного</w:t>
      </w:r>
      <w:r>
        <w:t></w:t>
      </w:r>
      <w:r>
        <w:rPr>
          <w:rFonts w:hint="eastAsia"/>
        </w:rPr>
        <w:t>складу</w:t>
      </w:r>
      <w:r>
        <w:t></w:t>
      </w:r>
      <w:r>
        <w:rPr>
          <w:rFonts w:hint="eastAsia"/>
        </w:rPr>
        <w:t>листків</w:t>
      </w:r>
      <w:r>
        <w:t></w:t>
      </w:r>
      <w:r>
        <w:rPr>
          <w:rFonts w:hint="eastAsia"/>
        </w:rPr>
        <w:t>і</w:t>
      </w:r>
      <w:r>
        <w:t></w:t>
      </w:r>
      <w:r>
        <w:rPr>
          <w:rFonts w:hint="eastAsia"/>
        </w:rPr>
        <w:t>суцвіть</w:t>
      </w:r>
      <w:r>
        <w:t></w:t>
      </w:r>
      <w:r>
        <w:rPr>
          <w:rFonts w:hint="eastAsia"/>
        </w:rPr>
        <w:t>піретрумів</w:t>
      </w:r>
      <w:r>
        <w:t></w:t>
      </w:r>
    </w:p>
    <w:p w:rsidR="00E913C5" w:rsidRDefault="00E913C5" w:rsidP="00E913C5">
      <w:r>
        <w:t></w:t>
      </w:r>
      <w:r>
        <w:t></w:t>
      </w:r>
      <w:r>
        <w:t></w:t>
      </w:r>
      <w:r>
        <w:rPr>
          <w:rFonts w:hint="eastAsia"/>
        </w:rPr>
        <w:t>Види</w:t>
      </w:r>
      <w:r>
        <w:t></w:t>
      </w:r>
      <w:r>
        <w:t></w:t>
      </w:r>
      <w:r>
        <w:t></w:t>
      </w:r>
      <w:r>
        <w:t></w:t>
      </w:r>
      <w:r>
        <w:t></w:t>
      </w:r>
      <w:r>
        <w:t></w:t>
      </w:r>
      <w:r>
        <w:t></w:t>
      </w:r>
      <w:r>
        <w:t></w:t>
      </w:r>
      <w:r>
        <w:t></w:t>
      </w:r>
      <w:r>
        <w:t></w:t>
      </w:r>
      <w:r>
        <w:t></w:t>
      </w:r>
      <w:r>
        <w:t></w:t>
      </w:r>
      <w:r>
        <w:t></w:t>
      </w:r>
      <w:r>
        <w:t></w:t>
      </w:r>
      <w:r>
        <w:t></w:t>
      </w:r>
      <w:r>
        <w:rPr>
          <w:rFonts w:hint="eastAsia"/>
        </w:rPr>
        <w:t>та</w:t>
      </w:r>
      <w:r>
        <w:t></w:t>
      </w:r>
      <w:r>
        <w:t></w:t>
      </w:r>
      <w:r>
        <w:t></w:t>
      </w:r>
      <w:r>
        <w:t></w:t>
      </w:r>
      <w:r>
        <w:rPr>
          <w:rFonts w:hint="eastAsia"/>
        </w:rPr>
        <w:t>с</w:t>
      </w:r>
      <w:r>
        <w:t></w:t>
      </w:r>
      <w:r>
        <w:t></w:t>
      </w:r>
      <w:r>
        <w:t></w:t>
      </w:r>
      <w:r>
        <w:t></w:t>
      </w:r>
      <w:r>
        <w:t></w:t>
      </w:r>
      <w:r>
        <w:t></w:t>
      </w:r>
      <w:r>
        <w:t></w:t>
      </w:r>
      <w:r>
        <w:t></w:t>
      </w:r>
      <w:r>
        <w:t></w:t>
      </w:r>
      <w:r>
        <w:rPr>
          <w:rFonts w:hint="eastAsia"/>
        </w:rPr>
        <w:t>успішно</w:t>
      </w:r>
      <w:r>
        <w:t></w:t>
      </w:r>
      <w:r>
        <w:rPr>
          <w:rFonts w:hint="eastAsia"/>
        </w:rPr>
        <w:t>інтродуковані</w:t>
      </w:r>
      <w:r>
        <w:t></w:t>
      </w:r>
      <w:r>
        <w:rPr>
          <w:rFonts w:hint="eastAsia"/>
        </w:rPr>
        <w:t>в</w:t>
      </w:r>
    </w:p>
    <w:p w:rsidR="00E913C5" w:rsidRDefault="00E913C5" w:rsidP="00E913C5">
      <w:r>
        <w:rPr>
          <w:rFonts w:hint="eastAsia"/>
        </w:rPr>
        <w:t>ґрунтово</w:t>
      </w:r>
      <w:r>
        <w:t></w:t>
      </w:r>
      <w:r>
        <w:rPr>
          <w:rFonts w:hint="eastAsia"/>
        </w:rPr>
        <w:t>кліматичних</w:t>
      </w:r>
      <w:r>
        <w:t></w:t>
      </w:r>
      <w:r>
        <w:rPr>
          <w:rFonts w:hint="eastAsia"/>
        </w:rPr>
        <w:t>умовах</w:t>
      </w:r>
      <w:r>
        <w:t></w:t>
      </w:r>
      <w:r>
        <w:rPr>
          <w:rFonts w:hint="eastAsia"/>
        </w:rPr>
        <w:t>Західного</w:t>
      </w:r>
      <w:r>
        <w:t></w:t>
      </w:r>
      <w:r>
        <w:rPr>
          <w:rFonts w:hint="eastAsia"/>
        </w:rPr>
        <w:t>Лісостепу</w:t>
      </w:r>
      <w:r>
        <w:t></w:t>
      </w:r>
      <w:r>
        <w:t></w:t>
      </w:r>
      <w:r>
        <w:rPr>
          <w:rFonts w:hint="eastAsia"/>
        </w:rPr>
        <w:t>культури</w:t>
      </w:r>
      <w:r>
        <w:t></w:t>
      </w:r>
      <w:r>
        <w:rPr>
          <w:rFonts w:hint="eastAsia"/>
        </w:rPr>
        <w:t>проходять</w:t>
      </w:r>
    </w:p>
    <w:p w:rsidR="00E913C5" w:rsidRDefault="00E913C5" w:rsidP="00E913C5">
      <w:r>
        <w:rPr>
          <w:rFonts w:hint="eastAsia"/>
        </w:rPr>
        <w:t>повний</w:t>
      </w:r>
      <w:r>
        <w:t></w:t>
      </w:r>
      <w:r>
        <w:rPr>
          <w:rFonts w:hint="eastAsia"/>
        </w:rPr>
        <w:t>цикл</w:t>
      </w:r>
      <w:r>
        <w:t></w:t>
      </w:r>
      <w:r>
        <w:rPr>
          <w:rFonts w:hint="eastAsia"/>
        </w:rPr>
        <w:t>розвитку</w:t>
      </w:r>
      <w:r>
        <w:t></w:t>
      </w:r>
      <w:r>
        <w:rPr>
          <w:rFonts w:hint="eastAsia"/>
        </w:rPr>
        <w:t>і</w:t>
      </w:r>
      <w:r>
        <w:t></w:t>
      </w:r>
      <w:r>
        <w:rPr>
          <w:rFonts w:hint="eastAsia"/>
        </w:rPr>
        <w:t>формують</w:t>
      </w:r>
      <w:r>
        <w:t></w:t>
      </w:r>
      <w:r>
        <w:rPr>
          <w:rFonts w:hint="eastAsia"/>
        </w:rPr>
        <w:t>життєздатне</w:t>
      </w:r>
      <w:r>
        <w:t></w:t>
      </w:r>
      <w:r>
        <w:rPr>
          <w:rFonts w:hint="eastAsia"/>
        </w:rPr>
        <w:t>насіння</w:t>
      </w:r>
      <w:r>
        <w:t></w:t>
      </w:r>
      <w:r>
        <w:t></w:t>
      </w:r>
      <w:r>
        <w:rPr>
          <w:rFonts w:hint="eastAsia"/>
        </w:rPr>
        <w:t>Піретруми</w:t>
      </w:r>
    </w:p>
    <w:p w:rsidR="00E913C5" w:rsidRDefault="00E913C5" w:rsidP="00E913C5">
      <w:r>
        <w:rPr>
          <w:rFonts w:hint="eastAsia"/>
        </w:rPr>
        <w:t>створюють</w:t>
      </w:r>
      <w:r>
        <w:t></w:t>
      </w:r>
      <w:r>
        <w:rPr>
          <w:rFonts w:hint="eastAsia"/>
        </w:rPr>
        <w:t>сприятливий</w:t>
      </w:r>
      <w:r>
        <w:t></w:t>
      </w:r>
      <w:r>
        <w:rPr>
          <w:rFonts w:hint="eastAsia"/>
        </w:rPr>
        <w:t>алелопатичний</w:t>
      </w:r>
      <w:r>
        <w:t></w:t>
      </w:r>
      <w:r>
        <w:rPr>
          <w:rFonts w:hint="eastAsia"/>
        </w:rPr>
        <w:t>режим</w:t>
      </w:r>
      <w:r>
        <w:t></w:t>
      </w:r>
      <w:r>
        <w:rPr>
          <w:rFonts w:hint="eastAsia"/>
        </w:rPr>
        <w:t>і</w:t>
      </w:r>
      <w:r>
        <w:t></w:t>
      </w:r>
      <w:r>
        <w:rPr>
          <w:rFonts w:hint="eastAsia"/>
        </w:rPr>
        <w:t>не</w:t>
      </w:r>
      <w:r>
        <w:t></w:t>
      </w:r>
      <w:r>
        <w:rPr>
          <w:rFonts w:hint="eastAsia"/>
        </w:rPr>
        <w:t>викликають</w:t>
      </w:r>
      <w:r>
        <w:t></w:t>
      </w:r>
      <w:r>
        <w:rPr>
          <w:rFonts w:hint="eastAsia"/>
        </w:rPr>
        <w:t>розвиток</w:t>
      </w:r>
    </w:p>
    <w:p w:rsidR="00E913C5" w:rsidRDefault="00E913C5" w:rsidP="00E913C5">
      <w:r>
        <w:rPr>
          <w:rFonts w:hint="eastAsia"/>
        </w:rPr>
        <w:t>ґрунтовтоми</w:t>
      </w:r>
      <w:r>
        <w:t></w:t>
      </w:r>
    </w:p>
    <w:p w:rsidR="00E913C5" w:rsidRDefault="00E913C5" w:rsidP="00E913C5">
      <w:r>
        <w:t></w:t>
      </w:r>
      <w:r>
        <w:t></w:t>
      </w:r>
      <w:r>
        <w:t></w:t>
      </w:r>
      <w:r>
        <w:rPr>
          <w:rFonts w:hint="eastAsia"/>
        </w:rPr>
        <w:t>За</w:t>
      </w:r>
      <w:r>
        <w:t></w:t>
      </w:r>
      <w:r>
        <w:rPr>
          <w:rFonts w:hint="eastAsia"/>
        </w:rPr>
        <w:t>вмістом</w:t>
      </w:r>
      <w:r>
        <w:t></w:t>
      </w:r>
      <w:r>
        <w:rPr>
          <w:rFonts w:hint="eastAsia"/>
        </w:rPr>
        <w:t>фітоінгібіторів</w:t>
      </w:r>
      <w:r>
        <w:t></w:t>
      </w:r>
      <w:r>
        <w:rPr>
          <w:rFonts w:hint="eastAsia"/>
        </w:rPr>
        <w:t>у</w:t>
      </w:r>
      <w:r>
        <w:t></w:t>
      </w:r>
      <w:r>
        <w:rPr>
          <w:rFonts w:hint="eastAsia"/>
        </w:rPr>
        <w:t>водних</w:t>
      </w:r>
      <w:r>
        <w:t></w:t>
      </w:r>
      <w:r>
        <w:t></w:t>
      </w:r>
      <w:r>
        <w:rPr>
          <w:rFonts w:hint="eastAsia"/>
        </w:rPr>
        <w:t>спирторозчинних</w:t>
      </w:r>
      <w:r>
        <w:t></w:t>
      </w:r>
      <w:r>
        <w:rPr>
          <w:rFonts w:hint="eastAsia"/>
        </w:rPr>
        <w:t>і</w:t>
      </w:r>
      <w:r>
        <w:t></w:t>
      </w:r>
      <w:r>
        <w:rPr>
          <w:rFonts w:hint="eastAsia"/>
        </w:rPr>
        <w:t>летких</w:t>
      </w:r>
    </w:p>
    <w:p w:rsidR="00E913C5" w:rsidRDefault="00E913C5" w:rsidP="00E913C5">
      <w:r>
        <w:rPr>
          <w:rFonts w:hint="eastAsia"/>
        </w:rPr>
        <w:t>виділеннях</w:t>
      </w:r>
      <w:r>
        <w:t></w:t>
      </w:r>
      <w:r>
        <w:rPr>
          <w:rFonts w:hint="eastAsia"/>
        </w:rPr>
        <w:t>вегетативні</w:t>
      </w:r>
      <w:r>
        <w:t></w:t>
      </w:r>
      <w:r>
        <w:rPr>
          <w:rFonts w:hint="eastAsia"/>
        </w:rPr>
        <w:t>та</w:t>
      </w:r>
      <w:r>
        <w:t></w:t>
      </w:r>
      <w:r>
        <w:rPr>
          <w:rFonts w:hint="eastAsia"/>
        </w:rPr>
        <w:t>генеративні</w:t>
      </w:r>
      <w:r>
        <w:t></w:t>
      </w:r>
      <w:r>
        <w:rPr>
          <w:rFonts w:hint="eastAsia"/>
        </w:rPr>
        <w:t>органи</w:t>
      </w:r>
      <w:r>
        <w:t></w:t>
      </w:r>
      <w:r>
        <w:t></w:t>
      </w:r>
      <w:r>
        <w:t></w:t>
      </w:r>
      <w:r>
        <w:t></w:t>
      </w:r>
      <w:r>
        <w:t></w:t>
      </w:r>
      <w:r>
        <w:t></w:t>
      </w:r>
      <w:r>
        <w:t></w:t>
      </w:r>
      <w:r>
        <w:t></w:t>
      </w:r>
      <w:r>
        <w:t></w:t>
      </w:r>
      <w:r>
        <w:t></w:t>
      </w:r>
      <w:r>
        <w:t></w:t>
      </w:r>
      <w:r>
        <w:t></w:t>
      </w:r>
      <w:r>
        <w:t></w:t>
      </w:r>
      <w:r>
        <w:t></w:t>
      </w:r>
      <w:r>
        <w:t></w:t>
      </w:r>
      <w:r>
        <w:rPr>
          <w:rFonts w:hint="eastAsia"/>
        </w:rPr>
        <w:t>і</w:t>
      </w:r>
      <w:r>
        <w:t></w:t>
      </w:r>
      <w:r>
        <w:t></w:t>
      </w:r>
      <w:r>
        <w:t></w:t>
      </w:r>
      <w:r>
        <w:t></w:t>
      </w:r>
      <w:r>
        <w:rPr>
          <w:rFonts w:hint="eastAsia"/>
        </w:rPr>
        <w:t>с</w:t>
      </w:r>
      <w:r>
        <w:t></w:t>
      </w:r>
      <w:r>
        <w:t></w:t>
      </w:r>
      <w:r>
        <w:t></w:t>
      </w:r>
      <w:r>
        <w:t></w:t>
      </w:r>
      <w:r>
        <w:t></w:t>
      </w:r>
      <w:r>
        <w:t></w:t>
      </w:r>
      <w:r>
        <w:t></w:t>
      </w:r>
      <w:r>
        <w:t></w:t>
      </w:r>
    </w:p>
    <w:p w:rsidR="00E913C5" w:rsidRDefault="00E913C5" w:rsidP="00E913C5">
      <w:r>
        <w:rPr>
          <w:rFonts w:hint="eastAsia"/>
        </w:rPr>
        <w:t>розташовуються</w:t>
      </w:r>
      <w:r>
        <w:t></w:t>
      </w:r>
      <w:r>
        <w:rPr>
          <w:rFonts w:hint="eastAsia"/>
        </w:rPr>
        <w:t>наступним</w:t>
      </w:r>
      <w:r>
        <w:t></w:t>
      </w:r>
      <w:r>
        <w:rPr>
          <w:rFonts w:hint="eastAsia"/>
        </w:rPr>
        <w:t>чином</w:t>
      </w:r>
      <w:r>
        <w:t></w:t>
      </w:r>
      <w:r>
        <w:t></w:t>
      </w:r>
      <w:r>
        <w:rPr>
          <w:rFonts w:hint="eastAsia"/>
        </w:rPr>
        <w:t>насіння</w:t>
      </w:r>
      <w:r>
        <w:t></w:t>
      </w:r>
      <w:r>
        <w:rPr>
          <w:rFonts w:hint="eastAsia"/>
        </w:rPr>
        <w:t>листки</w:t>
      </w:r>
      <w:r>
        <w:t></w:t>
      </w:r>
      <w:r>
        <w:rPr>
          <w:rFonts w:hint="eastAsia"/>
        </w:rPr>
        <w:t>суцвіття</w:t>
      </w:r>
      <w:r>
        <w:t></w:t>
      </w:r>
      <w:r>
        <w:rPr>
          <w:rFonts w:hint="eastAsia"/>
        </w:rPr>
        <w:t>стебла</w:t>
      </w:r>
      <w:r>
        <w:t></w:t>
      </w:r>
      <w:r>
        <w:rPr>
          <w:rFonts w:hint="eastAsia"/>
        </w:rPr>
        <w:t>корені</w:t>
      </w:r>
      <w:r>
        <w:t></w:t>
      </w:r>
    </w:p>
    <w:p w:rsidR="00E913C5" w:rsidRDefault="00E913C5" w:rsidP="00E913C5">
      <w:r>
        <w:rPr>
          <w:rFonts w:hint="eastAsia"/>
        </w:rPr>
        <w:t>Пік</w:t>
      </w:r>
      <w:r>
        <w:t></w:t>
      </w:r>
      <w:r>
        <w:rPr>
          <w:rFonts w:hint="eastAsia"/>
        </w:rPr>
        <w:t>алелопатичної</w:t>
      </w:r>
      <w:r>
        <w:t></w:t>
      </w:r>
      <w:r>
        <w:rPr>
          <w:rFonts w:hint="eastAsia"/>
        </w:rPr>
        <w:t>активності</w:t>
      </w:r>
      <w:r>
        <w:t></w:t>
      </w:r>
      <w:r>
        <w:rPr>
          <w:rFonts w:hint="eastAsia"/>
        </w:rPr>
        <w:t>листків</w:t>
      </w:r>
      <w:r>
        <w:t></w:t>
      </w:r>
      <w:r>
        <w:rPr>
          <w:rFonts w:hint="eastAsia"/>
        </w:rPr>
        <w:t>припадає</w:t>
      </w:r>
      <w:r>
        <w:t></w:t>
      </w:r>
      <w:r>
        <w:rPr>
          <w:rFonts w:hint="eastAsia"/>
        </w:rPr>
        <w:t>на</w:t>
      </w:r>
      <w:r>
        <w:t></w:t>
      </w:r>
      <w:r>
        <w:rPr>
          <w:rFonts w:hint="eastAsia"/>
        </w:rPr>
        <w:t>початок</w:t>
      </w:r>
      <w:r>
        <w:t></w:t>
      </w:r>
      <w:r>
        <w:rPr>
          <w:rFonts w:hint="eastAsia"/>
        </w:rPr>
        <w:t>вегетації</w:t>
      </w:r>
      <w:r>
        <w:t></w:t>
      </w:r>
      <w:r>
        <w:rPr>
          <w:rFonts w:hint="eastAsia"/>
        </w:rPr>
        <w:t>та</w:t>
      </w:r>
    </w:p>
    <w:p w:rsidR="00E913C5" w:rsidRDefault="00E913C5" w:rsidP="00E913C5">
      <w:r>
        <w:rPr>
          <w:rFonts w:hint="eastAsia"/>
        </w:rPr>
        <w:t>цвітіння</w:t>
      </w:r>
      <w:r>
        <w:t></w:t>
      </w:r>
      <w:r>
        <w:t></w:t>
      </w:r>
      <w:r>
        <w:rPr>
          <w:rFonts w:hint="eastAsia"/>
        </w:rPr>
        <w:t>суцвіть</w:t>
      </w:r>
      <w:r>
        <w:t></w:t>
      </w:r>
      <w:r>
        <w:rPr>
          <w:rFonts w:hint="eastAsia"/>
        </w:rPr>
        <w:t>–</w:t>
      </w:r>
      <w:r>
        <w:t></w:t>
      </w:r>
      <w:r>
        <w:rPr>
          <w:rFonts w:hint="eastAsia"/>
        </w:rPr>
        <w:t>цвітіння</w:t>
      </w:r>
      <w:r>
        <w:t></w:t>
      </w:r>
      <w:r>
        <w:rPr>
          <w:rFonts w:hint="eastAsia"/>
        </w:rPr>
        <w:t>плодоношення</w:t>
      </w:r>
      <w:r>
        <w:t></w:t>
      </w:r>
      <w:r>
        <w:t></w:t>
      </w:r>
      <w:r>
        <w:rPr>
          <w:rFonts w:hint="eastAsia"/>
        </w:rPr>
        <w:t>Піретрум</w:t>
      </w:r>
      <w:r>
        <w:t></w:t>
      </w:r>
      <w:r>
        <w:rPr>
          <w:rFonts w:hint="eastAsia"/>
        </w:rPr>
        <w:t>дівочий</w:t>
      </w:r>
      <w:r>
        <w:t></w:t>
      </w:r>
      <w:r>
        <w:rPr>
          <w:rFonts w:hint="eastAsia"/>
        </w:rPr>
        <w:t>накопичує</w:t>
      </w:r>
    </w:p>
    <w:p w:rsidR="00E913C5" w:rsidRDefault="00E913C5" w:rsidP="00E913C5">
      <w:r>
        <w:rPr>
          <w:rFonts w:hint="eastAsia"/>
        </w:rPr>
        <w:t>більше</w:t>
      </w:r>
      <w:r>
        <w:t></w:t>
      </w:r>
      <w:r>
        <w:rPr>
          <w:rFonts w:hint="eastAsia"/>
        </w:rPr>
        <w:t>фітоінгібіторів</w:t>
      </w:r>
      <w:r>
        <w:t></w:t>
      </w:r>
      <w:r>
        <w:t></w:t>
      </w:r>
      <w:r>
        <w:rPr>
          <w:rFonts w:hint="eastAsia"/>
        </w:rPr>
        <w:t>ніж</w:t>
      </w:r>
      <w:r>
        <w:t></w:t>
      </w:r>
      <w:r>
        <w:rPr>
          <w:rFonts w:hint="eastAsia"/>
        </w:rPr>
        <w:t>піретрум</w:t>
      </w:r>
      <w:r>
        <w:t></w:t>
      </w:r>
      <w:r>
        <w:rPr>
          <w:rFonts w:hint="eastAsia"/>
        </w:rPr>
        <w:t>червоний</w:t>
      </w:r>
      <w:r>
        <w:t></w:t>
      </w:r>
      <w:r>
        <w:t></w:t>
      </w:r>
      <w:r>
        <w:rPr>
          <w:rFonts w:hint="eastAsia"/>
        </w:rPr>
        <w:t>тоді</w:t>
      </w:r>
      <w:r>
        <w:t></w:t>
      </w:r>
      <w:r>
        <w:rPr>
          <w:rFonts w:hint="eastAsia"/>
        </w:rPr>
        <w:t>як</w:t>
      </w:r>
      <w:r>
        <w:t></w:t>
      </w:r>
      <w:r>
        <w:rPr>
          <w:rFonts w:hint="eastAsia"/>
        </w:rPr>
        <w:t>найвищу</w:t>
      </w:r>
    </w:p>
    <w:p w:rsidR="00E913C5" w:rsidRDefault="00E913C5" w:rsidP="00E913C5">
      <w:r>
        <w:rPr>
          <w:rFonts w:hint="eastAsia"/>
        </w:rPr>
        <w:t>алелопатичну</w:t>
      </w:r>
      <w:r>
        <w:t></w:t>
      </w:r>
      <w:r>
        <w:rPr>
          <w:rFonts w:hint="eastAsia"/>
        </w:rPr>
        <w:t>активність</w:t>
      </w:r>
      <w:r>
        <w:t></w:t>
      </w:r>
      <w:r>
        <w:rPr>
          <w:rFonts w:hint="eastAsia"/>
        </w:rPr>
        <w:t>виявляють</w:t>
      </w:r>
      <w:r>
        <w:t></w:t>
      </w:r>
      <w:r>
        <w:rPr>
          <w:rFonts w:hint="eastAsia"/>
        </w:rPr>
        <w:t>водорозчинні</w:t>
      </w:r>
      <w:r>
        <w:t></w:t>
      </w:r>
      <w:r>
        <w:rPr>
          <w:rFonts w:hint="eastAsia"/>
        </w:rPr>
        <w:t>виділення</w:t>
      </w:r>
      <w:r>
        <w:t></w:t>
      </w:r>
      <w:r>
        <w:rPr>
          <w:rFonts w:hint="eastAsia"/>
        </w:rPr>
        <w:t>сортів</w:t>
      </w:r>
      <w:r>
        <w:t></w:t>
      </w:r>
      <w:r>
        <w:t></w:t>
      </w:r>
      <w:r>
        <w:t></w:t>
      </w:r>
      <w:r>
        <w:t></w:t>
      </w:r>
      <w:r>
        <w:t></w:t>
      </w:r>
      <w:r>
        <w:t></w:t>
      </w:r>
      <w:r>
        <w:t></w:t>
      </w:r>
    </w:p>
    <w:p w:rsidR="00E913C5" w:rsidRDefault="00E913C5" w:rsidP="00E913C5">
      <w:r>
        <w:t></w:t>
      </w:r>
      <w:r>
        <w:t></w:t>
      </w:r>
      <w:r>
        <w:t></w:t>
      </w:r>
      <w:r>
        <w:t></w:t>
      </w:r>
      <w:r>
        <w:t></w:t>
      </w:r>
      <w:r>
        <w:t></w:t>
      </w:r>
      <w:r>
        <w:rPr>
          <w:rFonts w:hint="eastAsia"/>
        </w:rPr>
        <w:t>і</w:t>
      </w:r>
      <w:r>
        <w:t></w:t>
      </w:r>
      <w:r>
        <w:t></w:t>
      </w:r>
      <w:r>
        <w:t></w:t>
      </w:r>
      <w:r>
        <w:t></w:t>
      </w:r>
      <w:r>
        <w:t></w:t>
      </w:r>
      <w:r>
        <w:t></w:t>
      </w:r>
      <w:r>
        <w:t></w:t>
      </w:r>
      <w:r>
        <w:t></w:t>
      </w:r>
      <w:r>
        <w:t></w:t>
      </w:r>
      <w:r>
        <w:t></w:t>
      </w:r>
      <w:r>
        <w:t></w:t>
      </w:r>
      <w:r>
        <w:rPr>
          <w:rFonts w:hint="eastAsia"/>
        </w:rPr>
        <w:t>спирторозчинні</w:t>
      </w:r>
      <w:r>
        <w:t></w:t>
      </w:r>
      <w:r>
        <w:rPr>
          <w:rFonts w:hint="eastAsia"/>
        </w:rPr>
        <w:t>екстракти</w:t>
      </w:r>
      <w:r>
        <w:t></w:t>
      </w:r>
      <w:r>
        <w:t></w:t>
      </w:r>
      <w:r>
        <w:t></w:t>
      </w:r>
      <w:r>
        <w:t></w:t>
      </w:r>
      <w:r>
        <w:t></w:t>
      </w:r>
      <w:r>
        <w:rPr>
          <w:rFonts w:hint="eastAsia"/>
        </w:rPr>
        <w:t>е</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p>
    <w:p w:rsidR="00E913C5" w:rsidRDefault="00E913C5" w:rsidP="00E913C5">
      <w:r>
        <w:t></w:t>
      </w:r>
      <w:r>
        <w:t></w:t>
      </w:r>
      <w:r>
        <w:t></w:t>
      </w:r>
      <w:r>
        <w:t></w:t>
      </w:r>
      <w:r>
        <w:t></w:t>
      </w:r>
      <w:r>
        <w:t></w:t>
      </w:r>
      <w:r>
        <w:t></w:t>
      </w:r>
      <w:r>
        <w:rPr>
          <w:rFonts w:hint="eastAsia"/>
        </w:rPr>
        <w:t>леткі</w:t>
      </w:r>
      <w:r>
        <w:t></w:t>
      </w:r>
      <w:r>
        <w:rPr>
          <w:rFonts w:hint="eastAsia"/>
        </w:rPr>
        <w:t>сполуки</w:t>
      </w:r>
      <w:r>
        <w:t></w:t>
      </w:r>
      <w:r>
        <w:t></w:t>
      </w:r>
      <w:r>
        <w:t></w:t>
      </w:r>
      <w:r>
        <w:t></w:t>
      </w:r>
      <w:r>
        <w:t></w:t>
      </w:r>
      <w:r>
        <w:t></w:t>
      </w:r>
      <w:r>
        <w:t></w:t>
      </w:r>
      <w:r>
        <w:t></w:t>
      </w:r>
      <w:r>
        <w:t></w:t>
      </w:r>
      <w:r>
        <w:t></w:t>
      </w:r>
      <w:r>
        <w:rPr>
          <w:rFonts w:hint="eastAsia"/>
        </w:rPr>
        <w:t>і</w:t>
      </w:r>
      <w:r>
        <w:t></w:t>
      </w:r>
      <w:r>
        <w:t></w:t>
      </w:r>
      <w:r>
        <w:t></w:t>
      </w:r>
      <w:r>
        <w:t></w:t>
      </w:r>
      <w:r>
        <w:t></w:t>
      </w:r>
      <w:r>
        <w:rPr>
          <w:rFonts w:hint="eastAsia"/>
        </w:rPr>
        <w:t>е</w:t>
      </w:r>
      <w:r>
        <w:t></w:t>
      </w:r>
      <w:r>
        <w:t></w:t>
      </w:r>
      <w:r>
        <w:t></w:t>
      </w:r>
      <w:r>
        <w:t></w:t>
      </w:r>
      <w:r>
        <w:t></w:t>
      </w:r>
      <w:r>
        <w:t></w:t>
      </w:r>
      <w:r>
        <w:rPr>
          <w:rFonts w:hint="eastAsia"/>
        </w:rPr>
        <w:t>Значний</w:t>
      </w:r>
      <w:r>
        <w:t></w:t>
      </w:r>
      <w:r>
        <w:rPr>
          <w:rFonts w:hint="eastAsia"/>
        </w:rPr>
        <w:t>вміст</w:t>
      </w:r>
      <w:r>
        <w:t></w:t>
      </w:r>
      <w:r>
        <w:rPr>
          <w:rFonts w:hint="eastAsia"/>
        </w:rPr>
        <w:t>фітоінгібіторів</w:t>
      </w:r>
    </w:p>
    <w:p w:rsidR="00E913C5" w:rsidRDefault="00E913C5" w:rsidP="00E913C5">
      <w:r>
        <w:rPr>
          <w:rFonts w:hint="eastAsia"/>
        </w:rPr>
        <w:t>виявлено</w:t>
      </w:r>
      <w:r>
        <w:t></w:t>
      </w:r>
      <w:r>
        <w:rPr>
          <w:rFonts w:hint="eastAsia"/>
        </w:rPr>
        <w:t>у</w:t>
      </w:r>
      <w:r>
        <w:t></w:t>
      </w:r>
      <w:r>
        <w:rPr>
          <w:rFonts w:hint="eastAsia"/>
        </w:rPr>
        <w:t>водних</w:t>
      </w:r>
      <w:r>
        <w:t></w:t>
      </w:r>
      <w:r>
        <w:rPr>
          <w:rFonts w:hint="eastAsia"/>
        </w:rPr>
        <w:t>екстрактах</w:t>
      </w:r>
      <w:r>
        <w:t></w:t>
      </w:r>
      <w:r>
        <w:rPr>
          <w:rFonts w:hint="eastAsia"/>
        </w:rPr>
        <w:t>післяжнивних</w:t>
      </w:r>
      <w:r>
        <w:t></w:t>
      </w:r>
      <w:r>
        <w:rPr>
          <w:rFonts w:hint="eastAsia"/>
        </w:rPr>
        <w:t>решток</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p>
    <w:p w:rsidR="00E913C5" w:rsidRDefault="00E913C5" w:rsidP="00E913C5">
      <w:r>
        <w:rPr>
          <w:rFonts w:hint="eastAsia"/>
        </w:rPr>
        <w:t>спиртових</w:t>
      </w:r>
      <w:r>
        <w:t></w:t>
      </w:r>
      <w:r>
        <w:rPr>
          <w:rFonts w:hint="eastAsia"/>
        </w:rPr>
        <w:t>витяжках</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p>
    <w:p w:rsidR="00E913C5" w:rsidRDefault="00E913C5" w:rsidP="00E913C5">
      <w:r>
        <w:t></w:t>
      </w:r>
      <w:r>
        <w:t></w:t>
      </w:r>
      <w:r>
        <w:t></w:t>
      </w:r>
      <w:r>
        <w:rPr>
          <w:rFonts w:hint="eastAsia"/>
        </w:rPr>
        <w:t>Показано</w:t>
      </w:r>
      <w:r>
        <w:t></w:t>
      </w:r>
      <w:r>
        <w:t></w:t>
      </w:r>
      <w:r>
        <w:rPr>
          <w:rFonts w:hint="eastAsia"/>
        </w:rPr>
        <w:t>що</w:t>
      </w:r>
      <w:r>
        <w:t></w:t>
      </w:r>
      <w:r>
        <w:rPr>
          <w:rFonts w:hint="eastAsia"/>
        </w:rPr>
        <w:t>алелопатична</w:t>
      </w:r>
      <w:r>
        <w:t></w:t>
      </w:r>
      <w:r>
        <w:rPr>
          <w:rFonts w:hint="eastAsia"/>
        </w:rPr>
        <w:t>активність</w:t>
      </w:r>
      <w:r>
        <w:t></w:t>
      </w:r>
      <w:r>
        <w:rPr>
          <w:rFonts w:hint="eastAsia"/>
        </w:rPr>
        <w:t>ризосферного</w:t>
      </w:r>
      <w:r>
        <w:t></w:t>
      </w:r>
      <w:r>
        <w:rPr>
          <w:rFonts w:hint="eastAsia"/>
        </w:rPr>
        <w:t>ґрунту</w:t>
      </w:r>
    </w:p>
    <w:p w:rsidR="00E913C5" w:rsidRDefault="00E913C5" w:rsidP="00E913C5">
      <w:r>
        <w:rPr>
          <w:rFonts w:hint="eastAsia"/>
        </w:rPr>
        <w:t>піретрумів</w:t>
      </w:r>
      <w:r>
        <w:t></w:t>
      </w:r>
      <w:r>
        <w:rPr>
          <w:rFonts w:hint="eastAsia"/>
        </w:rPr>
        <w:t>зростає</w:t>
      </w:r>
      <w:r>
        <w:t></w:t>
      </w:r>
      <w:r>
        <w:rPr>
          <w:rFonts w:hint="eastAsia"/>
        </w:rPr>
        <w:t>впродовж</w:t>
      </w:r>
      <w:r>
        <w:t></w:t>
      </w:r>
      <w:r>
        <w:rPr>
          <w:rFonts w:hint="eastAsia"/>
        </w:rPr>
        <w:t>вегетації</w:t>
      </w:r>
      <w:r>
        <w:t></w:t>
      </w:r>
      <w:r>
        <w:rPr>
          <w:rFonts w:hint="eastAsia"/>
        </w:rPr>
        <w:t>рослин</w:t>
      </w:r>
      <w:r>
        <w:t></w:t>
      </w:r>
      <w:r>
        <w:t></w:t>
      </w:r>
      <w:r>
        <w:rPr>
          <w:rFonts w:hint="eastAsia"/>
        </w:rPr>
        <w:t>максимальні</w:t>
      </w:r>
      <w:r>
        <w:t></w:t>
      </w:r>
      <w:r>
        <w:rPr>
          <w:rFonts w:hint="eastAsia"/>
        </w:rPr>
        <w:t>значення</w:t>
      </w:r>
    </w:p>
    <w:p w:rsidR="00E913C5" w:rsidRDefault="00E913C5" w:rsidP="00E913C5">
      <w:r>
        <w:rPr>
          <w:rFonts w:hint="eastAsia"/>
        </w:rPr>
        <w:t>виявлено</w:t>
      </w:r>
      <w:r>
        <w:t></w:t>
      </w:r>
      <w:r>
        <w:rPr>
          <w:rFonts w:hint="eastAsia"/>
        </w:rPr>
        <w:t>під</w:t>
      </w:r>
      <w:r>
        <w:t></w:t>
      </w:r>
      <w:r>
        <w:rPr>
          <w:rFonts w:hint="eastAsia"/>
        </w:rPr>
        <w:t>час</w:t>
      </w:r>
      <w:r>
        <w:t></w:t>
      </w:r>
      <w:r>
        <w:rPr>
          <w:rFonts w:hint="eastAsia"/>
        </w:rPr>
        <w:t>бутонізації</w:t>
      </w:r>
      <w:r>
        <w:t></w:t>
      </w:r>
      <w:r>
        <w:rPr>
          <w:rFonts w:hint="eastAsia"/>
        </w:rPr>
        <w:t>цвітіння</w:t>
      </w:r>
      <w:r>
        <w:t></w:t>
      </w:r>
      <w:r>
        <w:t></w:t>
      </w:r>
      <w:r>
        <w:rPr>
          <w:rFonts w:hint="eastAsia"/>
        </w:rPr>
        <w:t>У</w:t>
      </w:r>
      <w:r>
        <w:t></w:t>
      </w:r>
      <w:r>
        <w:rPr>
          <w:rFonts w:hint="eastAsia"/>
        </w:rPr>
        <w:t>фазу</w:t>
      </w:r>
      <w:r>
        <w:t></w:t>
      </w:r>
      <w:r>
        <w:rPr>
          <w:rFonts w:hint="eastAsia"/>
        </w:rPr>
        <w:t>плодоношення</w:t>
      </w:r>
      <w:r>
        <w:t></w:t>
      </w:r>
      <w:r>
        <w:rPr>
          <w:rFonts w:hint="eastAsia"/>
        </w:rPr>
        <w:t>вміст</w:t>
      </w:r>
      <w:r>
        <w:t></w:t>
      </w:r>
      <w:r>
        <w:rPr>
          <w:rFonts w:hint="eastAsia"/>
        </w:rPr>
        <w:t>інгібіторів</w:t>
      </w:r>
    </w:p>
    <w:p w:rsidR="00E913C5" w:rsidRDefault="00E913C5" w:rsidP="00E913C5">
      <w:r>
        <w:rPr>
          <w:rFonts w:hint="eastAsia"/>
        </w:rPr>
        <w:t>у</w:t>
      </w:r>
      <w:r>
        <w:t></w:t>
      </w:r>
      <w:r>
        <w:rPr>
          <w:rFonts w:hint="eastAsia"/>
        </w:rPr>
        <w:t>ґрунті</w:t>
      </w:r>
      <w:r>
        <w:t></w:t>
      </w:r>
      <w:r>
        <w:rPr>
          <w:rFonts w:hint="eastAsia"/>
        </w:rPr>
        <w:t>різко</w:t>
      </w:r>
      <w:r>
        <w:t></w:t>
      </w:r>
      <w:r>
        <w:rPr>
          <w:rFonts w:hint="eastAsia"/>
        </w:rPr>
        <w:t>зменшується</w:t>
      </w:r>
      <w:r>
        <w:t></w:t>
      </w:r>
      <w:r>
        <w:t></w:t>
      </w:r>
      <w:r>
        <w:rPr>
          <w:rFonts w:hint="eastAsia"/>
        </w:rPr>
        <w:t>а</w:t>
      </w:r>
      <w:r>
        <w:t></w:t>
      </w:r>
      <w:r>
        <w:rPr>
          <w:rFonts w:hint="eastAsia"/>
        </w:rPr>
        <w:t>після</w:t>
      </w:r>
      <w:r>
        <w:t></w:t>
      </w:r>
      <w:r>
        <w:rPr>
          <w:rFonts w:hint="eastAsia"/>
        </w:rPr>
        <w:t>припинення</w:t>
      </w:r>
      <w:r>
        <w:t></w:t>
      </w:r>
      <w:r>
        <w:rPr>
          <w:rFonts w:hint="eastAsia"/>
        </w:rPr>
        <w:t>вегетації</w:t>
      </w:r>
      <w:r>
        <w:t></w:t>
      </w:r>
      <w:r>
        <w:rPr>
          <w:rFonts w:hint="eastAsia"/>
        </w:rPr>
        <w:t>кількість</w:t>
      </w:r>
    </w:p>
    <w:p w:rsidR="00E913C5" w:rsidRDefault="00E913C5" w:rsidP="00E913C5">
      <w:r>
        <w:rPr>
          <w:rFonts w:hint="eastAsia"/>
        </w:rPr>
        <w:t>алелопатично</w:t>
      </w:r>
      <w:r>
        <w:t></w:t>
      </w:r>
      <w:r>
        <w:rPr>
          <w:rFonts w:hint="eastAsia"/>
        </w:rPr>
        <w:t>активних</w:t>
      </w:r>
      <w:r>
        <w:t></w:t>
      </w:r>
      <w:r>
        <w:rPr>
          <w:rFonts w:hint="eastAsia"/>
        </w:rPr>
        <w:t>сполук</w:t>
      </w:r>
      <w:r>
        <w:t></w:t>
      </w:r>
      <w:r>
        <w:rPr>
          <w:rFonts w:hint="eastAsia"/>
        </w:rPr>
        <w:t>є</w:t>
      </w:r>
      <w:r>
        <w:t></w:t>
      </w:r>
      <w:r>
        <w:rPr>
          <w:rFonts w:hint="eastAsia"/>
        </w:rPr>
        <w:t>мінімальною</w:t>
      </w:r>
      <w:r>
        <w:t></w:t>
      </w:r>
      <w:r>
        <w:t></w:t>
      </w:r>
      <w:r>
        <w:rPr>
          <w:rFonts w:hint="eastAsia"/>
        </w:rPr>
        <w:t>що</w:t>
      </w:r>
      <w:r>
        <w:t></w:t>
      </w:r>
      <w:r>
        <w:rPr>
          <w:rFonts w:hint="eastAsia"/>
        </w:rPr>
        <w:t>характеризує</w:t>
      </w:r>
      <w:r>
        <w:t></w:t>
      </w:r>
      <w:r>
        <w:rPr>
          <w:rFonts w:hint="eastAsia"/>
        </w:rPr>
        <w:t>піретруми</w:t>
      </w:r>
      <w:r>
        <w:t></w:t>
      </w:r>
      <w:r>
        <w:rPr>
          <w:rFonts w:hint="eastAsia"/>
        </w:rPr>
        <w:t>як</w:t>
      </w:r>
    </w:p>
    <w:p w:rsidR="00E913C5" w:rsidRDefault="00E913C5" w:rsidP="00E913C5">
      <w:r>
        <w:t></w:t>
      </w:r>
      <w:r>
        <w:t></w:t>
      </w:r>
      <w:r>
        <w:t></w:t>
      </w:r>
    </w:p>
    <w:p w:rsidR="00E913C5" w:rsidRDefault="00E913C5" w:rsidP="00E913C5">
      <w:r>
        <w:rPr>
          <w:rFonts w:hint="eastAsia"/>
        </w:rPr>
        <w:t>культури</w:t>
      </w:r>
      <w:r>
        <w:t></w:t>
      </w:r>
      <w:r>
        <w:rPr>
          <w:rFonts w:hint="eastAsia"/>
        </w:rPr>
        <w:t>відповідно</w:t>
      </w:r>
      <w:r>
        <w:t></w:t>
      </w:r>
      <w:r>
        <w:rPr>
          <w:rFonts w:hint="eastAsia"/>
        </w:rPr>
        <w:t>з</w:t>
      </w:r>
      <w:r>
        <w:t></w:t>
      </w:r>
      <w:r>
        <w:rPr>
          <w:rFonts w:hint="eastAsia"/>
        </w:rPr>
        <w:t>помірним</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низьким</w:t>
      </w:r>
      <w:r>
        <w:t></w:t>
      </w:r>
      <w:r>
        <w:rPr>
          <w:rFonts w:hint="eastAsia"/>
        </w:rPr>
        <w:t>рівнем</w:t>
      </w:r>
    </w:p>
    <w:p w:rsidR="00E913C5" w:rsidRDefault="00E913C5" w:rsidP="00E913C5">
      <w:r>
        <w:rPr>
          <w:rFonts w:hint="eastAsia"/>
        </w:rPr>
        <w:t>алелопатичної</w:t>
      </w:r>
      <w:r>
        <w:t></w:t>
      </w:r>
      <w:r>
        <w:rPr>
          <w:rFonts w:hint="eastAsia"/>
        </w:rPr>
        <w:t>активності</w:t>
      </w:r>
      <w:r>
        <w:t></w:t>
      </w:r>
      <w:r>
        <w:t></w:t>
      </w:r>
      <w:r>
        <w:t></w:t>
      </w:r>
      <w:r>
        <w:t></w:t>
      </w:r>
      <w:r>
        <w:t></w:t>
      </w:r>
      <w:r>
        <w:rPr>
          <w:rFonts w:hint="eastAsia"/>
        </w:rPr>
        <w:t>с</w:t>
      </w:r>
      <w:r>
        <w:t></w:t>
      </w:r>
      <w:r>
        <w:t></w:t>
      </w:r>
      <w:r>
        <w:t></w:t>
      </w:r>
      <w:r>
        <w:t></w:t>
      </w:r>
      <w:r>
        <w:t></w:t>
      </w:r>
      <w:r>
        <w:t></w:t>
      </w:r>
      <w:r>
        <w:t></w:t>
      </w:r>
      <w:r>
        <w:t></w:t>
      </w:r>
      <w:r>
        <w:t></w:t>
      </w:r>
      <w:r>
        <w:t></w:t>
      </w:r>
    </w:p>
    <w:p w:rsidR="00E913C5" w:rsidRDefault="00E913C5" w:rsidP="00E913C5">
      <w:r>
        <w:t></w:t>
      </w:r>
      <w:r>
        <w:t></w:t>
      </w:r>
      <w:r>
        <w:t></w:t>
      </w:r>
      <w:r>
        <w:rPr>
          <w:rFonts w:hint="eastAsia"/>
        </w:rPr>
        <w:t>Рослини</w:t>
      </w:r>
      <w:r>
        <w:t></w:t>
      </w:r>
      <w:r>
        <w:t></w:t>
      </w:r>
      <w:r>
        <w:t></w:t>
      </w:r>
      <w:r>
        <w:t></w:t>
      </w:r>
      <w:r>
        <w:t></w:t>
      </w:r>
      <w:r>
        <w:t></w:t>
      </w:r>
      <w:r>
        <w:t></w:t>
      </w:r>
      <w:r>
        <w:t></w:t>
      </w:r>
      <w:r>
        <w:t></w:t>
      </w:r>
      <w:r>
        <w:t></w:t>
      </w:r>
      <w:r>
        <w:t></w:t>
      </w:r>
      <w:r>
        <w:t></w:t>
      </w:r>
      <w:r>
        <w:t></w:t>
      </w:r>
      <w:r>
        <w:t></w:t>
      </w:r>
      <w:r>
        <w:t></w:t>
      </w:r>
      <w:r>
        <w:rPr>
          <w:rFonts w:hint="eastAsia"/>
        </w:rPr>
        <w:t>і</w:t>
      </w:r>
      <w:r>
        <w:t></w:t>
      </w:r>
      <w:r>
        <w:t></w:t>
      </w:r>
      <w:r>
        <w:t></w:t>
      </w:r>
      <w:r>
        <w:t></w:t>
      </w:r>
      <w:r>
        <w:rPr>
          <w:rFonts w:hint="eastAsia"/>
        </w:rPr>
        <w:t>с</w:t>
      </w:r>
      <w:r>
        <w:t></w:t>
      </w:r>
      <w:r>
        <w:t></w:t>
      </w:r>
      <w:r>
        <w:t></w:t>
      </w:r>
      <w:r>
        <w:t></w:t>
      </w:r>
      <w:r>
        <w:t></w:t>
      </w:r>
      <w:r>
        <w:t></w:t>
      </w:r>
      <w:r>
        <w:t></w:t>
      </w:r>
      <w:r>
        <w:t></w:t>
      </w:r>
      <w:r>
        <w:t></w:t>
      </w:r>
      <w:r>
        <w:rPr>
          <w:rFonts w:hint="eastAsia"/>
        </w:rPr>
        <w:t>акумулюють</w:t>
      </w:r>
      <w:r>
        <w:t></w:t>
      </w:r>
      <w:r>
        <w:rPr>
          <w:rFonts w:hint="eastAsia"/>
        </w:rPr>
        <w:t>значні</w:t>
      </w:r>
      <w:r>
        <w:t></w:t>
      </w:r>
      <w:r>
        <w:rPr>
          <w:rFonts w:hint="eastAsia"/>
        </w:rPr>
        <w:t>кількості</w:t>
      </w:r>
    </w:p>
    <w:p w:rsidR="00E913C5" w:rsidRDefault="00E913C5" w:rsidP="00E913C5">
      <w:r>
        <w:rPr>
          <w:rFonts w:hint="eastAsia"/>
        </w:rPr>
        <w:t>біологічно</w:t>
      </w:r>
      <w:r>
        <w:t></w:t>
      </w:r>
      <w:r>
        <w:rPr>
          <w:rFonts w:hint="eastAsia"/>
        </w:rPr>
        <w:t>активних</w:t>
      </w:r>
      <w:r>
        <w:t></w:t>
      </w:r>
      <w:r>
        <w:rPr>
          <w:rFonts w:hint="eastAsia"/>
        </w:rPr>
        <w:t>сполук</w:t>
      </w:r>
      <w:r>
        <w:t></w:t>
      </w:r>
      <w:r>
        <w:t></w:t>
      </w:r>
      <w:r>
        <w:rPr>
          <w:rFonts w:hint="eastAsia"/>
        </w:rPr>
        <w:t>кількість</w:t>
      </w:r>
      <w:r>
        <w:t></w:t>
      </w:r>
      <w:r>
        <w:rPr>
          <w:rFonts w:hint="eastAsia"/>
        </w:rPr>
        <w:t>яких</w:t>
      </w:r>
      <w:r>
        <w:t></w:t>
      </w:r>
      <w:r>
        <w:rPr>
          <w:rFonts w:hint="eastAsia"/>
        </w:rPr>
        <w:t>зростає</w:t>
      </w:r>
      <w:r>
        <w:t></w:t>
      </w:r>
      <w:r>
        <w:rPr>
          <w:rFonts w:hint="eastAsia"/>
        </w:rPr>
        <w:t>у</w:t>
      </w:r>
      <w:r>
        <w:t></w:t>
      </w:r>
      <w:r>
        <w:rPr>
          <w:rFonts w:hint="eastAsia"/>
        </w:rPr>
        <w:t>ряді</w:t>
      </w:r>
      <w:r>
        <w:t></w:t>
      </w:r>
      <w:r>
        <w:rPr>
          <w:rFonts w:hint="eastAsia"/>
        </w:rPr>
        <w:t>корені</w:t>
      </w:r>
      <w:r>
        <w:t></w:t>
      </w:r>
      <w:r>
        <w:rPr>
          <w:rFonts w:hint="eastAsia"/>
        </w:rPr>
        <w:t>стебланасіння</w:t>
      </w:r>
      <w:r>
        <w:t></w:t>
      </w:r>
      <w:r>
        <w:rPr>
          <w:rFonts w:hint="eastAsia"/>
        </w:rPr>
        <w:t>суцвіття</w:t>
      </w:r>
      <w:r>
        <w:t></w:t>
      </w:r>
      <w:r>
        <w:rPr>
          <w:rFonts w:hint="eastAsia"/>
        </w:rPr>
        <w:t>листки</w:t>
      </w:r>
      <w:r>
        <w:t></w:t>
      </w:r>
      <w:r>
        <w:t></w:t>
      </w:r>
      <w:r>
        <w:rPr>
          <w:rFonts w:hint="eastAsia"/>
        </w:rPr>
        <w:t>Пік</w:t>
      </w:r>
      <w:r>
        <w:t></w:t>
      </w:r>
      <w:r>
        <w:rPr>
          <w:rFonts w:hint="eastAsia"/>
        </w:rPr>
        <w:t>накопичення</w:t>
      </w:r>
      <w:r>
        <w:t></w:t>
      </w:r>
      <w:r>
        <w:rPr>
          <w:rFonts w:hint="eastAsia"/>
        </w:rPr>
        <w:t>припадає</w:t>
      </w:r>
      <w:r>
        <w:t></w:t>
      </w:r>
      <w:r>
        <w:rPr>
          <w:rFonts w:hint="eastAsia"/>
        </w:rPr>
        <w:t>на</w:t>
      </w:r>
      <w:r>
        <w:t></w:t>
      </w:r>
      <w:r>
        <w:rPr>
          <w:rFonts w:hint="eastAsia"/>
        </w:rPr>
        <w:t>початок</w:t>
      </w:r>
      <w:r>
        <w:t></w:t>
      </w:r>
      <w:r>
        <w:rPr>
          <w:rFonts w:hint="eastAsia"/>
        </w:rPr>
        <w:t>вегетації</w:t>
      </w:r>
    </w:p>
    <w:p w:rsidR="00E913C5" w:rsidRDefault="00E913C5" w:rsidP="00E913C5">
      <w:r>
        <w:t></w:t>
      </w:r>
      <w:r>
        <w:rPr>
          <w:rFonts w:hint="eastAsia"/>
        </w:rPr>
        <w:t>вітаміни</w:t>
      </w:r>
      <w:r>
        <w:t></w:t>
      </w:r>
      <w:r>
        <w:t></w:t>
      </w:r>
      <w:r>
        <w:t></w:t>
      </w:r>
      <w:r>
        <w:rPr>
          <w:rFonts w:hint="eastAsia"/>
        </w:rPr>
        <w:t>бутонізацію</w:t>
      </w:r>
      <w:r>
        <w:t></w:t>
      </w:r>
      <w:r>
        <w:t></w:t>
      </w:r>
      <w:r>
        <w:rPr>
          <w:rFonts w:hint="eastAsia"/>
        </w:rPr>
        <w:t>флавоноїди</w:t>
      </w:r>
      <w:r>
        <w:t></w:t>
      </w:r>
      <w:r>
        <w:t></w:t>
      </w:r>
      <w:r>
        <w:rPr>
          <w:rFonts w:hint="eastAsia"/>
        </w:rPr>
        <w:t>таніни</w:t>
      </w:r>
      <w:r>
        <w:t></w:t>
      </w:r>
      <w:r>
        <w:t></w:t>
      </w:r>
      <w:r>
        <w:t></w:t>
      </w:r>
      <w:r>
        <w:rPr>
          <w:rFonts w:hint="eastAsia"/>
        </w:rPr>
        <w:t>цвітіння</w:t>
      </w:r>
      <w:r>
        <w:t></w:t>
      </w:r>
      <w:r>
        <w:t></w:t>
      </w:r>
      <w:r>
        <w:rPr>
          <w:rFonts w:hint="eastAsia"/>
        </w:rPr>
        <w:t>ефірні</w:t>
      </w:r>
      <w:r>
        <w:t></w:t>
      </w:r>
      <w:r>
        <w:rPr>
          <w:rFonts w:hint="eastAsia"/>
        </w:rPr>
        <w:t>олії</w:t>
      </w:r>
      <w:r>
        <w:t></w:t>
      </w:r>
      <w:r>
        <w:t></w:t>
      </w:r>
      <w:r>
        <w:rPr>
          <w:rFonts w:hint="eastAsia"/>
        </w:rPr>
        <w:t>сумарний</w:t>
      </w:r>
    </w:p>
    <w:p w:rsidR="00E913C5" w:rsidRDefault="00E913C5" w:rsidP="00E913C5">
      <w:r>
        <w:rPr>
          <w:rFonts w:hint="eastAsia"/>
        </w:rPr>
        <w:t>вміст</w:t>
      </w:r>
      <w:r>
        <w:t></w:t>
      </w:r>
      <w:r>
        <w:rPr>
          <w:rFonts w:hint="eastAsia"/>
        </w:rPr>
        <w:t>фенольних</w:t>
      </w:r>
      <w:r>
        <w:t></w:t>
      </w:r>
      <w:r>
        <w:rPr>
          <w:rFonts w:hint="eastAsia"/>
        </w:rPr>
        <w:t>сполук</w:t>
      </w:r>
      <w:r>
        <w:t></w:t>
      </w:r>
      <w:r>
        <w:t></w:t>
      </w:r>
      <w:r>
        <w:rPr>
          <w:rFonts w:hint="eastAsia"/>
        </w:rPr>
        <w:t>флавоноїди</w:t>
      </w:r>
      <w:r>
        <w:t></w:t>
      </w:r>
      <w:r>
        <w:t></w:t>
      </w:r>
      <w:r>
        <w:t></w:t>
      </w:r>
      <w:r>
        <w:rPr>
          <w:rFonts w:hint="eastAsia"/>
        </w:rPr>
        <w:t>плодоношення</w:t>
      </w:r>
      <w:r>
        <w:t></w:t>
      </w:r>
      <w:r>
        <w:t></w:t>
      </w:r>
      <w:r>
        <w:rPr>
          <w:rFonts w:hint="eastAsia"/>
        </w:rPr>
        <w:t>органічні</w:t>
      </w:r>
      <w:r>
        <w:t></w:t>
      </w:r>
      <w:r>
        <w:rPr>
          <w:rFonts w:hint="eastAsia"/>
        </w:rPr>
        <w:t>кислоти</w:t>
      </w:r>
      <w:r>
        <w:t></w:t>
      </w:r>
      <w:r>
        <w:t></w:t>
      </w:r>
    </w:p>
    <w:p w:rsidR="00E913C5" w:rsidRDefault="00E913C5" w:rsidP="00E913C5">
      <w:r>
        <w:rPr>
          <w:rFonts w:hint="eastAsia"/>
        </w:rPr>
        <w:t>Високий</w:t>
      </w:r>
      <w:r>
        <w:t></w:t>
      </w:r>
      <w:r>
        <w:rPr>
          <w:rFonts w:hint="eastAsia"/>
        </w:rPr>
        <w:t>вміст</w:t>
      </w:r>
      <w:r>
        <w:t></w:t>
      </w:r>
      <w:r>
        <w:rPr>
          <w:rFonts w:hint="eastAsia"/>
        </w:rPr>
        <w:t>фенольних</w:t>
      </w:r>
      <w:r>
        <w:t></w:t>
      </w:r>
      <w:r>
        <w:rPr>
          <w:rFonts w:hint="eastAsia"/>
        </w:rPr>
        <w:t>сполук</w:t>
      </w:r>
      <w:r>
        <w:t></w:t>
      </w:r>
      <w:r>
        <w:t></w:t>
      </w:r>
      <w:r>
        <w:rPr>
          <w:rFonts w:hint="eastAsia"/>
        </w:rPr>
        <w:t>біофлавоноїдів</w:t>
      </w:r>
      <w:r>
        <w:t></w:t>
      </w:r>
      <w:r>
        <w:rPr>
          <w:rFonts w:hint="eastAsia"/>
        </w:rPr>
        <w:t>і</w:t>
      </w:r>
      <w:r>
        <w:t></w:t>
      </w:r>
      <w:r>
        <w:rPr>
          <w:rFonts w:hint="eastAsia"/>
        </w:rPr>
        <w:t>органічних</w:t>
      </w:r>
      <w:r>
        <w:t></w:t>
      </w:r>
      <w:r>
        <w:rPr>
          <w:rFonts w:hint="eastAsia"/>
        </w:rPr>
        <w:t>кислот</w:t>
      </w:r>
    </w:p>
    <w:p w:rsidR="00E913C5" w:rsidRDefault="00E913C5" w:rsidP="00E913C5">
      <w:r>
        <w:rPr>
          <w:rFonts w:hint="eastAsia"/>
        </w:rPr>
        <w:t>виявлено</w:t>
      </w:r>
      <w:r>
        <w:t></w:t>
      </w:r>
      <w:r>
        <w:rPr>
          <w:rFonts w:hint="eastAsia"/>
        </w:rPr>
        <w:t>також</w:t>
      </w:r>
      <w:r>
        <w:t></w:t>
      </w:r>
      <w:r>
        <w:rPr>
          <w:rFonts w:hint="eastAsia"/>
        </w:rPr>
        <w:t>у</w:t>
      </w:r>
      <w:r>
        <w:t></w:t>
      </w:r>
      <w:r>
        <w:rPr>
          <w:rFonts w:hint="eastAsia"/>
        </w:rPr>
        <w:t>надземних</w:t>
      </w:r>
      <w:r>
        <w:t></w:t>
      </w:r>
      <w:r>
        <w:rPr>
          <w:rFonts w:hint="eastAsia"/>
        </w:rPr>
        <w:t>рештках</w:t>
      </w:r>
      <w:r>
        <w:t></w:t>
      </w:r>
    </w:p>
    <w:p w:rsidR="00E913C5" w:rsidRDefault="00E913C5" w:rsidP="00E913C5">
      <w:r>
        <w:t></w:t>
      </w:r>
      <w:r>
        <w:t></w:t>
      </w:r>
      <w:r>
        <w:t></w:t>
      </w:r>
      <w:r>
        <w:rPr>
          <w:rFonts w:hint="eastAsia"/>
        </w:rPr>
        <w:t>Встановлено</w:t>
      </w:r>
      <w:r>
        <w:t></w:t>
      </w:r>
      <w:r>
        <w:t></w:t>
      </w:r>
      <w:r>
        <w:rPr>
          <w:rFonts w:hint="eastAsia"/>
        </w:rPr>
        <w:t>що</w:t>
      </w:r>
      <w:r>
        <w:t></w:t>
      </w:r>
      <w:r>
        <w:rPr>
          <w:rFonts w:hint="eastAsia"/>
        </w:rPr>
        <w:t>алелопатична</w:t>
      </w:r>
      <w:r>
        <w:t></w:t>
      </w:r>
      <w:r>
        <w:rPr>
          <w:rFonts w:hint="eastAsia"/>
        </w:rPr>
        <w:t>активність</w:t>
      </w:r>
      <w:r>
        <w:t></w:t>
      </w:r>
      <w:r>
        <w:rPr>
          <w:rFonts w:hint="eastAsia"/>
        </w:rPr>
        <w:t>летких</w:t>
      </w:r>
      <w:r>
        <w:t></w:t>
      </w:r>
      <w:r>
        <w:rPr>
          <w:rFonts w:hint="eastAsia"/>
        </w:rPr>
        <w:t>виділень</w:t>
      </w:r>
    </w:p>
    <w:p w:rsidR="00E913C5" w:rsidRDefault="00E913C5" w:rsidP="00E913C5">
      <w:r>
        <w:rPr>
          <w:rFonts w:hint="eastAsia"/>
        </w:rPr>
        <w:t>піретрумів</w:t>
      </w:r>
      <w:r>
        <w:t></w:t>
      </w:r>
      <w:r>
        <w:rPr>
          <w:rFonts w:hint="eastAsia"/>
        </w:rPr>
        <w:t>обумовлена</w:t>
      </w:r>
      <w:r>
        <w:t></w:t>
      </w:r>
      <w:r>
        <w:rPr>
          <w:rFonts w:hint="eastAsia"/>
        </w:rPr>
        <w:t>вмістом</w:t>
      </w:r>
      <w:r>
        <w:t></w:t>
      </w:r>
      <w:r>
        <w:rPr>
          <w:rFonts w:hint="eastAsia"/>
        </w:rPr>
        <w:t>ефірних</w:t>
      </w:r>
      <w:r>
        <w:t></w:t>
      </w:r>
      <w:r>
        <w:rPr>
          <w:rFonts w:hint="eastAsia"/>
        </w:rPr>
        <w:t>олій</w:t>
      </w:r>
      <w:r>
        <w:t></w:t>
      </w:r>
      <w:r>
        <w:t></w:t>
      </w:r>
      <w:r>
        <w:rPr>
          <w:rFonts w:hint="eastAsia"/>
        </w:rPr>
        <w:t>У</w:t>
      </w:r>
      <w:r>
        <w:t></w:t>
      </w:r>
      <w:r>
        <w:rPr>
          <w:rFonts w:hint="eastAsia"/>
        </w:rPr>
        <w:t>складі</w:t>
      </w:r>
      <w:r>
        <w:t></w:t>
      </w:r>
      <w:r>
        <w:rPr>
          <w:rFonts w:hint="eastAsia"/>
        </w:rPr>
        <w:t>ефірних</w:t>
      </w:r>
      <w:r>
        <w:t></w:t>
      </w:r>
      <w:r>
        <w:rPr>
          <w:rFonts w:hint="eastAsia"/>
        </w:rPr>
        <w:t>олій</w:t>
      </w:r>
      <w:r>
        <w:t></w:t>
      </w:r>
      <w:r>
        <w:rPr>
          <w:rFonts w:hint="eastAsia"/>
        </w:rPr>
        <w:t>листків</w:t>
      </w:r>
      <w:r>
        <w:t></w:t>
      </w:r>
    </w:p>
    <w:p w:rsidR="00E913C5" w:rsidRDefault="00E913C5" w:rsidP="00E913C5">
      <w:r>
        <w:rPr>
          <w:rFonts w:hint="eastAsia"/>
        </w:rPr>
        <w:t>суцвіть</w:t>
      </w:r>
      <w:r>
        <w:t></w:t>
      </w:r>
      <w:r>
        <w:rPr>
          <w:rFonts w:hint="eastAsia"/>
        </w:rPr>
        <w:t>і</w:t>
      </w:r>
      <w:r>
        <w:t></w:t>
      </w:r>
      <w:r>
        <w:rPr>
          <w:rFonts w:hint="eastAsia"/>
        </w:rPr>
        <w:t>насіння</w:t>
      </w:r>
      <w:r>
        <w:t></w:t>
      </w:r>
      <w:r>
        <w:t></w:t>
      </w:r>
      <w:r>
        <w:t></w:t>
      </w:r>
      <w:r>
        <w:t></w:t>
      </w:r>
      <w:r>
        <w:t></w:t>
      </w:r>
      <w:r>
        <w:t></w:t>
      </w:r>
      <w:r>
        <w:t></w:t>
      </w:r>
      <w:r>
        <w:t></w:t>
      </w:r>
      <w:r>
        <w:t></w:t>
      </w:r>
      <w:r>
        <w:t></w:t>
      </w:r>
      <w:r>
        <w:t></w:t>
      </w:r>
      <w:r>
        <w:t></w:t>
      </w:r>
      <w:r>
        <w:t></w:t>
      </w:r>
      <w:r>
        <w:t></w:t>
      </w:r>
      <w:r>
        <w:t></w:t>
      </w:r>
      <w:r>
        <w:rPr>
          <w:rFonts w:hint="eastAsia"/>
        </w:rPr>
        <w:t>переважають</w:t>
      </w:r>
      <w:r>
        <w:t></w:t>
      </w:r>
      <w:r>
        <w:rPr>
          <w:rFonts w:hint="eastAsia"/>
        </w:rPr>
        <w:t>монотерпеноїди</w:t>
      </w:r>
      <w:r>
        <w:t></w:t>
      </w:r>
      <w:r>
        <w:t></w:t>
      </w:r>
      <w:r>
        <w:rPr>
          <w:rFonts w:hint="eastAsia"/>
        </w:rPr>
        <w:t>зокрема</w:t>
      </w:r>
    </w:p>
    <w:p w:rsidR="00E913C5" w:rsidRDefault="00E913C5" w:rsidP="00E913C5">
      <w:r>
        <w:rPr>
          <w:rFonts w:hint="eastAsia"/>
        </w:rPr>
        <w:t>камфора</w:t>
      </w:r>
      <w:r>
        <w:t></w:t>
      </w:r>
      <w:r>
        <w:rPr>
          <w:rFonts w:hint="eastAsia"/>
        </w:rPr>
        <w:t>та</w:t>
      </w:r>
      <w:r>
        <w:t></w:t>
      </w:r>
      <w:r>
        <w:rPr>
          <w:rFonts w:hint="eastAsia"/>
        </w:rPr>
        <w:t>хризантенілацетат</w:t>
      </w:r>
      <w:r>
        <w:t></w:t>
      </w:r>
      <w:r>
        <w:t></w:t>
      </w:r>
      <w:r>
        <w:rPr>
          <w:rFonts w:hint="eastAsia"/>
        </w:rPr>
        <w:t>насіння</w:t>
      </w:r>
      <w:r>
        <w:t></w:t>
      </w:r>
      <w:r>
        <w:t></w:t>
      </w:r>
      <w:r>
        <w:t></w:t>
      </w:r>
      <w:r>
        <w:t></w:t>
      </w:r>
      <w:r>
        <w:rPr>
          <w:rFonts w:hint="eastAsia"/>
        </w:rPr>
        <w:t>с</w:t>
      </w:r>
      <w:r>
        <w:t></w:t>
      </w:r>
      <w:r>
        <w:t></w:t>
      </w:r>
      <w:r>
        <w:t></w:t>
      </w:r>
      <w:r>
        <w:t></w:t>
      </w:r>
      <w:r>
        <w:t></w:t>
      </w:r>
      <w:r>
        <w:t></w:t>
      </w:r>
      <w:r>
        <w:t></w:t>
      </w:r>
      <w:r>
        <w:t></w:t>
      </w:r>
      <w:r>
        <w:t></w:t>
      </w:r>
      <w:r>
        <w:rPr>
          <w:rFonts w:hint="eastAsia"/>
        </w:rPr>
        <w:t>–</w:t>
      </w:r>
      <w:r>
        <w:t></w:t>
      </w:r>
      <w:r>
        <w:rPr>
          <w:rFonts w:hint="eastAsia"/>
        </w:rPr>
        <w:t>сесквітерпени</w:t>
      </w:r>
      <w:r>
        <w:t></w:t>
      </w:r>
      <w:r>
        <w:t></w:t>
      </w:r>
      <w:r>
        <w:rPr>
          <w:rFonts w:hint="eastAsia"/>
        </w:rPr>
        <w:t>листків</w:t>
      </w:r>
    </w:p>
    <w:p w:rsidR="00E913C5" w:rsidRDefault="00E913C5" w:rsidP="00E913C5">
      <w:r>
        <w:rPr>
          <w:rFonts w:hint="eastAsia"/>
        </w:rPr>
        <w:t>і</w:t>
      </w:r>
      <w:r>
        <w:t></w:t>
      </w:r>
      <w:r>
        <w:rPr>
          <w:rFonts w:hint="eastAsia"/>
        </w:rPr>
        <w:t>суцвіть</w:t>
      </w:r>
      <w:r>
        <w:t></w:t>
      </w:r>
      <w:r>
        <w:rPr>
          <w:rFonts w:hint="eastAsia"/>
        </w:rPr>
        <w:t>–</w:t>
      </w:r>
      <w:r>
        <w:t></w:t>
      </w:r>
      <w:r>
        <w:rPr>
          <w:rFonts w:hint="eastAsia"/>
        </w:rPr>
        <w:t>їх</w:t>
      </w:r>
      <w:r>
        <w:t></w:t>
      </w:r>
      <w:r>
        <w:rPr>
          <w:rFonts w:hint="eastAsia"/>
        </w:rPr>
        <w:t>кисневмісні</w:t>
      </w:r>
      <w:r>
        <w:t></w:t>
      </w:r>
      <w:r>
        <w:rPr>
          <w:rFonts w:hint="eastAsia"/>
        </w:rPr>
        <w:t>похідні</w:t>
      </w:r>
      <w:r>
        <w:t></w:t>
      </w:r>
      <w:r>
        <w:t></w:t>
      </w:r>
      <w:r>
        <w:rPr>
          <w:rFonts w:hint="eastAsia"/>
        </w:rPr>
        <w:t>Домінуючими</w:t>
      </w:r>
      <w:r>
        <w:t></w:t>
      </w:r>
      <w:r>
        <w:rPr>
          <w:rFonts w:hint="eastAsia"/>
        </w:rPr>
        <w:t>сполуками</w:t>
      </w:r>
      <w:r>
        <w:t></w:t>
      </w:r>
      <w:r>
        <w:rPr>
          <w:rFonts w:hint="eastAsia"/>
        </w:rPr>
        <w:t>листків</w:t>
      </w:r>
    </w:p>
    <w:p w:rsidR="00E913C5" w:rsidRDefault="00E913C5" w:rsidP="00E913C5">
      <w:r>
        <w:rPr>
          <w:rFonts w:hint="eastAsia"/>
        </w:rPr>
        <w:t>піретруму</w:t>
      </w:r>
      <w:r>
        <w:t></w:t>
      </w:r>
      <w:r>
        <w:rPr>
          <w:rFonts w:hint="eastAsia"/>
        </w:rPr>
        <w:t>червоного</w:t>
      </w:r>
      <w:r>
        <w:t></w:t>
      </w:r>
      <w:r>
        <w:rPr>
          <w:rFonts w:hint="eastAsia"/>
        </w:rPr>
        <w:t>є</w:t>
      </w:r>
      <w:r>
        <w:t></w:t>
      </w:r>
      <w:r>
        <w:rPr>
          <w:rFonts w:hint="eastAsia"/>
        </w:rPr>
        <w:t>спатуленол</w:t>
      </w:r>
      <w:r>
        <w:t></w:t>
      </w:r>
      <w:r>
        <w:rPr>
          <w:rFonts w:hint="eastAsia"/>
        </w:rPr>
        <w:t>і</w:t>
      </w:r>
      <w:r>
        <w:t></w:t>
      </w:r>
      <w:r>
        <w:rPr>
          <w:rFonts w:hint="eastAsia"/>
        </w:rPr>
        <w:t>камфора</w:t>
      </w:r>
      <w:r>
        <w:t></w:t>
      </w:r>
      <w:r>
        <w:t></w:t>
      </w:r>
      <w:r>
        <w:rPr>
          <w:rFonts w:hint="eastAsia"/>
        </w:rPr>
        <w:t>суцвіть</w:t>
      </w:r>
      <w:r>
        <w:t></w:t>
      </w:r>
      <w:r>
        <w:rPr>
          <w:rFonts w:hint="eastAsia"/>
        </w:rPr>
        <w:t>–</w:t>
      </w:r>
      <w:r>
        <w:t></w:t>
      </w:r>
      <w:r>
        <w:rPr>
          <w:rFonts w:hint="eastAsia"/>
        </w:rPr>
        <w:t>каріофіленоксид</w:t>
      </w:r>
      <w:r>
        <w:t></w:t>
      </w:r>
      <w:r>
        <w:rPr>
          <w:rFonts w:hint="eastAsia"/>
        </w:rPr>
        <w:t>і</w:t>
      </w:r>
    </w:p>
    <w:p w:rsidR="00E913C5" w:rsidRDefault="00E913C5" w:rsidP="00E913C5">
      <w:r>
        <w:rPr>
          <w:rFonts w:hint="eastAsia"/>
        </w:rPr>
        <w:t>камфора</w:t>
      </w:r>
      <w:r>
        <w:t></w:t>
      </w:r>
      <w:r>
        <w:t></w:t>
      </w:r>
      <w:r>
        <w:rPr>
          <w:rFonts w:hint="eastAsia"/>
        </w:rPr>
        <w:t>насіння</w:t>
      </w:r>
      <w:r>
        <w:t></w:t>
      </w:r>
      <w:r>
        <w:rPr>
          <w:rFonts w:hint="eastAsia"/>
        </w:rPr>
        <w:t>–</w:t>
      </w:r>
      <w:r>
        <w:t></w:t>
      </w:r>
      <w:r>
        <w:rPr>
          <w:rFonts w:hint="eastAsia"/>
        </w:rPr>
        <w:t>β</w:t>
      </w:r>
      <w:r>
        <w:t></w:t>
      </w:r>
      <w:r>
        <w:rPr>
          <w:rFonts w:hint="eastAsia"/>
        </w:rPr>
        <w:t>фарнезен</w:t>
      </w:r>
      <w:r>
        <w:t></w:t>
      </w:r>
      <w:r>
        <w:rPr>
          <w:rFonts w:hint="eastAsia"/>
        </w:rPr>
        <w:t>і</w:t>
      </w:r>
      <w:r>
        <w:t></w:t>
      </w:r>
      <w:r>
        <w:rPr>
          <w:rFonts w:hint="eastAsia"/>
        </w:rPr>
        <w:t>каріофіленоксид</w:t>
      </w:r>
      <w:r>
        <w:t></w:t>
      </w:r>
    </w:p>
    <w:p w:rsidR="00E913C5" w:rsidRDefault="00E913C5" w:rsidP="00E913C5">
      <w:r>
        <w:t></w:t>
      </w:r>
      <w:r>
        <w:t></w:t>
      </w:r>
      <w:r>
        <w:t></w:t>
      </w:r>
      <w:r>
        <w:rPr>
          <w:rFonts w:hint="eastAsia"/>
        </w:rPr>
        <w:t>Виявлено</w:t>
      </w:r>
      <w:r>
        <w:t></w:t>
      </w:r>
      <w:r>
        <w:t></w:t>
      </w:r>
      <w:r>
        <w:rPr>
          <w:rFonts w:hint="eastAsia"/>
        </w:rPr>
        <w:t>що</w:t>
      </w:r>
      <w:r>
        <w:t></w:t>
      </w:r>
      <w:r>
        <w:rPr>
          <w:rFonts w:hint="eastAsia"/>
        </w:rPr>
        <w:t>піретруми</w:t>
      </w:r>
      <w:r>
        <w:t></w:t>
      </w:r>
      <w:r>
        <w:rPr>
          <w:rFonts w:hint="eastAsia"/>
        </w:rPr>
        <w:t>накопичують</w:t>
      </w:r>
      <w:r>
        <w:t></w:t>
      </w:r>
      <w:r>
        <w:rPr>
          <w:rFonts w:hint="eastAsia"/>
        </w:rPr>
        <w:t>значні</w:t>
      </w:r>
      <w:r>
        <w:t></w:t>
      </w:r>
      <w:r>
        <w:rPr>
          <w:rFonts w:hint="eastAsia"/>
        </w:rPr>
        <w:t>кількості</w:t>
      </w:r>
      <w:r>
        <w:t></w:t>
      </w:r>
      <w:r>
        <w:rPr>
          <w:rFonts w:hint="eastAsia"/>
        </w:rPr>
        <w:t>фенольних</w:t>
      </w:r>
    </w:p>
    <w:p w:rsidR="00E913C5" w:rsidRDefault="00E913C5" w:rsidP="00E913C5">
      <w:r>
        <w:rPr>
          <w:rFonts w:hint="eastAsia"/>
        </w:rPr>
        <w:t>сполук</w:t>
      </w:r>
      <w:r>
        <w:t></w:t>
      </w:r>
      <w:r>
        <w:t></w:t>
      </w:r>
      <w:r>
        <w:rPr>
          <w:rFonts w:hint="eastAsia"/>
        </w:rPr>
        <w:t>максимум</w:t>
      </w:r>
      <w:r>
        <w:t></w:t>
      </w:r>
      <w:r>
        <w:rPr>
          <w:rFonts w:hint="eastAsia"/>
        </w:rPr>
        <w:t>у</w:t>
      </w:r>
      <w:r>
        <w:t></w:t>
      </w:r>
      <w:r>
        <w:rPr>
          <w:rFonts w:hint="eastAsia"/>
        </w:rPr>
        <w:t>листках</w:t>
      </w:r>
      <w:r>
        <w:t></w:t>
      </w:r>
      <w:r>
        <w:rPr>
          <w:rFonts w:hint="eastAsia"/>
        </w:rPr>
        <w:t>та</w:t>
      </w:r>
      <w:r>
        <w:t></w:t>
      </w:r>
      <w:r>
        <w:rPr>
          <w:rFonts w:hint="eastAsia"/>
        </w:rPr>
        <w:t>суцвіттях</w:t>
      </w:r>
      <w:r>
        <w:t></w:t>
      </w:r>
      <w:r>
        <w:t></w:t>
      </w:r>
      <w:r>
        <w:t></w:t>
      </w:r>
      <w:r>
        <w:rPr>
          <w:rFonts w:hint="eastAsia"/>
        </w:rPr>
        <w:t>за</w:t>
      </w:r>
      <w:r>
        <w:t></w:t>
      </w:r>
      <w:r>
        <w:rPr>
          <w:rFonts w:hint="eastAsia"/>
        </w:rPr>
        <w:t>вмістом</w:t>
      </w:r>
      <w:r>
        <w:t></w:t>
      </w:r>
      <w:r>
        <w:rPr>
          <w:rFonts w:hint="eastAsia"/>
        </w:rPr>
        <w:t>яких</w:t>
      </w:r>
      <w:r>
        <w:t></w:t>
      </w:r>
      <w:r>
        <w:rPr>
          <w:rFonts w:hint="eastAsia"/>
        </w:rPr>
        <w:t>досліджувані</w:t>
      </w:r>
    </w:p>
    <w:p w:rsidR="00E913C5" w:rsidRDefault="00E913C5" w:rsidP="00E913C5">
      <w:r>
        <w:rPr>
          <w:rFonts w:hint="eastAsia"/>
        </w:rPr>
        <w:t>зразки</w:t>
      </w:r>
      <w:r>
        <w:t></w:t>
      </w:r>
      <w:r>
        <w:rPr>
          <w:rFonts w:hint="eastAsia"/>
        </w:rPr>
        <w:t>розташовуються</w:t>
      </w:r>
      <w:r>
        <w:t></w:t>
      </w:r>
      <w:r>
        <w:rPr>
          <w:rFonts w:hint="eastAsia"/>
        </w:rPr>
        <w:t>в</w:t>
      </w:r>
      <w:r>
        <w:t></w:t>
      </w:r>
      <w:r>
        <w:rPr>
          <w:rFonts w:hint="eastAsia"/>
        </w:rPr>
        <w:t>наступній</w:t>
      </w:r>
      <w:r>
        <w:t></w:t>
      </w:r>
      <w:r>
        <w:rPr>
          <w:rFonts w:hint="eastAsia"/>
        </w:rPr>
        <w:t>послідовності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913C5" w:rsidRDefault="00E913C5" w:rsidP="00E913C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913C5" w:rsidRDefault="00E913C5" w:rsidP="00E913C5">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rPr>
          <w:rFonts w:hint="eastAsia"/>
        </w:rPr>
        <w:t>Найбільше</w:t>
      </w:r>
      <w:r>
        <w:t></w:t>
      </w:r>
      <w:r>
        <w:rPr>
          <w:rFonts w:hint="eastAsia"/>
        </w:rPr>
        <w:t>флавоноїдів</w:t>
      </w:r>
      <w:r>
        <w:t></w:t>
      </w:r>
      <w:r>
        <w:rPr>
          <w:rFonts w:hint="eastAsia"/>
        </w:rPr>
        <w:t>накопичують</w:t>
      </w:r>
      <w:r>
        <w:t></w:t>
      </w:r>
      <w:r>
        <w:rPr>
          <w:rFonts w:hint="eastAsia"/>
        </w:rPr>
        <w:t>листки</w:t>
      </w:r>
      <w:r>
        <w:t></w:t>
      </w:r>
      <w:r>
        <w:rPr>
          <w:rFonts w:hint="eastAsia"/>
        </w:rPr>
        <w:t>та</w:t>
      </w:r>
    </w:p>
    <w:p w:rsidR="00E913C5" w:rsidRDefault="00E913C5" w:rsidP="00E913C5">
      <w:r>
        <w:rPr>
          <w:rFonts w:hint="eastAsia"/>
        </w:rPr>
        <w:t>суцвіття</w:t>
      </w:r>
      <w:r>
        <w:t></w:t>
      </w:r>
      <w:r>
        <w:rPr>
          <w:rFonts w:hint="eastAsia"/>
        </w:rPr>
        <w:t>піретруму</w:t>
      </w:r>
      <w:r>
        <w:t></w:t>
      </w:r>
      <w:r>
        <w:rPr>
          <w:rFonts w:hint="eastAsia"/>
        </w:rPr>
        <w:t>дівочого</w:t>
      </w:r>
      <w:r>
        <w:t></w:t>
      </w:r>
      <w:r>
        <w:rPr>
          <w:rFonts w:hint="eastAsia"/>
        </w:rPr>
        <w:t>під</w:t>
      </w:r>
      <w:r>
        <w:t></w:t>
      </w:r>
      <w:r>
        <w:rPr>
          <w:rFonts w:hint="eastAsia"/>
        </w:rPr>
        <w:t>час</w:t>
      </w:r>
      <w:r>
        <w:t></w:t>
      </w:r>
      <w:r>
        <w:rPr>
          <w:rFonts w:hint="eastAsia"/>
        </w:rPr>
        <w:t>цвітіння</w:t>
      </w:r>
      <w:r>
        <w:t></w:t>
      </w:r>
      <w:r>
        <w:rPr>
          <w:rFonts w:hint="eastAsia"/>
        </w:rPr>
        <w:t>бутонізації</w:t>
      </w:r>
      <w:r>
        <w:t></w:t>
      </w:r>
      <w:r>
        <w:t></w:t>
      </w:r>
      <w:r>
        <w:t></w:t>
      </w:r>
      <w:r>
        <w:t></w:t>
      </w:r>
      <w:r>
        <w:t></w:t>
      </w:r>
      <w:r>
        <w:t></w:t>
      </w:r>
      <w:r>
        <w:t></w:t>
      </w:r>
      <w:r>
        <w:t></w:t>
      </w:r>
      <w:r>
        <w:rPr>
          <w:rFonts w:hint="eastAsia"/>
        </w:rPr>
        <w:t>–</w:t>
      </w:r>
      <w:r>
        <w:t></w:t>
      </w:r>
      <w:r>
        <w:t></w:t>
      </w:r>
      <w:r>
        <w:t></w:t>
      </w:r>
      <w:r>
        <w:t></w:t>
      </w:r>
      <w:r>
        <w:t></w:t>
      </w:r>
      <w:r>
        <w:t></w:t>
      </w:r>
      <w:r>
        <w:t></w:t>
      </w:r>
      <w:r>
        <w:rPr>
          <w:rFonts w:hint="eastAsia"/>
        </w:rPr>
        <w:t>і</w:t>
      </w:r>
      <w:r>
        <w:t></w:t>
      </w:r>
      <w:r>
        <w:t></w:t>
      </w:r>
      <w:r>
        <w:t></w:t>
      </w:r>
      <w:r>
        <w:t></w:t>
      </w:r>
      <w:r>
        <w:t></w:t>
      </w:r>
      <w:r>
        <w:t></w:t>
      </w:r>
    </w:p>
    <w:p w:rsidR="00E913C5" w:rsidRDefault="00E913C5" w:rsidP="00E913C5">
      <w:r>
        <w:rPr>
          <w:rFonts w:hint="eastAsia"/>
        </w:rPr>
        <w:t>–</w:t>
      </w:r>
      <w:r>
        <w:t></w:t>
      </w:r>
      <w:r>
        <w:t></w:t>
      </w:r>
      <w:r>
        <w:t></w:t>
      </w:r>
      <w:r>
        <w:t></w:t>
      </w:r>
      <w:r>
        <w:t></w:t>
      </w:r>
      <w:r>
        <w:t></w:t>
      </w:r>
      <w:r>
        <w:t></w:t>
      </w:r>
      <w:r>
        <w:rPr>
          <w:rFonts w:hint="eastAsia"/>
        </w:rPr>
        <w:t>мг</w:t>
      </w:r>
      <w:r>
        <w:t></w:t>
      </w:r>
      <w:r>
        <w:t></w:t>
      </w:r>
      <w:r>
        <w:t></w:t>
      </w:r>
      <w:r>
        <w:t></w:t>
      </w:r>
      <w:r>
        <w:t></w:t>
      </w:r>
      <w:r>
        <w:rPr>
          <w:rFonts w:hint="eastAsia"/>
        </w:rPr>
        <w:t>г</w:t>
      </w:r>
      <w:r>
        <w:t></w:t>
      </w:r>
      <w:r>
        <w:rPr>
          <w:rFonts w:hint="eastAsia"/>
        </w:rPr>
        <w:t>сухої</w:t>
      </w:r>
      <w:r>
        <w:t></w:t>
      </w:r>
      <w:r>
        <w:rPr>
          <w:rFonts w:hint="eastAsia"/>
        </w:rPr>
        <w:t>речовини</w:t>
      </w:r>
      <w:r>
        <w:t></w:t>
      </w:r>
      <w:r>
        <w:t></w:t>
      </w:r>
      <w:r>
        <w:t></w:t>
      </w:r>
      <w:r>
        <w:rPr>
          <w:rFonts w:hint="eastAsia"/>
        </w:rPr>
        <w:t>танінів</w:t>
      </w:r>
      <w:r>
        <w:t></w:t>
      </w:r>
      <w:r>
        <w:rPr>
          <w:rFonts w:hint="eastAsia"/>
        </w:rPr>
        <w:t>–</w:t>
      </w:r>
      <w:r>
        <w:t></w:t>
      </w:r>
      <w:r>
        <w:rPr>
          <w:rFonts w:hint="eastAsia"/>
        </w:rPr>
        <w:t>на</w:t>
      </w:r>
      <w:r>
        <w:t></w:t>
      </w:r>
      <w:r>
        <w:rPr>
          <w:rFonts w:hint="eastAsia"/>
        </w:rPr>
        <w:t>початкових</w:t>
      </w:r>
      <w:r>
        <w:t></w:t>
      </w:r>
      <w:r>
        <w:rPr>
          <w:rFonts w:hint="eastAsia"/>
        </w:rPr>
        <w:t>етапах</w:t>
      </w:r>
      <w:r>
        <w:t></w:t>
      </w:r>
      <w:r>
        <w:rPr>
          <w:rFonts w:hint="eastAsia"/>
        </w:rPr>
        <w:t>вегетації</w:t>
      </w:r>
    </w:p>
    <w:p w:rsidR="00E913C5" w:rsidRDefault="00E913C5" w:rsidP="00E913C5">
      <w:r>
        <w:t></w:t>
      </w:r>
      <w:r>
        <w:t></w:t>
      </w:r>
      <w:r>
        <w:t></w:t>
      </w:r>
      <w:r>
        <w:t></w:t>
      </w:r>
      <w:r>
        <w:t></w:t>
      </w:r>
      <w:r>
        <w:t></w:t>
      </w:r>
      <w:r>
        <w:t></w:t>
      </w:r>
      <w:r>
        <w:rPr>
          <w:rFonts w:hint="eastAsia"/>
        </w:rPr>
        <w:t>–</w:t>
      </w:r>
      <w:r>
        <w:t></w:t>
      </w:r>
      <w:r>
        <w:t></w:t>
      </w:r>
      <w:r>
        <w:t></w:t>
      </w:r>
      <w:r>
        <w:t></w:t>
      </w:r>
      <w:r>
        <w:t></w:t>
      </w:r>
      <w:r>
        <w:t></w:t>
      </w:r>
      <w:r>
        <w:t></w:t>
      </w:r>
      <w:r>
        <w:rPr>
          <w:rFonts w:hint="eastAsia"/>
        </w:rPr>
        <w:t>і</w:t>
      </w:r>
      <w:r>
        <w:t></w:t>
      </w:r>
      <w:r>
        <w:t></w:t>
      </w:r>
      <w:r>
        <w:t></w:t>
      </w:r>
      <w:r>
        <w:t></w:t>
      </w:r>
      <w:r>
        <w:t></w:t>
      </w:r>
      <w:r>
        <w:t></w:t>
      </w:r>
      <w:r>
        <w:t></w:t>
      </w:r>
      <w:r>
        <w:rPr>
          <w:rFonts w:hint="eastAsia"/>
        </w:rPr>
        <w:t>–</w:t>
      </w:r>
      <w:r>
        <w:t></w:t>
      </w:r>
      <w:r>
        <w:t></w:t>
      </w:r>
      <w:r>
        <w:t></w:t>
      </w:r>
      <w:r>
        <w:t></w:t>
      </w:r>
      <w:r>
        <w:t></w:t>
      </w:r>
      <w:r>
        <w:t></w:t>
      </w:r>
      <w:r>
        <w:t></w:t>
      </w:r>
      <w:r>
        <w:rPr>
          <w:rFonts w:hint="eastAsia"/>
        </w:rPr>
        <w:t>мг</w:t>
      </w:r>
      <w:r>
        <w:t></w:t>
      </w:r>
      <w:r>
        <w:t></w:t>
      </w:r>
      <w:r>
        <w:t></w:t>
      </w:r>
      <w:r>
        <w:t></w:t>
      </w:r>
      <w:r>
        <w:t></w:t>
      </w:r>
      <w:r>
        <w:rPr>
          <w:rFonts w:hint="eastAsia"/>
        </w:rPr>
        <w:t>г</w:t>
      </w:r>
      <w:r>
        <w:t></w:t>
      </w:r>
      <w:r>
        <w:t></w:t>
      </w:r>
      <w:r>
        <w:t></w:t>
      </w:r>
      <w:r>
        <w:rPr>
          <w:rFonts w:hint="eastAsia"/>
        </w:rPr>
        <w:t>вітамінів</w:t>
      </w:r>
      <w:r>
        <w:t></w:t>
      </w:r>
      <w:r>
        <w:rPr>
          <w:rFonts w:hint="eastAsia"/>
        </w:rPr>
        <w:t>групи</w:t>
      </w:r>
      <w:r>
        <w:t></w:t>
      </w:r>
      <w:r>
        <w:rPr>
          <w:rFonts w:hint="eastAsia"/>
        </w:rPr>
        <w:t>Р</w:t>
      </w:r>
      <w:r>
        <w:t></w:t>
      </w:r>
      <w:r>
        <w:rPr>
          <w:rFonts w:hint="eastAsia"/>
        </w:rPr>
        <w:t>–</w:t>
      </w:r>
      <w:r>
        <w:t></w:t>
      </w:r>
      <w:r>
        <w:rPr>
          <w:rFonts w:hint="eastAsia"/>
        </w:rPr>
        <w:t>у</w:t>
      </w:r>
      <w:r>
        <w:t></w:t>
      </w:r>
      <w:r>
        <w:rPr>
          <w:rFonts w:hint="eastAsia"/>
        </w:rPr>
        <w:t>фазах</w:t>
      </w:r>
      <w:r>
        <w:t></w:t>
      </w:r>
      <w:r>
        <w:rPr>
          <w:rFonts w:hint="eastAsia"/>
        </w:rPr>
        <w:t>початок</w:t>
      </w:r>
    </w:p>
    <w:p w:rsidR="00E913C5" w:rsidRDefault="00E913C5" w:rsidP="00E913C5">
      <w:r>
        <w:rPr>
          <w:rFonts w:hint="eastAsia"/>
        </w:rPr>
        <w:t>вегетації</w:t>
      </w:r>
      <w:r>
        <w:t></w:t>
      </w:r>
      <w:r>
        <w:rPr>
          <w:rFonts w:hint="eastAsia"/>
        </w:rPr>
        <w:t>та</w:t>
      </w:r>
      <w:r>
        <w:t></w:t>
      </w:r>
      <w:r>
        <w:rPr>
          <w:rFonts w:hint="eastAsia"/>
        </w:rPr>
        <w:t>бутонізації</w:t>
      </w:r>
      <w:r>
        <w:t></w:t>
      </w:r>
      <w:r>
        <w:t></w:t>
      </w:r>
      <w:r>
        <w:t></w:t>
      </w:r>
      <w:r>
        <w:t></w:t>
      </w:r>
      <w:r>
        <w:t></w:t>
      </w:r>
      <w:r>
        <w:t></w:t>
      </w:r>
      <w:r>
        <w:t></w:t>
      </w:r>
      <w:r>
        <w:rPr>
          <w:rFonts w:hint="eastAsia"/>
        </w:rPr>
        <w:t>–</w:t>
      </w:r>
      <w:r>
        <w:t></w:t>
      </w:r>
      <w:r>
        <w:t></w:t>
      </w:r>
      <w:r>
        <w:t></w:t>
      </w:r>
      <w:r>
        <w:t></w:t>
      </w:r>
      <w:r>
        <w:t></w:t>
      </w:r>
      <w:r>
        <w:t></w:t>
      </w:r>
      <w:r>
        <w:rPr>
          <w:rFonts w:hint="eastAsia"/>
        </w:rPr>
        <w:t>і</w:t>
      </w:r>
      <w:r>
        <w:t></w:t>
      </w:r>
      <w:r>
        <w:t></w:t>
      </w:r>
      <w:r>
        <w:t></w:t>
      </w:r>
      <w:r>
        <w:t></w:t>
      </w:r>
      <w:r>
        <w:t></w:t>
      </w:r>
      <w:r>
        <w:t></w:t>
      </w:r>
      <w:r>
        <w:rPr>
          <w:rFonts w:hint="eastAsia"/>
        </w:rPr>
        <w:t>–</w:t>
      </w:r>
      <w:r>
        <w:t></w:t>
      </w:r>
      <w:r>
        <w:t></w:t>
      </w:r>
      <w:r>
        <w:t></w:t>
      </w:r>
      <w:r>
        <w:t></w:t>
      </w:r>
      <w:r>
        <w:t></w:t>
      </w:r>
      <w:r>
        <w:t></w:t>
      </w:r>
      <w:r>
        <w:rPr>
          <w:rFonts w:hint="eastAsia"/>
        </w:rPr>
        <w:t>мг</w:t>
      </w:r>
      <w:r>
        <w:t></w:t>
      </w:r>
      <w:r>
        <w:t></w:t>
      </w:r>
      <w:r>
        <w:t></w:t>
      </w:r>
      <w:r>
        <w:t></w:t>
      </w:r>
      <w:r>
        <w:t></w:t>
      </w:r>
      <w:r>
        <w:rPr>
          <w:rFonts w:hint="eastAsia"/>
        </w:rPr>
        <w:t>г</w:t>
      </w:r>
      <w:r>
        <w:t></w:t>
      </w:r>
      <w:r>
        <w:t></w:t>
      </w:r>
    </w:p>
    <w:p w:rsidR="00E913C5" w:rsidRDefault="00E913C5" w:rsidP="00E913C5">
      <w:r>
        <w:t></w:t>
      </w:r>
      <w:r>
        <w:t></w:t>
      </w:r>
      <w:r>
        <w:t></w:t>
      </w:r>
      <w:r>
        <w:rPr>
          <w:rFonts w:hint="eastAsia"/>
        </w:rPr>
        <w:t>Листки</w:t>
      </w:r>
      <w:r>
        <w:t></w:t>
      </w:r>
      <w:r>
        <w:rPr>
          <w:rFonts w:hint="eastAsia"/>
        </w:rPr>
        <w:t>рослин</w:t>
      </w:r>
      <w:r>
        <w:t></w:t>
      </w:r>
      <w:r>
        <w:rPr>
          <w:rFonts w:hint="eastAsia"/>
        </w:rPr>
        <w:t>роду</w:t>
      </w:r>
      <w:r>
        <w:t></w:t>
      </w:r>
      <w:r>
        <w:t></w:t>
      </w:r>
      <w:r>
        <w:t></w:t>
      </w:r>
      <w:r>
        <w:t></w:t>
      </w:r>
      <w:r>
        <w:t></w:t>
      </w:r>
      <w:r>
        <w:t></w:t>
      </w:r>
      <w:r>
        <w:t></w:t>
      </w:r>
      <w:r>
        <w:t></w:t>
      </w:r>
      <w:r>
        <w:t></w:t>
      </w:r>
      <w:r>
        <w:t></w:t>
      </w:r>
      <w:r>
        <w:t></w:t>
      </w:r>
      <w:r>
        <w:rPr>
          <w:rFonts w:hint="eastAsia"/>
        </w:rPr>
        <w:t>акумулюють</w:t>
      </w:r>
      <w:r>
        <w:t></w:t>
      </w:r>
      <w:r>
        <w:rPr>
          <w:rFonts w:hint="eastAsia"/>
        </w:rPr>
        <w:t>найбільші</w:t>
      </w:r>
      <w:r>
        <w:t></w:t>
      </w:r>
      <w:r>
        <w:rPr>
          <w:rFonts w:hint="eastAsia"/>
        </w:rPr>
        <w:t>кількості</w:t>
      </w:r>
    </w:p>
    <w:p w:rsidR="00E913C5" w:rsidRDefault="00E913C5" w:rsidP="00E913C5">
      <w:r>
        <w:rPr>
          <w:rFonts w:hint="eastAsia"/>
        </w:rPr>
        <w:t>вітамінів</w:t>
      </w:r>
      <w:r>
        <w:t></w:t>
      </w:r>
      <w:r>
        <w:rPr>
          <w:rFonts w:hint="eastAsia"/>
        </w:rPr>
        <w:t>групи</w:t>
      </w:r>
      <w:r>
        <w:t></w:t>
      </w:r>
      <w:r>
        <w:rPr>
          <w:rFonts w:hint="eastAsia"/>
        </w:rPr>
        <w:t>С</w:t>
      </w:r>
      <w:r>
        <w:t></w:t>
      </w:r>
      <w:r>
        <w:rPr>
          <w:rFonts w:hint="eastAsia"/>
        </w:rP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rPr>
          <w:rFonts w:hint="eastAsia"/>
        </w:rPr>
        <w:t>–</w:t>
      </w:r>
      <w:r>
        <w:t></w:t>
      </w:r>
      <w:r>
        <w:t></w:t>
      </w:r>
      <w:r>
        <w:t></w:t>
      </w:r>
      <w:r>
        <w:t></w:t>
      </w:r>
      <w:r>
        <w:t></w:t>
      </w:r>
      <w:r>
        <w:t></w:t>
      </w:r>
      <w:r>
        <w:t></w:t>
      </w:r>
      <w:r>
        <w:rPr>
          <w:rFonts w:hint="eastAsia"/>
        </w:rPr>
        <w:t>мг</w:t>
      </w:r>
      <w:r>
        <w:t></w:t>
      </w:r>
      <w:r>
        <w:t></w:t>
      </w:r>
      <w:r>
        <w:t></w:t>
      </w:r>
      <w:r>
        <w:t></w:t>
      </w:r>
      <w:r>
        <w:t></w:t>
      </w:r>
      <w:r>
        <w:rPr>
          <w:rFonts w:hint="eastAsia"/>
        </w:rPr>
        <w:t>г</w:t>
      </w:r>
      <w:r>
        <w:t></w:t>
      </w:r>
      <w:r>
        <w:rPr>
          <w:rFonts w:hint="eastAsia"/>
        </w:rPr>
        <w:t>повітряно</w:t>
      </w:r>
      <w:r>
        <w:t></w:t>
      </w:r>
      <w:r>
        <w:rPr>
          <w:rFonts w:hint="eastAsia"/>
        </w:rPr>
        <w:t>сухої</w:t>
      </w:r>
    </w:p>
    <w:p w:rsidR="00E913C5" w:rsidRDefault="00E913C5" w:rsidP="00E913C5">
      <w:r>
        <w:rPr>
          <w:rFonts w:hint="eastAsia"/>
        </w:rPr>
        <w:t>речовини</w:t>
      </w:r>
      <w:r>
        <w:t></w:t>
      </w:r>
      <w:r>
        <w:t></w:t>
      </w:r>
      <w:r>
        <w:t></w:t>
      </w:r>
      <w:r>
        <w:t></w:t>
      </w:r>
      <w:r>
        <w:t></w:t>
      </w:r>
      <w:r>
        <w:t></w:t>
      </w:r>
      <w:r>
        <w:t></w:t>
      </w:r>
      <w:r>
        <w:t></w:t>
      </w:r>
      <w:r>
        <w:t></w:t>
      </w:r>
      <w:r>
        <w:t></w:t>
      </w:r>
      <w:r>
        <w:t></w:t>
      </w:r>
      <w:r>
        <w:t></w:t>
      </w:r>
      <w:r>
        <w:t></w:t>
      </w:r>
      <w:r>
        <w:rPr>
          <w:rFonts w:hint="eastAsia"/>
        </w:rPr>
        <w:t>на</w:t>
      </w:r>
      <w:r>
        <w:t></w:t>
      </w:r>
      <w:r>
        <w:rPr>
          <w:rFonts w:hint="eastAsia"/>
        </w:rPr>
        <w:t>початку</w:t>
      </w:r>
      <w:r>
        <w:t></w:t>
      </w:r>
      <w:r>
        <w:rPr>
          <w:rFonts w:hint="eastAsia"/>
        </w:rPr>
        <w:t>вегетації</w:t>
      </w:r>
      <w:r>
        <w:t></w:t>
      </w:r>
      <w:r>
        <w:t></w:t>
      </w:r>
      <w:r>
        <w:rPr>
          <w:rFonts w:hint="eastAsia"/>
        </w:rPr>
        <w:t>органічних</w:t>
      </w:r>
      <w:r>
        <w:t></w:t>
      </w:r>
      <w:r>
        <w:rPr>
          <w:rFonts w:hint="eastAsia"/>
        </w:rPr>
        <w:t>кислот</w:t>
      </w:r>
      <w:r>
        <w:t></w:t>
      </w:r>
      <w:r>
        <w:rPr>
          <w:rFonts w:hint="eastAsia"/>
        </w:rPr>
        <w:t>–</w:t>
      </w:r>
      <w:r>
        <w:t></w:t>
      </w:r>
      <w:r>
        <w:rPr>
          <w:rFonts w:hint="eastAsia"/>
        </w:rPr>
        <w:t>під</w:t>
      </w:r>
      <w:r>
        <w:t></w:t>
      </w:r>
      <w:r>
        <w:rPr>
          <w:rFonts w:hint="eastAsia"/>
        </w:rPr>
        <w:t>час</w:t>
      </w:r>
    </w:p>
    <w:p w:rsidR="00E913C5" w:rsidRDefault="00E913C5" w:rsidP="00E913C5">
      <w:r>
        <w:rPr>
          <w:rFonts w:hint="eastAsia"/>
        </w:rPr>
        <w:t>цвітіння</w:t>
      </w:r>
      <w:r>
        <w:t></w:t>
      </w:r>
      <w:r>
        <w:rPr>
          <w:rFonts w:hint="eastAsia"/>
        </w:rPr>
        <w:t>плодоношення</w:t>
      </w:r>
      <w:r>
        <w:t></w:t>
      </w:r>
      <w:r>
        <w:t></w:t>
      </w:r>
      <w:r>
        <w:t></w:t>
      </w:r>
      <w:r>
        <w:t></w:t>
      </w:r>
      <w:r>
        <w:t></w:t>
      </w:r>
      <w:r>
        <w:t></w:t>
      </w:r>
      <w:r>
        <w:t></w:t>
      </w:r>
      <w:r>
        <w:t></w:t>
      </w:r>
      <w:r>
        <w:rPr>
          <w:rFonts w:hint="eastAsia"/>
        </w:rPr>
        <w:t>–</w:t>
      </w:r>
      <w:r>
        <w:t></w:t>
      </w:r>
      <w:r>
        <w:t></w:t>
      </w:r>
      <w:r>
        <w:t></w:t>
      </w:r>
      <w:r>
        <w:t></w:t>
      </w:r>
      <w:r>
        <w:t></w:t>
      </w:r>
      <w:r>
        <w:t></w:t>
      </w:r>
      <w:r>
        <w:t></w:t>
      </w:r>
      <w:r>
        <w:rPr>
          <w:rFonts w:hint="eastAsia"/>
        </w:rPr>
        <w:t>мг</w:t>
      </w:r>
      <w:r>
        <w:t></w:t>
      </w:r>
      <w:r>
        <w:t></w:t>
      </w:r>
      <w:r>
        <w:t></w:t>
      </w:r>
      <w:r>
        <w:t></w:t>
      </w:r>
      <w:r>
        <w:t></w:t>
      </w:r>
      <w:r>
        <w:rPr>
          <w:rFonts w:hint="eastAsia"/>
        </w:rPr>
        <w:t>г</w:t>
      </w:r>
      <w:r>
        <w:t></w:t>
      </w:r>
      <w:r>
        <w:rPr>
          <w:rFonts w:hint="eastAsia"/>
        </w:rPr>
        <w:t>сухої</w:t>
      </w:r>
      <w:r>
        <w:t></w:t>
      </w:r>
      <w:r>
        <w:rPr>
          <w:rFonts w:hint="eastAsia"/>
        </w:rPr>
        <w:t>речовини</w:t>
      </w:r>
      <w:r>
        <w:t></w:t>
      </w:r>
      <w:r>
        <w:t></w:t>
      </w:r>
      <w:r>
        <w:t></w:t>
      </w:r>
      <w:r>
        <w:rPr>
          <w:rFonts w:hint="eastAsia"/>
        </w:rPr>
        <w:t>Значну</w:t>
      </w:r>
    </w:p>
    <w:p w:rsidR="00E913C5" w:rsidRDefault="00E913C5" w:rsidP="00E913C5">
      <w:r>
        <w:rPr>
          <w:rFonts w:hint="eastAsia"/>
        </w:rPr>
        <w:t>кількість</w:t>
      </w:r>
      <w:r>
        <w:t></w:t>
      </w:r>
      <w:r>
        <w:rPr>
          <w:rFonts w:hint="eastAsia"/>
        </w:rPr>
        <w:t>органічних</w:t>
      </w:r>
      <w:r>
        <w:t></w:t>
      </w:r>
      <w:r>
        <w:rPr>
          <w:rFonts w:hint="eastAsia"/>
        </w:rPr>
        <w:t>кислот</w:t>
      </w:r>
      <w:r>
        <w:t></w:t>
      </w:r>
      <w:r>
        <w:rPr>
          <w:rFonts w:hint="eastAsia"/>
        </w:rPr>
        <w:t>накопичують</w:t>
      </w:r>
      <w:r>
        <w:t></w:t>
      </w:r>
      <w:r>
        <w:rPr>
          <w:rFonts w:hint="eastAsia"/>
        </w:rPr>
        <w:t>також</w:t>
      </w:r>
      <w:r>
        <w:t></w:t>
      </w:r>
      <w:r>
        <w:rPr>
          <w:rFonts w:hint="eastAsia"/>
        </w:rPr>
        <w:t>суцвіття</w:t>
      </w:r>
      <w:r>
        <w:t></w:t>
      </w:r>
      <w:r>
        <w:rPr>
          <w:rFonts w:hint="eastAsia"/>
        </w:rPr>
        <w:t>–</w:t>
      </w:r>
      <w:r>
        <w:t></w:t>
      </w:r>
      <w:r>
        <w:t></w:t>
      </w:r>
      <w:r>
        <w:t></w:t>
      </w:r>
      <w:r>
        <w:t></w:t>
      </w:r>
      <w:r>
        <w:t></w:t>
      </w:r>
      <w:r>
        <w:t></w:t>
      </w:r>
      <w:r>
        <w:t></w:t>
      </w:r>
      <w:r>
        <w:t></w:t>
      </w:r>
      <w:r>
        <w:rPr>
          <w:rFonts w:hint="eastAsia"/>
        </w:rPr>
        <w:t>–</w:t>
      </w:r>
      <w:r>
        <w:t></w:t>
      </w:r>
      <w:r>
        <w:t></w:t>
      </w:r>
      <w:r>
        <w:t></w:t>
      </w:r>
      <w:r>
        <w:t></w:t>
      </w:r>
      <w:r>
        <w:t></w:t>
      </w:r>
      <w:r>
        <w:t></w:t>
      </w:r>
      <w:r>
        <w:t></w:t>
      </w:r>
      <w:r>
        <w:t></w:t>
      </w:r>
    </w:p>
    <w:p w:rsidR="00E913C5" w:rsidRDefault="00E913C5" w:rsidP="00E913C5">
      <w:r>
        <w:t></w:t>
      </w:r>
      <w:r>
        <w:t></w:t>
      </w:r>
      <w:r>
        <w:t></w:t>
      </w:r>
    </w:p>
    <w:p w:rsidR="00E913C5" w:rsidRDefault="00E913C5" w:rsidP="00E913C5">
      <w:r>
        <w:rPr>
          <w:rFonts w:hint="eastAsia"/>
        </w:rPr>
        <w:t>насіння</w:t>
      </w:r>
      <w:r>
        <w:t></w:t>
      </w:r>
      <w:r>
        <w:t></w:t>
      </w:r>
      <w:r>
        <w:t></w:t>
      </w:r>
      <w:r>
        <w:t></w:t>
      </w:r>
      <w:r>
        <w:t></w:t>
      </w:r>
      <w:r>
        <w:t></w:t>
      </w:r>
      <w:r>
        <w:t></w:t>
      </w:r>
      <w:r>
        <w:t></w:t>
      </w:r>
      <w:r>
        <w:rPr>
          <w:rFonts w:hint="eastAsia"/>
        </w:rPr>
        <w:t>–</w:t>
      </w:r>
      <w:r>
        <w:t></w:t>
      </w:r>
      <w:r>
        <w:t></w:t>
      </w:r>
      <w:r>
        <w:t></w:t>
      </w:r>
      <w:r>
        <w:t></w:t>
      </w:r>
      <w:r>
        <w:t></w:t>
      </w:r>
      <w:r>
        <w:t></w:t>
      </w:r>
      <w:r>
        <w:t></w:t>
      </w:r>
      <w:r>
        <w:t></w:t>
      </w:r>
      <w:r>
        <w:rPr>
          <w:rFonts w:hint="eastAsia"/>
        </w:rPr>
        <w:t>та</w:t>
      </w:r>
      <w:r>
        <w:t></w:t>
      </w:r>
      <w:r>
        <w:rPr>
          <w:rFonts w:hint="eastAsia"/>
        </w:rPr>
        <w:t>надземна</w:t>
      </w:r>
      <w:r>
        <w:t></w:t>
      </w:r>
      <w:r>
        <w:rPr>
          <w:rFonts w:hint="eastAsia"/>
        </w:rPr>
        <w:t>маса</w:t>
      </w:r>
      <w:r>
        <w:t></w:t>
      </w:r>
      <w:r>
        <w:rPr>
          <w:rFonts w:hint="eastAsia"/>
        </w:rPr>
        <w:t>післяжнивних</w:t>
      </w:r>
      <w:r>
        <w:t></w:t>
      </w:r>
      <w:r>
        <w:rPr>
          <w:rFonts w:hint="eastAsia"/>
        </w:rPr>
        <w:t>решток</w:t>
      </w:r>
      <w:r>
        <w:t></w:t>
      </w:r>
      <w:r>
        <w:t></w:t>
      </w:r>
      <w:r>
        <w:t></w:t>
      </w:r>
      <w:r>
        <w:t></w:t>
      </w:r>
      <w:r>
        <w:t></w:t>
      </w:r>
      <w:r>
        <w:t></w:t>
      </w:r>
      <w:r>
        <w:t></w:t>
      </w:r>
      <w:r>
        <w:t></w:t>
      </w:r>
      <w:r>
        <w:rPr>
          <w:rFonts w:hint="eastAsia"/>
        </w:rPr>
        <w:t>–</w:t>
      </w:r>
      <w:r>
        <w:t></w:t>
      </w:r>
      <w:r>
        <w:t></w:t>
      </w:r>
      <w:r>
        <w:t></w:t>
      </w:r>
      <w:r>
        <w:t></w:t>
      </w:r>
      <w:r>
        <w:t></w:t>
      </w:r>
      <w:r>
        <w:t></w:t>
      </w:r>
    </w:p>
    <w:p w:rsidR="00E913C5" w:rsidRDefault="00E913C5" w:rsidP="00E913C5">
      <w:r>
        <w:rPr>
          <w:rFonts w:hint="eastAsia"/>
        </w:rPr>
        <w:t>мг</w:t>
      </w:r>
      <w:r>
        <w:t></w:t>
      </w:r>
      <w:r>
        <w:t></w:t>
      </w:r>
      <w:r>
        <w:t></w:t>
      </w:r>
      <w:r>
        <w:t></w:t>
      </w:r>
      <w:r>
        <w:t></w:t>
      </w:r>
      <w:r>
        <w:rPr>
          <w:rFonts w:hint="eastAsia"/>
        </w:rPr>
        <w:t>г</w:t>
      </w:r>
      <w:r>
        <w:t></w:t>
      </w:r>
      <w:r>
        <w:rPr>
          <w:rFonts w:hint="eastAsia"/>
        </w:rPr>
        <w:t>сухої</w:t>
      </w:r>
      <w:r>
        <w:t></w:t>
      </w:r>
      <w:r>
        <w:rPr>
          <w:rFonts w:hint="eastAsia"/>
        </w:rPr>
        <w:t>речовини</w:t>
      </w:r>
      <w:r>
        <w:t></w:t>
      </w:r>
      <w:r>
        <w:t></w:t>
      </w:r>
    </w:p>
    <w:p w:rsidR="00E913C5" w:rsidRDefault="00E913C5" w:rsidP="00E913C5">
      <w:r>
        <w:t></w:t>
      </w:r>
      <w:r>
        <w:t></w:t>
      </w:r>
      <w:r>
        <w:t></w:t>
      </w:r>
      <w:r>
        <w:rPr>
          <w:rFonts w:hint="eastAsia"/>
        </w:rPr>
        <w:t>Визначено</w:t>
      </w:r>
      <w:r>
        <w:t></w:t>
      </w:r>
      <w:r>
        <w:t></w:t>
      </w:r>
      <w:r>
        <w:rPr>
          <w:rFonts w:hint="eastAsia"/>
        </w:rPr>
        <w:t>що</w:t>
      </w:r>
      <w:r>
        <w:t></w:t>
      </w:r>
      <w:r>
        <w:rPr>
          <w:rFonts w:hint="eastAsia"/>
        </w:rPr>
        <w:t>алелопатичний</w:t>
      </w:r>
      <w:r>
        <w:t></w:t>
      </w:r>
      <w:r>
        <w:rPr>
          <w:rFonts w:hint="eastAsia"/>
        </w:rPr>
        <w:t>потенціал</w:t>
      </w:r>
      <w:r>
        <w:t></w:t>
      </w:r>
      <w:r>
        <w:rPr>
          <w:rFonts w:hint="eastAsia"/>
        </w:rPr>
        <w:t>досліджуваних</w:t>
      </w:r>
      <w:r>
        <w:t></w:t>
      </w:r>
      <w:r>
        <w:rPr>
          <w:rFonts w:hint="eastAsia"/>
        </w:rPr>
        <w:t>рослин</w:t>
      </w:r>
    </w:p>
    <w:p w:rsidR="00E913C5" w:rsidRDefault="00E913C5" w:rsidP="00E913C5">
      <w:r>
        <w:rPr>
          <w:rFonts w:hint="eastAsia"/>
        </w:rPr>
        <w:t>визначається</w:t>
      </w:r>
      <w:r>
        <w:t></w:t>
      </w:r>
      <w:r>
        <w:rPr>
          <w:rFonts w:hint="eastAsia"/>
        </w:rPr>
        <w:t>комплексною</w:t>
      </w:r>
      <w:r>
        <w:t></w:t>
      </w:r>
      <w:r>
        <w:rPr>
          <w:rFonts w:hint="eastAsia"/>
        </w:rPr>
        <w:t>дією</w:t>
      </w:r>
      <w:r>
        <w:t></w:t>
      </w:r>
      <w:r>
        <w:rPr>
          <w:rFonts w:hint="eastAsia"/>
        </w:rPr>
        <w:t>біологічно</w:t>
      </w:r>
      <w:r>
        <w:t></w:t>
      </w:r>
      <w:r>
        <w:rPr>
          <w:rFonts w:hint="eastAsia"/>
        </w:rPr>
        <w:t>активних</w:t>
      </w:r>
      <w:r>
        <w:t></w:t>
      </w:r>
      <w:r>
        <w:rPr>
          <w:rFonts w:hint="eastAsia"/>
        </w:rPr>
        <w:t>сполук</w:t>
      </w:r>
      <w:r>
        <w:t></w:t>
      </w:r>
      <w:r>
        <w:rPr>
          <w:rFonts w:hint="eastAsia"/>
        </w:rPr>
        <w:t>різної</w:t>
      </w:r>
      <w:r>
        <w:t></w:t>
      </w:r>
      <w:r>
        <w:rPr>
          <w:rFonts w:hint="eastAsia"/>
        </w:rPr>
        <w:t>хімічної</w:t>
      </w:r>
    </w:p>
    <w:p w:rsidR="00E913C5" w:rsidRDefault="00E913C5" w:rsidP="00E913C5">
      <w:r>
        <w:rPr>
          <w:rFonts w:hint="eastAsia"/>
        </w:rPr>
        <w:t>природи</w:t>
      </w:r>
      <w:r>
        <w:t></w:t>
      </w:r>
      <w:r>
        <w:t></w:t>
      </w:r>
      <w:r>
        <w:rPr>
          <w:rFonts w:hint="eastAsia"/>
        </w:rPr>
        <w:t>На</w:t>
      </w:r>
      <w:r>
        <w:t></w:t>
      </w:r>
      <w:r>
        <w:rPr>
          <w:rFonts w:hint="eastAsia"/>
        </w:rPr>
        <w:t>основі</w:t>
      </w:r>
      <w:r>
        <w:t></w:t>
      </w:r>
      <w:r>
        <w:rPr>
          <w:rFonts w:hint="eastAsia"/>
        </w:rPr>
        <w:t>кореляційного</w:t>
      </w:r>
      <w:r>
        <w:t></w:t>
      </w:r>
      <w:r>
        <w:rPr>
          <w:rFonts w:hint="eastAsia"/>
        </w:rPr>
        <w:t>аналізу</w:t>
      </w:r>
      <w:r>
        <w:t></w:t>
      </w:r>
      <w:r>
        <w:rPr>
          <w:rFonts w:hint="eastAsia"/>
        </w:rPr>
        <w:t>доведено</w:t>
      </w:r>
      <w:r>
        <w:t></w:t>
      </w:r>
      <w:r>
        <w:t></w:t>
      </w:r>
      <w:r>
        <w:rPr>
          <w:rFonts w:hint="eastAsia"/>
        </w:rPr>
        <w:t>що</w:t>
      </w:r>
      <w:r>
        <w:t></w:t>
      </w:r>
      <w:r>
        <w:rPr>
          <w:rFonts w:hint="eastAsia"/>
        </w:rPr>
        <w:t>інгібуючий</w:t>
      </w:r>
      <w:r>
        <w:t></w:t>
      </w:r>
      <w:r>
        <w:rPr>
          <w:rFonts w:hint="eastAsia"/>
        </w:rPr>
        <w:t>вплив</w:t>
      </w:r>
    </w:p>
    <w:p w:rsidR="00E913C5" w:rsidRDefault="00E913C5" w:rsidP="00E913C5">
      <w:r>
        <w:rPr>
          <w:rFonts w:hint="eastAsia"/>
        </w:rPr>
        <w:t>водорозчинних</w:t>
      </w:r>
      <w:r>
        <w:t></w:t>
      </w:r>
      <w:r>
        <w:rPr>
          <w:rFonts w:hint="eastAsia"/>
        </w:rPr>
        <w:t>виділень</w:t>
      </w:r>
      <w:r>
        <w:t></w:t>
      </w:r>
      <w:r>
        <w:rPr>
          <w:rFonts w:hint="eastAsia"/>
        </w:rPr>
        <w:t>рослин</w:t>
      </w:r>
      <w:r>
        <w:t></w:t>
      </w:r>
      <w:r>
        <w:rPr>
          <w:rFonts w:hint="eastAsia"/>
        </w:rPr>
        <w:t>обумовлений</w:t>
      </w:r>
      <w:r>
        <w:t></w:t>
      </w:r>
      <w:r>
        <w:rPr>
          <w:rFonts w:hint="eastAsia"/>
        </w:rPr>
        <w:t>наявністю</w:t>
      </w:r>
      <w:r>
        <w:t></w:t>
      </w:r>
      <w:r>
        <w:rPr>
          <w:rFonts w:hint="eastAsia"/>
        </w:rPr>
        <w:t>фенольних</w:t>
      </w:r>
      <w:r>
        <w:t></w:t>
      </w:r>
      <w:r>
        <w:rPr>
          <w:rFonts w:hint="eastAsia"/>
        </w:rPr>
        <w:t>сполук</w:t>
      </w:r>
    </w:p>
    <w:p w:rsidR="00E913C5" w:rsidRDefault="00E913C5" w:rsidP="00E913C5">
      <w:r>
        <w:rPr>
          <w:rFonts w:hint="eastAsia"/>
        </w:rPr>
        <w:t>та</w:t>
      </w:r>
      <w:r>
        <w:t></w:t>
      </w:r>
      <w:r>
        <w:rPr>
          <w:rFonts w:hint="eastAsia"/>
        </w:rPr>
        <w:t>органічних</w:t>
      </w:r>
      <w:r>
        <w:t></w:t>
      </w:r>
      <w:r>
        <w:rPr>
          <w:rFonts w:hint="eastAsia"/>
        </w:rPr>
        <w:t>кислот</w:t>
      </w:r>
      <w:r>
        <w:t></w:t>
      </w:r>
      <w:r>
        <w:t></w:t>
      </w:r>
      <w:r>
        <w:rPr>
          <w:rFonts w:hint="eastAsia"/>
        </w:rPr>
        <w:t>спирторозчинних</w:t>
      </w:r>
      <w:r>
        <w:t></w:t>
      </w:r>
      <w:r>
        <w:rPr>
          <w:rFonts w:hint="eastAsia"/>
        </w:rPr>
        <w:t>ексудатів</w:t>
      </w:r>
      <w:r>
        <w:t></w:t>
      </w:r>
      <w:r>
        <w:rPr>
          <w:rFonts w:hint="eastAsia"/>
        </w:rPr>
        <w:t>–</w:t>
      </w:r>
      <w:r>
        <w:t></w:t>
      </w:r>
      <w:r>
        <w:rPr>
          <w:rFonts w:hint="eastAsia"/>
        </w:rPr>
        <w:t>фенолів</w:t>
      </w:r>
      <w:r>
        <w:t></w:t>
      </w:r>
      <w:r>
        <w:t></w:t>
      </w:r>
      <w:r>
        <w:rPr>
          <w:rFonts w:hint="eastAsia"/>
        </w:rPr>
        <w:t>летких</w:t>
      </w:r>
      <w:r>
        <w:t></w:t>
      </w:r>
      <w:r>
        <w:rPr>
          <w:rFonts w:hint="eastAsia"/>
        </w:rPr>
        <w:t>виділень</w:t>
      </w:r>
    </w:p>
    <w:p w:rsidR="00E913C5" w:rsidRDefault="00E913C5" w:rsidP="00E913C5">
      <w:r>
        <w:rPr>
          <w:rFonts w:hint="eastAsia"/>
        </w:rPr>
        <w:t>–</w:t>
      </w:r>
      <w:r>
        <w:t></w:t>
      </w:r>
      <w:r>
        <w:rPr>
          <w:rFonts w:hint="eastAsia"/>
        </w:rPr>
        <w:t>ефірних</w:t>
      </w:r>
      <w:r>
        <w:t></w:t>
      </w:r>
      <w:r>
        <w:rPr>
          <w:rFonts w:hint="eastAsia"/>
        </w:rPr>
        <w:t>олій</w:t>
      </w:r>
      <w:r>
        <w:t></w:t>
      </w:r>
      <w:r>
        <w:t></w:t>
      </w:r>
      <w:r>
        <w:rPr>
          <w:rFonts w:hint="eastAsia"/>
        </w:rPr>
        <w:t>У</w:t>
      </w:r>
      <w:r>
        <w:t></w:t>
      </w:r>
      <w:r>
        <w:rPr>
          <w:rFonts w:hint="eastAsia"/>
        </w:rPr>
        <w:t>складі</w:t>
      </w:r>
      <w:r>
        <w:t></w:t>
      </w:r>
      <w:r>
        <w:rPr>
          <w:rFonts w:hint="eastAsia"/>
        </w:rPr>
        <w:t>вегетативних</w:t>
      </w:r>
      <w:r>
        <w:t></w:t>
      </w:r>
      <w:r>
        <w:rPr>
          <w:rFonts w:hint="eastAsia"/>
        </w:rPr>
        <w:t>органів</w:t>
      </w:r>
      <w:r>
        <w:t></w:t>
      </w:r>
      <w:r>
        <w:rPr>
          <w:rFonts w:hint="eastAsia"/>
        </w:rPr>
        <w:t>піретрумів</w:t>
      </w:r>
      <w:r>
        <w:t></w:t>
      </w:r>
      <w:r>
        <w:rPr>
          <w:rFonts w:hint="eastAsia"/>
        </w:rPr>
        <w:t>домінували</w:t>
      </w:r>
    </w:p>
    <w:p w:rsidR="00E913C5" w:rsidRDefault="00E913C5" w:rsidP="00E913C5">
      <w:r>
        <w:rPr>
          <w:rFonts w:hint="eastAsia"/>
        </w:rPr>
        <w:t>інгібітори</w:t>
      </w:r>
      <w:r>
        <w:t></w:t>
      </w:r>
      <w:r>
        <w:rPr>
          <w:rFonts w:hint="eastAsia"/>
        </w:rPr>
        <w:t>фенольної</w:t>
      </w:r>
      <w:r>
        <w:t></w:t>
      </w:r>
      <w:r>
        <w:rPr>
          <w:rFonts w:hint="eastAsia"/>
        </w:rPr>
        <w:t>природи</w:t>
      </w:r>
      <w:r>
        <w:t></w:t>
      </w:r>
      <w:r>
        <w:t></w:t>
      </w:r>
      <w:r>
        <w:rPr>
          <w:rFonts w:hint="eastAsia"/>
        </w:rPr>
        <w:t>суцвіть</w:t>
      </w:r>
      <w:r>
        <w:t></w:t>
      </w:r>
      <w:r>
        <w:rPr>
          <w:rFonts w:hint="eastAsia"/>
        </w:rPr>
        <w:t>та</w:t>
      </w:r>
      <w:r>
        <w:t></w:t>
      </w:r>
      <w:r>
        <w:rPr>
          <w:rFonts w:hint="eastAsia"/>
        </w:rPr>
        <w:t>насіння</w:t>
      </w:r>
      <w:r>
        <w:t></w:t>
      </w:r>
      <w:r>
        <w:rPr>
          <w:rFonts w:hint="eastAsia"/>
        </w:rPr>
        <w:t>–</w:t>
      </w:r>
      <w:r>
        <w:t></w:t>
      </w:r>
      <w:r>
        <w:rPr>
          <w:rFonts w:hint="eastAsia"/>
        </w:rPr>
        <w:t>терпеноїди</w:t>
      </w:r>
      <w:r>
        <w:t></w:t>
      </w:r>
      <w:r>
        <w:rPr>
          <w:rFonts w:hint="eastAsia"/>
        </w:rPr>
        <w:t>та</w:t>
      </w:r>
      <w:r>
        <w:t></w:t>
      </w:r>
      <w:r>
        <w:rPr>
          <w:rFonts w:hint="eastAsia"/>
        </w:rPr>
        <w:t>органічні</w:t>
      </w:r>
    </w:p>
    <w:p w:rsidR="00E913C5" w:rsidRDefault="00E913C5" w:rsidP="00E913C5">
      <w:r>
        <w:rPr>
          <w:rFonts w:hint="eastAsia"/>
        </w:rPr>
        <w:t>кислоти</w:t>
      </w:r>
      <w:r>
        <w:t></w:t>
      </w:r>
      <w:r>
        <w:t></w:t>
      </w:r>
      <w:r>
        <w:rPr>
          <w:rFonts w:hint="eastAsia"/>
        </w:rPr>
        <w:t>Стимулююча</w:t>
      </w:r>
      <w:r>
        <w:t></w:t>
      </w:r>
      <w:r>
        <w:rPr>
          <w:rFonts w:hint="eastAsia"/>
        </w:rPr>
        <w:t>дія</w:t>
      </w:r>
      <w:r>
        <w:t></w:t>
      </w:r>
      <w:r>
        <w:rPr>
          <w:rFonts w:hint="eastAsia"/>
        </w:rPr>
        <w:t>екзометаболітів</w:t>
      </w:r>
      <w:r>
        <w:t></w:t>
      </w:r>
      <w:r>
        <w:rPr>
          <w:rFonts w:hint="eastAsia"/>
        </w:rPr>
        <w:t>коренів</w:t>
      </w:r>
      <w:r>
        <w:t></w:t>
      </w:r>
      <w:r>
        <w:rPr>
          <w:rFonts w:hint="eastAsia"/>
        </w:rPr>
        <w:t>спричинена</w:t>
      </w:r>
      <w:r>
        <w:t></w:t>
      </w:r>
      <w:r>
        <w:rPr>
          <w:rFonts w:hint="eastAsia"/>
        </w:rPr>
        <w:t>наявністю</w:t>
      </w:r>
    </w:p>
    <w:p w:rsidR="00E913C5" w:rsidRDefault="00E913C5" w:rsidP="00E913C5">
      <w:r>
        <w:rPr>
          <w:rFonts w:hint="eastAsia"/>
        </w:rPr>
        <w:t>флавоноїдів</w:t>
      </w:r>
      <w:r>
        <w:t></w:t>
      </w:r>
      <w:r>
        <w:rPr>
          <w:rFonts w:hint="eastAsia"/>
        </w:rPr>
        <w:t>і</w:t>
      </w:r>
      <w:r>
        <w:t></w:t>
      </w:r>
      <w:r>
        <w:rPr>
          <w:rFonts w:hint="eastAsia"/>
        </w:rPr>
        <w:t>танінів</w:t>
      </w:r>
      <w:r>
        <w:t></w:t>
      </w:r>
    </w:p>
    <w:p w:rsidR="00E913C5" w:rsidRDefault="00E913C5" w:rsidP="00E913C5">
      <w:r>
        <w:t></w:t>
      </w:r>
      <w:r>
        <w:t></w:t>
      </w:r>
      <w:r>
        <w:t></w:t>
      </w:r>
      <w:r>
        <w:rPr>
          <w:rFonts w:hint="eastAsia"/>
        </w:rPr>
        <w:t>Досліджено</w:t>
      </w:r>
      <w:r>
        <w:t></w:t>
      </w:r>
      <w:r>
        <w:rPr>
          <w:rFonts w:hint="eastAsia"/>
        </w:rPr>
        <w:t>видові</w:t>
      </w:r>
      <w:r>
        <w:t></w:t>
      </w:r>
      <w:r>
        <w:rPr>
          <w:rFonts w:hint="eastAsia"/>
        </w:rPr>
        <w:t>та</w:t>
      </w:r>
      <w:r>
        <w:t></w:t>
      </w:r>
      <w:r>
        <w:rPr>
          <w:rFonts w:hint="eastAsia"/>
        </w:rPr>
        <w:t>сортові</w:t>
      </w:r>
      <w:r>
        <w:t></w:t>
      </w:r>
      <w:r>
        <w:rPr>
          <w:rFonts w:hint="eastAsia"/>
        </w:rPr>
        <w:t>особливості</w:t>
      </w:r>
      <w:r>
        <w:t></w:t>
      </w:r>
      <w:r>
        <w:rPr>
          <w:rFonts w:hint="eastAsia"/>
        </w:rPr>
        <w:t>елементного</w:t>
      </w:r>
      <w:r>
        <w:t></w:t>
      </w:r>
      <w:r>
        <w:rPr>
          <w:rFonts w:hint="eastAsia"/>
        </w:rPr>
        <w:t>складу</w:t>
      </w:r>
    </w:p>
    <w:p w:rsidR="00E913C5" w:rsidRDefault="00E913C5" w:rsidP="00E913C5">
      <w:r>
        <w:rPr>
          <w:rFonts w:hint="eastAsia"/>
        </w:rPr>
        <w:t>листків</w:t>
      </w:r>
      <w:r>
        <w:t></w:t>
      </w:r>
      <w:r>
        <w:rPr>
          <w:rFonts w:hint="eastAsia"/>
        </w:rPr>
        <w:t>і</w:t>
      </w:r>
      <w:r>
        <w:t></w:t>
      </w:r>
      <w:r>
        <w:rPr>
          <w:rFonts w:hint="eastAsia"/>
        </w:rPr>
        <w:t>суцвіть</w:t>
      </w:r>
      <w:r>
        <w:t></w:t>
      </w:r>
      <w:r>
        <w:rPr>
          <w:rFonts w:hint="eastAsia"/>
        </w:rPr>
        <w:t>піретрумів</w:t>
      </w:r>
      <w:r>
        <w:t></w:t>
      </w:r>
      <w:r>
        <w:t></w:t>
      </w:r>
      <w:r>
        <w:rPr>
          <w:rFonts w:hint="eastAsia"/>
        </w:rPr>
        <w:t>Найвищі</w:t>
      </w:r>
      <w:r>
        <w:t></w:t>
      </w:r>
      <w:r>
        <w:rPr>
          <w:rFonts w:hint="eastAsia"/>
        </w:rPr>
        <w:t>концентрації</w:t>
      </w:r>
      <w:r>
        <w:t></w:t>
      </w:r>
      <w:r>
        <w:rPr>
          <w:rFonts w:hint="eastAsia"/>
        </w:rPr>
        <w:t>більшості</w:t>
      </w:r>
      <w:r>
        <w:t></w:t>
      </w:r>
      <w:r>
        <w:rPr>
          <w:rFonts w:hint="eastAsia"/>
        </w:rPr>
        <w:t>елементів</w:t>
      </w:r>
    </w:p>
    <w:p w:rsidR="00E913C5" w:rsidRDefault="00E913C5" w:rsidP="00E913C5">
      <w:r>
        <w:rPr>
          <w:rFonts w:hint="eastAsia"/>
        </w:rPr>
        <w:t>містять</w:t>
      </w:r>
      <w:r>
        <w:t></w:t>
      </w:r>
      <w:r>
        <w:rPr>
          <w:rFonts w:hint="eastAsia"/>
        </w:rPr>
        <w:t>рослини</w:t>
      </w:r>
      <w:r>
        <w:t></w:t>
      </w:r>
      <w:r>
        <w:t></w:t>
      </w:r>
      <w:r>
        <w:t></w:t>
      </w:r>
      <w:r>
        <w:t></w:t>
      </w:r>
      <w:r>
        <w:t></w:t>
      </w:r>
      <w:r>
        <w:t></w:t>
      </w:r>
      <w:r>
        <w:t></w:t>
      </w:r>
      <w:r>
        <w:t></w:t>
      </w:r>
      <w:r>
        <w:t></w:t>
      </w:r>
      <w:r>
        <w:t></w:t>
      </w:r>
      <w:r>
        <w:t></w:t>
      </w:r>
      <w:r>
        <w:t></w:t>
      </w:r>
      <w:r>
        <w:t></w:t>
      </w:r>
      <w:r>
        <w:t></w:t>
      </w:r>
      <w:r>
        <w:t></w:t>
      </w:r>
      <w:r>
        <w:rPr>
          <w:rFonts w:hint="eastAsia"/>
        </w:rPr>
        <w:t>сорту</w:t>
      </w:r>
      <w:r>
        <w:t></w:t>
      </w:r>
      <w:r>
        <w:t></w:t>
      </w:r>
      <w:r>
        <w:t></w:t>
      </w:r>
      <w:r>
        <w:t></w:t>
      </w:r>
      <w:r>
        <w:t></w:t>
      </w:r>
      <w:r>
        <w:t></w:t>
      </w:r>
      <w:r>
        <w:t></w:t>
      </w:r>
      <w:r>
        <w:t></w:t>
      </w:r>
      <w:r>
        <w:t></w:t>
      </w:r>
      <w:r>
        <w:t></w:t>
      </w:r>
      <w:r>
        <w:t></w:t>
      </w:r>
      <w:r>
        <w:rPr>
          <w:rFonts w:hint="eastAsia"/>
        </w:rPr>
        <w:t>та</w:t>
      </w:r>
      <w:r>
        <w:t></w:t>
      </w:r>
      <w:r>
        <w:t></w:t>
      </w:r>
      <w:r>
        <w:t></w:t>
      </w:r>
      <w:r>
        <w:t></w:t>
      </w:r>
      <w:r>
        <w:rPr>
          <w:rFonts w:hint="eastAsia"/>
        </w:rPr>
        <w:t>с</w:t>
      </w:r>
      <w:r>
        <w:t></w:t>
      </w:r>
      <w:r>
        <w:t></w:t>
      </w:r>
      <w:r>
        <w:t></w:t>
      </w:r>
      <w:r>
        <w:t></w:t>
      </w:r>
      <w:r>
        <w:t></w:t>
      </w:r>
      <w:r>
        <w:t></w:t>
      </w:r>
      <w:r>
        <w:t></w:t>
      </w:r>
      <w:r>
        <w:t></w:t>
      </w:r>
      <w:r>
        <w:t></w:t>
      </w:r>
      <w:r>
        <w:t></w:t>
      </w:r>
      <w:r>
        <w:rPr>
          <w:rFonts w:hint="eastAsia"/>
        </w:rPr>
        <w:t>Суцвіття</w:t>
      </w:r>
    </w:p>
    <w:p w:rsidR="00E913C5" w:rsidRDefault="00E913C5" w:rsidP="00E913C5">
      <w:r>
        <w:rPr>
          <w:rFonts w:hint="eastAsia"/>
        </w:rPr>
        <w:t>накопичують</w:t>
      </w:r>
      <w:r>
        <w:t></w:t>
      </w:r>
      <w:r>
        <w:rPr>
          <w:rFonts w:hint="eastAsia"/>
        </w:rPr>
        <w:t>значні</w:t>
      </w:r>
      <w:r>
        <w:t></w:t>
      </w:r>
      <w:r>
        <w:rPr>
          <w:rFonts w:hint="eastAsia"/>
        </w:rPr>
        <w:t>кількості</w:t>
      </w:r>
      <w:r>
        <w:t></w:t>
      </w:r>
      <w:r>
        <w:rPr>
          <w:rFonts w:hint="eastAsia"/>
        </w:rPr>
        <w:t>К</w:t>
      </w:r>
      <w:r>
        <w:t></w:t>
      </w:r>
      <w:r>
        <w:t></w:t>
      </w:r>
      <w:r>
        <w:t></w:t>
      </w:r>
      <w:r>
        <w:t></w:t>
      </w:r>
      <w:r>
        <w:t></w:t>
      </w:r>
      <w:r>
        <w:t></w:t>
      </w:r>
      <w:r>
        <w:t></w:t>
      </w:r>
      <w:r>
        <w:t></w:t>
      </w:r>
      <w:r>
        <w:t></w:t>
      </w:r>
      <w:r>
        <w:t></w:t>
      </w:r>
      <w:r>
        <w:t></w:t>
      </w:r>
      <w:r>
        <w:t></w:t>
      </w:r>
      <w:r>
        <w:t></w:t>
      </w:r>
      <w:r>
        <w:rPr>
          <w:rFonts w:hint="eastAsia"/>
        </w:rPr>
        <w:t>і</w:t>
      </w:r>
      <w:r>
        <w:t></w:t>
      </w:r>
      <w:r>
        <w:t></w:t>
      </w:r>
      <w:r>
        <w:t></w:t>
      </w:r>
      <w:r>
        <w:t></w:t>
      </w:r>
      <w:r>
        <w:t></w:t>
      </w:r>
      <w:r>
        <w:rPr>
          <w:rFonts w:hint="eastAsia"/>
        </w:rPr>
        <w:t>листки</w:t>
      </w:r>
      <w:r>
        <w:t></w:t>
      </w:r>
      <w:r>
        <w:rPr>
          <w:rFonts w:hint="eastAsia"/>
        </w:rPr>
        <w:t>–</w:t>
      </w:r>
      <w:r>
        <w:t></w:t>
      </w:r>
      <w:r>
        <w:rPr>
          <w:rFonts w:hint="eastAsia"/>
        </w:rPr>
        <w:t>К</w:t>
      </w:r>
      <w:r>
        <w:t></w:t>
      </w:r>
      <w:r>
        <w:rPr>
          <w:rFonts w:hint="eastAsia"/>
        </w:rPr>
        <w:t>та</w:t>
      </w:r>
      <w:r>
        <w:t></w:t>
      </w:r>
      <w:r>
        <w:t></w:t>
      </w:r>
      <w:r>
        <w:t></w:t>
      </w:r>
      <w:r>
        <w:t></w:t>
      </w:r>
    </w:p>
    <w:p w:rsidR="00E913C5" w:rsidRDefault="00E913C5" w:rsidP="00E913C5">
      <w:r>
        <w:rPr>
          <w:rFonts w:hint="eastAsia"/>
        </w:rPr>
        <w:t>Розраховано</w:t>
      </w:r>
      <w:r>
        <w:t></w:t>
      </w:r>
      <w:r>
        <w:rPr>
          <w:rFonts w:hint="eastAsia"/>
        </w:rPr>
        <w:t>коефіцієнти</w:t>
      </w:r>
      <w:r>
        <w:t></w:t>
      </w:r>
      <w:r>
        <w:rPr>
          <w:rFonts w:hint="eastAsia"/>
        </w:rPr>
        <w:t>біологічного</w:t>
      </w:r>
      <w:r>
        <w:t></w:t>
      </w:r>
      <w:r>
        <w:rPr>
          <w:rFonts w:hint="eastAsia"/>
        </w:rPr>
        <w:t>накопичення</w:t>
      </w:r>
      <w:r>
        <w:t></w:t>
      </w:r>
      <w:r>
        <w:rPr>
          <w:rFonts w:hint="eastAsia"/>
        </w:rPr>
        <w:t>елементів</w:t>
      </w:r>
      <w:r>
        <w:t></w:t>
      </w:r>
      <w:r>
        <w:t></w:t>
      </w:r>
      <w:r>
        <w:rPr>
          <w:rFonts w:hint="eastAsia"/>
        </w:rPr>
        <w:t>найвищі</w:t>
      </w:r>
    </w:p>
    <w:p w:rsidR="00E913C5" w:rsidRDefault="00E913C5" w:rsidP="00E913C5">
      <w:r>
        <w:rPr>
          <w:rFonts w:hint="eastAsia"/>
        </w:rPr>
        <w:t>значення</w:t>
      </w:r>
      <w:r>
        <w:t></w:t>
      </w:r>
      <w:r>
        <w:rPr>
          <w:rFonts w:hint="eastAsia"/>
        </w:rPr>
        <w:t>характерні</w:t>
      </w:r>
      <w:r>
        <w:t></w:t>
      </w:r>
      <w:r>
        <w:rPr>
          <w:rFonts w:hint="eastAsia"/>
        </w:rPr>
        <w:t>для</w:t>
      </w:r>
      <w:r>
        <w:t></w:t>
      </w:r>
      <w:r>
        <w:rPr>
          <w:rFonts w:hint="eastAsia"/>
        </w:rPr>
        <w:t>К</w:t>
      </w:r>
      <w:r>
        <w:t></w:t>
      </w:r>
      <w:r>
        <w:t></w:t>
      </w:r>
      <w:r>
        <w:t></w:t>
      </w:r>
      <w:r>
        <w:t></w:t>
      </w:r>
      <w:r>
        <w:t></w:t>
      </w:r>
      <w:r>
        <w:t></w:t>
      </w:r>
      <w:r>
        <w:t></w:t>
      </w:r>
      <w:r>
        <w:rPr>
          <w:rFonts w:hint="eastAsia"/>
        </w:rPr>
        <w:t>–</w:t>
      </w:r>
      <w:r>
        <w:t></w:t>
      </w:r>
      <w:r>
        <w:t></w:t>
      </w:r>
      <w:r>
        <w:t></w:t>
      </w:r>
      <w:r>
        <w:t></w:t>
      </w:r>
      <w:r>
        <w:t></w:t>
      </w:r>
      <w:r>
        <w:t></w:t>
      </w:r>
      <w:r>
        <w:t></w:t>
      </w:r>
      <w:r>
        <w:t></w:t>
      </w:r>
      <w:r>
        <w:t></w:t>
      </w:r>
      <w:r>
        <w:rPr>
          <w:rFonts w:hint="eastAsia"/>
        </w:rPr>
        <w:t>найнижчі</w:t>
      </w:r>
      <w:r>
        <w:t></w:t>
      </w:r>
      <w:r>
        <w:rPr>
          <w:rFonts w:hint="eastAsia"/>
        </w:rPr>
        <w:t>–</w:t>
      </w:r>
      <w:r>
        <w:t></w:t>
      </w:r>
      <w:r>
        <w:rPr>
          <w:rFonts w:hint="eastAsia"/>
        </w:rPr>
        <w:t>для</w:t>
      </w:r>
      <w:r>
        <w:t></w:t>
      </w:r>
      <w:r>
        <w:t></w:t>
      </w:r>
      <w:r>
        <w:t></w:t>
      </w:r>
      <w:r>
        <w:t></w:t>
      </w:r>
      <w:r>
        <w:t></w:t>
      </w:r>
      <w:r>
        <w:t></w:t>
      </w:r>
      <w:r>
        <w:t></w:t>
      </w:r>
      <w:r>
        <w:t></w:t>
      </w:r>
      <w:r>
        <w:t></w:t>
      </w:r>
      <w:r>
        <w:t></w:t>
      </w:r>
      <w:r>
        <w:t></w:t>
      </w:r>
      <w:r>
        <w:t></w:t>
      </w:r>
      <w:r>
        <w:t></w:t>
      </w:r>
    </w:p>
    <w:p w:rsidR="00E913C5" w:rsidRPr="00E913C5" w:rsidRDefault="00E913C5" w:rsidP="00E913C5">
      <w:r>
        <w:t></w:t>
      </w:r>
      <w:r>
        <w:t></w:t>
      </w:r>
    </w:p>
    <w:sectPr w:rsidR="00E913C5" w:rsidRPr="00E913C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E913C5" w:rsidRPr="00E913C5">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7F167-13CD-411E-AEFA-FEEC3C42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3180</Words>
  <Characters>18129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2022-04-20T08:25:00Z</dcterms:created>
  <dcterms:modified xsi:type="dcterms:W3CDTF">2022-04-20T08:25:00Z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