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E6255A" w:rsidRDefault="00E6255A" w:rsidP="00E6255A">
      <w:r w:rsidRPr="002F78CC">
        <w:rPr>
          <w:rFonts w:ascii="Times New Roman" w:hAnsi="Times New Roman"/>
          <w:b/>
          <w:sz w:val="24"/>
          <w:szCs w:val="24"/>
        </w:rPr>
        <w:t xml:space="preserve">Приходько Ілона Миронівна, </w:t>
      </w:r>
      <w:r w:rsidRPr="002F78CC">
        <w:rPr>
          <w:rFonts w:ascii="Times New Roman" w:hAnsi="Times New Roman"/>
          <w:sz w:val="24"/>
          <w:szCs w:val="24"/>
        </w:rPr>
        <w:t>асистент кафедри іноземної мови Мелітопольського державного педагогічного університету імені Б. Хмельницького  МОН  України. Назва дисертації: «Соматичні найменування в історії лексичної системи української мови». Шифр та назва спеціальності – 10.02.01 – українська мова. Спецрада К 64.053.05 Харківського національного педагогічного університету імені Г.С. Сковороди</w:t>
      </w:r>
    </w:p>
    <w:sectPr w:rsidR="0064656E" w:rsidRPr="00E6255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E6255A" w:rsidRPr="00E6255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1CDC2-962F-4EA9-B045-AEDC0444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cp:revision>
  <cp:lastPrinted>2009-02-06T05:36:00Z</cp:lastPrinted>
  <dcterms:created xsi:type="dcterms:W3CDTF">2021-04-12T15:35:00Z</dcterms:created>
  <dcterms:modified xsi:type="dcterms:W3CDTF">2021-04-18T08:18:00Z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