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796A" w14:textId="57F680D0" w:rsidR="007E613B" w:rsidRDefault="00250F74" w:rsidP="00250F74">
      <w:r w:rsidRPr="00250F74">
        <w:rPr>
          <w:rFonts w:hint="eastAsia"/>
        </w:rPr>
        <w:t>Серкова</w:t>
      </w:r>
      <w:r w:rsidRPr="00250F74">
        <w:t xml:space="preserve">, </w:t>
      </w:r>
      <w:r w:rsidRPr="00250F74">
        <w:rPr>
          <w:rFonts w:hint="eastAsia"/>
        </w:rPr>
        <w:t>Кристина</w:t>
      </w:r>
      <w:r w:rsidRPr="00250F74">
        <w:t xml:space="preserve"> </w:t>
      </w:r>
      <w:r w:rsidRPr="00250F74">
        <w:rPr>
          <w:rFonts w:hint="eastAsia"/>
        </w:rPr>
        <w:t>Яковлевна</w:t>
      </w:r>
      <w:r>
        <w:t xml:space="preserve"> </w:t>
      </w:r>
      <w:r w:rsidRPr="00250F74">
        <w:rPr>
          <w:rFonts w:hint="eastAsia"/>
        </w:rPr>
        <w:t>Разработка</w:t>
      </w:r>
      <w:r w:rsidRPr="00250F74">
        <w:t xml:space="preserve"> </w:t>
      </w:r>
      <w:r w:rsidRPr="00250F74">
        <w:rPr>
          <w:rFonts w:hint="eastAsia"/>
        </w:rPr>
        <w:t>системы</w:t>
      </w:r>
      <w:r w:rsidRPr="00250F74">
        <w:t xml:space="preserve"> </w:t>
      </w:r>
      <w:r w:rsidRPr="00250F74">
        <w:rPr>
          <w:rFonts w:hint="eastAsia"/>
        </w:rPr>
        <w:t>оценки</w:t>
      </w:r>
      <w:r w:rsidRPr="00250F74">
        <w:t xml:space="preserve"> </w:t>
      </w:r>
      <w:r w:rsidRPr="00250F74">
        <w:rPr>
          <w:rFonts w:hint="eastAsia"/>
        </w:rPr>
        <w:t>качества</w:t>
      </w:r>
      <w:r w:rsidRPr="00250F74">
        <w:t xml:space="preserve"> </w:t>
      </w:r>
      <w:r w:rsidRPr="00250F74">
        <w:rPr>
          <w:rFonts w:hint="eastAsia"/>
        </w:rPr>
        <w:t>реализации</w:t>
      </w:r>
      <w:r w:rsidRPr="00250F74">
        <w:t xml:space="preserve"> </w:t>
      </w:r>
      <w:r w:rsidRPr="00250F74">
        <w:rPr>
          <w:rFonts w:hint="eastAsia"/>
        </w:rPr>
        <w:t>государственных</w:t>
      </w:r>
      <w:r w:rsidRPr="00250F74">
        <w:t xml:space="preserve"> </w:t>
      </w:r>
      <w:r w:rsidRPr="00250F74">
        <w:rPr>
          <w:rFonts w:hint="eastAsia"/>
        </w:rPr>
        <w:t>программ</w:t>
      </w:r>
    </w:p>
    <w:p w14:paraId="366892FD" w14:textId="77777777" w:rsidR="00250F74" w:rsidRDefault="00250F74" w:rsidP="00250F74">
      <w:r>
        <w:rPr>
          <w:rFonts w:hint="eastAsia"/>
        </w:rPr>
        <w:t>ОГЛАВЛЕНИЕ</w:t>
      </w:r>
      <w:r>
        <w:t xml:space="preserve"> </w:t>
      </w:r>
      <w:r>
        <w:rPr>
          <w:rFonts w:hint="eastAsia"/>
        </w:rPr>
        <w:t>ДИССЕРТАЦИИ</w:t>
      </w:r>
    </w:p>
    <w:p w14:paraId="64DBC1C2" w14:textId="77777777" w:rsidR="00250F74" w:rsidRDefault="00250F74" w:rsidP="00250F74">
      <w:r>
        <w:rPr>
          <w:rFonts w:hint="eastAsia"/>
        </w:rPr>
        <w:t>кандидат</w:t>
      </w:r>
      <w:r>
        <w:t xml:space="preserve"> </w:t>
      </w:r>
      <w:r>
        <w:rPr>
          <w:rFonts w:hint="eastAsia"/>
        </w:rPr>
        <w:t>наук</w:t>
      </w:r>
      <w:r>
        <w:t xml:space="preserve"> </w:t>
      </w:r>
      <w:r>
        <w:rPr>
          <w:rFonts w:hint="eastAsia"/>
        </w:rPr>
        <w:t>Серкова</w:t>
      </w:r>
      <w:r>
        <w:t xml:space="preserve">, </w:t>
      </w:r>
      <w:r>
        <w:rPr>
          <w:rFonts w:hint="eastAsia"/>
        </w:rPr>
        <w:t>Кристина</w:t>
      </w:r>
      <w:r>
        <w:t xml:space="preserve"> </w:t>
      </w:r>
      <w:r>
        <w:rPr>
          <w:rFonts w:hint="eastAsia"/>
        </w:rPr>
        <w:t>Яковлевна</w:t>
      </w:r>
    </w:p>
    <w:p w14:paraId="5DA5251D" w14:textId="77777777" w:rsidR="00250F74" w:rsidRDefault="00250F74" w:rsidP="00250F74">
      <w:r>
        <w:rPr>
          <w:rFonts w:hint="eastAsia"/>
        </w:rPr>
        <w:t>ОГЛАВЛЕНИЕ</w:t>
      </w:r>
    </w:p>
    <w:p w14:paraId="238DAA1F" w14:textId="77777777" w:rsidR="00250F74" w:rsidRDefault="00250F74" w:rsidP="00250F74"/>
    <w:p w14:paraId="0CC41FE9" w14:textId="77777777" w:rsidR="00250F74" w:rsidRDefault="00250F74" w:rsidP="00250F74">
      <w:r>
        <w:rPr>
          <w:rFonts w:hint="eastAsia"/>
        </w:rPr>
        <w:t>ВВЕДЕНИЕ</w:t>
      </w:r>
    </w:p>
    <w:p w14:paraId="5B08ED68" w14:textId="77777777" w:rsidR="00250F74" w:rsidRDefault="00250F74" w:rsidP="00250F74"/>
    <w:p w14:paraId="00889EBA" w14:textId="77777777" w:rsidR="00250F74" w:rsidRDefault="00250F74" w:rsidP="00250F7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ОБЕСПЕЧЕНИЯ</w:t>
      </w:r>
      <w:r>
        <w:t xml:space="preserve"> </w:t>
      </w:r>
      <w:r>
        <w:rPr>
          <w:rFonts w:hint="eastAsia"/>
        </w:rPr>
        <w:t>КАЧЕСТВА</w:t>
      </w:r>
      <w:r>
        <w:t xml:space="preserve"> </w:t>
      </w:r>
      <w:r>
        <w:rPr>
          <w:rFonts w:hint="eastAsia"/>
        </w:rPr>
        <w:t>ГОСУДАРСТВЕННЫХ</w:t>
      </w:r>
      <w:r>
        <w:t xml:space="preserve"> </w:t>
      </w:r>
      <w:r>
        <w:rPr>
          <w:rFonts w:hint="eastAsia"/>
        </w:rPr>
        <w:t>ПРОГРАММ</w:t>
      </w:r>
    </w:p>
    <w:p w14:paraId="143E0749" w14:textId="77777777" w:rsidR="00250F74" w:rsidRDefault="00250F74" w:rsidP="00250F74"/>
    <w:p w14:paraId="2AAA3A76" w14:textId="77777777" w:rsidR="00250F74" w:rsidRDefault="00250F74" w:rsidP="00250F74">
      <w:r>
        <w:t xml:space="preserve">1.1. </w:t>
      </w:r>
      <w:r>
        <w:rPr>
          <w:rFonts w:hint="eastAsia"/>
        </w:rPr>
        <w:t>Развитие</w:t>
      </w:r>
      <w:r>
        <w:t xml:space="preserve"> </w:t>
      </w:r>
      <w:r>
        <w:rPr>
          <w:rFonts w:hint="eastAsia"/>
        </w:rPr>
        <w:t>программно</w:t>
      </w:r>
      <w:r>
        <w:t>-</w:t>
      </w:r>
      <w:r>
        <w:rPr>
          <w:rFonts w:hint="eastAsia"/>
        </w:rPr>
        <w:t>целевого</w:t>
      </w:r>
      <w:r>
        <w:t xml:space="preserve"> </w:t>
      </w:r>
      <w:r>
        <w:rPr>
          <w:rFonts w:hint="eastAsia"/>
        </w:rPr>
        <w:t>управления</w:t>
      </w:r>
    </w:p>
    <w:p w14:paraId="5F919606" w14:textId="77777777" w:rsidR="00250F74" w:rsidRDefault="00250F74" w:rsidP="00250F74"/>
    <w:p w14:paraId="6F353B82" w14:textId="77777777" w:rsidR="00250F74" w:rsidRDefault="00250F74" w:rsidP="00250F74">
      <w:r>
        <w:t xml:space="preserve">1.2. </w:t>
      </w:r>
      <w:r>
        <w:rPr>
          <w:rFonts w:hint="eastAsia"/>
        </w:rPr>
        <w:t>Организационные</w:t>
      </w:r>
      <w:r>
        <w:t xml:space="preserve"> </w:t>
      </w:r>
      <w:r>
        <w:rPr>
          <w:rFonts w:hint="eastAsia"/>
        </w:rPr>
        <w:t>аспекты</w:t>
      </w:r>
      <w:r>
        <w:t xml:space="preserve"> </w:t>
      </w:r>
      <w:r>
        <w:rPr>
          <w:rFonts w:hint="eastAsia"/>
        </w:rPr>
        <w:t>реализации</w:t>
      </w:r>
      <w:r>
        <w:t xml:space="preserve"> </w:t>
      </w:r>
      <w:r>
        <w:rPr>
          <w:rFonts w:hint="eastAsia"/>
        </w:rPr>
        <w:t>государственных</w:t>
      </w:r>
      <w:r>
        <w:t xml:space="preserve"> </w:t>
      </w:r>
      <w:r>
        <w:rPr>
          <w:rFonts w:hint="eastAsia"/>
        </w:rPr>
        <w:t>программ</w:t>
      </w:r>
    </w:p>
    <w:p w14:paraId="6838CBC8" w14:textId="77777777" w:rsidR="00250F74" w:rsidRDefault="00250F74" w:rsidP="00250F74"/>
    <w:p w14:paraId="65EEA4AD" w14:textId="77777777" w:rsidR="00250F74" w:rsidRDefault="00250F74" w:rsidP="00250F74">
      <w:r>
        <w:t xml:space="preserve">1.3. </w:t>
      </w:r>
      <w:r>
        <w:rPr>
          <w:rFonts w:hint="eastAsia"/>
        </w:rPr>
        <w:t>Формирование</w:t>
      </w:r>
      <w:r>
        <w:t xml:space="preserve"> </w:t>
      </w:r>
      <w:r>
        <w:rPr>
          <w:rFonts w:hint="eastAsia"/>
        </w:rPr>
        <w:t>категории</w:t>
      </w:r>
      <w:r>
        <w:t xml:space="preserve"> </w:t>
      </w:r>
      <w:r>
        <w:rPr>
          <w:rFonts w:hint="eastAsia"/>
        </w:rPr>
        <w:t>«</w:t>
      </w:r>
      <w:r>
        <w:rPr>
          <w:rFonts w:hint="eastAsia"/>
        </w:rPr>
        <w:t>качество</w:t>
      </w:r>
      <w:r>
        <w:t xml:space="preserve"> </w:t>
      </w:r>
      <w:r>
        <w:rPr>
          <w:rFonts w:hint="eastAsia"/>
        </w:rPr>
        <w:t>реализации</w:t>
      </w:r>
      <w:r>
        <w:t xml:space="preserve"> </w:t>
      </w:r>
      <w:r>
        <w:rPr>
          <w:rFonts w:hint="eastAsia"/>
        </w:rPr>
        <w:t>государственных</w:t>
      </w:r>
      <w:r>
        <w:t xml:space="preserve"> </w:t>
      </w:r>
      <w:r>
        <w:rPr>
          <w:rFonts w:hint="eastAsia"/>
        </w:rPr>
        <w:t>программ</w:t>
      </w:r>
      <w:r>
        <w:rPr>
          <w:rFonts w:hint="eastAsia"/>
        </w:rPr>
        <w:t>»</w:t>
      </w:r>
    </w:p>
    <w:p w14:paraId="0F3065B4" w14:textId="77777777" w:rsidR="00250F74" w:rsidRDefault="00250F74" w:rsidP="00250F74"/>
    <w:p w14:paraId="4EBA7099" w14:textId="77777777" w:rsidR="00250F74" w:rsidRDefault="00250F74" w:rsidP="00250F74">
      <w:r>
        <w:rPr>
          <w:rFonts w:hint="eastAsia"/>
        </w:rPr>
        <w:t>Выводы</w:t>
      </w:r>
      <w:r>
        <w:t xml:space="preserve"> 1 </w:t>
      </w:r>
      <w:r>
        <w:rPr>
          <w:rFonts w:hint="eastAsia"/>
        </w:rPr>
        <w:t>главы</w:t>
      </w:r>
    </w:p>
    <w:p w14:paraId="617E7EFD" w14:textId="77777777" w:rsidR="00250F74" w:rsidRDefault="00250F74" w:rsidP="00250F74"/>
    <w:p w14:paraId="4CDA8ED8" w14:textId="77777777" w:rsidR="00250F74" w:rsidRDefault="00250F74" w:rsidP="00250F74">
      <w:r>
        <w:rPr>
          <w:rFonts w:hint="eastAsia"/>
        </w:rPr>
        <w:t>ГЛАВА</w:t>
      </w:r>
      <w:r>
        <w:t xml:space="preserve"> 2. </w:t>
      </w:r>
      <w:r>
        <w:rPr>
          <w:rFonts w:hint="eastAsia"/>
        </w:rPr>
        <w:t>МЕТОДИЧЕСКИЕ</w:t>
      </w:r>
      <w:r>
        <w:t xml:space="preserve"> </w:t>
      </w:r>
      <w:r>
        <w:rPr>
          <w:rFonts w:hint="eastAsia"/>
        </w:rPr>
        <w:t>АСПЕКТЫ</w:t>
      </w:r>
      <w:r>
        <w:t xml:space="preserve"> </w:t>
      </w:r>
      <w:r>
        <w:rPr>
          <w:rFonts w:hint="eastAsia"/>
        </w:rPr>
        <w:t>ОЦЕНКИ</w:t>
      </w:r>
      <w:r>
        <w:t xml:space="preserve"> </w:t>
      </w:r>
      <w:r>
        <w:rPr>
          <w:rFonts w:hint="eastAsia"/>
        </w:rPr>
        <w:t>КАЧЕСТВА</w:t>
      </w:r>
      <w:r>
        <w:t xml:space="preserve"> </w:t>
      </w:r>
      <w:r>
        <w:rPr>
          <w:rFonts w:hint="eastAsia"/>
        </w:rPr>
        <w:t>РЕАЛИЗАЦИИ</w:t>
      </w:r>
      <w:r>
        <w:t xml:space="preserve"> </w:t>
      </w:r>
      <w:r>
        <w:rPr>
          <w:rFonts w:hint="eastAsia"/>
        </w:rPr>
        <w:t>ГОСУДАРСТВЕННЫХ</w:t>
      </w:r>
      <w:r>
        <w:t xml:space="preserve"> </w:t>
      </w:r>
      <w:r>
        <w:rPr>
          <w:rFonts w:hint="eastAsia"/>
        </w:rPr>
        <w:t>ПРОГРАММ</w:t>
      </w:r>
    </w:p>
    <w:p w14:paraId="77A6D3A0" w14:textId="77777777" w:rsidR="00250F74" w:rsidRDefault="00250F74" w:rsidP="00250F74"/>
    <w:p w14:paraId="56119530" w14:textId="77777777" w:rsidR="00250F74" w:rsidRDefault="00250F74" w:rsidP="00250F74">
      <w:r>
        <w:t xml:space="preserve">2.1. </w:t>
      </w:r>
      <w:r>
        <w:rPr>
          <w:rFonts w:hint="eastAsia"/>
        </w:rPr>
        <w:t>Контроль</w:t>
      </w:r>
      <w:r>
        <w:t xml:space="preserve"> </w:t>
      </w:r>
      <w:r>
        <w:rPr>
          <w:rFonts w:hint="eastAsia"/>
        </w:rPr>
        <w:t>исполнения</w:t>
      </w:r>
      <w:r>
        <w:t xml:space="preserve"> </w:t>
      </w:r>
      <w:r>
        <w:rPr>
          <w:rFonts w:hint="eastAsia"/>
        </w:rPr>
        <w:t>государственных</w:t>
      </w:r>
      <w:r>
        <w:t xml:space="preserve"> </w:t>
      </w:r>
      <w:r>
        <w:rPr>
          <w:rFonts w:hint="eastAsia"/>
        </w:rPr>
        <w:t>программ</w:t>
      </w:r>
      <w:r>
        <w:t xml:space="preserve"> </w:t>
      </w:r>
      <w:r>
        <w:rPr>
          <w:rFonts w:hint="eastAsia"/>
        </w:rPr>
        <w:t>как</w:t>
      </w:r>
      <w:r>
        <w:t xml:space="preserve"> </w:t>
      </w:r>
      <w:r>
        <w:rPr>
          <w:rFonts w:hint="eastAsia"/>
        </w:rPr>
        <w:t>важный</w:t>
      </w:r>
      <w:r>
        <w:t xml:space="preserve"> </w:t>
      </w:r>
      <w:r>
        <w:rPr>
          <w:rFonts w:hint="eastAsia"/>
        </w:rPr>
        <w:t>элемент</w:t>
      </w:r>
      <w:r>
        <w:t xml:space="preserve"> </w:t>
      </w:r>
      <w:r>
        <w:rPr>
          <w:rFonts w:hint="eastAsia"/>
        </w:rPr>
        <w:t>управления</w:t>
      </w:r>
      <w:r>
        <w:t xml:space="preserve"> </w:t>
      </w:r>
      <w:r>
        <w:rPr>
          <w:rFonts w:hint="eastAsia"/>
        </w:rPr>
        <w:t>качеством</w:t>
      </w:r>
    </w:p>
    <w:p w14:paraId="7B953A36" w14:textId="77777777" w:rsidR="00250F74" w:rsidRDefault="00250F74" w:rsidP="00250F74"/>
    <w:p w14:paraId="26E71969" w14:textId="77777777" w:rsidR="00250F74" w:rsidRDefault="00250F74" w:rsidP="00250F74">
      <w:r>
        <w:t xml:space="preserve">2.2. </w:t>
      </w:r>
      <w:r>
        <w:rPr>
          <w:rFonts w:hint="eastAsia"/>
        </w:rPr>
        <w:t>Построение</w:t>
      </w:r>
      <w:r>
        <w:t xml:space="preserve"> </w:t>
      </w:r>
      <w:r>
        <w:rPr>
          <w:rFonts w:hint="eastAsia"/>
        </w:rPr>
        <w:t>алгоритма</w:t>
      </w:r>
      <w:r>
        <w:t xml:space="preserve"> </w:t>
      </w:r>
      <w:r>
        <w:rPr>
          <w:rFonts w:hint="eastAsia"/>
        </w:rPr>
        <w:t>оценивания</w:t>
      </w:r>
      <w:r>
        <w:t xml:space="preserve"> </w:t>
      </w:r>
      <w:r>
        <w:rPr>
          <w:rFonts w:hint="eastAsia"/>
        </w:rPr>
        <w:t>качества</w:t>
      </w:r>
      <w:r>
        <w:t xml:space="preserve"> </w:t>
      </w:r>
      <w:r>
        <w:rPr>
          <w:rFonts w:hint="eastAsia"/>
        </w:rPr>
        <w:t>реализации</w:t>
      </w:r>
      <w:r>
        <w:t xml:space="preserve"> </w:t>
      </w:r>
      <w:r>
        <w:rPr>
          <w:rFonts w:hint="eastAsia"/>
        </w:rPr>
        <w:t>государственных</w:t>
      </w:r>
      <w:r>
        <w:t xml:space="preserve"> </w:t>
      </w:r>
      <w:r>
        <w:rPr>
          <w:rFonts w:hint="eastAsia"/>
        </w:rPr>
        <w:t>программ</w:t>
      </w:r>
    </w:p>
    <w:p w14:paraId="0AC6AB49" w14:textId="77777777" w:rsidR="00250F74" w:rsidRDefault="00250F74" w:rsidP="00250F74"/>
    <w:p w14:paraId="02A5D6B5" w14:textId="77777777" w:rsidR="00250F74" w:rsidRDefault="00250F74" w:rsidP="00250F74">
      <w:r>
        <w:t xml:space="preserve">2.3. </w:t>
      </w:r>
      <w:r>
        <w:rPr>
          <w:rFonts w:hint="eastAsia"/>
        </w:rPr>
        <w:t>Формирование</w:t>
      </w:r>
      <w:r>
        <w:t xml:space="preserve"> </w:t>
      </w:r>
      <w:r>
        <w:rPr>
          <w:rFonts w:hint="eastAsia"/>
        </w:rPr>
        <w:t>системы</w:t>
      </w:r>
      <w:r>
        <w:t xml:space="preserve"> </w:t>
      </w:r>
      <w:r>
        <w:rPr>
          <w:rFonts w:hint="eastAsia"/>
        </w:rPr>
        <w:t>оценки</w:t>
      </w:r>
      <w:r>
        <w:t xml:space="preserve"> </w:t>
      </w:r>
      <w:r>
        <w:rPr>
          <w:rFonts w:hint="eastAsia"/>
        </w:rPr>
        <w:t>качества</w:t>
      </w:r>
      <w:r>
        <w:t xml:space="preserve"> </w:t>
      </w:r>
      <w:r>
        <w:rPr>
          <w:rFonts w:hint="eastAsia"/>
        </w:rPr>
        <w:t>реализации</w:t>
      </w:r>
      <w:r>
        <w:t xml:space="preserve"> </w:t>
      </w:r>
      <w:r>
        <w:rPr>
          <w:rFonts w:hint="eastAsia"/>
        </w:rPr>
        <w:t>государственных</w:t>
      </w:r>
      <w:r>
        <w:t xml:space="preserve"> </w:t>
      </w:r>
      <w:r>
        <w:rPr>
          <w:rFonts w:hint="eastAsia"/>
        </w:rPr>
        <w:t>программ</w:t>
      </w:r>
    </w:p>
    <w:p w14:paraId="2F2A804C" w14:textId="77777777" w:rsidR="00250F74" w:rsidRDefault="00250F74" w:rsidP="00250F74"/>
    <w:p w14:paraId="0C88B357" w14:textId="77777777" w:rsidR="00250F74" w:rsidRDefault="00250F74" w:rsidP="00250F74">
      <w:r>
        <w:rPr>
          <w:rFonts w:hint="eastAsia"/>
        </w:rPr>
        <w:lastRenderedPageBreak/>
        <w:t>Выводы</w:t>
      </w:r>
      <w:r>
        <w:t xml:space="preserve"> 2 </w:t>
      </w:r>
      <w:r>
        <w:rPr>
          <w:rFonts w:hint="eastAsia"/>
        </w:rPr>
        <w:t>главы</w:t>
      </w:r>
    </w:p>
    <w:p w14:paraId="7354BEE9" w14:textId="77777777" w:rsidR="00250F74" w:rsidRDefault="00250F74" w:rsidP="00250F74"/>
    <w:p w14:paraId="152CD43A" w14:textId="77777777" w:rsidR="00250F74" w:rsidRDefault="00250F74" w:rsidP="00250F74">
      <w:r>
        <w:rPr>
          <w:rFonts w:hint="eastAsia"/>
        </w:rPr>
        <w:t>ГЛАВА</w:t>
      </w:r>
      <w:r>
        <w:t xml:space="preserve"> 3. </w:t>
      </w:r>
      <w:r>
        <w:rPr>
          <w:rFonts w:hint="eastAsia"/>
        </w:rPr>
        <w:t>ПРИМЕНЕНИЕ</w:t>
      </w:r>
      <w:r>
        <w:t xml:space="preserve"> </w:t>
      </w:r>
      <w:r>
        <w:rPr>
          <w:rFonts w:hint="eastAsia"/>
        </w:rPr>
        <w:t>АНАЛИТИЧЕСКИХ</w:t>
      </w:r>
      <w:r>
        <w:t xml:space="preserve"> </w:t>
      </w:r>
      <w:r>
        <w:rPr>
          <w:rFonts w:hint="eastAsia"/>
        </w:rPr>
        <w:t>ИНФОРМАЦИОННЫХ</w:t>
      </w:r>
      <w:r>
        <w:t xml:space="preserve"> </w:t>
      </w:r>
      <w:r>
        <w:rPr>
          <w:rFonts w:hint="eastAsia"/>
        </w:rPr>
        <w:t>СИСТЕМ</w:t>
      </w:r>
      <w:r>
        <w:t xml:space="preserve"> </w:t>
      </w:r>
      <w:r>
        <w:rPr>
          <w:rFonts w:hint="eastAsia"/>
        </w:rPr>
        <w:t>ПРИ</w:t>
      </w:r>
      <w:r>
        <w:t xml:space="preserve"> </w:t>
      </w:r>
      <w:r>
        <w:rPr>
          <w:rFonts w:hint="eastAsia"/>
        </w:rPr>
        <w:t>ОЦЕНКЕ</w:t>
      </w:r>
      <w:r>
        <w:t xml:space="preserve"> </w:t>
      </w:r>
      <w:r>
        <w:rPr>
          <w:rFonts w:hint="eastAsia"/>
        </w:rPr>
        <w:t>КАЧЕСТВА</w:t>
      </w:r>
      <w:r>
        <w:t xml:space="preserve"> </w:t>
      </w:r>
      <w:r>
        <w:rPr>
          <w:rFonts w:hint="eastAsia"/>
        </w:rPr>
        <w:t>РЕАЛИЗАЦИИ</w:t>
      </w:r>
      <w:r>
        <w:t xml:space="preserve"> </w:t>
      </w:r>
      <w:r>
        <w:rPr>
          <w:rFonts w:hint="eastAsia"/>
        </w:rPr>
        <w:t>ГОСУДАРСТВЕННЫХ</w:t>
      </w:r>
      <w:r>
        <w:t xml:space="preserve"> </w:t>
      </w:r>
      <w:r>
        <w:rPr>
          <w:rFonts w:hint="eastAsia"/>
        </w:rPr>
        <w:t>ПРОГРАММ</w:t>
      </w:r>
    </w:p>
    <w:p w14:paraId="73D677FA" w14:textId="77777777" w:rsidR="00250F74" w:rsidRDefault="00250F74" w:rsidP="00250F74"/>
    <w:p w14:paraId="05C5B9E5" w14:textId="77777777" w:rsidR="00250F74" w:rsidRDefault="00250F74" w:rsidP="00250F74">
      <w:r>
        <w:t xml:space="preserve">3.1. </w:t>
      </w:r>
      <w:r>
        <w:rPr>
          <w:rFonts w:hint="eastAsia"/>
        </w:rPr>
        <w:t>Роль</w:t>
      </w:r>
      <w:r>
        <w:t xml:space="preserve"> </w:t>
      </w:r>
      <w:r>
        <w:rPr>
          <w:rFonts w:hint="eastAsia"/>
        </w:rPr>
        <w:t>проектов</w:t>
      </w:r>
      <w:r>
        <w:t xml:space="preserve"> </w:t>
      </w:r>
      <w:r>
        <w:rPr>
          <w:rFonts w:hint="eastAsia"/>
        </w:rPr>
        <w:t>при</w:t>
      </w:r>
      <w:r>
        <w:t xml:space="preserve"> </w:t>
      </w:r>
      <w:r>
        <w:rPr>
          <w:rFonts w:hint="eastAsia"/>
        </w:rPr>
        <w:t>реализации</w:t>
      </w:r>
      <w:r>
        <w:t xml:space="preserve"> </w:t>
      </w:r>
      <w:r>
        <w:rPr>
          <w:rFonts w:hint="eastAsia"/>
        </w:rPr>
        <w:t>государственных</w:t>
      </w:r>
      <w:r>
        <w:t xml:space="preserve"> </w:t>
      </w:r>
      <w:r>
        <w:rPr>
          <w:rFonts w:hint="eastAsia"/>
        </w:rPr>
        <w:t>программ</w:t>
      </w:r>
    </w:p>
    <w:p w14:paraId="0D793447" w14:textId="77777777" w:rsidR="00250F74" w:rsidRDefault="00250F74" w:rsidP="00250F74"/>
    <w:p w14:paraId="7DD7301A" w14:textId="77777777" w:rsidR="00250F74" w:rsidRDefault="00250F74" w:rsidP="00250F74">
      <w:r>
        <w:t xml:space="preserve">3.2. </w:t>
      </w:r>
      <w:r>
        <w:rPr>
          <w:rFonts w:hint="eastAsia"/>
        </w:rPr>
        <w:t>Гармонизация</w:t>
      </w:r>
      <w:r>
        <w:t xml:space="preserve"> </w:t>
      </w:r>
      <w:r>
        <w:rPr>
          <w:rFonts w:hint="eastAsia"/>
        </w:rPr>
        <w:t>информатизации</w:t>
      </w:r>
      <w:r>
        <w:t xml:space="preserve"> </w:t>
      </w:r>
      <w:r>
        <w:rPr>
          <w:rFonts w:hint="eastAsia"/>
        </w:rPr>
        <w:t>проектов</w:t>
      </w:r>
      <w:r>
        <w:t xml:space="preserve"> </w:t>
      </w:r>
      <w:r>
        <w:rPr>
          <w:rFonts w:hint="eastAsia"/>
        </w:rPr>
        <w:t>и</w:t>
      </w:r>
      <w:r>
        <w:t xml:space="preserve"> </w:t>
      </w:r>
      <w:r>
        <w:rPr>
          <w:rFonts w:hint="eastAsia"/>
        </w:rPr>
        <w:t>государственных</w:t>
      </w:r>
      <w:r>
        <w:t xml:space="preserve"> </w:t>
      </w:r>
      <w:r>
        <w:rPr>
          <w:rFonts w:hint="eastAsia"/>
        </w:rPr>
        <w:t>программ</w:t>
      </w:r>
      <w:r>
        <w:t xml:space="preserve"> </w:t>
      </w:r>
      <w:r>
        <w:rPr>
          <w:rFonts w:hint="eastAsia"/>
        </w:rPr>
        <w:t>как</w:t>
      </w:r>
      <w:r>
        <w:t xml:space="preserve"> </w:t>
      </w:r>
      <w:r>
        <w:rPr>
          <w:rFonts w:hint="eastAsia"/>
        </w:rPr>
        <w:t>этап</w:t>
      </w:r>
      <w:r>
        <w:t xml:space="preserve"> </w:t>
      </w:r>
      <w:r>
        <w:rPr>
          <w:rFonts w:hint="eastAsia"/>
        </w:rPr>
        <w:t>развития</w:t>
      </w:r>
      <w:r>
        <w:t xml:space="preserve"> </w:t>
      </w:r>
      <w:r>
        <w:rPr>
          <w:rFonts w:hint="eastAsia"/>
        </w:rPr>
        <w:t>цифровой</w:t>
      </w:r>
      <w:r>
        <w:t xml:space="preserve"> </w:t>
      </w:r>
      <w:r>
        <w:rPr>
          <w:rFonts w:hint="eastAsia"/>
        </w:rPr>
        <w:t>экономики</w:t>
      </w:r>
    </w:p>
    <w:p w14:paraId="435D4B02" w14:textId="77777777" w:rsidR="00250F74" w:rsidRDefault="00250F74" w:rsidP="00250F74"/>
    <w:p w14:paraId="6D13656A" w14:textId="77777777" w:rsidR="00250F74" w:rsidRDefault="00250F74" w:rsidP="00250F74">
      <w:r>
        <w:rPr>
          <w:rFonts w:hint="eastAsia"/>
        </w:rPr>
        <w:t>Выводы</w:t>
      </w:r>
      <w:r>
        <w:t xml:space="preserve"> 3 </w:t>
      </w:r>
      <w:r>
        <w:rPr>
          <w:rFonts w:hint="eastAsia"/>
        </w:rPr>
        <w:t>главы</w:t>
      </w:r>
    </w:p>
    <w:p w14:paraId="1C267D9C" w14:textId="77777777" w:rsidR="00250F74" w:rsidRDefault="00250F74" w:rsidP="00250F74"/>
    <w:p w14:paraId="0BAD84F2" w14:textId="77777777" w:rsidR="00250F74" w:rsidRDefault="00250F74" w:rsidP="00250F74">
      <w:r>
        <w:rPr>
          <w:rFonts w:hint="eastAsia"/>
        </w:rPr>
        <w:t>ЗАКЛЮЧЕНИЕ</w:t>
      </w:r>
    </w:p>
    <w:p w14:paraId="1AD1DF07" w14:textId="77777777" w:rsidR="00250F74" w:rsidRDefault="00250F74" w:rsidP="00250F74"/>
    <w:p w14:paraId="0065E258" w14:textId="77777777" w:rsidR="00250F74" w:rsidRDefault="00250F74" w:rsidP="00250F74">
      <w:r>
        <w:rPr>
          <w:rFonts w:hint="eastAsia"/>
        </w:rPr>
        <w:t>БИБЛИОГРАФИЧЕСКИЙ</w:t>
      </w:r>
      <w:r>
        <w:t xml:space="preserve"> </w:t>
      </w:r>
      <w:r>
        <w:rPr>
          <w:rFonts w:hint="eastAsia"/>
        </w:rPr>
        <w:t>СПИСОК</w:t>
      </w:r>
    </w:p>
    <w:p w14:paraId="5FA8F26E" w14:textId="77777777" w:rsidR="00250F74" w:rsidRDefault="00250F74" w:rsidP="00250F74"/>
    <w:p w14:paraId="6F694318" w14:textId="77777777" w:rsidR="00250F74" w:rsidRDefault="00250F74" w:rsidP="00250F74">
      <w:r>
        <w:rPr>
          <w:rFonts w:hint="eastAsia"/>
        </w:rPr>
        <w:t>ПРИЛОЖЕНИЕ</w:t>
      </w:r>
      <w:r>
        <w:t xml:space="preserve"> </w:t>
      </w:r>
      <w:r>
        <w:rPr>
          <w:rFonts w:hint="eastAsia"/>
        </w:rPr>
        <w:t>А</w:t>
      </w:r>
      <w:r>
        <w:t xml:space="preserve">. </w:t>
      </w:r>
      <w:r>
        <w:rPr>
          <w:rFonts w:hint="eastAsia"/>
        </w:rPr>
        <w:t>Пример</w:t>
      </w:r>
      <w:r>
        <w:t xml:space="preserve"> </w:t>
      </w:r>
      <w:r>
        <w:rPr>
          <w:rFonts w:hint="eastAsia"/>
        </w:rPr>
        <w:t>расчета</w:t>
      </w:r>
      <w:r>
        <w:t xml:space="preserve"> </w:t>
      </w:r>
      <w:r>
        <w:rPr>
          <w:rFonts w:hint="eastAsia"/>
        </w:rPr>
        <w:t>уровня</w:t>
      </w:r>
      <w:r>
        <w:t xml:space="preserve"> </w:t>
      </w:r>
      <w:r>
        <w:rPr>
          <w:rFonts w:hint="eastAsia"/>
        </w:rPr>
        <w:t>качества</w:t>
      </w:r>
      <w:r>
        <w:t xml:space="preserve"> </w:t>
      </w:r>
      <w:r>
        <w:rPr>
          <w:rFonts w:hint="eastAsia"/>
        </w:rPr>
        <w:t>реализации</w:t>
      </w:r>
      <w:r>
        <w:t xml:space="preserve"> </w:t>
      </w:r>
      <w:r>
        <w:rPr>
          <w:rFonts w:hint="eastAsia"/>
        </w:rPr>
        <w:t>государственной</w:t>
      </w:r>
      <w:r>
        <w:t xml:space="preserve"> </w:t>
      </w:r>
      <w:r>
        <w:rPr>
          <w:rFonts w:hint="eastAsia"/>
        </w:rPr>
        <w:t>программы</w:t>
      </w:r>
    </w:p>
    <w:p w14:paraId="343FF5D7" w14:textId="77777777" w:rsidR="00250F74" w:rsidRDefault="00250F74" w:rsidP="00250F74"/>
    <w:p w14:paraId="11DC7B55" w14:textId="14C71858" w:rsidR="00250F74" w:rsidRPr="00250F74" w:rsidRDefault="00250F74" w:rsidP="00250F74">
      <w:r>
        <w:rPr>
          <w:rFonts w:hint="eastAsia"/>
        </w:rPr>
        <w:t>ПРИЛОЖЕНИЕ</w:t>
      </w:r>
      <w:r>
        <w:t xml:space="preserve"> </w:t>
      </w:r>
      <w:r>
        <w:rPr>
          <w:rFonts w:hint="eastAsia"/>
        </w:rPr>
        <w:t>Б</w:t>
      </w:r>
      <w:r>
        <w:t xml:space="preserve">. </w:t>
      </w:r>
      <w:r>
        <w:rPr>
          <w:rFonts w:hint="eastAsia"/>
        </w:rPr>
        <w:t>Сравнительный</w:t>
      </w:r>
      <w:r>
        <w:t xml:space="preserve"> </w:t>
      </w:r>
      <w:r>
        <w:rPr>
          <w:rFonts w:hint="eastAsia"/>
        </w:rPr>
        <w:t>анализ</w:t>
      </w:r>
      <w:r>
        <w:t xml:space="preserve"> </w:t>
      </w:r>
      <w:r>
        <w:rPr>
          <w:rFonts w:hint="eastAsia"/>
        </w:rPr>
        <w:t>программных</w:t>
      </w:r>
      <w:r>
        <w:t xml:space="preserve"> </w:t>
      </w:r>
      <w:r>
        <w:rPr>
          <w:rFonts w:hint="eastAsia"/>
        </w:rPr>
        <w:t>решений</w:t>
      </w:r>
      <w:r>
        <w:t xml:space="preserve"> </w:t>
      </w:r>
      <w:r>
        <w:rPr>
          <w:rFonts w:hint="eastAsia"/>
        </w:rPr>
        <w:t>ООО</w:t>
      </w:r>
      <w:r>
        <w:t xml:space="preserve"> </w:t>
      </w:r>
      <w:r>
        <w:rPr>
          <w:rFonts w:hint="eastAsia"/>
        </w:rPr>
        <w:t>«</w:t>
      </w:r>
      <w:r>
        <w:rPr>
          <w:rFonts w:hint="eastAsia"/>
        </w:rPr>
        <w:t>Кейсистемс</w:t>
      </w:r>
      <w:r>
        <w:rPr>
          <w:rFonts w:hint="eastAsia"/>
        </w:rPr>
        <w:t>»</w:t>
      </w:r>
      <w:r>
        <w:t xml:space="preserve">, </w:t>
      </w:r>
      <w:r>
        <w:rPr>
          <w:rFonts w:hint="eastAsia"/>
        </w:rPr>
        <w:t>НПО</w:t>
      </w:r>
      <w:r>
        <w:t xml:space="preserve"> </w:t>
      </w:r>
      <w:r>
        <w:rPr>
          <w:rFonts w:hint="eastAsia"/>
        </w:rPr>
        <w:t>«</w:t>
      </w:r>
      <w:r>
        <w:rPr>
          <w:rFonts w:hint="eastAsia"/>
        </w:rPr>
        <w:t>Криста</w:t>
      </w:r>
      <w:r>
        <w:rPr>
          <w:rFonts w:hint="eastAsia"/>
        </w:rPr>
        <w:t>»</w:t>
      </w:r>
      <w:r>
        <w:t xml:space="preserve"> </w:t>
      </w:r>
      <w:r>
        <w:rPr>
          <w:rFonts w:hint="eastAsia"/>
        </w:rPr>
        <w:t>и</w:t>
      </w:r>
      <w:r>
        <w:t xml:space="preserve"> </w:t>
      </w:r>
      <w:r>
        <w:rPr>
          <w:rFonts w:hint="eastAsia"/>
        </w:rPr>
        <w:t>ООО</w:t>
      </w:r>
      <w:r>
        <w:t xml:space="preserve"> </w:t>
      </w:r>
      <w:r>
        <w:rPr>
          <w:rFonts w:hint="eastAsia"/>
        </w:rPr>
        <w:t>«</w:t>
      </w:r>
      <w:r>
        <w:rPr>
          <w:rFonts w:hint="eastAsia"/>
        </w:rPr>
        <w:t>БФТ</w:t>
      </w:r>
      <w:r>
        <w:rPr>
          <w:rFonts w:hint="eastAsia"/>
        </w:rPr>
        <w:t>»</w:t>
      </w:r>
    </w:p>
    <w:sectPr w:rsidR="00250F74" w:rsidRPr="00250F74" w:rsidSect="009810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C230" w14:textId="77777777" w:rsidR="00981043" w:rsidRDefault="00981043">
      <w:pPr>
        <w:spacing w:after="0" w:line="240" w:lineRule="auto"/>
      </w:pPr>
      <w:r>
        <w:separator/>
      </w:r>
    </w:p>
  </w:endnote>
  <w:endnote w:type="continuationSeparator" w:id="0">
    <w:p w14:paraId="00101EB6" w14:textId="77777777" w:rsidR="00981043" w:rsidRDefault="0098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2576" w14:textId="77777777" w:rsidR="00981043" w:rsidRDefault="00981043"/>
    <w:p w14:paraId="3CB02D68" w14:textId="77777777" w:rsidR="00981043" w:rsidRDefault="00981043"/>
    <w:p w14:paraId="4DCACD44" w14:textId="77777777" w:rsidR="00981043" w:rsidRDefault="00981043"/>
    <w:p w14:paraId="7831856A" w14:textId="77777777" w:rsidR="00981043" w:rsidRDefault="00981043"/>
    <w:p w14:paraId="1ED819F0" w14:textId="77777777" w:rsidR="00981043" w:rsidRDefault="00981043"/>
    <w:p w14:paraId="6367CB5A" w14:textId="77777777" w:rsidR="00981043" w:rsidRDefault="00981043"/>
    <w:p w14:paraId="1FF11A42" w14:textId="77777777" w:rsidR="00981043" w:rsidRDefault="009810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5274DA" wp14:editId="535982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F5AC4" w14:textId="77777777" w:rsidR="00981043" w:rsidRDefault="009810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5274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2F5AC4" w14:textId="77777777" w:rsidR="00981043" w:rsidRDefault="009810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89124A" w14:textId="77777777" w:rsidR="00981043" w:rsidRDefault="00981043"/>
    <w:p w14:paraId="488FA98D" w14:textId="77777777" w:rsidR="00981043" w:rsidRDefault="00981043"/>
    <w:p w14:paraId="4A686C0D" w14:textId="77777777" w:rsidR="00981043" w:rsidRDefault="009810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F1126B" wp14:editId="5A5C59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7DA8" w14:textId="77777777" w:rsidR="00981043" w:rsidRDefault="00981043"/>
                          <w:p w14:paraId="41E9562C" w14:textId="77777777" w:rsidR="00981043" w:rsidRDefault="009810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F112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A87DA8" w14:textId="77777777" w:rsidR="00981043" w:rsidRDefault="00981043"/>
                    <w:p w14:paraId="41E9562C" w14:textId="77777777" w:rsidR="00981043" w:rsidRDefault="009810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0602CB" w14:textId="77777777" w:rsidR="00981043" w:rsidRDefault="00981043"/>
    <w:p w14:paraId="38A5F7F1" w14:textId="77777777" w:rsidR="00981043" w:rsidRDefault="00981043">
      <w:pPr>
        <w:rPr>
          <w:sz w:val="2"/>
          <w:szCs w:val="2"/>
        </w:rPr>
      </w:pPr>
    </w:p>
    <w:p w14:paraId="5225BC5B" w14:textId="77777777" w:rsidR="00981043" w:rsidRDefault="00981043"/>
    <w:p w14:paraId="0CB7C6CE" w14:textId="77777777" w:rsidR="00981043" w:rsidRDefault="00981043">
      <w:pPr>
        <w:spacing w:after="0" w:line="240" w:lineRule="auto"/>
      </w:pPr>
    </w:p>
  </w:footnote>
  <w:footnote w:type="continuationSeparator" w:id="0">
    <w:p w14:paraId="564ECBA7" w14:textId="77777777" w:rsidR="00981043" w:rsidRDefault="00981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3"/>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13576</TotalTime>
  <Pages>2</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2098</cp:revision>
  <cp:lastPrinted>2009-02-06T05:36:00Z</cp:lastPrinted>
  <dcterms:created xsi:type="dcterms:W3CDTF">2024-04-09T10:20:00Z</dcterms:created>
  <dcterms:modified xsi:type="dcterms:W3CDTF">2024-04-25T19:28:00Z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