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5CDB3" w14:textId="6FD80CDE" w:rsidR="001218FE" w:rsidRDefault="008C2C9E" w:rsidP="008C2C9E">
      <w:r w:rsidRPr="008C2C9E">
        <w:rPr>
          <w:rFonts w:hint="eastAsia"/>
        </w:rPr>
        <w:t>Косарева</w:t>
      </w:r>
      <w:r w:rsidRPr="008C2C9E">
        <w:t xml:space="preserve"> </w:t>
      </w:r>
      <w:r w:rsidRPr="008C2C9E">
        <w:rPr>
          <w:rFonts w:hint="eastAsia"/>
        </w:rPr>
        <w:t>Владислава</w:t>
      </w:r>
      <w:r w:rsidRPr="008C2C9E">
        <w:t xml:space="preserve"> </w:t>
      </w:r>
      <w:r w:rsidRPr="008C2C9E">
        <w:rPr>
          <w:rFonts w:hint="eastAsia"/>
        </w:rPr>
        <w:t>Владимировна</w:t>
      </w:r>
      <w:r>
        <w:t xml:space="preserve"> </w:t>
      </w:r>
      <w:r w:rsidRPr="008C2C9E">
        <w:rPr>
          <w:rFonts w:hint="eastAsia"/>
        </w:rPr>
        <w:t>Правовые</w:t>
      </w:r>
      <w:r w:rsidRPr="008C2C9E">
        <w:t xml:space="preserve"> </w:t>
      </w:r>
      <w:r w:rsidRPr="008C2C9E">
        <w:rPr>
          <w:rFonts w:hint="eastAsia"/>
        </w:rPr>
        <w:t>формы</w:t>
      </w:r>
      <w:r w:rsidRPr="008C2C9E">
        <w:t xml:space="preserve"> </w:t>
      </w:r>
      <w:r w:rsidRPr="008C2C9E">
        <w:rPr>
          <w:rFonts w:hint="eastAsia"/>
        </w:rPr>
        <w:t>реализации</w:t>
      </w:r>
      <w:r w:rsidRPr="008C2C9E">
        <w:t xml:space="preserve"> </w:t>
      </w:r>
      <w:r w:rsidRPr="008C2C9E">
        <w:rPr>
          <w:rFonts w:hint="eastAsia"/>
        </w:rPr>
        <w:t>миграционной</w:t>
      </w:r>
      <w:r w:rsidRPr="008C2C9E">
        <w:t xml:space="preserve"> </w:t>
      </w:r>
      <w:r w:rsidRPr="008C2C9E">
        <w:rPr>
          <w:rFonts w:hint="eastAsia"/>
        </w:rPr>
        <w:t>функции</w:t>
      </w:r>
      <w:r w:rsidRPr="008C2C9E">
        <w:t xml:space="preserve"> </w:t>
      </w:r>
      <w:r w:rsidRPr="008C2C9E">
        <w:rPr>
          <w:rFonts w:hint="eastAsia"/>
        </w:rPr>
        <w:t>современного</w:t>
      </w:r>
      <w:r w:rsidRPr="008C2C9E">
        <w:t xml:space="preserve"> </w:t>
      </w:r>
      <w:r w:rsidRPr="008C2C9E">
        <w:rPr>
          <w:rFonts w:hint="eastAsia"/>
        </w:rPr>
        <w:t>Российского</w:t>
      </w:r>
      <w:r w:rsidRPr="008C2C9E">
        <w:t xml:space="preserve"> </w:t>
      </w:r>
      <w:r w:rsidRPr="008C2C9E">
        <w:rPr>
          <w:rFonts w:hint="eastAsia"/>
        </w:rPr>
        <w:t>государства</w:t>
      </w:r>
      <w:r w:rsidRPr="008C2C9E">
        <w:t xml:space="preserve"> (</w:t>
      </w:r>
      <w:r w:rsidRPr="008C2C9E">
        <w:rPr>
          <w:rFonts w:hint="eastAsia"/>
        </w:rPr>
        <w:t>вопросы</w:t>
      </w:r>
      <w:r w:rsidRPr="008C2C9E">
        <w:t xml:space="preserve"> </w:t>
      </w:r>
      <w:r w:rsidRPr="008C2C9E">
        <w:rPr>
          <w:rFonts w:hint="eastAsia"/>
        </w:rPr>
        <w:t>общей</w:t>
      </w:r>
      <w:r w:rsidRPr="008C2C9E">
        <w:t xml:space="preserve"> </w:t>
      </w:r>
      <w:r w:rsidRPr="008C2C9E">
        <w:rPr>
          <w:rFonts w:hint="eastAsia"/>
        </w:rPr>
        <w:t>теории</w:t>
      </w:r>
      <w:r w:rsidRPr="008C2C9E">
        <w:t xml:space="preserve"> </w:t>
      </w:r>
      <w:r w:rsidRPr="008C2C9E">
        <w:rPr>
          <w:rFonts w:hint="eastAsia"/>
        </w:rPr>
        <w:t>и</w:t>
      </w:r>
      <w:r w:rsidRPr="008C2C9E">
        <w:t xml:space="preserve"> </w:t>
      </w:r>
      <w:r w:rsidRPr="008C2C9E">
        <w:rPr>
          <w:rFonts w:hint="eastAsia"/>
        </w:rPr>
        <w:t>юридической</w:t>
      </w:r>
      <w:r w:rsidRPr="008C2C9E">
        <w:t xml:space="preserve"> </w:t>
      </w:r>
      <w:r w:rsidRPr="008C2C9E">
        <w:rPr>
          <w:rFonts w:hint="eastAsia"/>
        </w:rPr>
        <w:t>техники</w:t>
      </w:r>
      <w:r w:rsidRPr="008C2C9E">
        <w:t>)</w:t>
      </w:r>
    </w:p>
    <w:p w14:paraId="7E6167D4" w14:textId="77777777" w:rsidR="008C2C9E" w:rsidRDefault="008C2C9E" w:rsidP="008C2C9E">
      <w:r>
        <w:rPr>
          <w:rFonts w:hint="eastAsia"/>
        </w:rPr>
        <w:t>ОГЛАВЛЕНИЕ</w:t>
      </w:r>
      <w:r>
        <w:t xml:space="preserve"> </w:t>
      </w:r>
      <w:r>
        <w:rPr>
          <w:rFonts w:hint="eastAsia"/>
        </w:rPr>
        <w:t>ДИССЕРТАЦИИ</w:t>
      </w:r>
    </w:p>
    <w:p w14:paraId="79D92EA4" w14:textId="77777777" w:rsidR="008C2C9E" w:rsidRDefault="008C2C9E" w:rsidP="008C2C9E">
      <w:r>
        <w:rPr>
          <w:rFonts w:hint="eastAsia"/>
        </w:rPr>
        <w:t>кандидат</w:t>
      </w:r>
      <w:r>
        <w:t xml:space="preserve"> </w:t>
      </w:r>
      <w:r>
        <w:rPr>
          <w:rFonts w:hint="eastAsia"/>
        </w:rPr>
        <w:t>наук</w:t>
      </w:r>
      <w:r>
        <w:t xml:space="preserve"> </w:t>
      </w:r>
      <w:r>
        <w:rPr>
          <w:rFonts w:hint="eastAsia"/>
        </w:rPr>
        <w:t>Косарева</w:t>
      </w:r>
      <w:r>
        <w:t xml:space="preserve"> </w:t>
      </w:r>
      <w:r>
        <w:rPr>
          <w:rFonts w:hint="eastAsia"/>
        </w:rPr>
        <w:t>Владислава</w:t>
      </w:r>
      <w:r>
        <w:t xml:space="preserve"> </w:t>
      </w:r>
      <w:r>
        <w:rPr>
          <w:rFonts w:hint="eastAsia"/>
        </w:rPr>
        <w:t>Владимировна</w:t>
      </w:r>
    </w:p>
    <w:p w14:paraId="1BDF48E2" w14:textId="77777777" w:rsidR="008C2C9E" w:rsidRDefault="008C2C9E" w:rsidP="008C2C9E">
      <w:r>
        <w:rPr>
          <w:rFonts w:hint="eastAsia"/>
        </w:rPr>
        <w:t>ВВЕДЕНИЕ</w:t>
      </w:r>
    </w:p>
    <w:p w14:paraId="5FFBD0F4" w14:textId="77777777" w:rsidR="008C2C9E" w:rsidRDefault="008C2C9E" w:rsidP="008C2C9E"/>
    <w:p w14:paraId="5A8C0C16" w14:textId="77777777" w:rsidR="008C2C9E" w:rsidRDefault="008C2C9E" w:rsidP="008C2C9E">
      <w:r>
        <w:rPr>
          <w:rFonts w:hint="eastAsia"/>
        </w:rPr>
        <w:t>ГЛАВА</w:t>
      </w:r>
      <w:r>
        <w:t xml:space="preserve"> I. </w:t>
      </w:r>
      <w:r>
        <w:rPr>
          <w:rFonts w:hint="eastAsia"/>
        </w:rPr>
        <w:t>Миграционные</w:t>
      </w:r>
      <w:r>
        <w:t xml:space="preserve"> </w:t>
      </w:r>
      <w:r>
        <w:rPr>
          <w:rFonts w:hint="eastAsia"/>
        </w:rPr>
        <w:t>отношения</w:t>
      </w:r>
      <w:r>
        <w:t xml:space="preserve"> </w:t>
      </w:r>
      <w:r>
        <w:rPr>
          <w:rFonts w:hint="eastAsia"/>
        </w:rPr>
        <w:t>как</w:t>
      </w:r>
      <w:r>
        <w:t xml:space="preserve"> </w:t>
      </w:r>
      <w:r>
        <w:rPr>
          <w:rFonts w:hint="eastAsia"/>
        </w:rPr>
        <w:t>объект</w:t>
      </w:r>
      <w:r>
        <w:t xml:space="preserve"> </w:t>
      </w:r>
      <w:r>
        <w:rPr>
          <w:rFonts w:hint="eastAsia"/>
        </w:rPr>
        <w:t>государственно</w:t>
      </w:r>
      <w:r>
        <w:t>-</w:t>
      </w:r>
      <w:r>
        <w:rPr>
          <w:rFonts w:hint="eastAsia"/>
        </w:rPr>
        <w:t>правового</w:t>
      </w:r>
      <w:r>
        <w:t xml:space="preserve"> </w:t>
      </w:r>
      <w:r>
        <w:rPr>
          <w:rFonts w:hint="eastAsia"/>
        </w:rPr>
        <w:t>воздействия</w:t>
      </w:r>
      <w:r>
        <w:t xml:space="preserve"> </w:t>
      </w:r>
      <w:r>
        <w:rPr>
          <w:rFonts w:hint="eastAsia"/>
        </w:rPr>
        <w:t>в</w:t>
      </w:r>
      <w:r>
        <w:t xml:space="preserve"> </w:t>
      </w:r>
      <w:r>
        <w:rPr>
          <w:rFonts w:hint="eastAsia"/>
        </w:rPr>
        <w:t>условиях</w:t>
      </w:r>
      <w:r>
        <w:t xml:space="preserve"> </w:t>
      </w:r>
      <w:r>
        <w:rPr>
          <w:rFonts w:hint="eastAsia"/>
        </w:rPr>
        <w:t>глобализа</w:t>
      </w:r>
      <w:r>
        <w:t xml:space="preserve">- 27 </w:t>
      </w:r>
      <w:r>
        <w:rPr>
          <w:rFonts w:hint="eastAsia"/>
        </w:rPr>
        <w:t>ции</w:t>
      </w:r>
    </w:p>
    <w:p w14:paraId="49B893F7" w14:textId="77777777" w:rsidR="008C2C9E" w:rsidRDefault="008C2C9E" w:rsidP="008C2C9E"/>
    <w:p w14:paraId="49113AC1" w14:textId="77777777" w:rsidR="008C2C9E" w:rsidRDefault="008C2C9E" w:rsidP="008C2C9E">
      <w:r>
        <w:rPr>
          <w:rFonts w:hint="eastAsia"/>
        </w:rPr>
        <w:t>ГЛАВА</w:t>
      </w:r>
      <w:r>
        <w:t xml:space="preserve"> II. </w:t>
      </w:r>
      <w:r>
        <w:rPr>
          <w:rFonts w:hint="eastAsia"/>
        </w:rPr>
        <w:t>ГЛАВА</w:t>
      </w:r>
      <w:r>
        <w:t xml:space="preserve"> II. </w:t>
      </w:r>
      <w:r>
        <w:rPr>
          <w:rFonts w:hint="eastAsia"/>
        </w:rPr>
        <w:t>Миграционная</w:t>
      </w:r>
      <w:r>
        <w:t xml:space="preserve"> </w:t>
      </w:r>
      <w:r>
        <w:rPr>
          <w:rFonts w:hint="eastAsia"/>
        </w:rPr>
        <w:t>функция</w:t>
      </w:r>
      <w:r>
        <w:t xml:space="preserve"> </w:t>
      </w:r>
      <w:r>
        <w:rPr>
          <w:rFonts w:hint="eastAsia"/>
        </w:rPr>
        <w:t>Российского</w:t>
      </w:r>
      <w:r>
        <w:t xml:space="preserve"> </w:t>
      </w:r>
      <w:r>
        <w:rPr>
          <w:rFonts w:hint="eastAsia"/>
        </w:rPr>
        <w:t>государства</w:t>
      </w:r>
      <w:r>
        <w:t xml:space="preserve">: </w:t>
      </w:r>
      <w:r>
        <w:rPr>
          <w:rFonts w:hint="eastAsia"/>
        </w:rPr>
        <w:t>история</w:t>
      </w:r>
      <w:r>
        <w:t xml:space="preserve">, </w:t>
      </w:r>
      <w:r>
        <w:rPr>
          <w:rFonts w:hint="eastAsia"/>
        </w:rPr>
        <w:t>необходимость</w:t>
      </w:r>
      <w:r>
        <w:t xml:space="preserve"> </w:t>
      </w:r>
      <w:r>
        <w:rPr>
          <w:rFonts w:hint="eastAsia"/>
        </w:rPr>
        <w:t>обособления</w:t>
      </w:r>
      <w:r>
        <w:t xml:space="preserve">, </w:t>
      </w:r>
      <w:r>
        <w:rPr>
          <w:rFonts w:hint="eastAsia"/>
        </w:rPr>
        <w:t>понятие</w:t>
      </w:r>
      <w:r>
        <w:t xml:space="preserve"> </w:t>
      </w:r>
      <w:r>
        <w:rPr>
          <w:rFonts w:hint="eastAsia"/>
        </w:rPr>
        <w:t>и</w:t>
      </w:r>
      <w:r>
        <w:t xml:space="preserve"> </w:t>
      </w:r>
      <w:r>
        <w:rPr>
          <w:rFonts w:hint="eastAsia"/>
        </w:rPr>
        <w:t>струк</w:t>
      </w:r>
      <w:r>
        <w:t xml:space="preserve">- 81 </w:t>
      </w:r>
      <w:r>
        <w:rPr>
          <w:rFonts w:hint="eastAsia"/>
        </w:rPr>
        <w:t>тура</w:t>
      </w:r>
    </w:p>
    <w:p w14:paraId="3507D7A7" w14:textId="77777777" w:rsidR="008C2C9E" w:rsidRDefault="008C2C9E" w:rsidP="008C2C9E"/>
    <w:p w14:paraId="08E8FDD5" w14:textId="77777777" w:rsidR="008C2C9E" w:rsidRDefault="008C2C9E" w:rsidP="008C2C9E">
      <w:r>
        <w:rPr>
          <w:rFonts w:hint="eastAsia"/>
        </w:rPr>
        <w:t>ГЛАВА</w:t>
      </w:r>
      <w:r>
        <w:t xml:space="preserve"> </w:t>
      </w:r>
      <w:r>
        <w:rPr>
          <w:rFonts w:hint="eastAsia"/>
        </w:rPr>
        <w:t>Ш</w:t>
      </w:r>
      <w:r>
        <w:t xml:space="preserve">. </w:t>
      </w:r>
      <w:r>
        <w:rPr>
          <w:rFonts w:hint="eastAsia"/>
        </w:rPr>
        <w:t>Понятие</w:t>
      </w:r>
      <w:r>
        <w:t xml:space="preserve"> </w:t>
      </w:r>
      <w:r>
        <w:rPr>
          <w:rFonts w:hint="eastAsia"/>
        </w:rPr>
        <w:t>и</w:t>
      </w:r>
      <w:r>
        <w:t xml:space="preserve"> </w:t>
      </w:r>
      <w:r>
        <w:rPr>
          <w:rFonts w:hint="eastAsia"/>
        </w:rPr>
        <w:t>видовая</w:t>
      </w:r>
      <w:r>
        <w:t xml:space="preserve"> </w:t>
      </w:r>
      <w:r>
        <w:rPr>
          <w:rFonts w:hint="eastAsia"/>
        </w:rPr>
        <w:t>характеристика</w:t>
      </w:r>
      <w:r>
        <w:t xml:space="preserve"> </w:t>
      </w:r>
      <w:r>
        <w:rPr>
          <w:rFonts w:hint="eastAsia"/>
        </w:rPr>
        <w:t>правовых</w:t>
      </w:r>
      <w:r>
        <w:t xml:space="preserve"> </w:t>
      </w:r>
      <w:r>
        <w:rPr>
          <w:rFonts w:hint="eastAsia"/>
        </w:rPr>
        <w:t>форм</w:t>
      </w:r>
      <w:r>
        <w:t xml:space="preserve"> </w:t>
      </w:r>
      <w:r>
        <w:rPr>
          <w:rFonts w:hint="eastAsia"/>
        </w:rPr>
        <w:t>реализации</w:t>
      </w:r>
      <w:r>
        <w:t xml:space="preserve"> </w:t>
      </w:r>
      <w:r>
        <w:rPr>
          <w:rFonts w:hint="eastAsia"/>
        </w:rPr>
        <w:t>функций</w:t>
      </w:r>
      <w:r>
        <w:t xml:space="preserve"> </w:t>
      </w:r>
      <w:r>
        <w:rPr>
          <w:rFonts w:hint="eastAsia"/>
        </w:rPr>
        <w:t>Российского</w:t>
      </w:r>
      <w:r>
        <w:t xml:space="preserve"> </w:t>
      </w:r>
      <w:r>
        <w:rPr>
          <w:rFonts w:hint="eastAsia"/>
        </w:rPr>
        <w:t>государства</w:t>
      </w:r>
    </w:p>
    <w:p w14:paraId="6D5E97E3" w14:textId="77777777" w:rsidR="008C2C9E" w:rsidRDefault="008C2C9E" w:rsidP="008C2C9E"/>
    <w:p w14:paraId="60F5D28E" w14:textId="77777777" w:rsidR="008C2C9E" w:rsidRDefault="008C2C9E" w:rsidP="008C2C9E">
      <w:r>
        <w:rPr>
          <w:rFonts w:hint="eastAsia"/>
        </w:rPr>
        <w:t>ГЛАВА</w:t>
      </w:r>
      <w:r>
        <w:t xml:space="preserve"> IV. </w:t>
      </w:r>
      <w:r>
        <w:rPr>
          <w:rFonts w:hint="eastAsia"/>
        </w:rPr>
        <w:t>Правовые</w:t>
      </w:r>
      <w:r>
        <w:t xml:space="preserve"> </w:t>
      </w:r>
      <w:r>
        <w:rPr>
          <w:rFonts w:hint="eastAsia"/>
        </w:rPr>
        <w:t>средства</w:t>
      </w:r>
      <w:r>
        <w:t xml:space="preserve"> </w:t>
      </w:r>
      <w:r>
        <w:rPr>
          <w:rFonts w:hint="eastAsia"/>
        </w:rPr>
        <w:t>реализации</w:t>
      </w:r>
      <w:r>
        <w:t xml:space="preserve"> </w:t>
      </w:r>
      <w:r>
        <w:rPr>
          <w:rFonts w:hint="eastAsia"/>
        </w:rPr>
        <w:t>миграционной</w:t>
      </w:r>
      <w:r>
        <w:t xml:space="preserve"> </w:t>
      </w:r>
      <w:r>
        <w:rPr>
          <w:rFonts w:hint="eastAsia"/>
        </w:rPr>
        <w:t>функции</w:t>
      </w:r>
      <w:r>
        <w:t xml:space="preserve"> </w:t>
      </w:r>
      <w:r>
        <w:rPr>
          <w:rFonts w:hint="eastAsia"/>
        </w:rPr>
        <w:t>государства</w:t>
      </w:r>
      <w:r>
        <w:t xml:space="preserve">: </w:t>
      </w:r>
      <w:r>
        <w:rPr>
          <w:rFonts w:hint="eastAsia"/>
        </w:rPr>
        <w:t>понятийный</w:t>
      </w:r>
      <w:r>
        <w:t xml:space="preserve"> </w:t>
      </w:r>
      <w:r>
        <w:rPr>
          <w:rFonts w:hint="eastAsia"/>
        </w:rPr>
        <w:t>и</w:t>
      </w:r>
      <w:r>
        <w:t xml:space="preserve"> </w:t>
      </w:r>
      <w:r>
        <w:rPr>
          <w:rFonts w:hint="eastAsia"/>
        </w:rPr>
        <w:t>структурно</w:t>
      </w:r>
      <w:r>
        <w:t>-</w:t>
      </w:r>
      <w:r>
        <w:rPr>
          <w:rFonts w:hint="eastAsia"/>
        </w:rPr>
        <w:t>содержательный</w:t>
      </w:r>
      <w:r>
        <w:t xml:space="preserve"> 135 </w:t>
      </w:r>
      <w:r>
        <w:rPr>
          <w:rFonts w:hint="eastAsia"/>
        </w:rPr>
        <w:t>анализ</w:t>
      </w:r>
    </w:p>
    <w:p w14:paraId="519B6B6D" w14:textId="77777777" w:rsidR="008C2C9E" w:rsidRDefault="008C2C9E" w:rsidP="008C2C9E"/>
    <w:p w14:paraId="52750645" w14:textId="77777777" w:rsidR="008C2C9E" w:rsidRDefault="008C2C9E" w:rsidP="008C2C9E">
      <w:r>
        <w:rPr>
          <w:rFonts w:hint="eastAsia"/>
        </w:rPr>
        <w:t>ГЛАВА</w:t>
      </w:r>
      <w:r>
        <w:t xml:space="preserve"> V. </w:t>
      </w:r>
      <w:r>
        <w:rPr>
          <w:rFonts w:hint="eastAsia"/>
        </w:rPr>
        <w:t>Позитивная</w:t>
      </w:r>
      <w:r>
        <w:t xml:space="preserve"> </w:t>
      </w:r>
      <w:r>
        <w:rPr>
          <w:rFonts w:hint="eastAsia"/>
        </w:rPr>
        <w:t>регламентация</w:t>
      </w:r>
      <w:r>
        <w:t xml:space="preserve"> </w:t>
      </w:r>
      <w:r>
        <w:rPr>
          <w:rFonts w:hint="eastAsia"/>
        </w:rPr>
        <w:t>и</w:t>
      </w:r>
      <w:r>
        <w:t xml:space="preserve"> </w:t>
      </w:r>
      <w:r>
        <w:rPr>
          <w:rFonts w:hint="eastAsia"/>
        </w:rPr>
        <w:t>правовое</w:t>
      </w:r>
      <w:r>
        <w:t xml:space="preserve"> </w:t>
      </w:r>
      <w:r>
        <w:rPr>
          <w:rFonts w:hint="eastAsia"/>
        </w:rPr>
        <w:t>стимулирование</w:t>
      </w:r>
      <w:r>
        <w:t xml:space="preserve"> </w:t>
      </w:r>
      <w:r>
        <w:rPr>
          <w:rFonts w:hint="eastAsia"/>
        </w:rPr>
        <w:t>как</w:t>
      </w:r>
      <w:r>
        <w:t xml:space="preserve"> </w:t>
      </w:r>
      <w:r>
        <w:rPr>
          <w:rFonts w:hint="eastAsia"/>
        </w:rPr>
        <w:t>форма</w:t>
      </w:r>
      <w:r>
        <w:t xml:space="preserve"> </w:t>
      </w:r>
      <w:r>
        <w:rPr>
          <w:rFonts w:hint="eastAsia"/>
        </w:rPr>
        <w:t>реализации</w:t>
      </w:r>
      <w:r>
        <w:t xml:space="preserve"> </w:t>
      </w:r>
      <w:r>
        <w:rPr>
          <w:rFonts w:hint="eastAsia"/>
        </w:rPr>
        <w:t>миграционной</w:t>
      </w:r>
      <w:r>
        <w:t xml:space="preserve"> </w:t>
      </w:r>
      <w:r>
        <w:rPr>
          <w:rFonts w:hint="eastAsia"/>
        </w:rPr>
        <w:t>функции</w:t>
      </w:r>
      <w:r>
        <w:t xml:space="preserve"> </w:t>
      </w:r>
      <w:r>
        <w:rPr>
          <w:rFonts w:hint="eastAsia"/>
        </w:rPr>
        <w:t>государства</w:t>
      </w:r>
    </w:p>
    <w:p w14:paraId="6E7E5E74" w14:textId="77777777" w:rsidR="008C2C9E" w:rsidRDefault="008C2C9E" w:rsidP="008C2C9E"/>
    <w:p w14:paraId="00FA7CBC" w14:textId="77777777" w:rsidR="008C2C9E" w:rsidRDefault="008C2C9E" w:rsidP="008C2C9E">
      <w:r>
        <w:rPr>
          <w:rFonts w:hint="eastAsia"/>
        </w:rPr>
        <w:t>ГЛАВА</w:t>
      </w:r>
      <w:r>
        <w:t xml:space="preserve"> VI. </w:t>
      </w:r>
      <w:r>
        <w:rPr>
          <w:rFonts w:hint="eastAsia"/>
        </w:rPr>
        <w:t>Технико</w:t>
      </w:r>
      <w:r>
        <w:t>-</w:t>
      </w:r>
      <w:r>
        <w:rPr>
          <w:rFonts w:hint="eastAsia"/>
        </w:rPr>
        <w:t>правовые</w:t>
      </w:r>
      <w:r>
        <w:t xml:space="preserve"> </w:t>
      </w:r>
      <w:r>
        <w:rPr>
          <w:rFonts w:hint="eastAsia"/>
        </w:rPr>
        <w:t>особенности</w:t>
      </w:r>
      <w:r>
        <w:t xml:space="preserve"> </w:t>
      </w:r>
      <w:r>
        <w:rPr>
          <w:rFonts w:hint="eastAsia"/>
        </w:rPr>
        <w:t>охранительной</w:t>
      </w:r>
      <w:r>
        <w:t xml:space="preserve"> </w:t>
      </w:r>
      <w:r>
        <w:rPr>
          <w:rFonts w:hint="eastAsia"/>
        </w:rPr>
        <w:t>фор</w:t>
      </w:r>
      <w:r>
        <w:t xml:space="preserve">- 168 </w:t>
      </w:r>
      <w:r>
        <w:rPr>
          <w:rFonts w:hint="eastAsia"/>
        </w:rPr>
        <w:t>мы</w:t>
      </w:r>
      <w:r>
        <w:t xml:space="preserve"> </w:t>
      </w:r>
      <w:r>
        <w:rPr>
          <w:rFonts w:hint="eastAsia"/>
        </w:rPr>
        <w:t>и</w:t>
      </w:r>
      <w:r>
        <w:t xml:space="preserve"> </w:t>
      </w:r>
      <w:r>
        <w:rPr>
          <w:rFonts w:hint="eastAsia"/>
        </w:rPr>
        <w:t>правовых</w:t>
      </w:r>
      <w:r>
        <w:t xml:space="preserve"> </w:t>
      </w:r>
      <w:r>
        <w:rPr>
          <w:rFonts w:hint="eastAsia"/>
        </w:rPr>
        <w:t>ограничений</w:t>
      </w:r>
      <w:r>
        <w:t xml:space="preserve"> </w:t>
      </w:r>
      <w:r>
        <w:rPr>
          <w:rFonts w:hint="eastAsia"/>
        </w:rPr>
        <w:t>в</w:t>
      </w:r>
      <w:r>
        <w:t xml:space="preserve"> </w:t>
      </w:r>
      <w:r>
        <w:rPr>
          <w:rFonts w:hint="eastAsia"/>
        </w:rPr>
        <w:t>реализации</w:t>
      </w:r>
      <w:r>
        <w:t xml:space="preserve"> </w:t>
      </w:r>
      <w:r>
        <w:rPr>
          <w:rFonts w:hint="eastAsia"/>
        </w:rPr>
        <w:t>миграционной</w:t>
      </w:r>
      <w:r>
        <w:t xml:space="preserve"> </w:t>
      </w:r>
      <w:r>
        <w:rPr>
          <w:rFonts w:hint="eastAsia"/>
        </w:rPr>
        <w:t>функции</w:t>
      </w:r>
      <w:r>
        <w:t xml:space="preserve"> </w:t>
      </w:r>
      <w:r>
        <w:rPr>
          <w:rFonts w:hint="eastAsia"/>
        </w:rPr>
        <w:t>государства</w:t>
      </w:r>
    </w:p>
    <w:p w14:paraId="248FDDB0" w14:textId="77777777" w:rsidR="008C2C9E" w:rsidRDefault="008C2C9E" w:rsidP="008C2C9E"/>
    <w:p w14:paraId="3E3874EB" w14:textId="77777777" w:rsidR="008C2C9E" w:rsidRDefault="008C2C9E" w:rsidP="008C2C9E">
      <w:r>
        <w:rPr>
          <w:rFonts w:hint="eastAsia"/>
        </w:rPr>
        <w:t>ЗАКЛЮЧЕНИЕ</w:t>
      </w:r>
    </w:p>
    <w:p w14:paraId="16EA2165" w14:textId="77777777" w:rsidR="008C2C9E" w:rsidRDefault="008C2C9E" w:rsidP="008C2C9E"/>
    <w:p w14:paraId="1B1C44C7" w14:textId="2F0FDC89" w:rsidR="008C2C9E" w:rsidRPr="008C2C9E" w:rsidRDefault="008C2C9E" w:rsidP="008C2C9E">
      <w:r>
        <w:rPr>
          <w:rFonts w:hint="eastAsia"/>
        </w:rPr>
        <w:t>БИБЛИОГРАФИЧЕСКИЙ</w:t>
      </w:r>
      <w:r>
        <w:t xml:space="preserve"> </w:t>
      </w:r>
      <w:r>
        <w:rPr>
          <w:rFonts w:hint="eastAsia"/>
        </w:rPr>
        <w:t>СПИСОК</w:t>
      </w:r>
      <w:r>
        <w:t xml:space="preserve"> </w:t>
      </w:r>
      <w:r>
        <w:rPr>
          <w:rFonts w:hint="eastAsia"/>
        </w:rPr>
        <w:t>ИСПОЛЬЗОВАННОЙ</w:t>
      </w:r>
      <w:r>
        <w:t xml:space="preserve"> 204 </w:t>
      </w:r>
      <w:r>
        <w:rPr>
          <w:rFonts w:hint="eastAsia"/>
        </w:rPr>
        <w:t>ЛИТЕРАТУРЫ</w:t>
      </w:r>
    </w:p>
    <w:sectPr w:rsidR="008C2C9E" w:rsidRPr="008C2C9E" w:rsidSect="00081CA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CA129" w14:textId="77777777" w:rsidR="00081CA4" w:rsidRDefault="00081CA4">
      <w:pPr>
        <w:spacing w:after="0" w:line="240" w:lineRule="auto"/>
      </w:pPr>
      <w:r>
        <w:separator/>
      </w:r>
    </w:p>
  </w:endnote>
  <w:endnote w:type="continuationSeparator" w:id="0">
    <w:p w14:paraId="266CD64C" w14:textId="77777777" w:rsidR="00081CA4" w:rsidRDefault="0008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BDC12" w14:textId="77777777" w:rsidR="00081CA4" w:rsidRDefault="00081CA4"/>
    <w:p w14:paraId="6F665D07" w14:textId="77777777" w:rsidR="00081CA4" w:rsidRDefault="00081CA4"/>
    <w:p w14:paraId="450BC21D" w14:textId="77777777" w:rsidR="00081CA4" w:rsidRDefault="00081CA4"/>
    <w:p w14:paraId="6F22B404" w14:textId="77777777" w:rsidR="00081CA4" w:rsidRDefault="00081CA4"/>
    <w:p w14:paraId="2160E35C" w14:textId="77777777" w:rsidR="00081CA4" w:rsidRDefault="00081CA4"/>
    <w:p w14:paraId="1CFEF519" w14:textId="77777777" w:rsidR="00081CA4" w:rsidRDefault="00081CA4"/>
    <w:p w14:paraId="7C0D8E27" w14:textId="77777777" w:rsidR="00081CA4" w:rsidRDefault="00081C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9F83BF" wp14:editId="3B8DE3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6FF81" w14:textId="77777777" w:rsidR="00081CA4" w:rsidRDefault="00081C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9F83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16FF81" w14:textId="77777777" w:rsidR="00081CA4" w:rsidRDefault="00081C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1378B6" w14:textId="77777777" w:rsidR="00081CA4" w:rsidRDefault="00081CA4"/>
    <w:p w14:paraId="190AB26A" w14:textId="77777777" w:rsidR="00081CA4" w:rsidRDefault="00081CA4"/>
    <w:p w14:paraId="4A6B4D3F" w14:textId="77777777" w:rsidR="00081CA4" w:rsidRDefault="00081C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51C077" wp14:editId="545184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5A38F" w14:textId="77777777" w:rsidR="00081CA4" w:rsidRDefault="00081CA4"/>
                          <w:p w14:paraId="0E707BA5" w14:textId="77777777" w:rsidR="00081CA4" w:rsidRDefault="00081C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51C0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55A38F" w14:textId="77777777" w:rsidR="00081CA4" w:rsidRDefault="00081CA4"/>
                    <w:p w14:paraId="0E707BA5" w14:textId="77777777" w:rsidR="00081CA4" w:rsidRDefault="00081C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7F4155" w14:textId="77777777" w:rsidR="00081CA4" w:rsidRDefault="00081CA4"/>
    <w:p w14:paraId="59FA0C61" w14:textId="77777777" w:rsidR="00081CA4" w:rsidRDefault="00081CA4">
      <w:pPr>
        <w:rPr>
          <w:sz w:val="2"/>
          <w:szCs w:val="2"/>
        </w:rPr>
      </w:pPr>
    </w:p>
    <w:p w14:paraId="68B9CF69" w14:textId="77777777" w:rsidR="00081CA4" w:rsidRDefault="00081CA4"/>
    <w:p w14:paraId="3B56D7BF" w14:textId="77777777" w:rsidR="00081CA4" w:rsidRDefault="00081CA4">
      <w:pPr>
        <w:spacing w:after="0" w:line="240" w:lineRule="auto"/>
      </w:pPr>
    </w:p>
  </w:footnote>
  <w:footnote w:type="continuationSeparator" w:id="0">
    <w:p w14:paraId="6C7D4748" w14:textId="77777777" w:rsidR="00081CA4" w:rsidRDefault="00081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4"/>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59306</TotalTime>
  <Pages>1</Pages>
  <Words>152</Words>
  <Characters>869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1441</cp:revision>
  <cp:lastPrinted>2009-02-06T05:36:00Z</cp:lastPrinted>
  <dcterms:created xsi:type="dcterms:W3CDTF">2024-01-07T13:43:00Z</dcterms:created>
  <dcterms:modified xsi:type="dcterms:W3CDTF">2024-04-06T13:34:00Z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