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Оглавление</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Стр</w:t>
      </w:r>
      <w:r w:rsidRPr="00064CA8">
        <w:rPr>
          <w:rFonts w:ascii="Times New Roman" w:eastAsia="Times New Roman" w:hAnsi="Times New Roman" w:cs="Times New Roman"/>
          <w:kern w:val="0"/>
          <w:sz w:val="28"/>
          <w:szCs w:val="28"/>
          <w:lang w:eastAsia="ru-RU"/>
        </w:rPr>
        <w:t>.</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Оглавление</w:t>
      </w:r>
      <w:r w:rsidRPr="00064CA8">
        <w:rPr>
          <w:rFonts w:ascii="Times New Roman" w:eastAsia="Times New Roman" w:hAnsi="Times New Roman" w:cs="Times New Roman"/>
          <w:kern w:val="0"/>
          <w:sz w:val="28"/>
          <w:szCs w:val="28"/>
          <w:lang w:eastAsia="ru-RU"/>
        </w:rPr>
        <w:tab/>
        <w:t>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Введение</w:t>
      </w:r>
      <w:r w:rsidRPr="00064CA8">
        <w:rPr>
          <w:rFonts w:ascii="Times New Roman" w:eastAsia="Times New Roman" w:hAnsi="Times New Roman" w:cs="Times New Roman"/>
          <w:kern w:val="0"/>
          <w:sz w:val="28"/>
          <w:szCs w:val="28"/>
          <w:lang w:eastAsia="ru-RU"/>
        </w:rPr>
        <w:tab/>
        <w:t>5</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Литературный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обзор</w:t>
      </w:r>
      <w:r w:rsidRPr="00064CA8">
        <w:rPr>
          <w:rFonts w:ascii="Times New Roman" w:eastAsia="Times New Roman" w:hAnsi="Times New Roman" w:cs="Times New Roman"/>
          <w:kern w:val="0"/>
          <w:sz w:val="28"/>
          <w:szCs w:val="28"/>
          <w:lang w:eastAsia="ru-RU"/>
        </w:rPr>
        <w:tab/>
        <w:t>13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Краткая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характеристика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высокодисперсного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коллоидного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13 </w:t>
      </w:r>
      <w:r w:rsidRPr="00064CA8">
        <w:rPr>
          <w:rFonts w:ascii="Times New Roman" w:eastAsia="Times New Roman" w:hAnsi="Times New Roman" w:cs="Times New Roman" w:hint="eastAsia"/>
          <w:kern w:val="0"/>
          <w:sz w:val="28"/>
          <w:szCs w:val="28"/>
          <w:lang w:eastAsia="ru-RU"/>
        </w:rPr>
        <w:t>стояния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вещества</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 ^.</w:t>
      </w:r>
      <w:r w:rsidRPr="00064CA8">
        <w:rPr>
          <w:rFonts w:ascii="Times New Roman" w:eastAsia="Times New Roman" w:hAnsi="Times New Roman" w:cs="Times New Roman" w:hint="eastAsia"/>
          <w:kern w:val="0"/>
          <w:sz w:val="28"/>
          <w:szCs w:val="28"/>
          <w:lang w:eastAsia="ru-RU"/>
        </w:rPr>
        <w:t>Характеристика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систем</w:t>
      </w:r>
      <w:r w:rsidRPr="00064CA8">
        <w:rPr>
          <w:rFonts w:ascii="Times New Roman" w:eastAsia="Times New Roman" w:hAnsi="Times New Roman" w:cs="Times New Roman"/>
          <w:kern w:val="0"/>
          <w:sz w:val="28"/>
          <w:szCs w:val="28"/>
          <w:lang w:eastAsia="ru-RU"/>
        </w:rPr>
        <w:tab/>
        <w:t>15</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1.2.1</w:t>
      </w:r>
      <w:r w:rsidRPr="00064CA8">
        <w:rPr>
          <w:rFonts w:ascii="Times New Roman" w:eastAsia="Times New Roman" w:hAnsi="Times New Roman" w:cs="Times New Roman"/>
          <w:kern w:val="0"/>
          <w:sz w:val="28"/>
          <w:szCs w:val="28"/>
          <w:lang w:eastAsia="ru-RU"/>
        </w:rPr>
        <w:tab/>
        <w:t>.</w:t>
      </w:r>
      <w:r w:rsidRPr="00064CA8">
        <w:rPr>
          <w:rFonts w:ascii="Times New Roman" w:eastAsia="Times New Roman" w:hAnsi="Times New Roman" w:cs="Times New Roman" w:hint="eastAsia"/>
          <w:kern w:val="0"/>
          <w:sz w:val="28"/>
          <w:szCs w:val="28"/>
          <w:lang w:eastAsia="ru-RU"/>
        </w:rPr>
        <w:t>Процессы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поликонденсации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гелеобразования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золях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сили</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15</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катов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алюмосиликатов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1.2.2.</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Физико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химические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свойства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синтетических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латексов</w:t>
      </w:r>
      <w:r w:rsidRPr="00064CA8">
        <w:rPr>
          <w:rFonts w:ascii="Times New Roman" w:eastAsia="Times New Roman" w:hAnsi="Times New Roman" w:cs="Times New Roman"/>
          <w:kern w:val="0"/>
          <w:sz w:val="28"/>
          <w:szCs w:val="28"/>
          <w:lang w:eastAsia="ru-RU"/>
        </w:rPr>
        <w:tab/>
        <w:t>21</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1.2.3.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Характеристика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углещелочных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r w:rsidRPr="00064CA8">
        <w:rPr>
          <w:rFonts w:ascii="Times New Roman" w:eastAsia="Times New Roman" w:hAnsi="Times New Roman" w:cs="Times New Roman"/>
          <w:kern w:val="0"/>
          <w:sz w:val="28"/>
          <w:szCs w:val="28"/>
          <w:lang w:eastAsia="ru-RU"/>
        </w:rPr>
        <w:tab/>
        <w:t>23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1.3</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Общие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представления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свойствах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остаточной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методах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ее</w:t>
      </w:r>
      <w:r w:rsidRPr="00064CA8">
        <w:rPr>
          <w:rFonts w:ascii="Times New Roman" w:eastAsia="Times New Roman" w:hAnsi="Times New Roman" w:cs="Times New Roman"/>
          <w:kern w:val="0"/>
          <w:sz w:val="28"/>
          <w:szCs w:val="28"/>
          <w:lang w:eastAsia="ru-RU"/>
        </w:rPr>
        <w:tab/>
        <w:t>24</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извлечения</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 xml:space="preserve">1.4. </w:t>
      </w:r>
      <w:r w:rsidRPr="00064CA8">
        <w:rPr>
          <w:rFonts w:ascii="Times New Roman" w:eastAsia="Times New Roman" w:hAnsi="Times New Roman" w:cs="Times New Roman" w:hint="eastAsia"/>
          <w:kern w:val="0"/>
          <w:sz w:val="28"/>
          <w:szCs w:val="28"/>
          <w:lang w:eastAsia="ru-RU"/>
        </w:rPr>
        <w:t>Современное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состояние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технологий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ab/>
        <w:t>26</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Потокоотклоняющие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ab/>
        <w:t>26</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1.4.1</w:t>
      </w:r>
      <w:r w:rsidRPr="00064CA8">
        <w:rPr>
          <w:rFonts w:ascii="Times New Roman" w:eastAsia="Times New Roman" w:hAnsi="Times New Roman" w:cs="Times New Roman" w:hint="eastAsia"/>
          <w:kern w:val="0"/>
          <w:sz w:val="28"/>
          <w:szCs w:val="28"/>
          <w:lang w:eastAsia="ru-RU"/>
        </w:rPr>
        <w:t>Л</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применением</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водорастворимых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полиме</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27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ров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1.4.1.2.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Суспензии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для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увеличения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пластов</w:t>
      </w:r>
      <w:r w:rsidRPr="00064CA8">
        <w:rPr>
          <w:rFonts w:ascii="Times New Roman" w:eastAsia="Times New Roman" w:hAnsi="Times New Roman" w:cs="Times New Roman"/>
          <w:kern w:val="0"/>
          <w:sz w:val="28"/>
          <w:szCs w:val="28"/>
          <w:lang w:eastAsia="ru-RU"/>
        </w:rPr>
        <w:tab/>
        <w:t>30</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1.4.1.3.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Гелеобразующие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неорганиче</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32 </w:t>
      </w:r>
      <w:r w:rsidRPr="00064CA8">
        <w:rPr>
          <w:rFonts w:ascii="Times New Roman" w:eastAsia="Times New Roman" w:hAnsi="Times New Roman" w:cs="Times New Roman" w:hint="eastAsia"/>
          <w:kern w:val="0"/>
          <w:sz w:val="28"/>
          <w:szCs w:val="28"/>
          <w:lang w:eastAsia="ru-RU"/>
        </w:rPr>
        <w:t>ских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1.4.1.4.</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Геле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осадкообразующие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ab/>
        <w:t xml:space="preserve">35 </w:t>
      </w:r>
      <w:r w:rsidRPr="00064CA8">
        <w:rPr>
          <w:rFonts w:ascii="Times New Roman" w:eastAsia="Times New Roman" w:hAnsi="Times New Roman" w:cs="Times New Roman" w:hint="eastAsia"/>
          <w:kern w:val="0"/>
          <w:sz w:val="28"/>
          <w:szCs w:val="28"/>
          <w:lang w:eastAsia="ru-RU"/>
        </w:rPr>
        <w:t>нефтеотдачи</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1.4.1.5.</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механизма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воздействия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3 8 </w:t>
      </w:r>
      <w:r w:rsidRPr="00064CA8">
        <w:rPr>
          <w:rFonts w:ascii="Times New Roman" w:eastAsia="Times New Roman" w:hAnsi="Times New Roman" w:cs="Times New Roman" w:hint="eastAsia"/>
          <w:kern w:val="0"/>
          <w:sz w:val="28"/>
          <w:szCs w:val="28"/>
          <w:lang w:eastAsia="ru-RU"/>
        </w:rPr>
        <w:t>токоотклоняющих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проницаемость</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пористых</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сред</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использованием</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40 </w:t>
      </w:r>
      <w:r w:rsidRPr="00064CA8">
        <w:rPr>
          <w:rFonts w:ascii="Times New Roman" w:eastAsia="Times New Roman" w:hAnsi="Times New Roman" w:cs="Times New Roman" w:hint="eastAsia"/>
          <w:kern w:val="0"/>
          <w:sz w:val="28"/>
          <w:szCs w:val="28"/>
          <w:lang w:eastAsia="ru-RU"/>
        </w:rPr>
        <w:t>верхностно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активных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веществ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Особенности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47 </w:t>
      </w:r>
      <w:r w:rsidRPr="00064CA8">
        <w:rPr>
          <w:rFonts w:ascii="Times New Roman" w:eastAsia="Times New Roman" w:hAnsi="Times New Roman" w:cs="Times New Roman" w:hint="eastAsia"/>
          <w:kern w:val="0"/>
          <w:sz w:val="28"/>
          <w:szCs w:val="28"/>
          <w:lang w:eastAsia="ru-RU"/>
        </w:rPr>
        <w:t>лекторов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lastRenderedPageBreak/>
        <w:t>1.4.4.</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Применение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методов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месторож</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52 </w:t>
      </w:r>
      <w:r w:rsidRPr="00064CA8">
        <w:rPr>
          <w:rFonts w:ascii="Times New Roman" w:eastAsia="Times New Roman" w:hAnsi="Times New Roman" w:cs="Times New Roman" w:hint="eastAsia"/>
          <w:kern w:val="0"/>
          <w:sz w:val="28"/>
          <w:szCs w:val="28"/>
          <w:lang w:eastAsia="ru-RU"/>
        </w:rPr>
        <w:t>дениях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АНК</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«Башнефть»</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гелеобразующих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кислотных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56 </w:t>
      </w:r>
      <w:r w:rsidRPr="00064CA8">
        <w:rPr>
          <w:rFonts w:ascii="Times New Roman" w:eastAsia="Times New Roman" w:hAnsi="Times New Roman" w:cs="Times New Roman" w:hint="eastAsia"/>
          <w:kern w:val="0"/>
          <w:sz w:val="28"/>
          <w:szCs w:val="28"/>
          <w:lang w:eastAsia="ru-RU"/>
        </w:rPr>
        <w:t>лей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алюмосиликатов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Влияние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температуры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гелеобразование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солянокислотных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57 </w:t>
      </w:r>
      <w:r w:rsidRPr="00064CA8">
        <w:rPr>
          <w:rFonts w:ascii="Times New Roman" w:eastAsia="Times New Roman" w:hAnsi="Times New Roman" w:cs="Times New Roman" w:hint="eastAsia"/>
          <w:kern w:val="0"/>
          <w:sz w:val="28"/>
          <w:szCs w:val="28"/>
          <w:lang w:eastAsia="ru-RU"/>
        </w:rPr>
        <w:t>лях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алюмосиликатов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Влияние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концентраций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минерализации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время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60 </w:t>
      </w:r>
      <w:r w:rsidRPr="00064CA8">
        <w:rPr>
          <w:rFonts w:ascii="Times New Roman" w:eastAsia="Times New Roman" w:hAnsi="Times New Roman" w:cs="Times New Roman" w:hint="eastAsia"/>
          <w:kern w:val="0"/>
          <w:sz w:val="28"/>
          <w:szCs w:val="28"/>
          <w:lang w:eastAsia="ru-RU"/>
        </w:rPr>
        <w:t>леобразования</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2.3.</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Гелеобразующие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составы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алюмосиликатов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для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высоко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70 </w:t>
      </w:r>
      <w:r w:rsidRPr="00064CA8">
        <w:rPr>
          <w:rFonts w:ascii="Times New Roman" w:eastAsia="Times New Roman" w:hAnsi="Times New Roman" w:cs="Times New Roman" w:hint="eastAsia"/>
          <w:kern w:val="0"/>
          <w:sz w:val="28"/>
          <w:szCs w:val="28"/>
          <w:lang w:eastAsia="ru-RU"/>
        </w:rPr>
        <w:t>температурных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пластов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2.4.</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Анализ</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кинетических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закономерностей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гелеобразования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kern w:val="0"/>
          <w:sz w:val="28"/>
          <w:szCs w:val="28"/>
          <w:lang w:eastAsia="ru-RU"/>
        </w:rPr>
        <w:tab/>
        <w:t xml:space="preserve">73 </w:t>
      </w:r>
      <w:r w:rsidRPr="00064CA8">
        <w:rPr>
          <w:rFonts w:ascii="Times New Roman" w:eastAsia="Times New Roman" w:hAnsi="Times New Roman" w:cs="Times New Roman" w:hint="eastAsia"/>
          <w:kern w:val="0"/>
          <w:sz w:val="28"/>
          <w:szCs w:val="28"/>
          <w:lang w:eastAsia="ru-RU"/>
        </w:rPr>
        <w:t>слотных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золях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силикатных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силикатных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r w:rsidRPr="00064CA8">
        <w:rPr>
          <w:rFonts w:ascii="Times New Roman" w:eastAsia="Times New Roman" w:hAnsi="Times New Roman" w:cs="Times New Roman"/>
          <w:kern w:val="0"/>
          <w:sz w:val="28"/>
          <w:szCs w:val="28"/>
          <w:lang w:eastAsia="ru-RU"/>
        </w:rPr>
        <w:t xml:space="preserve"> </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з</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2,5.</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фильтрационных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гелеобразующих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со¬ставов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алюмосиликатов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91</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98</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106</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108</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110</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112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112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116</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122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122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lastRenderedPageBreak/>
        <w:t>130</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130</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134</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139</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149</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149</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158</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углещелочных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для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неоднородных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пластов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лабораторного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УТЦР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УТЦР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3.1.1.1.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Осадко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образующие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свойства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3.1.1.2.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Обоснование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методики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фильтрационного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эксперимента</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3.1.1.3.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Фильтрационные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характеристики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Влияние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полимеров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реологические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осадкообразующие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фильтрационные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свойства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условиях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высокотемпера¬турных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коллекторов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3.1.4.</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Влияние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силикатных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осадкообразующие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фильтрационные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характеристики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углещелочных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дисперсий</w:t>
      </w:r>
      <w:r w:rsidRPr="00064CA8">
        <w:rPr>
          <w:rFonts w:ascii="Times New Roman" w:eastAsia="Times New Roman" w:hAnsi="Times New Roman" w:cs="Times New Roman"/>
          <w:kern w:val="0"/>
          <w:sz w:val="28"/>
          <w:szCs w:val="28"/>
          <w:lang w:eastAsia="ru-RU"/>
        </w:rPr>
        <w:t xml:space="preserve"> . 3.1,5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взаимодействия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кислот</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дисперсиями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композициями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промысловых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испытаний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Арланском</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месторождении</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3.2.1.</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Анализ</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эффективности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применения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зоне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воздейст¬вия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нагнетательных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скважин</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w:t>
      </w:r>
      <w:r w:rsidRPr="00064CA8">
        <w:rPr>
          <w:rFonts w:ascii="Times New Roman" w:eastAsia="Times New Roman" w:hAnsi="Times New Roman" w:cs="Times New Roman"/>
          <w:kern w:val="0"/>
          <w:sz w:val="28"/>
          <w:szCs w:val="28"/>
          <w:lang w:eastAsia="ru-RU"/>
        </w:rPr>
        <w:t xml:space="preserve">3302, 5710,5033, 5043 </w:t>
      </w:r>
      <w:r w:rsidRPr="00064CA8">
        <w:rPr>
          <w:rFonts w:ascii="Times New Roman" w:eastAsia="Times New Roman" w:hAnsi="Times New Roman" w:cs="Times New Roman" w:hint="eastAsia"/>
          <w:kern w:val="0"/>
          <w:sz w:val="28"/>
          <w:szCs w:val="28"/>
          <w:lang w:eastAsia="ru-RU"/>
        </w:rPr>
        <w:t>Новоха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зинской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площади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Арланского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месторождения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поле</w:t>
      </w:r>
      <w:r w:rsidRPr="00064CA8">
        <w:rPr>
          <w:rFonts w:ascii="Times New Roman" w:eastAsia="Times New Roman" w:hAnsi="Times New Roman" w:cs="Times New Roman"/>
          <w:kern w:val="0"/>
          <w:sz w:val="28"/>
          <w:szCs w:val="28"/>
          <w:lang w:eastAsia="ru-RU"/>
        </w:rPr>
        <w:t xml:space="preserve"> 5043/4)</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3.2.2.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Анализ</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эффективности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применения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УЩР</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районе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нагнета¬тельных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скважин</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w:t>
      </w:r>
      <w:r w:rsidRPr="00064CA8">
        <w:rPr>
          <w:rFonts w:ascii="Times New Roman" w:eastAsia="Times New Roman" w:hAnsi="Times New Roman" w:cs="Times New Roman"/>
          <w:kern w:val="0"/>
          <w:sz w:val="28"/>
          <w:szCs w:val="28"/>
          <w:lang w:eastAsia="ru-RU"/>
        </w:rPr>
        <w:t xml:space="preserve">1029, 1206 </w:t>
      </w:r>
      <w:r w:rsidRPr="00064CA8">
        <w:rPr>
          <w:rFonts w:ascii="Times New Roman" w:eastAsia="Times New Roman" w:hAnsi="Times New Roman" w:cs="Times New Roman" w:hint="eastAsia"/>
          <w:kern w:val="0"/>
          <w:sz w:val="28"/>
          <w:szCs w:val="28"/>
          <w:lang w:eastAsia="ru-RU"/>
        </w:rPr>
        <w:t>Николо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Березовской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площади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Ар</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ланского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месторождения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поле</w:t>
      </w:r>
      <w:r w:rsidRPr="00064CA8">
        <w:rPr>
          <w:rFonts w:ascii="Times New Roman" w:eastAsia="Times New Roman" w:hAnsi="Times New Roman" w:cs="Times New Roman"/>
          <w:kern w:val="0"/>
          <w:sz w:val="28"/>
          <w:szCs w:val="28"/>
          <w:lang w:eastAsia="ru-RU"/>
        </w:rPr>
        <w:t xml:space="preserve"> 1029/2)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4.</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стаби</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лизированных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латексов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lastRenderedPageBreak/>
        <w:t>4.1.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лабораторного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стабилизированных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тексов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4.2.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латексно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полимерных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4.2.1.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Реология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латексно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полимерных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систем</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4.2.2.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Фильтрационное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латексно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полимерных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сис</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тем</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4.3.</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промыслового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испытания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площадного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воздействия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стабилизированных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латексов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Новохазин</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ской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площади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Арланского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месторождения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поле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КНС№</w:t>
      </w:r>
      <w:r w:rsidRPr="00064CA8">
        <w:rPr>
          <w:rFonts w:ascii="Times New Roman" w:eastAsia="Times New Roman" w:hAnsi="Times New Roman" w:cs="Times New Roman"/>
          <w:kern w:val="0"/>
          <w:sz w:val="28"/>
          <w:szCs w:val="28"/>
          <w:lang w:eastAsia="ru-RU"/>
        </w:rPr>
        <w:t>26)</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5.</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силикатных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5.1.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гелеобразующей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раствори</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мого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жидкого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стекла</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5.2.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осадко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гелеобразующих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реологических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фильт</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рационных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характеристик</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стабильного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золя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кремниевой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кислоты</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Технологии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щелочных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вторичных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материальных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ресурсов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нефтехимии</w:t>
      </w:r>
      <w:r w:rsidRPr="00064CA8">
        <w:rPr>
          <w:rFonts w:ascii="Times New Roman" w:eastAsia="Times New Roman" w:hAnsi="Times New Roman" w:cs="Times New Roman"/>
          <w:kern w:val="0"/>
          <w:sz w:val="28"/>
          <w:szCs w:val="28"/>
          <w:lang w:eastAsia="ru-RU"/>
        </w:rPr>
        <w:t xml:space="preserve"> </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лабораторного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ЩСПК</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167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169</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177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177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179</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186</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192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197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197</w:t>
      </w:r>
      <w:r w:rsidRPr="00064CA8">
        <w:rPr>
          <w:rFonts w:ascii="Times New Roman" w:eastAsia="Times New Roman" w:hAnsi="Times New Roman" w:cs="Times New Roman"/>
          <w:kern w:val="0"/>
          <w:sz w:val="28"/>
          <w:szCs w:val="28"/>
          <w:lang w:eastAsia="ru-RU"/>
        </w:rPr>
        <w:tab/>
        <w:t xml:space="preserve"> 198 208 213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213</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221</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227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234</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237</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lastRenderedPageBreak/>
        <w:t>260</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261</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272</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6.1.1.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Суспензионная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система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ЩСПК</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6.1.2.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ЩСПК</w:t>
      </w:r>
      <w:r w:rsidRPr="00064CA8">
        <w:rPr>
          <w:rFonts w:ascii="Times New Roman" w:eastAsia="Times New Roman" w:hAnsi="Times New Roman" w:cs="Times New Roman"/>
          <w:kern w:val="0"/>
          <w:sz w:val="28"/>
          <w:szCs w:val="28"/>
          <w:lang w:eastAsia="ru-RU"/>
        </w:rPr>
        <w:t xml:space="preserve"> + </w:t>
      </w:r>
      <w:r w:rsidRPr="00064CA8">
        <w:rPr>
          <w:rFonts w:ascii="Times New Roman" w:eastAsia="Times New Roman" w:hAnsi="Times New Roman" w:cs="Times New Roman" w:hint="eastAsia"/>
          <w:kern w:val="0"/>
          <w:sz w:val="28"/>
          <w:szCs w:val="28"/>
          <w:lang w:eastAsia="ru-RU"/>
        </w:rPr>
        <w:t>полимер</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Лабораторное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отработанного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каустика</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6.2.1.</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осадкообразующих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нефтевытесняющих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свойств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отработанного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каустика</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6.2.2.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отработан¬но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каустика</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6.3.</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промыслового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испытания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отработанного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каустика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Уршакском</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месторождении</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7.</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Общий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механизм</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селективного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регулирования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проницаемости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неод</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нородных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проницаемости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нефтенасыщенности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пористых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сред</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лабораторного</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новых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методов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интенсификации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разработки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пластов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пользованием</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коллоидных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кислотных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составов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для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регулирования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разработ¬ки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продуктивности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коллекторов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8.1.1.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Поиск</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перспективных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реагентов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для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замедления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реакции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кислоты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карбонатной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породой</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8.1.2.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Влияние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алюмосиликатов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реакцию</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соляной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кислоты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карбонатами</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Исследование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методов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повышения</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нефтеотдачи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коллекторов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основе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неионогенных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поверхностно</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активных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ве¬ществ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органических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растворителей</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8.2.1.</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Изучение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совместимости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фазовой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поверхностной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сорб</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ционной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активности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НПАВ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условиях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карбонатных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коллекторов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8.2.2.</w:t>
      </w:r>
      <w:r w:rsidRPr="00064CA8">
        <w:rPr>
          <w:rFonts w:ascii="Times New Roman" w:eastAsia="Times New Roman" w:hAnsi="Times New Roman" w:cs="Times New Roman"/>
          <w:kern w:val="0"/>
          <w:sz w:val="28"/>
          <w:szCs w:val="28"/>
          <w:lang w:eastAsia="ru-RU"/>
        </w:rPr>
        <w:tab/>
        <w:t xml:space="preserve"> </w:t>
      </w:r>
      <w:r w:rsidRPr="00064CA8">
        <w:rPr>
          <w:rFonts w:ascii="Times New Roman" w:eastAsia="Times New Roman" w:hAnsi="Times New Roman" w:cs="Times New Roman" w:hint="eastAsia"/>
          <w:kern w:val="0"/>
          <w:sz w:val="28"/>
          <w:szCs w:val="28"/>
          <w:lang w:eastAsia="ru-RU"/>
        </w:rPr>
        <w:t>Влияние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углеводородных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растворителей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на</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фазовую</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актив</w:t>
      </w:r>
      <w:r w:rsidRPr="00064CA8">
        <w:rPr>
          <w:rFonts w:ascii="Times New Roman" w:eastAsia="Times New Roman" w:hAnsi="Times New Roman" w:cs="Times New Roman"/>
          <w:kern w:val="0"/>
          <w:sz w:val="28"/>
          <w:szCs w:val="28"/>
          <w:lang w:eastAsia="ru-RU"/>
        </w:rPr>
        <w:t>-</w:t>
      </w:r>
      <w:r w:rsidRPr="00064CA8">
        <w:rPr>
          <w:rFonts w:ascii="Times New Roman" w:eastAsia="Times New Roman" w:hAnsi="Times New Roman" w:cs="Times New Roman" w:hint="eastAsia"/>
          <w:kern w:val="0"/>
          <w:sz w:val="28"/>
          <w:szCs w:val="28"/>
          <w:lang w:eastAsia="ru-RU"/>
        </w:rPr>
        <w:t>ность</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НПАВ</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kern w:val="0"/>
          <w:sz w:val="28"/>
          <w:szCs w:val="28"/>
          <w:lang w:eastAsia="ru-RU"/>
        </w:rPr>
        <w:t>8.2.3.</w:t>
      </w:r>
      <w:r w:rsidRPr="00064CA8">
        <w:rPr>
          <w:rFonts w:ascii="Times New Roman" w:eastAsia="Times New Roman" w:hAnsi="Times New Roman" w:cs="Times New Roman"/>
          <w:kern w:val="0"/>
          <w:sz w:val="28"/>
          <w:szCs w:val="28"/>
          <w:lang w:eastAsia="ru-RU"/>
        </w:rPr>
        <w:tab/>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фильтрационных</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исследований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композиции</w:t>
      </w:r>
      <w:r w:rsidRPr="00064CA8">
        <w:rPr>
          <w:rFonts w:ascii="Times New Roman" w:eastAsia="Times New Roman" w:hAnsi="Times New Roman" w:cs="Times New Roman"/>
          <w:kern w:val="0"/>
          <w:sz w:val="28"/>
          <w:szCs w:val="28"/>
          <w:lang w:eastAsia="ru-RU"/>
        </w:rPr>
        <w:t xml:space="preserve"> RH+HIIAB</w:t>
      </w:r>
    </w:p>
    <w:p w:rsidR="00064CA8" w:rsidRPr="00064CA8"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t>Основные</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результаты</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и</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выводы</w:t>
      </w:r>
    </w:p>
    <w:p w:rsidR="00BB2E71" w:rsidRDefault="00064CA8" w:rsidP="00064CA8">
      <w:pPr>
        <w:rPr>
          <w:rFonts w:ascii="Times New Roman" w:eastAsia="Times New Roman" w:hAnsi="Times New Roman" w:cs="Times New Roman"/>
          <w:kern w:val="0"/>
          <w:sz w:val="28"/>
          <w:szCs w:val="28"/>
          <w:lang w:eastAsia="ru-RU"/>
        </w:rPr>
      </w:pPr>
      <w:r w:rsidRPr="00064CA8">
        <w:rPr>
          <w:rFonts w:ascii="Times New Roman" w:eastAsia="Times New Roman" w:hAnsi="Times New Roman" w:cs="Times New Roman" w:hint="eastAsia"/>
          <w:kern w:val="0"/>
          <w:sz w:val="28"/>
          <w:szCs w:val="28"/>
          <w:lang w:eastAsia="ru-RU"/>
        </w:rPr>
        <w:lastRenderedPageBreak/>
        <w:t>Библиографический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список</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Список</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сокращений</w:t>
      </w:r>
      <w:r w:rsidRPr="00064CA8">
        <w:rPr>
          <w:rFonts w:ascii="Times New Roman" w:eastAsia="Times New Roman" w:hAnsi="Times New Roman" w:cs="Times New Roman"/>
          <w:kern w:val="0"/>
          <w:sz w:val="28"/>
          <w:szCs w:val="28"/>
          <w:lang w:eastAsia="ru-RU"/>
        </w:rPr>
        <w:t xml:space="preserve"> </w:t>
      </w:r>
      <w:r w:rsidRPr="00064CA8">
        <w:rPr>
          <w:rFonts w:ascii="Times New Roman" w:eastAsia="Times New Roman" w:hAnsi="Times New Roman" w:cs="Times New Roman" w:hint="eastAsia"/>
          <w:kern w:val="0"/>
          <w:sz w:val="28"/>
          <w:szCs w:val="28"/>
          <w:lang w:eastAsia="ru-RU"/>
        </w:rPr>
        <w:t>Приложение</w:t>
      </w:r>
      <w:r w:rsidRPr="00064CA8">
        <w:rPr>
          <w:rFonts w:ascii="Times New Roman" w:eastAsia="Times New Roman" w:hAnsi="Times New Roman" w:cs="Times New Roman"/>
          <w:kern w:val="0"/>
          <w:sz w:val="28"/>
          <w:szCs w:val="28"/>
          <w:lang w:eastAsia="ru-RU"/>
        </w:rPr>
        <w:t xml:space="preserve"> 1 </w:t>
      </w:r>
      <w:r w:rsidRPr="00064CA8">
        <w:rPr>
          <w:rFonts w:ascii="Times New Roman" w:eastAsia="Times New Roman" w:hAnsi="Times New Roman" w:cs="Times New Roman" w:hint="eastAsia"/>
          <w:kern w:val="0"/>
          <w:sz w:val="28"/>
          <w:szCs w:val="28"/>
          <w:lang w:eastAsia="ru-RU"/>
        </w:rPr>
        <w:t>Приложение</w:t>
      </w:r>
      <w:r w:rsidRPr="00064CA8">
        <w:rPr>
          <w:rFonts w:ascii="Times New Roman" w:eastAsia="Times New Roman" w:hAnsi="Times New Roman" w:cs="Times New Roman"/>
          <w:kern w:val="0"/>
          <w:sz w:val="28"/>
          <w:szCs w:val="28"/>
          <w:lang w:eastAsia="ru-RU"/>
        </w:rPr>
        <w:t xml:space="preserve"> 2</w:t>
      </w:r>
    </w:p>
    <w:p w:rsidR="00064CA8" w:rsidRDefault="00064CA8" w:rsidP="00064CA8"/>
    <w:p w:rsidR="00064CA8" w:rsidRDefault="00064CA8" w:rsidP="00064CA8"/>
    <w:p w:rsidR="00064CA8" w:rsidRDefault="00064CA8" w:rsidP="00064CA8"/>
    <w:p w:rsidR="00064CA8" w:rsidRDefault="00064CA8" w:rsidP="00064CA8">
      <w:r>
        <w:rPr>
          <w:rFonts w:hint="eastAsia"/>
        </w:rPr>
        <w:t>Основные</w:t>
      </w:r>
      <w:r>
        <w:t></w:t>
      </w:r>
      <w:r>
        <w:rPr>
          <w:rFonts w:hint="eastAsia"/>
        </w:rPr>
        <w:t>результаты</w:t>
      </w:r>
      <w:r>
        <w:t></w:t>
      </w:r>
      <w:r>
        <w:rPr>
          <w:rFonts w:hint="eastAsia"/>
        </w:rPr>
        <w:t>и</w:t>
      </w:r>
      <w:r>
        <w:t></w:t>
      </w:r>
      <w:r>
        <w:rPr>
          <w:rFonts w:hint="eastAsia"/>
        </w:rPr>
        <w:t>выводы</w:t>
      </w:r>
    </w:p>
    <w:p w:rsidR="00064CA8" w:rsidRDefault="00064CA8" w:rsidP="00064CA8">
      <w:r>
        <w:t></w:t>
      </w:r>
      <w:r>
        <w:t></w:t>
      </w:r>
      <w:r>
        <w:tab/>
      </w:r>
      <w:r>
        <w:t></w:t>
      </w:r>
      <w:r>
        <w:rPr>
          <w:rFonts w:hint="eastAsia"/>
        </w:rPr>
        <w:t>Установлено</w:t>
      </w:r>
      <w:r>
        <w:t></w:t>
      </w:r>
      <w:r>
        <w:t></w:t>
      </w:r>
      <w:r>
        <w:rPr>
          <w:rFonts w:hint="eastAsia"/>
        </w:rPr>
        <w:t>что</w:t>
      </w:r>
      <w:r>
        <w:t></w:t>
      </w:r>
      <w:r>
        <w:rPr>
          <w:rFonts w:hint="eastAsia"/>
        </w:rPr>
        <w:t>способность</w:t>
      </w:r>
      <w:r>
        <w:t></w:t>
      </w:r>
      <w:r>
        <w:rPr>
          <w:rFonts w:hint="eastAsia"/>
        </w:rPr>
        <w:t>потокоотклоняющих</w:t>
      </w:r>
      <w:r>
        <w:t></w:t>
      </w:r>
      <w:r>
        <w:rPr>
          <w:rFonts w:hint="eastAsia"/>
        </w:rPr>
        <w:t>композиций</w:t>
      </w:r>
      <w:r>
        <w:t></w:t>
      </w:r>
      <w:r>
        <w:rPr>
          <w:rFonts w:hint="eastAsia"/>
        </w:rPr>
        <w:t>для</w:t>
      </w:r>
      <w:r>
        <w:t></w:t>
      </w:r>
      <w:r>
        <w:rPr>
          <w:rFonts w:hint="eastAsia"/>
        </w:rPr>
        <w:t>повыше</w:t>
      </w:r>
      <w:r>
        <w:t></w:t>
      </w:r>
      <w:r>
        <w:rPr>
          <w:rFonts w:hint="eastAsia"/>
        </w:rPr>
        <w:t>ния</w:t>
      </w:r>
      <w:r>
        <w:t></w:t>
      </w:r>
      <w:r>
        <w:rPr>
          <w:rFonts w:hint="eastAsia"/>
        </w:rPr>
        <w:t>нефтеотдачи</w:t>
      </w:r>
      <w:r>
        <w:t></w:t>
      </w:r>
      <w:r>
        <w:rPr>
          <w:rFonts w:hint="eastAsia"/>
        </w:rPr>
        <w:t>пластов</w:t>
      </w:r>
      <w:r>
        <w:t></w:t>
      </w:r>
      <w:r>
        <w:rPr>
          <w:rFonts w:hint="eastAsia"/>
        </w:rPr>
        <w:t>селективно</w:t>
      </w:r>
      <w:r>
        <w:t></w:t>
      </w:r>
      <w:r>
        <w:rPr>
          <w:rFonts w:hint="eastAsia"/>
        </w:rPr>
        <w:t>регулировать</w:t>
      </w:r>
      <w:r>
        <w:t></w:t>
      </w:r>
      <w:r>
        <w:rPr>
          <w:rFonts w:hint="eastAsia"/>
        </w:rPr>
        <w:t>проницаемость</w:t>
      </w:r>
      <w:r>
        <w:t></w:t>
      </w:r>
      <w:r>
        <w:rPr>
          <w:rFonts w:hint="eastAsia"/>
        </w:rPr>
        <w:t>неоднородных</w:t>
      </w:r>
      <w:r>
        <w:t></w:t>
      </w:r>
      <w:r>
        <w:rPr>
          <w:rFonts w:hint="eastAsia"/>
        </w:rPr>
        <w:t>по</w:t>
      </w:r>
      <w:r>
        <w:t></w:t>
      </w:r>
      <w:r>
        <w:rPr>
          <w:rFonts w:hint="eastAsia"/>
        </w:rPr>
        <w:t>проницаемости</w:t>
      </w:r>
      <w:r>
        <w:t></w:t>
      </w:r>
      <w:r>
        <w:rPr>
          <w:rFonts w:hint="eastAsia"/>
        </w:rPr>
        <w:t>и</w:t>
      </w:r>
      <w:r>
        <w:t></w:t>
      </w:r>
      <w:r>
        <w:rPr>
          <w:rFonts w:hint="eastAsia"/>
        </w:rPr>
        <w:t>нефтенасыщенности</w:t>
      </w:r>
      <w:r>
        <w:t></w:t>
      </w:r>
      <w:r>
        <w:rPr>
          <w:rFonts w:hint="eastAsia"/>
        </w:rPr>
        <w:t>пористых</w:t>
      </w:r>
      <w:r>
        <w:t></w:t>
      </w:r>
      <w:r>
        <w:rPr>
          <w:rFonts w:hint="eastAsia"/>
        </w:rPr>
        <w:t>сред</w:t>
      </w:r>
      <w:r>
        <w:t></w:t>
      </w:r>
      <w:r>
        <w:rPr>
          <w:rFonts w:hint="eastAsia"/>
        </w:rPr>
        <w:t>связана</w:t>
      </w:r>
      <w:r>
        <w:t></w:t>
      </w:r>
      <w:r>
        <w:rPr>
          <w:rFonts w:hint="eastAsia"/>
        </w:rPr>
        <w:t>с</w:t>
      </w:r>
      <w:r>
        <w:t></w:t>
      </w:r>
      <w:r>
        <w:rPr>
          <w:rFonts w:hint="eastAsia"/>
        </w:rPr>
        <w:t>наличием</w:t>
      </w:r>
      <w:r>
        <w:t></w:t>
      </w:r>
      <w:r>
        <w:rPr>
          <w:rFonts w:hint="eastAsia"/>
        </w:rPr>
        <w:t>в</w:t>
      </w:r>
      <w:r>
        <w:t></w:t>
      </w:r>
      <w:r>
        <w:rPr>
          <w:rFonts w:hint="eastAsia"/>
        </w:rPr>
        <w:t>их</w:t>
      </w:r>
      <w:r>
        <w:t></w:t>
      </w:r>
      <w:r>
        <w:rPr>
          <w:rFonts w:hint="eastAsia"/>
        </w:rPr>
        <w:t>составе</w:t>
      </w:r>
      <w:r>
        <w:t></w:t>
      </w:r>
      <w:r>
        <w:rPr>
          <w:rFonts w:hint="eastAsia"/>
        </w:rPr>
        <w:t>дисперсных</w:t>
      </w:r>
      <w:r>
        <w:t></w:t>
      </w:r>
      <w:r>
        <w:t></w:t>
      </w:r>
      <w:r>
        <w:rPr>
          <w:rFonts w:hint="eastAsia"/>
        </w:rPr>
        <w:t>коллоидных</w:t>
      </w:r>
      <w:r>
        <w:t></w:t>
      </w:r>
      <w:r>
        <w:t></w:t>
      </w:r>
      <w:r>
        <w:rPr>
          <w:rFonts w:hint="eastAsia"/>
        </w:rPr>
        <w:t>частиц</w:t>
      </w:r>
      <w:r>
        <w:t></w:t>
      </w:r>
      <w:r>
        <w:rPr>
          <w:rFonts w:hint="eastAsia"/>
        </w:rPr>
        <w:t>и</w:t>
      </w:r>
      <w:r>
        <w:t></w:t>
      </w:r>
      <w:r>
        <w:rPr>
          <w:rFonts w:hint="eastAsia"/>
        </w:rPr>
        <w:t>является</w:t>
      </w:r>
      <w:r>
        <w:t></w:t>
      </w:r>
      <w:r>
        <w:rPr>
          <w:rFonts w:hint="eastAsia"/>
        </w:rPr>
        <w:t>характеристикой</w:t>
      </w:r>
      <w:r>
        <w:t></w:t>
      </w:r>
      <w:r>
        <w:t></w:t>
      </w:r>
      <w:r>
        <w:rPr>
          <w:rFonts w:hint="eastAsia"/>
        </w:rPr>
        <w:t>опреде</w:t>
      </w:r>
      <w:r>
        <w:t></w:t>
      </w:r>
      <w:r>
        <w:rPr>
          <w:rFonts w:hint="eastAsia"/>
        </w:rPr>
        <w:t>ляющей</w:t>
      </w:r>
      <w:r>
        <w:t></w:t>
      </w:r>
      <w:r>
        <w:rPr>
          <w:rFonts w:hint="eastAsia"/>
        </w:rPr>
        <w:t>эффективность</w:t>
      </w:r>
      <w:r>
        <w:t></w:t>
      </w:r>
      <w:r>
        <w:rPr>
          <w:rFonts w:hint="eastAsia"/>
        </w:rPr>
        <w:t>технологий</w:t>
      </w:r>
      <w:r>
        <w:t></w:t>
      </w:r>
      <w:r>
        <w:rPr>
          <w:rFonts w:hint="eastAsia"/>
        </w:rPr>
        <w:t>МУН</w:t>
      </w:r>
      <w:r>
        <w:t></w:t>
      </w:r>
      <w:r>
        <w:rPr>
          <w:rFonts w:hint="eastAsia"/>
        </w:rPr>
        <w:t>данного</w:t>
      </w:r>
      <w:r>
        <w:t></w:t>
      </w:r>
      <w:r>
        <w:rPr>
          <w:rFonts w:hint="eastAsia"/>
        </w:rPr>
        <w:t>типа</w:t>
      </w:r>
      <w:r>
        <w:t></w:t>
      </w:r>
      <w:r>
        <w:t></w:t>
      </w:r>
      <w:r>
        <w:rPr>
          <w:rFonts w:hint="eastAsia"/>
        </w:rPr>
        <w:t>Предложен</w:t>
      </w:r>
      <w:r>
        <w:t></w:t>
      </w:r>
      <w:r>
        <w:rPr>
          <w:rFonts w:hint="eastAsia"/>
        </w:rPr>
        <w:t>механизм</w:t>
      </w:r>
      <w:r>
        <w:t></w:t>
      </w:r>
      <w:r>
        <w:rPr>
          <w:rFonts w:hint="eastAsia"/>
        </w:rPr>
        <w:t>коллоидно</w:t>
      </w:r>
      <w:r>
        <w:t></w:t>
      </w:r>
      <w:r>
        <w:rPr>
          <w:rFonts w:hint="eastAsia"/>
        </w:rPr>
        <w:t>химического</w:t>
      </w:r>
      <w:r>
        <w:t></w:t>
      </w:r>
      <w:r>
        <w:rPr>
          <w:rFonts w:hint="eastAsia"/>
        </w:rPr>
        <w:t>взаимодействия</w:t>
      </w:r>
      <w:r>
        <w:t></w:t>
      </w:r>
      <w:r>
        <w:rPr>
          <w:rFonts w:hint="eastAsia"/>
        </w:rPr>
        <w:t>свободно</w:t>
      </w:r>
      <w:r>
        <w:t></w:t>
      </w:r>
      <w:r>
        <w:rPr>
          <w:rFonts w:hint="eastAsia"/>
        </w:rPr>
        <w:t>дисперсных</w:t>
      </w:r>
      <w:r>
        <w:t></w:t>
      </w:r>
      <w:r>
        <w:rPr>
          <w:rFonts w:hint="eastAsia"/>
        </w:rPr>
        <w:t>и</w:t>
      </w:r>
      <w:r>
        <w:t></w:t>
      </w:r>
      <w:r>
        <w:rPr>
          <w:rFonts w:hint="eastAsia"/>
        </w:rPr>
        <w:t>связанно</w:t>
      </w:r>
      <w:r>
        <w:t></w:t>
      </w:r>
      <w:r>
        <w:rPr>
          <w:rFonts w:hint="eastAsia"/>
        </w:rPr>
        <w:t>дисперсных</w:t>
      </w:r>
      <w:r>
        <w:t></w:t>
      </w:r>
      <w:r>
        <w:rPr>
          <w:rFonts w:hint="eastAsia"/>
        </w:rPr>
        <w:t>микрогетерогенных</w:t>
      </w:r>
      <w:r>
        <w:t></w:t>
      </w:r>
      <w:r>
        <w:rPr>
          <w:rFonts w:hint="eastAsia"/>
        </w:rPr>
        <w:t>систем</w:t>
      </w:r>
      <w:r>
        <w:t></w:t>
      </w:r>
      <w:r>
        <w:rPr>
          <w:rFonts w:hint="eastAsia"/>
        </w:rPr>
        <w:t>при</w:t>
      </w:r>
      <w:r>
        <w:t></w:t>
      </w:r>
      <w:r>
        <w:rPr>
          <w:rFonts w:hint="eastAsia"/>
        </w:rPr>
        <w:t>образовании</w:t>
      </w:r>
      <w:r>
        <w:t></w:t>
      </w:r>
      <w:r>
        <w:rPr>
          <w:rFonts w:hint="eastAsia"/>
        </w:rPr>
        <w:t>тампонирующей</w:t>
      </w:r>
      <w:r>
        <w:t></w:t>
      </w:r>
      <w:r>
        <w:rPr>
          <w:rFonts w:hint="eastAsia"/>
        </w:rPr>
        <w:t>массы</w:t>
      </w:r>
      <w:r>
        <w:t></w:t>
      </w:r>
      <w:r>
        <w:rPr>
          <w:rFonts w:hint="eastAsia"/>
        </w:rPr>
        <w:t>в</w:t>
      </w:r>
      <w:r>
        <w:t></w:t>
      </w:r>
      <w:r>
        <w:rPr>
          <w:rFonts w:hint="eastAsia"/>
        </w:rPr>
        <w:t>пористых</w:t>
      </w:r>
      <w:r>
        <w:t></w:t>
      </w:r>
      <w:r>
        <w:rPr>
          <w:rFonts w:hint="eastAsia"/>
        </w:rPr>
        <w:t>средах</w:t>
      </w:r>
      <w:r>
        <w:t></w:t>
      </w:r>
      <w:r>
        <w:t></w:t>
      </w:r>
      <w:r>
        <w:rPr>
          <w:rFonts w:hint="eastAsia"/>
        </w:rPr>
        <w:t>объясняющий</w:t>
      </w:r>
      <w:r>
        <w:t></w:t>
      </w:r>
      <w:r>
        <w:rPr>
          <w:rFonts w:hint="eastAsia"/>
        </w:rPr>
        <w:t>способность</w:t>
      </w:r>
      <w:r>
        <w:t></w:t>
      </w:r>
      <w:r>
        <w:rPr>
          <w:rFonts w:hint="eastAsia"/>
        </w:rPr>
        <w:t>потокоотклоняющих</w:t>
      </w:r>
      <w:r>
        <w:t></w:t>
      </w:r>
      <w:r>
        <w:rPr>
          <w:rFonts w:hint="eastAsia"/>
        </w:rPr>
        <w:t>технологий</w:t>
      </w:r>
      <w:r>
        <w:t></w:t>
      </w:r>
      <w:r>
        <w:rPr>
          <w:rFonts w:hint="eastAsia"/>
        </w:rPr>
        <w:t>МУН</w:t>
      </w:r>
      <w:r>
        <w:t></w:t>
      </w:r>
      <w:r>
        <w:rPr>
          <w:rFonts w:hint="eastAsia"/>
        </w:rPr>
        <w:t>селективно</w:t>
      </w:r>
      <w:r>
        <w:t></w:t>
      </w:r>
      <w:r>
        <w:rPr>
          <w:rFonts w:hint="eastAsia"/>
        </w:rPr>
        <w:t>регулировать</w:t>
      </w:r>
      <w:r>
        <w:t></w:t>
      </w:r>
      <w:r>
        <w:rPr>
          <w:rFonts w:hint="eastAsia"/>
        </w:rPr>
        <w:t>проницаемость</w:t>
      </w:r>
      <w:r>
        <w:t></w:t>
      </w:r>
      <w:r>
        <w:rPr>
          <w:rFonts w:hint="eastAsia"/>
        </w:rPr>
        <w:t>неоднородных</w:t>
      </w:r>
      <w:r>
        <w:t></w:t>
      </w:r>
      <w:r>
        <w:rPr>
          <w:rFonts w:hint="eastAsia"/>
        </w:rPr>
        <w:t>по</w:t>
      </w:r>
      <w:r>
        <w:t></w:t>
      </w:r>
      <w:r>
        <w:rPr>
          <w:rFonts w:hint="eastAsia"/>
        </w:rPr>
        <w:t>проницаемости</w:t>
      </w:r>
      <w:r>
        <w:t></w:t>
      </w:r>
      <w:r>
        <w:rPr>
          <w:rFonts w:hint="eastAsia"/>
        </w:rPr>
        <w:t>и</w:t>
      </w:r>
      <w:r>
        <w:t></w:t>
      </w:r>
      <w:r>
        <w:rPr>
          <w:rFonts w:hint="eastAsia"/>
        </w:rPr>
        <w:t>нефтенасыщенности</w:t>
      </w:r>
      <w:r>
        <w:t></w:t>
      </w:r>
      <w:r>
        <w:rPr>
          <w:rFonts w:hint="eastAsia"/>
        </w:rPr>
        <w:t>пластов</w:t>
      </w:r>
      <w:r>
        <w:t></w:t>
      </w:r>
      <w:r>
        <w:rPr>
          <w:rFonts w:hint="eastAsia"/>
        </w:rPr>
        <w:t>нефтяных</w:t>
      </w:r>
      <w:r>
        <w:t></w:t>
      </w:r>
      <w:r>
        <w:rPr>
          <w:rFonts w:hint="eastAsia"/>
        </w:rPr>
        <w:t>месторождений</w:t>
      </w:r>
      <w:r>
        <w:t></w:t>
      </w:r>
    </w:p>
    <w:p w:rsidR="00064CA8" w:rsidRDefault="00064CA8" w:rsidP="00064CA8">
      <w:r>
        <w:t></w:t>
      </w:r>
      <w:r>
        <w:t></w:t>
      </w:r>
      <w:r>
        <w:tab/>
      </w:r>
      <w:r>
        <w:t></w:t>
      </w:r>
      <w:r>
        <w:rPr>
          <w:rFonts w:hint="eastAsia"/>
        </w:rPr>
        <w:t>Впервые</w:t>
      </w:r>
      <w:r>
        <w:t></w:t>
      </w:r>
      <w:r>
        <w:rPr>
          <w:rFonts w:hint="eastAsia"/>
        </w:rPr>
        <w:t>показано</w:t>
      </w:r>
      <w:r>
        <w:t></w:t>
      </w:r>
      <w:r>
        <w:t></w:t>
      </w:r>
      <w:r>
        <w:rPr>
          <w:rFonts w:hint="eastAsia"/>
        </w:rPr>
        <w:t>что</w:t>
      </w:r>
      <w:r>
        <w:t></w:t>
      </w:r>
      <w:r>
        <w:rPr>
          <w:rFonts w:hint="eastAsia"/>
        </w:rPr>
        <w:t>гидрофильные</w:t>
      </w:r>
      <w:r>
        <w:t></w:t>
      </w:r>
      <w:r>
        <w:rPr>
          <w:rFonts w:hint="eastAsia"/>
        </w:rPr>
        <w:t>дисперсные</w:t>
      </w:r>
      <w:r>
        <w:t></w:t>
      </w:r>
      <w:r>
        <w:rPr>
          <w:rFonts w:hint="eastAsia"/>
        </w:rPr>
        <w:t>системы</w:t>
      </w:r>
      <w:r>
        <w:t></w:t>
      </w:r>
      <w:r>
        <w:rPr>
          <w:rFonts w:hint="eastAsia"/>
        </w:rPr>
        <w:t>являются</w:t>
      </w:r>
      <w:r>
        <w:t></w:t>
      </w:r>
      <w:r>
        <w:rPr>
          <w:rFonts w:hint="eastAsia"/>
        </w:rPr>
        <w:t>основой</w:t>
      </w:r>
      <w:r>
        <w:t></w:t>
      </w:r>
      <w:r>
        <w:rPr>
          <w:rFonts w:hint="eastAsia"/>
        </w:rPr>
        <w:t>для</w:t>
      </w:r>
      <w:r>
        <w:t></w:t>
      </w:r>
      <w:r>
        <w:rPr>
          <w:rFonts w:hint="eastAsia"/>
        </w:rPr>
        <w:t>создания</w:t>
      </w:r>
      <w:r>
        <w:t></w:t>
      </w:r>
      <w:r>
        <w:rPr>
          <w:rFonts w:hint="eastAsia"/>
        </w:rPr>
        <w:t>высокоэффективных</w:t>
      </w:r>
      <w:r>
        <w:t></w:t>
      </w:r>
      <w:r>
        <w:rPr>
          <w:rFonts w:hint="eastAsia"/>
        </w:rPr>
        <w:t>ресурсосберегающих</w:t>
      </w:r>
      <w:r>
        <w:t></w:t>
      </w:r>
      <w:r>
        <w:rPr>
          <w:rFonts w:hint="eastAsia"/>
        </w:rPr>
        <w:t>и</w:t>
      </w:r>
      <w:r>
        <w:t></w:t>
      </w:r>
      <w:r>
        <w:rPr>
          <w:rFonts w:hint="eastAsia"/>
        </w:rPr>
        <w:t>экологически</w:t>
      </w:r>
      <w:r>
        <w:t></w:t>
      </w:r>
      <w:r>
        <w:rPr>
          <w:rFonts w:hint="eastAsia"/>
        </w:rPr>
        <w:t>чистых</w:t>
      </w:r>
      <w:r>
        <w:t></w:t>
      </w:r>
      <w:r>
        <w:rPr>
          <w:rFonts w:hint="eastAsia"/>
        </w:rPr>
        <w:t>технологий</w:t>
      </w:r>
      <w:r>
        <w:t></w:t>
      </w:r>
      <w:r>
        <w:rPr>
          <w:rFonts w:hint="eastAsia"/>
        </w:rPr>
        <w:t>МУН</w:t>
      </w:r>
      <w:r>
        <w:t></w:t>
      </w:r>
      <w:r>
        <w:rPr>
          <w:rFonts w:hint="eastAsia"/>
        </w:rPr>
        <w:t>для</w:t>
      </w:r>
      <w:r>
        <w:t></w:t>
      </w:r>
      <w:r>
        <w:rPr>
          <w:rFonts w:hint="eastAsia"/>
        </w:rPr>
        <w:t>месторождений</w:t>
      </w:r>
      <w:r>
        <w:t></w:t>
      </w:r>
      <w:r>
        <w:t></w:t>
      </w:r>
      <w:r>
        <w:rPr>
          <w:rFonts w:hint="eastAsia"/>
        </w:rPr>
        <w:t>находящихся</w:t>
      </w:r>
      <w:r>
        <w:t></w:t>
      </w:r>
      <w:r>
        <w:rPr>
          <w:rFonts w:hint="eastAsia"/>
        </w:rPr>
        <w:t>на</w:t>
      </w:r>
      <w:r>
        <w:t></w:t>
      </w:r>
      <w:r>
        <w:rPr>
          <w:rFonts w:hint="eastAsia"/>
        </w:rPr>
        <w:t>поздней</w:t>
      </w:r>
      <w:r>
        <w:t></w:t>
      </w:r>
      <w:r>
        <w:rPr>
          <w:rFonts w:hint="eastAsia"/>
        </w:rPr>
        <w:t>и</w:t>
      </w:r>
      <w:r>
        <w:t></w:t>
      </w:r>
      <w:r>
        <w:rPr>
          <w:rFonts w:hint="eastAsia"/>
        </w:rPr>
        <w:t>заключительной</w:t>
      </w:r>
      <w:r>
        <w:t></w:t>
      </w:r>
      <w:r>
        <w:rPr>
          <w:rFonts w:hint="eastAsia"/>
        </w:rPr>
        <w:t>стадиях</w:t>
      </w:r>
      <w:r>
        <w:t></w:t>
      </w:r>
      <w:r>
        <w:rPr>
          <w:rFonts w:hint="eastAsia"/>
        </w:rPr>
        <w:t>разработки</w:t>
      </w:r>
      <w:r>
        <w:t></w:t>
      </w:r>
      <w:r>
        <w:t></w:t>
      </w:r>
      <w:r>
        <w:rPr>
          <w:rFonts w:hint="eastAsia"/>
        </w:rPr>
        <w:t>Промысловые</w:t>
      </w:r>
      <w:r>
        <w:t></w:t>
      </w:r>
      <w:r>
        <w:rPr>
          <w:rFonts w:hint="eastAsia"/>
        </w:rPr>
        <w:t>испытания</w:t>
      </w:r>
      <w:r>
        <w:t></w:t>
      </w:r>
      <w:r>
        <w:rPr>
          <w:rFonts w:hint="eastAsia"/>
        </w:rPr>
        <w:t>на</w:t>
      </w:r>
      <w:r>
        <w:t></w:t>
      </w:r>
      <w:r>
        <w:rPr>
          <w:rFonts w:hint="eastAsia"/>
        </w:rPr>
        <w:t>Арланском</w:t>
      </w:r>
      <w:r>
        <w:t></w:t>
      </w:r>
      <w:r>
        <w:rPr>
          <w:rFonts w:hint="eastAsia"/>
        </w:rPr>
        <w:t>месторождении</w:t>
      </w:r>
      <w:r>
        <w:t></w:t>
      </w:r>
      <w:r>
        <w:rPr>
          <w:rFonts w:hint="eastAsia"/>
        </w:rPr>
        <w:t>по</w:t>
      </w:r>
      <w:r>
        <w:t></w:t>
      </w:r>
      <w:r>
        <w:rPr>
          <w:rFonts w:hint="eastAsia"/>
        </w:rPr>
        <w:t>казали</w:t>
      </w:r>
      <w:r>
        <w:t></w:t>
      </w:r>
      <w:r>
        <w:t></w:t>
      </w:r>
      <w:r>
        <w:rPr>
          <w:rFonts w:hint="eastAsia"/>
        </w:rPr>
        <w:t>что</w:t>
      </w:r>
      <w:r>
        <w:t></w:t>
      </w:r>
      <w:r>
        <w:rPr>
          <w:rFonts w:hint="eastAsia"/>
        </w:rPr>
        <w:t>технологическая</w:t>
      </w:r>
      <w:r>
        <w:t></w:t>
      </w:r>
      <w:r>
        <w:rPr>
          <w:rFonts w:hint="eastAsia"/>
        </w:rPr>
        <w:t>эффективность</w:t>
      </w:r>
      <w:r>
        <w:t></w:t>
      </w:r>
      <w:r>
        <w:rPr>
          <w:rFonts w:hint="eastAsia"/>
        </w:rPr>
        <w:t>очагового</w:t>
      </w:r>
      <w:r>
        <w:t></w:t>
      </w:r>
      <w:r>
        <w:rPr>
          <w:rFonts w:hint="eastAsia"/>
        </w:rPr>
        <w:t>воздействия</w:t>
      </w:r>
      <w:r>
        <w:t></w:t>
      </w:r>
      <w:r>
        <w:rPr>
          <w:rFonts w:hint="eastAsia"/>
        </w:rPr>
        <w:t>композиций</w:t>
      </w:r>
      <w:r>
        <w:t></w:t>
      </w:r>
      <w:r>
        <w:rPr>
          <w:rFonts w:hint="eastAsia"/>
        </w:rPr>
        <w:t>углещелочных</w:t>
      </w:r>
      <w:r>
        <w:t></w:t>
      </w:r>
      <w:r>
        <w:rPr>
          <w:rFonts w:hint="eastAsia"/>
        </w:rPr>
        <w:t>реагентов</w:t>
      </w:r>
      <w:r>
        <w:t></w:t>
      </w:r>
      <w:r>
        <w:rPr>
          <w:rFonts w:hint="eastAsia"/>
        </w:rPr>
        <w:t>составляет</w:t>
      </w:r>
      <w:r>
        <w:t></w:t>
      </w:r>
      <w:r>
        <w:t></w:t>
      </w:r>
      <w:r>
        <w:t></w:t>
      </w:r>
      <w:r>
        <w:t></w:t>
      </w:r>
      <w:r>
        <w:t></w:t>
      </w:r>
      <w:r>
        <w:t></w:t>
      </w:r>
      <w:r>
        <w:t></w:t>
      </w:r>
      <w:r>
        <w:t></w:t>
      </w:r>
      <w:r>
        <w:t></w:t>
      </w:r>
      <w:r>
        <w:rPr>
          <w:rFonts w:hint="eastAsia"/>
        </w:rPr>
        <w:t>т</w:t>
      </w:r>
      <w:r>
        <w:t></w:t>
      </w:r>
      <w:r>
        <w:rPr>
          <w:rFonts w:hint="eastAsia"/>
        </w:rPr>
        <w:t>дополнительно</w:t>
      </w:r>
      <w:r>
        <w:t></w:t>
      </w:r>
      <w:r>
        <w:rPr>
          <w:rFonts w:hint="eastAsia"/>
        </w:rPr>
        <w:t>добытой</w:t>
      </w:r>
      <w:r>
        <w:t></w:t>
      </w:r>
      <w:r>
        <w:rPr>
          <w:rFonts w:hint="eastAsia"/>
        </w:rPr>
        <w:t>нефти</w:t>
      </w:r>
      <w:r>
        <w:t></w:t>
      </w:r>
      <w:r>
        <w:t></w:t>
      </w:r>
      <w:r>
        <w:rPr>
          <w:rFonts w:hint="eastAsia"/>
        </w:rPr>
        <w:t>ДДН</w:t>
      </w:r>
      <w:r>
        <w:t></w:t>
      </w:r>
      <w:r>
        <w:t></w:t>
      </w:r>
      <w:r>
        <w:rPr>
          <w:rFonts w:hint="eastAsia"/>
        </w:rPr>
        <w:t>на</w:t>
      </w:r>
      <w:r>
        <w:t></w:t>
      </w:r>
      <w:r>
        <w:t></w:t>
      </w:r>
      <w:r>
        <w:t></w:t>
      </w:r>
      <w:r>
        <w:rPr>
          <w:rFonts w:hint="eastAsia"/>
        </w:rPr>
        <w:t>т</w:t>
      </w:r>
      <w:r>
        <w:t></w:t>
      </w:r>
      <w:r>
        <w:rPr>
          <w:rFonts w:hint="eastAsia"/>
        </w:rPr>
        <w:t>реагента</w:t>
      </w:r>
      <w:r>
        <w:t></w:t>
      </w:r>
      <w:r>
        <w:t></w:t>
      </w:r>
      <w:r>
        <w:rPr>
          <w:rFonts w:hint="eastAsia"/>
        </w:rPr>
        <w:t>а</w:t>
      </w:r>
      <w:r>
        <w:t></w:t>
      </w:r>
      <w:r>
        <w:rPr>
          <w:rFonts w:hint="eastAsia"/>
        </w:rPr>
        <w:t>технологическая</w:t>
      </w:r>
      <w:r>
        <w:t></w:t>
      </w:r>
      <w:r>
        <w:rPr>
          <w:rFonts w:hint="eastAsia"/>
        </w:rPr>
        <w:t>эффективность</w:t>
      </w:r>
      <w:r>
        <w:t></w:t>
      </w:r>
      <w:r>
        <w:rPr>
          <w:rFonts w:hint="eastAsia"/>
        </w:rPr>
        <w:t>площадного</w:t>
      </w:r>
      <w:r>
        <w:t></w:t>
      </w:r>
      <w:r>
        <w:rPr>
          <w:rFonts w:hint="eastAsia"/>
        </w:rPr>
        <w:t>воздействия</w:t>
      </w:r>
      <w:r>
        <w:t></w:t>
      </w:r>
      <w:r>
        <w:rPr>
          <w:rFonts w:hint="eastAsia"/>
        </w:rPr>
        <w:t>дисперсий</w:t>
      </w:r>
      <w:r>
        <w:t></w:t>
      </w:r>
      <w:r>
        <w:rPr>
          <w:rFonts w:hint="eastAsia"/>
        </w:rPr>
        <w:t>стабилизированных</w:t>
      </w:r>
      <w:r>
        <w:t></w:t>
      </w:r>
      <w:r>
        <w:rPr>
          <w:rFonts w:hint="eastAsia"/>
        </w:rPr>
        <w:t>латексов</w:t>
      </w:r>
      <w:r>
        <w:t></w:t>
      </w:r>
      <w:r>
        <w:rPr>
          <w:rFonts w:hint="eastAsia"/>
        </w:rPr>
        <w:t>составляет</w:t>
      </w:r>
      <w:r>
        <w:t></w:t>
      </w:r>
      <w:r>
        <w:t></w:t>
      </w:r>
      <w:r>
        <w:t></w:t>
      </w:r>
      <w:r>
        <w:t></w:t>
      </w:r>
      <w:r>
        <w:t></w:t>
      </w:r>
      <w:r>
        <w:t></w:t>
      </w:r>
      <w:r>
        <w:rPr>
          <w:rFonts w:hint="eastAsia"/>
        </w:rPr>
        <w:t>т</w:t>
      </w:r>
      <w:r>
        <w:t></w:t>
      </w:r>
      <w:r>
        <w:rPr>
          <w:rFonts w:hint="eastAsia"/>
        </w:rPr>
        <w:t>ДДН</w:t>
      </w:r>
      <w:r>
        <w:t></w:t>
      </w:r>
      <w:r>
        <w:rPr>
          <w:rFonts w:hint="eastAsia"/>
        </w:rPr>
        <w:t>на</w:t>
      </w:r>
      <w:r>
        <w:t></w:t>
      </w:r>
      <w:r>
        <w:t></w:t>
      </w:r>
      <w:r>
        <w:t></w:t>
      </w:r>
      <w:r>
        <w:rPr>
          <w:rFonts w:hint="eastAsia"/>
        </w:rPr>
        <w:t>т</w:t>
      </w:r>
      <w:r>
        <w:t></w:t>
      </w:r>
      <w:r>
        <w:rPr>
          <w:rFonts w:hint="eastAsia"/>
        </w:rPr>
        <w:t>реагента</w:t>
      </w:r>
      <w:r>
        <w:t></w:t>
      </w:r>
      <w:r>
        <w:t></w:t>
      </w:r>
      <w:r>
        <w:rPr>
          <w:rFonts w:hint="eastAsia"/>
        </w:rPr>
        <w:t>В</w:t>
      </w:r>
      <w:r>
        <w:t></w:t>
      </w:r>
      <w:r>
        <w:rPr>
          <w:rFonts w:hint="eastAsia"/>
        </w:rPr>
        <w:t>ходе</w:t>
      </w:r>
      <w:r>
        <w:t></w:t>
      </w:r>
      <w:r>
        <w:rPr>
          <w:rFonts w:hint="eastAsia"/>
        </w:rPr>
        <w:t>промыслового</w:t>
      </w:r>
      <w:r>
        <w:t></w:t>
      </w:r>
      <w:r>
        <w:rPr>
          <w:rFonts w:hint="eastAsia"/>
        </w:rPr>
        <w:t>испытания</w:t>
      </w:r>
      <w:r>
        <w:t></w:t>
      </w:r>
      <w:r>
        <w:rPr>
          <w:rFonts w:hint="eastAsia"/>
        </w:rPr>
        <w:t>данных</w:t>
      </w:r>
      <w:r>
        <w:t></w:t>
      </w:r>
      <w:r>
        <w:rPr>
          <w:rFonts w:hint="eastAsia"/>
        </w:rPr>
        <w:t>технологий</w:t>
      </w:r>
      <w:r>
        <w:t></w:t>
      </w:r>
      <w:r>
        <w:rPr>
          <w:rFonts w:hint="eastAsia"/>
        </w:rPr>
        <w:t>получено</w:t>
      </w:r>
      <w:r>
        <w:t></w:t>
      </w:r>
      <w:r>
        <w:t></w:t>
      </w:r>
      <w:r>
        <w:t></w:t>
      </w:r>
      <w:r>
        <w:t></w:t>
      </w:r>
      <w:r>
        <w:t></w:t>
      </w:r>
      <w:r>
        <w:t></w:t>
      </w:r>
      <w:r>
        <w:rPr>
          <w:rFonts w:hint="eastAsia"/>
        </w:rPr>
        <w:t>тыс</w:t>
      </w:r>
      <w:r>
        <w:t></w:t>
      </w:r>
      <w:r>
        <w:t></w:t>
      </w:r>
      <w:r>
        <w:rPr>
          <w:rFonts w:hint="eastAsia"/>
        </w:rPr>
        <w:t>т</w:t>
      </w:r>
      <w:r>
        <w:t></w:t>
      </w:r>
      <w:r>
        <w:rPr>
          <w:rFonts w:hint="eastAsia"/>
        </w:rPr>
        <w:t>дополни</w:t>
      </w:r>
      <w:r>
        <w:t></w:t>
      </w:r>
      <w:r>
        <w:rPr>
          <w:rFonts w:hint="eastAsia"/>
        </w:rPr>
        <w:t>тельной</w:t>
      </w:r>
      <w:r>
        <w:t></w:t>
      </w:r>
      <w:r>
        <w:rPr>
          <w:rFonts w:hint="eastAsia"/>
        </w:rPr>
        <w:t>нефти</w:t>
      </w:r>
      <w:r>
        <w:t></w:t>
      </w:r>
      <w:r>
        <w:t></w:t>
      </w:r>
      <w:r>
        <w:rPr>
          <w:rFonts w:hint="eastAsia"/>
        </w:rPr>
        <w:t>снижение</w:t>
      </w:r>
      <w:r>
        <w:t></w:t>
      </w:r>
      <w:r>
        <w:rPr>
          <w:rFonts w:hint="eastAsia"/>
        </w:rPr>
        <w:t>объема</w:t>
      </w:r>
      <w:r>
        <w:t></w:t>
      </w:r>
      <w:r>
        <w:rPr>
          <w:rFonts w:hint="eastAsia"/>
        </w:rPr>
        <w:t>попутно</w:t>
      </w:r>
      <w:r>
        <w:t></w:t>
      </w:r>
      <w:r>
        <w:rPr>
          <w:rFonts w:hint="eastAsia"/>
        </w:rPr>
        <w:t>добываемых</w:t>
      </w:r>
      <w:r>
        <w:t></w:t>
      </w:r>
      <w:r>
        <w:rPr>
          <w:rFonts w:hint="eastAsia"/>
        </w:rPr>
        <w:t>вод</w:t>
      </w:r>
      <w:r>
        <w:t></w:t>
      </w:r>
      <w:r>
        <w:t></w:t>
      </w:r>
      <w:r>
        <w:rPr>
          <w:rFonts w:hint="eastAsia"/>
        </w:rPr>
        <w:t>ПДВ</w:t>
      </w:r>
      <w:r>
        <w:t></w:t>
      </w:r>
      <w:r>
        <w:t></w:t>
      </w:r>
      <w:r>
        <w:rPr>
          <w:rFonts w:hint="eastAsia"/>
        </w:rPr>
        <w:t>составило</w:t>
      </w:r>
      <w:r>
        <w:t></w:t>
      </w:r>
      <w:r>
        <w:t></w:t>
      </w:r>
      <w:r>
        <w:t></w:t>
      </w:r>
      <w:r>
        <w:t></w:t>
      </w:r>
      <w:r>
        <w:t></w:t>
      </w:r>
      <w:r>
        <w:t></w:t>
      </w:r>
      <w:r>
        <w:t></w:t>
      </w:r>
      <w:r>
        <w:rPr>
          <w:rFonts w:hint="eastAsia"/>
        </w:rPr>
        <w:t>тыс</w:t>
      </w:r>
      <w:r>
        <w:t></w:t>
      </w:r>
      <w:r>
        <w:rPr>
          <w:rFonts w:hint="eastAsia"/>
        </w:rPr>
        <w:t>т</w:t>
      </w:r>
      <w:r>
        <w:t></w:t>
      </w:r>
      <w:r>
        <w:rPr>
          <w:rFonts w:hint="eastAsia"/>
        </w:rPr>
        <w:t>и</w:t>
      </w:r>
      <w:r>
        <w:t></w:t>
      </w:r>
      <w:r>
        <w:rPr>
          <w:rFonts w:hint="eastAsia"/>
        </w:rPr>
        <w:t>экономический</w:t>
      </w:r>
      <w:r>
        <w:t></w:t>
      </w:r>
      <w:r>
        <w:rPr>
          <w:rFonts w:hint="eastAsia"/>
        </w:rPr>
        <w:t>эффект</w:t>
      </w:r>
      <w:r>
        <w:t></w:t>
      </w:r>
      <w:r>
        <w:rPr>
          <w:rFonts w:hint="eastAsia"/>
        </w:rPr>
        <w:t>равен</w:t>
      </w:r>
      <w:r>
        <w:t></w:t>
      </w:r>
      <w:r>
        <w:t></w:t>
      </w:r>
      <w:r>
        <w:t></w:t>
      </w:r>
      <w:r>
        <w:t></w:t>
      </w:r>
      <w:r>
        <w:t></w:t>
      </w:r>
      <w:r>
        <w:t></w:t>
      </w:r>
      <w:r>
        <w:t></w:t>
      </w:r>
      <w:r>
        <w:rPr>
          <w:rFonts w:hint="eastAsia"/>
        </w:rPr>
        <w:t>тыс</w:t>
      </w:r>
      <w:r>
        <w:t></w:t>
      </w:r>
      <w:r>
        <w:t></w:t>
      </w:r>
      <w:r>
        <w:rPr>
          <w:rFonts w:hint="eastAsia"/>
        </w:rPr>
        <w:t>руб</w:t>
      </w:r>
      <w:r>
        <w:t></w:t>
      </w:r>
      <w:r>
        <w:t></w:t>
      </w:r>
      <w:r>
        <w:rPr>
          <w:rFonts w:hint="eastAsia"/>
        </w:rPr>
        <w:t>в</w:t>
      </w:r>
      <w:r>
        <w:t></w:t>
      </w:r>
      <w:r>
        <w:rPr>
          <w:rFonts w:hint="eastAsia"/>
        </w:rPr>
        <w:t>ценах</w:t>
      </w:r>
      <w:r>
        <w:t></w:t>
      </w:r>
      <w:r>
        <w:t></w:t>
      </w:r>
      <w:r>
        <w:t></w:t>
      </w:r>
      <w:r>
        <w:t></w:t>
      </w:r>
      <w:r>
        <w:t></w:t>
      </w:r>
      <w:r>
        <w:t></w:t>
      </w:r>
      <w:r>
        <w:rPr>
          <w:rFonts w:hint="eastAsia"/>
        </w:rPr>
        <w:t>г</w:t>
      </w:r>
      <w:r>
        <w:t></w:t>
      </w:r>
    </w:p>
    <w:p w:rsidR="00064CA8" w:rsidRDefault="00064CA8" w:rsidP="00064CA8">
      <w:r>
        <w:t></w:t>
      </w:r>
      <w:r>
        <w:t></w:t>
      </w:r>
      <w:r>
        <w:tab/>
      </w:r>
      <w:r>
        <w:t></w:t>
      </w:r>
      <w:r>
        <w:rPr>
          <w:rFonts w:hint="eastAsia"/>
        </w:rPr>
        <w:t>Изучено</w:t>
      </w:r>
      <w:r>
        <w:t></w:t>
      </w:r>
      <w:r>
        <w:rPr>
          <w:rFonts w:hint="eastAsia"/>
        </w:rPr>
        <w:t>влияние</w:t>
      </w:r>
      <w:r>
        <w:t></w:t>
      </w:r>
      <w:r>
        <w:rPr>
          <w:rFonts w:hint="eastAsia"/>
        </w:rPr>
        <w:t>температуры</w:t>
      </w:r>
      <w:r>
        <w:t></w:t>
      </w:r>
      <w:r>
        <w:t></w:t>
      </w:r>
      <w:r>
        <w:rPr>
          <w:rFonts w:hint="eastAsia"/>
        </w:rPr>
        <w:t>концентрации</w:t>
      </w:r>
      <w:r>
        <w:t></w:t>
      </w:r>
      <w:r>
        <w:rPr>
          <w:rFonts w:hint="eastAsia"/>
        </w:rPr>
        <w:t>гелеобразователя</w:t>
      </w:r>
      <w:r>
        <w:t></w:t>
      </w:r>
      <w:r>
        <w:rPr>
          <w:rFonts w:hint="eastAsia"/>
        </w:rPr>
        <w:t>и</w:t>
      </w:r>
      <w:r>
        <w:t></w:t>
      </w:r>
      <w:r>
        <w:rPr>
          <w:rFonts w:hint="eastAsia"/>
        </w:rPr>
        <w:t>кислоты</w:t>
      </w:r>
      <w:r>
        <w:t></w:t>
      </w:r>
      <w:r>
        <w:t></w:t>
      </w:r>
      <w:r>
        <w:rPr>
          <w:rFonts w:hint="eastAsia"/>
        </w:rPr>
        <w:t>ти</w:t>
      </w:r>
      <w:r>
        <w:t></w:t>
      </w:r>
      <w:r>
        <w:rPr>
          <w:rFonts w:hint="eastAsia"/>
        </w:rPr>
        <w:t>па</w:t>
      </w:r>
      <w:r>
        <w:t></w:t>
      </w:r>
      <w:r>
        <w:rPr>
          <w:rFonts w:hint="eastAsia"/>
        </w:rPr>
        <w:t>гелеобразователя</w:t>
      </w:r>
      <w:r>
        <w:t></w:t>
      </w:r>
      <w:r>
        <w:rPr>
          <w:rFonts w:hint="eastAsia"/>
        </w:rPr>
        <w:t>и</w:t>
      </w:r>
      <w:r>
        <w:t></w:t>
      </w:r>
      <w:r>
        <w:rPr>
          <w:rFonts w:hint="eastAsia"/>
        </w:rPr>
        <w:t>минерализации</w:t>
      </w:r>
      <w:r>
        <w:t></w:t>
      </w:r>
      <w:r>
        <w:rPr>
          <w:rFonts w:hint="eastAsia"/>
        </w:rPr>
        <w:t>на</w:t>
      </w:r>
      <w:r>
        <w:t></w:t>
      </w:r>
      <w:r>
        <w:rPr>
          <w:rFonts w:hint="eastAsia"/>
        </w:rPr>
        <w:t>процесс</w:t>
      </w:r>
      <w:r>
        <w:t></w:t>
      </w:r>
      <w:r>
        <w:rPr>
          <w:rFonts w:hint="eastAsia"/>
        </w:rPr>
        <w:t>гелеобразования</w:t>
      </w:r>
      <w:r>
        <w:t></w:t>
      </w:r>
      <w:r>
        <w:rPr>
          <w:rFonts w:hint="eastAsia"/>
        </w:rPr>
        <w:t>в</w:t>
      </w:r>
      <w:r>
        <w:t></w:t>
      </w:r>
      <w:r>
        <w:rPr>
          <w:rFonts w:hint="eastAsia"/>
        </w:rPr>
        <w:t>кислотных</w:t>
      </w:r>
      <w:r>
        <w:t></w:t>
      </w:r>
      <w:r>
        <w:rPr>
          <w:rFonts w:hint="eastAsia"/>
        </w:rPr>
        <w:t>золях</w:t>
      </w:r>
      <w:r>
        <w:t></w:t>
      </w:r>
      <w:r>
        <w:rPr>
          <w:rFonts w:hint="eastAsia"/>
        </w:rPr>
        <w:t>силикатов</w:t>
      </w:r>
      <w:r>
        <w:t></w:t>
      </w:r>
      <w:r>
        <w:rPr>
          <w:rFonts w:hint="eastAsia"/>
        </w:rPr>
        <w:t>и</w:t>
      </w:r>
      <w:r>
        <w:t></w:t>
      </w:r>
      <w:r>
        <w:rPr>
          <w:rFonts w:hint="eastAsia"/>
        </w:rPr>
        <w:t>алюмосиликатов</w:t>
      </w:r>
      <w:r>
        <w:t></w:t>
      </w:r>
      <w:r>
        <w:t></w:t>
      </w:r>
      <w:r>
        <w:rPr>
          <w:rFonts w:hint="eastAsia"/>
        </w:rPr>
        <w:t>Впервые</w:t>
      </w:r>
      <w:r>
        <w:t></w:t>
      </w:r>
      <w:r>
        <w:rPr>
          <w:rFonts w:hint="eastAsia"/>
        </w:rPr>
        <w:t>установлено</w:t>
      </w:r>
      <w:r>
        <w:t></w:t>
      </w:r>
      <w:r>
        <w:t></w:t>
      </w:r>
      <w:r>
        <w:rPr>
          <w:rFonts w:hint="eastAsia"/>
        </w:rPr>
        <w:t>что</w:t>
      </w:r>
      <w:r>
        <w:t></w:t>
      </w:r>
      <w:r>
        <w:rPr>
          <w:rFonts w:hint="eastAsia"/>
        </w:rPr>
        <w:t>зависимость</w:t>
      </w:r>
      <w:r>
        <w:t></w:t>
      </w:r>
      <w:r>
        <w:rPr>
          <w:rFonts w:hint="eastAsia"/>
        </w:rPr>
        <w:t>вре</w:t>
      </w:r>
      <w:r>
        <w:t></w:t>
      </w:r>
      <w:r>
        <w:rPr>
          <w:rFonts w:hint="eastAsia"/>
        </w:rPr>
        <w:t>мени</w:t>
      </w:r>
      <w:r>
        <w:t></w:t>
      </w:r>
      <w:r>
        <w:rPr>
          <w:rFonts w:hint="eastAsia"/>
        </w:rPr>
        <w:t>гелеобразования</w:t>
      </w:r>
      <w:r>
        <w:t></w:t>
      </w:r>
      <w:r>
        <w:t></w:t>
      </w:r>
      <w:r>
        <w:rPr>
          <w:rFonts w:hint="eastAsia"/>
        </w:rPr>
        <w:t>т</w:t>
      </w:r>
      <w:r>
        <w:t></w:t>
      </w:r>
      <w:r>
        <w:t></w:t>
      </w:r>
      <w:r>
        <w:rPr>
          <w:rFonts w:hint="eastAsia"/>
        </w:rPr>
        <w:t>от</w:t>
      </w:r>
      <w:r>
        <w:t></w:t>
      </w:r>
      <w:r>
        <w:rPr>
          <w:rFonts w:hint="eastAsia"/>
        </w:rPr>
        <w:t>концентрации</w:t>
      </w:r>
      <w:r>
        <w:t></w:t>
      </w:r>
      <w:r>
        <w:rPr>
          <w:rFonts w:hint="eastAsia"/>
        </w:rPr>
        <w:t>кислоты</w:t>
      </w:r>
      <w:r>
        <w:t></w:t>
      </w:r>
      <w:r>
        <w:rPr>
          <w:rFonts w:hint="eastAsia"/>
        </w:rPr>
        <w:t>и</w:t>
      </w:r>
      <w:r>
        <w:t></w:t>
      </w:r>
      <w:r>
        <w:rPr>
          <w:rFonts w:hint="eastAsia"/>
        </w:rPr>
        <w:t>гелеобразователя</w:t>
      </w:r>
      <w:r>
        <w:t></w:t>
      </w:r>
      <w:r>
        <w:rPr>
          <w:rFonts w:hint="eastAsia"/>
        </w:rPr>
        <w:t>для</w:t>
      </w:r>
      <w:r>
        <w:t></w:t>
      </w:r>
      <w:r>
        <w:rPr>
          <w:rFonts w:hint="eastAsia"/>
        </w:rPr>
        <w:t>ки</w:t>
      </w:r>
      <w:r>
        <w:t></w:t>
      </w:r>
      <w:r>
        <w:rPr>
          <w:rFonts w:hint="eastAsia"/>
        </w:rPr>
        <w:t>слотных</w:t>
      </w:r>
      <w:r>
        <w:t></w:t>
      </w:r>
      <w:r>
        <w:rPr>
          <w:rFonts w:hint="eastAsia"/>
        </w:rPr>
        <w:t>золей</w:t>
      </w:r>
      <w:r>
        <w:t></w:t>
      </w:r>
      <w:r>
        <w:rPr>
          <w:rFonts w:hint="eastAsia"/>
        </w:rPr>
        <w:t>силикатов</w:t>
      </w:r>
      <w:r>
        <w:t></w:t>
      </w:r>
      <w:r>
        <w:rPr>
          <w:rFonts w:hint="eastAsia"/>
        </w:rPr>
        <w:t>и</w:t>
      </w:r>
      <w:r>
        <w:t></w:t>
      </w:r>
      <w:r>
        <w:rPr>
          <w:rFonts w:hint="eastAsia"/>
        </w:rPr>
        <w:t>алюмосиликатов</w:t>
      </w:r>
      <w:r>
        <w:t></w:t>
      </w:r>
      <w:r>
        <w:t></w:t>
      </w:r>
      <w:r>
        <w:rPr>
          <w:rFonts w:hint="eastAsia"/>
        </w:rPr>
        <w:t>АС</w:t>
      </w:r>
      <w:r>
        <w:t></w:t>
      </w:r>
      <w:r>
        <w:t></w:t>
      </w:r>
      <w:r>
        <w:rPr>
          <w:rFonts w:hint="eastAsia"/>
        </w:rPr>
        <w:t>описывается</w:t>
      </w:r>
      <w:r>
        <w:t></w:t>
      </w:r>
      <w:r>
        <w:rPr>
          <w:rFonts w:hint="eastAsia"/>
        </w:rPr>
        <w:t>следующими</w:t>
      </w:r>
      <w:r>
        <w:t></w:t>
      </w:r>
      <w:r>
        <w:rPr>
          <w:rFonts w:hint="eastAsia"/>
        </w:rPr>
        <w:t>уравнениями</w:t>
      </w:r>
      <w:r>
        <w:t></w:t>
      </w:r>
    </w:p>
    <w:p w:rsidR="00064CA8" w:rsidRDefault="00064CA8" w:rsidP="00064CA8">
      <w:r>
        <w:lastRenderedPageBreak/>
        <w:t></w:t>
      </w:r>
      <w:r>
        <w:tab/>
      </w:r>
      <w:r>
        <w:t></w:t>
      </w:r>
      <w:r>
        <w:rPr>
          <w:rFonts w:hint="eastAsia"/>
        </w:rPr>
        <w:t>при</w:t>
      </w:r>
      <w:r>
        <w:t></w:t>
      </w:r>
      <w:r>
        <w:t></w:t>
      </w:r>
      <w:r>
        <w:rPr>
          <w:rFonts w:hint="eastAsia"/>
        </w:rPr>
        <w:t>АС</w:t>
      </w:r>
      <w:r>
        <w:t></w:t>
      </w:r>
      <w:r>
        <w:t></w:t>
      </w:r>
      <w:r>
        <w:t></w:t>
      </w:r>
      <w:r>
        <w:rPr>
          <w:rFonts w:hint="eastAsia"/>
        </w:rPr>
        <w:t>НС</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ab/>
      </w:r>
      <w:r>
        <w:t></w:t>
      </w:r>
      <w:r>
        <w:t></w:t>
      </w:r>
      <w:r>
        <w:t></w:t>
      </w:r>
      <w:r>
        <w:t></w:t>
      </w:r>
      <w:r>
        <w:t></w:t>
      </w:r>
      <w:r>
        <w:t></w:t>
      </w:r>
      <w:r>
        <w:rPr>
          <w:rFonts w:hint="eastAsia"/>
        </w:rPr>
        <w:t>А</w:t>
      </w:r>
      <w:r>
        <w:t></w:t>
      </w:r>
      <w:r>
        <w:t></w:t>
      </w:r>
      <w:r>
        <w:t></w:t>
      </w:r>
      <w:r>
        <w:rPr>
          <w:rFonts w:hint="eastAsia"/>
        </w:rPr>
        <w:t>В</w:t>
      </w:r>
      <w:r>
        <w:t></w:t>
      </w:r>
      <w:r>
        <w:t></w:t>
      </w:r>
      <w:r>
        <w:rPr>
          <w:rFonts w:hint="eastAsia"/>
        </w:rPr>
        <w:t>НС</w:t>
      </w:r>
      <w:r>
        <w:t></w:t>
      </w:r>
      <w:r>
        <w:t></w:t>
      </w:r>
      <w:r>
        <w:t></w:t>
      </w:r>
      <w:r>
        <w:t></w:t>
      </w:r>
    </w:p>
    <w:p w:rsidR="00064CA8" w:rsidRDefault="00064CA8" w:rsidP="00064CA8">
      <w:r>
        <w:t></w:t>
      </w:r>
      <w:r>
        <w:tab/>
      </w:r>
      <w:r>
        <w:t></w:t>
      </w:r>
      <w:r>
        <w:rPr>
          <w:rFonts w:hint="eastAsia"/>
        </w:rPr>
        <w:t>для</w:t>
      </w:r>
      <w:r>
        <w:t></w:t>
      </w:r>
      <w:r>
        <w:rPr>
          <w:rFonts w:hint="eastAsia"/>
        </w:rPr>
        <w:t>АС</w:t>
      </w:r>
      <w:r>
        <w:t></w:t>
      </w:r>
      <w:r>
        <w:rPr>
          <w:rFonts w:hint="eastAsia"/>
        </w:rPr>
        <w:t>при</w:t>
      </w:r>
      <w:r>
        <w:t></w:t>
      </w:r>
      <w:r>
        <w:t></w:t>
      </w:r>
      <w:r>
        <w:t></w:t>
      </w:r>
      <w:r>
        <w:t></w:t>
      </w:r>
      <w:r>
        <w:t></w:t>
      </w:r>
      <w:r>
        <w:t></w:t>
      </w:r>
      <w:r>
        <w:t></w:t>
      </w:r>
      <w:r>
        <w:t></w:t>
      </w:r>
      <w:r>
        <w:rPr>
          <w:rFonts w:hint="eastAsia"/>
        </w:rPr>
        <w:t>—</w:t>
      </w:r>
      <w:r>
        <w:t></w:t>
      </w:r>
      <w:r>
        <w:t></w:t>
      </w:r>
      <w:r>
        <w:t></w:t>
      </w:r>
      <w:r>
        <w:t></w:t>
      </w:r>
      <w:r>
        <w:t></w:t>
      </w:r>
      <w:r>
        <w:tab/>
      </w:r>
      <w:r>
        <w:t></w:t>
      </w:r>
      <w:r>
        <w:t></w:t>
      </w:r>
      <w:r>
        <w:rPr>
          <w:rFonts w:hint="eastAsia"/>
        </w:rPr>
        <w:t>т</w:t>
      </w:r>
      <w:r>
        <w:t></w:t>
      </w:r>
      <w:r>
        <w:t></w:t>
      </w:r>
      <w:r>
        <w:t></w:t>
      </w:r>
      <w:r>
        <w:rPr>
          <w:rFonts w:hint="eastAsia"/>
        </w:rPr>
        <w:t>М</w:t>
      </w:r>
      <w:r>
        <w:t></w:t>
      </w:r>
      <w:r>
        <w:t></w:t>
      </w:r>
      <w:r>
        <w:t></w:t>
      </w:r>
      <w:r>
        <w:t></w:t>
      </w:r>
      <w:r>
        <w:t></w:t>
      </w:r>
      <w:r>
        <w:t></w:t>
      </w:r>
      <w:r>
        <w:rPr>
          <w:rFonts w:hint="eastAsia"/>
        </w:rPr>
        <w:t>АС</w:t>
      </w:r>
      <w:r>
        <w:t></w:t>
      </w:r>
      <w:r>
        <w:t></w:t>
      </w:r>
      <w:r>
        <w:t></w:t>
      </w:r>
      <w:r>
        <w:t></w:t>
      </w:r>
      <w:r>
        <w:tab/>
      </w:r>
      <w:r>
        <w:t></w:t>
      </w:r>
      <w:r>
        <w:t></w:t>
      </w:r>
      <w:r>
        <w:t></w:t>
      </w:r>
      <w:r>
        <w:t></w:t>
      </w:r>
      <w:r>
        <w:t></w:t>
      </w:r>
      <w:r>
        <w:t></w:t>
      </w:r>
      <w:r>
        <w:t></w:t>
      </w:r>
      <w:r>
        <w:t></w:t>
      </w:r>
      <w:r>
        <w:t></w:t>
      </w:r>
    </w:p>
    <w:p w:rsidR="00064CA8" w:rsidRDefault="00064CA8" w:rsidP="00064CA8">
      <w:r>
        <w:t></w:t>
      </w:r>
      <w:r>
        <w:tab/>
      </w:r>
      <w:r>
        <w:t></w:t>
      </w:r>
      <w:r>
        <w:rPr>
          <w:rFonts w:hint="eastAsia"/>
        </w:rPr>
        <w:t>для</w:t>
      </w:r>
      <w:r>
        <w:t></w:t>
      </w:r>
      <w:r>
        <w:rPr>
          <w:rFonts w:hint="eastAsia"/>
        </w:rPr>
        <w:t>силикатов</w:t>
      </w:r>
      <w:r>
        <w:t></w:t>
      </w:r>
      <w:r>
        <w:rPr>
          <w:rFonts w:hint="eastAsia"/>
        </w:rPr>
        <w:t>при</w:t>
      </w:r>
      <w:r>
        <w:t></w:t>
      </w:r>
      <w:r>
        <w:t></w:t>
      </w:r>
      <w:r>
        <w:rPr>
          <w:rFonts w:hint="eastAsia"/>
        </w:rPr>
        <w:t>НС</w:t>
      </w:r>
      <w:r>
        <w:t></w:t>
      </w:r>
      <w:r>
        <w:t></w:t>
      </w:r>
      <w:r>
        <w:t></w:t>
      </w:r>
      <w:r>
        <w:t></w:t>
      </w:r>
      <w:r>
        <w:t></w:t>
      </w:r>
      <w:r>
        <w:t></w:t>
      </w:r>
      <w:r>
        <w:t></w:t>
      </w:r>
      <w:r>
        <w:t></w:t>
      </w:r>
      <w:r>
        <w:t></w:t>
      </w:r>
      <w:r>
        <w:t></w:t>
      </w:r>
      <w:r>
        <w:tab/>
      </w:r>
      <w:r>
        <w:t></w:t>
      </w:r>
      <w:r>
        <w:t></w:t>
      </w:r>
      <w:r>
        <w:rPr>
          <w:rFonts w:hint="eastAsia"/>
        </w:rPr>
        <w:t>т</w:t>
      </w:r>
      <w:r>
        <w:t></w:t>
      </w:r>
      <w:r>
        <w:t></w:t>
      </w:r>
      <w:r>
        <w:t></w:t>
      </w:r>
      <w:r>
        <w:rPr>
          <w:rFonts w:hint="eastAsia"/>
        </w:rPr>
        <w:t>М</w:t>
      </w:r>
      <w:r>
        <w:t></w:t>
      </w:r>
      <w:r>
        <w:t></w:t>
      </w:r>
      <w:r>
        <w:t></w:t>
      </w:r>
      <w:r>
        <w:t></w:t>
      </w:r>
      <w:r>
        <w:t></w:t>
      </w:r>
      <w:r>
        <w:t></w:t>
      </w:r>
      <w:r>
        <w:t></w:t>
      </w:r>
      <w:r>
        <w:t></w:t>
      </w:r>
      <w:r>
        <w:t></w:t>
      </w:r>
      <w:r>
        <w:t></w:t>
      </w:r>
      <w:r>
        <w:t></w:t>
      </w:r>
      <w:r>
        <w:t></w:t>
      </w:r>
      <w:r>
        <w:t></w:t>
      </w:r>
    </w:p>
    <w:p w:rsidR="00064CA8" w:rsidRDefault="00064CA8" w:rsidP="00064CA8">
      <w:r>
        <w:t></w:t>
      </w:r>
      <w:r>
        <w:t></w:t>
      </w:r>
      <w:r>
        <w:tab/>
      </w:r>
      <w:r>
        <w:t></w:t>
      </w:r>
      <w:r>
        <w:rPr>
          <w:rFonts w:hint="eastAsia"/>
        </w:rPr>
        <w:t>Для</w:t>
      </w:r>
      <w:r>
        <w:t></w:t>
      </w:r>
      <w:r>
        <w:rPr>
          <w:rFonts w:hint="eastAsia"/>
        </w:rPr>
        <w:t>реакции</w:t>
      </w:r>
      <w:r>
        <w:t></w:t>
      </w:r>
      <w:r>
        <w:rPr>
          <w:rFonts w:hint="eastAsia"/>
        </w:rPr>
        <w:t>гелеобразования</w:t>
      </w:r>
      <w:r>
        <w:t></w:t>
      </w:r>
      <w:r>
        <w:rPr>
          <w:rFonts w:hint="eastAsia"/>
        </w:rPr>
        <w:t>в</w:t>
      </w:r>
      <w:r>
        <w:t></w:t>
      </w:r>
      <w:r>
        <w:rPr>
          <w:rFonts w:hint="eastAsia"/>
        </w:rPr>
        <w:t>кислотных</w:t>
      </w:r>
      <w:r>
        <w:t></w:t>
      </w:r>
      <w:r>
        <w:rPr>
          <w:rFonts w:hint="eastAsia"/>
        </w:rPr>
        <w:t>золях</w:t>
      </w:r>
      <w:r>
        <w:t></w:t>
      </w:r>
      <w:r>
        <w:rPr>
          <w:rFonts w:hint="eastAsia"/>
        </w:rPr>
        <w:t>алюмосиликатов</w:t>
      </w:r>
      <w:r>
        <w:t></w:t>
      </w:r>
      <w:r>
        <w:rPr>
          <w:rFonts w:hint="eastAsia"/>
        </w:rPr>
        <w:t>обнаружен</w:t>
      </w:r>
      <w:r>
        <w:t></w:t>
      </w:r>
      <w:r>
        <w:rPr>
          <w:rFonts w:hint="eastAsia"/>
        </w:rPr>
        <w:t>первичный</w:t>
      </w:r>
      <w:r>
        <w:t></w:t>
      </w:r>
      <w:r>
        <w:rPr>
          <w:rFonts w:hint="eastAsia"/>
        </w:rPr>
        <w:t>солевой</w:t>
      </w:r>
      <w:r>
        <w:t></w:t>
      </w:r>
      <w:r>
        <w:rPr>
          <w:rFonts w:hint="eastAsia"/>
        </w:rPr>
        <w:t>эффект</w:t>
      </w:r>
      <w:r>
        <w:t></w:t>
      </w:r>
      <w:r>
        <w:t></w:t>
      </w:r>
      <w:r>
        <w:rPr>
          <w:rFonts w:hint="eastAsia"/>
        </w:rPr>
        <w:t>что</w:t>
      </w:r>
      <w:r>
        <w:t></w:t>
      </w:r>
      <w:r>
        <w:rPr>
          <w:rFonts w:hint="eastAsia"/>
        </w:rPr>
        <w:t>проявляется</w:t>
      </w:r>
      <w:r>
        <w:t></w:t>
      </w:r>
      <w:r>
        <w:rPr>
          <w:rFonts w:hint="eastAsia"/>
        </w:rPr>
        <w:t>в</w:t>
      </w:r>
      <w:r>
        <w:t></w:t>
      </w:r>
      <w:r>
        <w:rPr>
          <w:rFonts w:hint="eastAsia"/>
        </w:rPr>
        <w:t>линейной</w:t>
      </w:r>
      <w:r>
        <w:t></w:t>
      </w:r>
      <w:r>
        <w:rPr>
          <w:rFonts w:hint="eastAsia"/>
        </w:rPr>
        <w:t>зависимости</w:t>
      </w:r>
      <w:r>
        <w:t></w:t>
      </w:r>
      <w:r>
        <w:rPr>
          <w:rFonts w:hint="eastAsia"/>
        </w:rPr>
        <w:t>параметров</w:t>
      </w:r>
      <w:r>
        <w:t></w:t>
      </w:r>
      <w:r>
        <w:rPr>
          <w:rFonts w:hint="eastAsia"/>
        </w:rPr>
        <w:t>А</w:t>
      </w:r>
      <w:r>
        <w:t></w:t>
      </w:r>
      <w:r>
        <w:t></w:t>
      </w:r>
      <w:r>
        <w:rPr>
          <w:rFonts w:hint="eastAsia"/>
        </w:rPr>
        <w:t>В</w:t>
      </w:r>
      <w:r>
        <w:t></w:t>
      </w:r>
      <w:r>
        <w:rPr>
          <w:rFonts w:hint="eastAsia"/>
        </w:rPr>
        <w:t>и</w:t>
      </w:r>
      <w:r>
        <w:t></w:t>
      </w:r>
      <w:r>
        <w:t></w:t>
      </w:r>
      <w:r>
        <w:t></w:t>
      </w:r>
      <w:r>
        <w:t></w:t>
      </w:r>
      <w:r>
        <w:t></w:t>
      </w:r>
      <w:r>
        <w:t></w:t>
      </w:r>
      <w:r>
        <w:rPr>
          <w:rFonts w:hint="eastAsia"/>
        </w:rPr>
        <w:t>от</w:t>
      </w:r>
      <w:r>
        <w:t></w:t>
      </w:r>
      <w:r>
        <w:rPr>
          <w:rFonts w:hint="eastAsia"/>
        </w:rPr>
        <w:t>ионной</w:t>
      </w:r>
      <w:r>
        <w:t></w:t>
      </w:r>
      <w:r>
        <w:rPr>
          <w:rFonts w:hint="eastAsia"/>
        </w:rPr>
        <w:t>силы</w:t>
      </w:r>
      <w:r>
        <w:t></w:t>
      </w:r>
      <w:r>
        <w:rPr>
          <w:rFonts w:hint="eastAsia"/>
        </w:rPr>
        <w:t>вод</w:t>
      </w:r>
      <w:r>
        <w:t></w:t>
      </w:r>
      <w:r>
        <w:rPr>
          <w:rFonts w:hint="eastAsia"/>
        </w:rPr>
        <w:t>добавок</w:t>
      </w:r>
      <w:r>
        <w:t></w:t>
      </w:r>
    </w:p>
    <w:p w:rsidR="00064CA8" w:rsidRDefault="00064CA8" w:rsidP="00064CA8">
      <w:r>
        <w:t></w:t>
      </w:r>
      <w:r>
        <w:t></w:t>
      </w:r>
      <w:r>
        <w:tab/>
      </w:r>
      <w:r>
        <w:t></w:t>
      </w:r>
      <w:r>
        <w:rPr>
          <w:rFonts w:hint="eastAsia"/>
        </w:rPr>
        <w:t>Установлено</w:t>
      </w:r>
      <w:r>
        <w:t></w:t>
      </w:r>
      <w:r>
        <w:t></w:t>
      </w:r>
      <w:r>
        <w:rPr>
          <w:rFonts w:hint="eastAsia"/>
        </w:rPr>
        <w:t>что</w:t>
      </w:r>
      <w:r>
        <w:t></w:t>
      </w:r>
      <w:r>
        <w:rPr>
          <w:rFonts w:hint="eastAsia"/>
        </w:rPr>
        <w:t>уравнение</w:t>
      </w:r>
      <w:r>
        <w:t></w:t>
      </w:r>
      <w:r>
        <w:rPr>
          <w:rFonts w:hint="eastAsia"/>
        </w:rPr>
        <w:t>Аррениуса</w:t>
      </w:r>
      <w:r>
        <w:t></w:t>
      </w:r>
      <w:r>
        <w:rPr>
          <w:rFonts w:hint="eastAsia"/>
        </w:rPr>
        <w:t>описывает</w:t>
      </w:r>
      <w:r>
        <w:t></w:t>
      </w:r>
      <w:r>
        <w:rPr>
          <w:rFonts w:hint="eastAsia"/>
        </w:rPr>
        <w:t>зависимость</w:t>
      </w:r>
      <w:r>
        <w:t></w:t>
      </w:r>
      <w:r>
        <w:rPr>
          <w:rFonts w:hint="eastAsia"/>
        </w:rPr>
        <w:t>времени</w:t>
      </w:r>
      <w:r>
        <w:t></w:t>
      </w:r>
      <w:r>
        <w:rPr>
          <w:rFonts w:hint="eastAsia"/>
        </w:rPr>
        <w:t>геле</w:t>
      </w:r>
      <w:r>
        <w:t></w:t>
      </w:r>
      <w:r>
        <w:rPr>
          <w:rFonts w:hint="eastAsia"/>
        </w:rPr>
        <w:t>образования</w:t>
      </w:r>
      <w:r>
        <w:t></w:t>
      </w:r>
      <w:r>
        <w:rPr>
          <w:rFonts w:hint="eastAsia"/>
        </w:rPr>
        <w:t>от</w:t>
      </w:r>
      <w:r>
        <w:t></w:t>
      </w:r>
      <w:r>
        <w:rPr>
          <w:rFonts w:hint="eastAsia"/>
        </w:rPr>
        <w:t>температуры</w:t>
      </w:r>
      <w:r>
        <w:t></w:t>
      </w:r>
      <w:r>
        <w:rPr>
          <w:rFonts w:hint="eastAsia"/>
        </w:rPr>
        <w:t>для</w:t>
      </w:r>
      <w:r>
        <w:t></w:t>
      </w:r>
      <w:r>
        <w:rPr>
          <w:rFonts w:hint="eastAsia"/>
        </w:rPr>
        <w:t>кислотных</w:t>
      </w:r>
      <w:r>
        <w:t></w:t>
      </w:r>
      <w:r>
        <w:rPr>
          <w:rFonts w:hint="eastAsia"/>
        </w:rPr>
        <w:t>золей</w:t>
      </w:r>
      <w:r>
        <w:t></w:t>
      </w:r>
      <w:r>
        <w:rPr>
          <w:rFonts w:hint="eastAsia"/>
        </w:rPr>
        <w:t>силикатов</w:t>
      </w:r>
      <w:r>
        <w:t></w:t>
      </w:r>
      <w:r>
        <w:rPr>
          <w:rFonts w:hint="eastAsia"/>
        </w:rPr>
        <w:t>и</w:t>
      </w:r>
      <w:r>
        <w:t></w:t>
      </w:r>
      <w:r>
        <w:rPr>
          <w:rFonts w:hint="eastAsia"/>
        </w:rPr>
        <w:t>алюмосиликатов</w:t>
      </w:r>
      <w:r>
        <w:t></w:t>
      </w:r>
      <w:r>
        <w:t></w:t>
      </w:r>
      <w:r>
        <w:rPr>
          <w:rFonts w:hint="eastAsia"/>
        </w:rPr>
        <w:t>Определены</w:t>
      </w:r>
      <w:r>
        <w:t></w:t>
      </w:r>
      <w:r>
        <w:rPr>
          <w:rFonts w:hint="eastAsia"/>
        </w:rPr>
        <w:t>энергии</w:t>
      </w:r>
      <w:r>
        <w:t></w:t>
      </w:r>
      <w:r>
        <w:rPr>
          <w:rFonts w:hint="eastAsia"/>
        </w:rPr>
        <w:t>активации</w:t>
      </w:r>
      <w:r>
        <w:t></w:t>
      </w:r>
      <w:r>
        <w:rPr>
          <w:rFonts w:hint="eastAsia"/>
        </w:rPr>
        <w:t>гелеобразования</w:t>
      </w:r>
      <w:r>
        <w:t></w:t>
      </w:r>
    </w:p>
    <w:p w:rsidR="00064CA8" w:rsidRDefault="00064CA8" w:rsidP="00064CA8">
      <w:r>
        <w:t></w:t>
      </w:r>
      <w:r>
        <w:t></w:t>
      </w:r>
      <w:r>
        <w:tab/>
      </w:r>
      <w:r>
        <w:t></w:t>
      </w:r>
      <w:r>
        <w:rPr>
          <w:rFonts w:hint="eastAsia"/>
        </w:rPr>
        <w:t>Показано</w:t>
      </w:r>
      <w:r>
        <w:t></w:t>
      </w:r>
      <w:r>
        <w:t></w:t>
      </w:r>
      <w:r>
        <w:rPr>
          <w:rFonts w:hint="eastAsia"/>
        </w:rPr>
        <w:t>что</w:t>
      </w:r>
      <w:r>
        <w:t></w:t>
      </w:r>
      <w:r>
        <w:rPr>
          <w:rFonts w:hint="eastAsia"/>
        </w:rPr>
        <w:t>по</w:t>
      </w:r>
      <w:r>
        <w:t></w:t>
      </w:r>
      <w:r>
        <w:rPr>
          <w:rFonts w:hint="eastAsia"/>
        </w:rPr>
        <w:t>своей</w:t>
      </w:r>
      <w:r>
        <w:t></w:t>
      </w:r>
      <w:r>
        <w:rPr>
          <w:rFonts w:hint="eastAsia"/>
        </w:rPr>
        <w:t>реакционной</w:t>
      </w:r>
      <w:r>
        <w:t></w:t>
      </w:r>
      <w:r>
        <w:rPr>
          <w:rFonts w:hint="eastAsia"/>
        </w:rPr>
        <w:t>способности</w:t>
      </w:r>
      <w:r>
        <w:t></w:t>
      </w:r>
      <w:r>
        <w:rPr>
          <w:rFonts w:hint="eastAsia"/>
        </w:rPr>
        <w:t>в</w:t>
      </w:r>
      <w:r>
        <w:t></w:t>
      </w:r>
      <w:r>
        <w:rPr>
          <w:rFonts w:hint="eastAsia"/>
        </w:rPr>
        <w:t>реакции</w:t>
      </w:r>
      <w:r>
        <w:t></w:t>
      </w:r>
      <w:r>
        <w:rPr>
          <w:rFonts w:hint="eastAsia"/>
        </w:rPr>
        <w:t>гелеобразования</w:t>
      </w:r>
      <w:r>
        <w:t></w:t>
      </w:r>
      <w:r>
        <w:rPr>
          <w:rFonts w:hint="eastAsia"/>
        </w:rPr>
        <w:t>алюмосиликаты</w:t>
      </w:r>
      <w:r>
        <w:t></w:t>
      </w:r>
      <w:r>
        <w:rPr>
          <w:rFonts w:hint="eastAsia"/>
        </w:rPr>
        <w:t>и</w:t>
      </w:r>
      <w:r>
        <w:t></w:t>
      </w:r>
      <w:r>
        <w:rPr>
          <w:rFonts w:hint="eastAsia"/>
        </w:rPr>
        <w:t>жидкое</w:t>
      </w:r>
      <w:r>
        <w:t></w:t>
      </w:r>
      <w:r>
        <w:rPr>
          <w:rFonts w:hint="eastAsia"/>
        </w:rPr>
        <w:t>стекло</w:t>
      </w:r>
      <w:r>
        <w:t></w:t>
      </w:r>
      <w:r>
        <w:rPr>
          <w:rFonts w:hint="eastAsia"/>
        </w:rPr>
        <w:t>образуют</w:t>
      </w:r>
      <w:r>
        <w:t></w:t>
      </w:r>
      <w:r>
        <w:rPr>
          <w:rFonts w:hint="eastAsia"/>
        </w:rPr>
        <w:t>следующий</w:t>
      </w:r>
      <w:r>
        <w:t></w:t>
      </w:r>
      <w:r>
        <w:rPr>
          <w:rFonts w:hint="eastAsia"/>
        </w:rPr>
        <w:t>ряд</w:t>
      </w:r>
      <w:r>
        <w:t></w:t>
      </w:r>
    </w:p>
    <w:p w:rsidR="00064CA8" w:rsidRDefault="00064CA8" w:rsidP="00064CA8">
      <w:r>
        <w:rPr>
          <w:rFonts w:hint="eastAsia"/>
        </w:rPr>
        <w:t>жидкое</w:t>
      </w:r>
      <w:r>
        <w:t></w:t>
      </w:r>
      <w:r>
        <w:rPr>
          <w:rFonts w:hint="eastAsia"/>
        </w:rPr>
        <w:t>стекло</w:t>
      </w:r>
      <w:r>
        <w:t></w:t>
      </w:r>
      <w:r>
        <w:t></w:t>
      </w:r>
      <w:r>
        <w:t></w:t>
      </w:r>
      <w:r>
        <w:rPr>
          <w:rFonts w:hint="eastAsia"/>
        </w:rPr>
        <w:t>синтетический</w:t>
      </w:r>
      <w:r>
        <w:t></w:t>
      </w:r>
      <w:r>
        <w:rPr>
          <w:rFonts w:hint="eastAsia"/>
        </w:rPr>
        <w:t>цеолит</w:t>
      </w:r>
      <w:r>
        <w:t></w:t>
      </w:r>
      <w:r>
        <w:t></w:t>
      </w:r>
      <w:r>
        <w:t></w:t>
      </w:r>
      <w:r>
        <w:rPr>
          <w:rFonts w:hint="eastAsia"/>
        </w:rPr>
        <w:t>цеолитные</w:t>
      </w:r>
      <w:r>
        <w:t></w:t>
      </w:r>
      <w:r>
        <w:rPr>
          <w:rFonts w:hint="eastAsia"/>
        </w:rPr>
        <w:t>шламы</w:t>
      </w:r>
      <w:r>
        <w:t></w:t>
      </w:r>
      <w:r>
        <w:t></w:t>
      </w:r>
      <w:r>
        <w:t></w:t>
      </w:r>
      <w:r>
        <w:rPr>
          <w:rFonts w:hint="eastAsia"/>
        </w:rPr>
        <w:t>нефелин</w:t>
      </w:r>
      <w:r>
        <w:t></w:t>
      </w:r>
      <w:r>
        <w:t></w:t>
      </w:r>
    </w:p>
    <w:p w:rsidR="00064CA8" w:rsidRDefault="00064CA8" w:rsidP="00064CA8">
      <w:r>
        <w:rPr>
          <w:rFonts w:hint="eastAsia"/>
        </w:rPr>
        <w:t>высокоглиноземистый</w:t>
      </w:r>
      <w:r>
        <w:t></w:t>
      </w:r>
      <w:r>
        <w:rPr>
          <w:rFonts w:hint="eastAsia"/>
        </w:rPr>
        <w:t>цемент</w:t>
      </w:r>
      <w:r>
        <w:t></w:t>
      </w:r>
      <w:r>
        <w:rPr>
          <w:rFonts w:hint="eastAsia"/>
        </w:rPr>
        <w:t>Для</w:t>
      </w:r>
      <w:r>
        <w:t></w:t>
      </w:r>
      <w:r>
        <w:rPr>
          <w:rFonts w:hint="eastAsia"/>
        </w:rPr>
        <w:t>объяснения</w:t>
      </w:r>
      <w:r>
        <w:t></w:t>
      </w:r>
      <w:r>
        <w:rPr>
          <w:rFonts w:hint="eastAsia"/>
        </w:rPr>
        <w:t>низкой</w:t>
      </w:r>
      <w:r>
        <w:t></w:t>
      </w:r>
      <w:r>
        <w:rPr>
          <w:rFonts w:hint="eastAsia"/>
        </w:rPr>
        <w:t>скорости</w:t>
      </w:r>
      <w:r>
        <w:t></w:t>
      </w:r>
      <w:r>
        <w:rPr>
          <w:rFonts w:hint="eastAsia"/>
        </w:rPr>
        <w:t>гелеобразования</w:t>
      </w:r>
      <w:r>
        <w:t></w:t>
      </w:r>
      <w:r>
        <w:rPr>
          <w:rFonts w:hint="eastAsia"/>
        </w:rPr>
        <w:t>в</w:t>
      </w:r>
      <w:r>
        <w:t></w:t>
      </w:r>
      <w:r>
        <w:rPr>
          <w:rFonts w:hint="eastAsia"/>
        </w:rPr>
        <w:t>золях</w:t>
      </w:r>
      <w:r>
        <w:t></w:t>
      </w:r>
      <w:r>
        <w:rPr>
          <w:rFonts w:hint="eastAsia"/>
        </w:rPr>
        <w:t>алюмосиликатов</w:t>
      </w:r>
      <w:r>
        <w:t></w:t>
      </w:r>
      <w:r>
        <w:rPr>
          <w:rFonts w:hint="eastAsia"/>
        </w:rPr>
        <w:t>пред</w:t>
      </w:r>
      <w:r>
        <w:t></w:t>
      </w:r>
      <w:r>
        <w:rPr>
          <w:rFonts w:hint="eastAsia"/>
        </w:rPr>
        <w:t>ложен</w:t>
      </w:r>
      <w:r>
        <w:t></w:t>
      </w:r>
      <w:r>
        <w:rPr>
          <w:rFonts w:hint="eastAsia"/>
        </w:rPr>
        <w:t>механизм</w:t>
      </w:r>
      <w:r>
        <w:t></w:t>
      </w:r>
      <w:r>
        <w:rPr>
          <w:rFonts w:hint="eastAsia"/>
        </w:rPr>
        <w:t>гелеобразования</w:t>
      </w:r>
      <w:r>
        <w:t></w:t>
      </w:r>
      <w:r>
        <w:t></w:t>
      </w:r>
      <w:r>
        <w:rPr>
          <w:rFonts w:hint="eastAsia"/>
        </w:rPr>
        <w:t>включающий</w:t>
      </w:r>
      <w:r>
        <w:t></w:t>
      </w:r>
      <w:r>
        <w:rPr>
          <w:rFonts w:hint="eastAsia"/>
        </w:rPr>
        <w:t>дополнительную</w:t>
      </w:r>
      <w:r>
        <w:t></w:t>
      </w:r>
      <w:r>
        <w:rPr>
          <w:rFonts w:hint="eastAsia"/>
        </w:rPr>
        <w:t>стадию</w:t>
      </w:r>
      <w:r>
        <w:t></w:t>
      </w:r>
      <w:r>
        <w:rPr>
          <w:rFonts w:hint="eastAsia"/>
        </w:rPr>
        <w:t>гидро</w:t>
      </w:r>
      <w:r>
        <w:t></w:t>
      </w:r>
      <w:r>
        <w:rPr>
          <w:rFonts w:hint="eastAsia"/>
        </w:rPr>
        <w:t>лиза</w:t>
      </w:r>
      <w:r>
        <w:t></w:t>
      </w:r>
      <w:r>
        <w:rPr>
          <w:rFonts w:hint="eastAsia"/>
        </w:rPr>
        <w:t>алюмосиликата</w:t>
      </w:r>
      <w:r>
        <w:t></w:t>
      </w:r>
      <w:r>
        <w:rPr>
          <w:rFonts w:hint="eastAsia"/>
        </w:rPr>
        <w:t>с</w:t>
      </w:r>
      <w:r>
        <w:t></w:t>
      </w:r>
      <w:r>
        <w:rPr>
          <w:rFonts w:hint="eastAsia"/>
        </w:rPr>
        <w:t>образованием</w:t>
      </w:r>
      <w:r>
        <w:t></w:t>
      </w:r>
      <w:r>
        <w:rPr>
          <w:rFonts w:hint="eastAsia"/>
        </w:rPr>
        <w:t>реакционно</w:t>
      </w:r>
      <w:r>
        <w:t></w:t>
      </w:r>
      <w:r>
        <w:rPr>
          <w:rFonts w:hint="eastAsia"/>
        </w:rPr>
        <w:t>способных</w:t>
      </w:r>
      <w:r>
        <w:t></w:t>
      </w:r>
      <w:r>
        <w:rPr>
          <w:rFonts w:hint="eastAsia"/>
        </w:rPr>
        <w:t>кремниевых</w:t>
      </w:r>
      <w:r>
        <w:t></w:t>
      </w:r>
      <w:r>
        <w:rPr>
          <w:rFonts w:hint="eastAsia"/>
        </w:rPr>
        <w:t>кислот</w:t>
      </w:r>
      <w:r>
        <w:t></w:t>
      </w:r>
    </w:p>
    <w:p w:rsidR="00064CA8" w:rsidRDefault="00064CA8" w:rsidP="00064CA8">
      <w:r>
        <w:t></w:t>
      </w:r>
      <w:r>
        <w:t></w:t>
      </w:r>
      <w:r>
        <w:tab/>
      </w:r>
      <w:r>
        <w:t></w:t>
      </w:r>
      <w:r>
        <w:rPr>
          <w:rFonts w:hint="eastAsia"/>
        </w:rPr>
        <w:t>Обнаружено</w:t>
      </w:r>
      <w:r>
        <w:t></w:t>
      </w:r>
      <w:r>
        <w:t></w:t>
      </w:r>
      <w:r>
        <w:rPr>
          <w:rFonts w:hint="eastAsia"/>
        </w:rPr>
        <w:t>что</w:t>
      </w:r>
      <w:r>
        <w:t></w:t>
      </w:r>
      <w:r>
        <w:rPr>
          <w:rFonts w:hint="eastAsia"/>
        </w:rPr>
        <w:t>высокомолекулярные</w:t>
      </w:r>
      <w:r>
        <w:t></w:t>
      </w:r>
      <w:r>
        <w:rPr>
          <w:rFonts w:hint="eastAsia"/>
        </w:rPr>
        <w:t>полимеры</w:t>
      </w:r>
      <w:r>
        <w:t></w:t>
      </w:r>
      <w:r>
        <w:rPr>
          <w:rFonts w:hint="eastAsia"/>
        </w:rPr>
        <w:t>при</w:t>
      </w:r>
      <w:r>
        <w:t></w:t>
      </w:r>
      <w:r>
        <w:rPr>
          <w:rFonts w:hint="eastAsia"/>
        </w:rPr>
        <w:t>образовании</w:t>
      </w:r>
      <w:r>
        <w:t></w:t>
      </w:r>
      <w:r>
        <w:rPr>
          <w:rFonts w:hint="eastAsia"/>
        </w:rPr>
        <w:t>в</w:t>
      </w:r>
      <w:r>
        <w:t></w:t>
      </w:r>
      <w:r>
        <w:rPr>
          <w:rFonts w:hint="eastAsia"/>
        </w:rPr>
        <w:t>связанно</w:t>
      </w:r>
      <w:r>
        <w:t></w:t>
      </w:r>
      <w:r>
        <w:rPr>
          <w:rFonts w:hint="eastAsia"/>
        </w:rPr>
        <w:t>дисперсных</w:t>
      </w:r>
      <w:r>
        <w:t></w:t>
      </w:r>
      <w:r>
        <w:rPr>
          <w:rFonts w:hint="eastAsia"/>
        </w:rPr>
        <w:t>системах</w:t>
      </w:r>
      <w:r>
        <w:t></w:t>
      </w:r>
      <w:r>
        <w:rPr>
          <w:rFonts w:hint="eastAsia"/>
        </w:rPr>
        <w:t>тампонирующей</w:t>
      </w:r>
      <w:r>
        <w:t></w:t>
      </w:r>
      <w:r>
        <w:rPr>
          <w:rFonts w:hint="eastAsia"/>
        </w:rPr>
        <w:t>массы</w:t>
      </w:r>
      <w:r>
        <w:t></w:t>
      </w:r>
      <w:r>
        <w:rPr>
          <w:rFonts w:hint="eastAsia"/>
        </w:rPr>
        <w:t>коагуляционного</w:t>
      </w:r>
      <w:r>
        <w:t></w:t>
      </w:r>
      <w:r>
        <w:rPr>
          <w:rFonts w:hint="eastAsia"/>
        </w:rPr>
        <w:t>типа</w:t>
      </w:r>
      <w:r>
        <w:t></w:t>
      </w:r>
      <w:r>
        <w:rPr>
          <w:rFonts w:hint="eastAsia"/>
        </w:rPr>
        <w:t>усиливают</w:t>
      </w:r>
      <w:r>
        <w:t></w:t>
      </w:r>
      <w:r>
        <w:t></w:t>
      </w:r>
      <w:r>
        <w:rPr>
          <w:rFonts w:hint="eastAsia"/>
        </w:rPr>
        <w:t>а</w:t>
      </w:r>
      <w:r>
        <w:t></w:t>
      </w:r>
      <w:r>
        <w:rPr>
          <w:rFonts w:hint="eastAsia"/>
        </w:rPr>
        <w:t>при</w:t>
      </w:r>
      <w:r>
        <w:t></w:t>
      </w:r>
      <w:r>
        <w:rPr>
          <w:rFonts w:hint="eastAsia"/>
        </w:rPr>
        <w:t>образовании</w:t>
      </w:r>
      <w:r>
        <w:t></w:t>
      </w:r>
      <w:r>
        <w:rPr>
          <w:rFonts w:hint="eastAsia"/>
        </w:rPr>
        <w:t>тампонирующей</w:t>
      </w:r>
      <w:r>
        <w:t></w:t>
      </w:r>
      <w:r>
        <w:rPr>
          <w:rFonts w:hint="eastAsia"/>
        </w:rPr>
        <w:t>массы</w:t>
      </w:r>
      <w:r>
        <w:t></w:t>
      </w:r>
      <w:r>
        <w:rPr>
          <w:rFonts w:hint="eastAsia"/>
        </w:rPr>
        <w:t>кристаллизационного</w:t>
      </w:r>
      <w:r>
        <w:t></w:t>
      </w:r>
      <w:r>
        <w:rPr>
          <w:rFonts w:hint="eastAsia"/>
        </w:rPr>
        <w:t>типа</w:t>
      </w:r>
      <w:r>
        <w:t></w:t>
      </w:r>
      <w:r>
        <w:rPr>
          <w:rFonts w:hint="eastAsia"/>
        </w:rPr>
        <w:t>ослабляют</w:t>
      </w:r>
      <w:r>
        <w:t></w:t>
      </w:r>
      <w:r>
        <w:rPr>
          <w:rFonts w:hint="eastAsia"/>
        </w:rPr>
        <w:t>влияние</w:t>
      </w:r>
      <w:r>
        <w:t></w:t>
      </w:r>
      <w:r>
        <w:rPr>
          <w:rFonts w:hint="eastAsia"/>
        </w:rPr>
        <w:t>дисперсных</w:t>
      </w:r>
      <w:r>
        <w:t></w:t>
      </w:r>
      <w:r>
        <w:rPr>
          <w:rFonts w:hint="eastAsia"/>
        </w:rPr>
        <w:t>систем</w:t>
      </w:r>
      <w:r>
        <w:t></w:t>
      </w:r>
      <w:r>
        <w:rPr>
          <w:rFonts w:hint="eastAsia"/>
        </w:rPr>
        <w:t>на</w:t>
      </w:r>
      <w:r>
        <w:t></w:t>
      </w:r>
      <w:r>
        <w:rPr>
          <w:rFonts w:hint="eastAsia"/>
        </w:rPr>
        <w:t>проницаемость</w:t>
      </w:r>
      <w:r>
        <w:t></w:t>
      </w:r>
      <w:r>
        <w:rPr>
          <w:rFonts w:hint="eastAsia"/>
        </w:rPr>
        <w:t>пористых</w:t>
      </w:r>
      <w:r>
        <w:t></w:t>
      </w:r>
      <w:r>
        <w:rPr>
          <w:rFonts w:hint="eastAsia"/>
        </w:rPr>
        <w:t>сред</w:t>
      </w:r>
      <w:r>
        <w:t></w:t>
      </w:r>
    </w:p>
    <w:p w:rsidR="00064CA8" w:rsidRDefault="00064CA8" w:rsidP="00064CA8">
      <w:r>
        <w:t></w:t>
      </w:r>
      <w:r>
        <w:t></w:t>
      </w:r>
      <w:r>
        <w:tab/>
      </w:r>
      <w:r>
        <w:t></w:t>
      </w:r>
      <w:r>
        <w:rPr>
          <w:rFonts w:hint="eastAsia"/>
        </w:rPr>
        <w:t>Установлено</w:t>
      </w:r>
      <w:r>
        <w:t></w:t>
      </w:r>
      <w:r>
        <w:t></w:t>
      </w:r>
      <w:r>
        <w:rPr>
          <w:rFonts w:hint="eastAsia"/>
        </w:rPr>
        <w:t>что</w:t>
      </w:r>
      <w:r>
        <w:t></w:t>
      </w:r>
      <w:r>
        <w:rPr>
          <w:rFonts w:hint="eastAsia"/>
        </w:rPr>
        <w:t>кинетические</w:t>
      </w:r>
      <w:r>
        <w:t></w:t>
      </w:r>
      <w:r>
        <w:rPr>
          <w:rFonts w:hint="eastAsia"/>
        </w:rPr>
        <w:t>кривые</w:t>
      </w:r>
      <w:r>
        <w:t></w:t>
      </w:r>
      <w:r>
        <w:rPr>
          <w:rFonts w:hint="eastAsia"/>
        </w:rPr>
        <w:t>выделения</w:t>
      </w:r>
      <w:r>
        <w:t></w:t>
      </w:r>
      <w:r>
        <w:rPr>
          <w:rFonts w:hint="eastAsia"/>
        </w:rPr>
        <w:t>С</w:t>
      </w:r>
      <w:r>
        <w:t></w:t>
      </w:r>
      <w:r>
        <w:t></w:t>
      </w:r>
      <w:r>
        <w:t></w:t>
      </w:r>
      <w:r>
        <w:rPr>
          <w:rFonts w:hint="eastAsia"/>
        </w:rPr>
        <w:t>при</w:t>
      </w:r>
      <w:r>
        <w:t></w:t>
      </w:r>
      <w:r>
        <w:rPr>
          <w:rFonts w:hint="eastAsia"/>
        </w:rPr>
        <w:t>растворении</w:t>
      </w:r>
      <w:r>
        <w:t></w:t>
      </w:r>
      <w:r>
        <w:rPr>
          <w:rFonts w:hint="eastAsia"/>
        </w:rPr>
        <w:t>карбо</w:t>
      </w:r>
      <w:r>
        <w:t></w:t>
      </w:r>
      <w:r>
        <w:rPr>
          <w:rFonts w:hint="eastAsia"/>
        </w:rPr>
        <w:t>ната</w:t>
      </w:r>
      <w:r>
        <w:t></w:t>
      </w:r>
      <w:r>
        <w:rPr>
          <w:rFonts w:hint="eastAsia"/>
        </w:rPr>
        <w:t>в</w:t>
      </w:r>
      <w:r>
        <w:t></w:t>
      </w:r>
      <w:r>
        <w:rPr>
          <w:rFonts w:hint="eastAsia"/>
        </w:rPr>
        <w:t>солянокислотных</w:t>
      </w:r>
      <w:r>
        <w:t></w:t>
      </w:r>
      <w:r>
        <w:rPr>
          <w:rFonts w:hint="eastAsia"/>
        </w:rPr>
        <w:t>растворах</w:t>
      </w:r>
      <w:r>
        <w:t></w:t>
      </w:r>
      <w:r>
        <w:rPr>
          <w:rFonts w:hint="eastAsia"/>
        </w:rPr>
        <w:t>описываются</w:t>
      </w:r>
      <w:r>
        <w:t></w:t>
      </w:r>
      <w:r>
        <w:rPr>
          <w:rFonts w:hint="eastAsia"/>
        </w:rPr>
        <w:t>кинетическим</w:t>
      </w:r>
      <w:r>
        <w:t></w:t>
      </w:r>
      <w:r>
        <w:rPr>
          <w:rFonts w:hint="eastAsia"/>
        </w:rPr>
        <w:t>уравнением</w:t>
      </w:r>
      <w:r>
        <w:t></w:t>
      </w:r>
    </w:p>
    <w:p w:rsidR="00064CA8" w:rsidRDefault="00064CA8" w:rsidP="00064CA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Обнаружено</w:t>
      </w:r>
      <w:r>
        <w:t></w:t>
      </w:r>
      <w:r>
        <w:t></w:t>
      </w:r>
      <w:r>
        <w:rPr>
          <w:rFonts w:hint="eastAsia"/>
        </w:rPr>
        <w:t>что</w:t>
      </w:r>
      <w:r>
        <w:t></w:t>
      </w:r>
      <w:r>
        <w:rPr>
          <w:rFonts w:hint="eastAsia"/>
        </w:rPr>
        <w:t>наиболее</w:t>
      </w:r>
      <w:r>
        <w:t></w:t>
      </w:r>
      <w:r>
        <w:rPr>
          <w:rFonts w:hint="eastAsia"/>
        </w:rPr>
        <w:t>эффективными</w:t>
      </w:r>
      <w:r>
        <w:t></w:t>
      </w:r>
      <w:r>
        <w:rPr>
          <w:rFonts w:hint="eastAsia"/>
        </w:rPr>
        <w:t>замедлителями</w:t>
      </w:r>
      <w:r>
        <w:t></w:t>
      </w:r>
      <w:r>
        <w:rPr>
          <w:rFonts w:hint="eastAsia"/>
        </w:rPr>
        <w:t>процесса</w:t>
      </w:r>
      <w:r>
        <w:t></w:t>
      </w:r>
      <w:r>
        <w:rPr>
          <w:rFonts w:hint="eastAsia"/>
        </w:rPr>
        <w:t>растворения</w:t>
      </w:r>
      <w:r>
        <w:t></w:t>
      </w:r>
      <w:r>
        <w:rPr>
          <w:rFonts w:hint="eastAsia"/>
        </w:rPr>
        <w:t>карбонатных</w:t>
      </w:r>
      <w:r>
        <w:t></w:t>
      </w:r>
      <w:r>
        <w:rPr>
          <w:rFonts w:hint="eastAsia"/>
        </w:rPr>
        <w:t>пород</w:t>
      </w:r>
      <w:r>
        <w:t></w:t>
      </w:r>
      <w:r>
        <w:rPr>
          <w:rFonts w:hint="eastAsia"/>
        </w:rPr>
        <w:t>в</w:t>
      </w:r>
      <w:r>
        <w:t></w:t>
      </w:r>
      <w:r>
        <w:rPr>
          <w:rFonts w:hint="eastAsia"/>
        </w:rPr>
        <w:t>кислотах</w:t>
      </w:r>
      <w:r>
        <w:t></w:t>
      </w:r>
      <w:r>
        <w:rPr>
          <w:rFonts w:hint="eastAsia"/>
        </w:rPr>
        <w:t>являются</w:t>
      </w:r>
      <w:r>
        <w:t></w:t>
      </w:r>
      <w:r>
        <w:rPr>
          <w:rFonts w:hint="eastAsia"/>
        </w:rPr>
        <w:t>коллоидные</w:t>
      </w:r>
      <w:r>
        <w:t></w:t>
      </w:r>
      <w:r>
        <w:rPr>
          <w:rFonts w:hint="eastAsia"/>
        </w:rPr>
        <w:t>и</w:t>
      </w:r>
      <w:r>
        <w:t></w:t>
      </w:r>
      <w:r>
        <w:rPr>
          <w:rFonts w:hint="eastAsia"/>
        </w:rPr>
        <w:t>гелеобразующие</w:t>
      </w:r>
      <w:r>
        <w:t></w:t>
      </w:r>
      <w:r>
        <w:rPr>
          <w:rFonts w:hint="eastAsia"/>
        </w:rPr>
        <w:t>реагенты</w:t>
      </w:r>
      <w:r>
        <w:t></w:t>
      </w:r>
      <w:r>
        <w:t></w:t>
      </w:r>
      <w:r>
        <w:rPr>
          <w:rFonts w:hint="eastAsia"/>
        </w:rPr>
        <w:t>золи</w:t>
      </w:r>
      <w:r>
        <w:t></w:t>
      </w:r>
      <w:r>
        <w:rPr>
          <w:rFonts w:hint="eastAsia"/>
        </w:rPr>
        <w:t>силикатов</w:t>
      </w:r>
      <w:r>
        <w:t></w:t>
      </w:r>
      <w:r>
        <w:rPr>
          <w:rFonts w:hint="eastAsia"/>
        </w:rPr>
        <w:t>и</w:t>
      </w:r>
      <w:r>
        <w:t></w:t>
      </w:r>
      <w:r>
        <w:rPr>
          <w:rFonts w:hint="eastAsia"/>
        </w:rPr>
        <w:t>алюмосиликатов</w:t>
      </w:r>
      <w:r>
        <w:t></w:t>
      </w:r>
      <w:r>
        <w:t></w:t>
      </w:r>
      <w:r>
        <w:rPr>
          <w:rFonts w:hint="eastAsia"/>
        </w:rPr>
        <w:t>соли</w:t>
      </w:r>
      <w:r>
        <w:t></w:t>
      </w:r>
      <w:r>
        <w:rPr>
          <w:rFonts w:hint="eastAsia"/>
        </w:rPr>
        <w:t>алюминия</w:t>
      </w:r>
      <w:r>
        <w:t></w:t>
      </w:r>
      <w:r>
        <w:rPr>
          <w:rFonts w:hint="eastAsia"/>
        </w:rPr>
        <w:t>и</w:t>
      </w:r>
      <w:r>
        <w:t></w:t>
      </w:r>
      <w:r>
        <w:rPr>
          <w:rFonts w:hint="eastAsia"/>
        </w:rPr>
        <w:t>лигносульфонат</w:t>
      </w:r>
      <w:r>
        <w:t></w:t>
      </w:r>
      <w:r>
        <w:t></w:t>
      </w:r>
    </w:p>
    <w:p w:rsidR="00064CA8" w:rsidRDefault="00064CA8" w:rsidP="00064CA8">
      <w:r>
        <w:t></w:t>
      </w:r>
      <w:r>
        <w:t></w:t>
      </w:r>
      <w:r>
        <w:tab/>
      </w:r>
      <w:r>
        <w:t></w:t>
      </w:r>
      <w:r>
        <w:rPr>
          <w:rFonts w:hint="eastAsia"/>
        </w:rPr>
        <w:t>Разработаны</w:t>
      </w:r>
      <w:r>
        <w:t></w:t>
      </w:r>
      <w:r>
        <w:rPr>
          <w:rFonts w:hint="eastAsia"/>
        </w:rPr>
        <w:t>новые</w:t>
      </w:r>
      <w:r>
        <w:t></w:t>
      </w:r>
      <w:r>
        <w:rPr>
          <w:rFonts w:hint="eastAsia"/>
        </w:rPr>
        <w:t>подходы</w:t>
      </w:r>
      <w:r>
        <w:t></w:t>
      </w:r>
      <w:r>
        <w:rPr>
          <w:rFonts w:hint="eastAsia"/>
        </w:rPr>
        <w:t>к</w:t>
      </w:r>
      <w:r>
        <w:t></w:t>
      </w:r>
      <w:r>
        <w:rPr>
          <w:rFonts w:hint="eastAsia"/>
        </w:rPr>
        <w:t>созданию</w:t>
      </w:r>
      <w:r>
        <w:t></w:t>
      </w:r>
      <w:r>
        <w:rPr>
          <w:rFonts w:hint="eastAsia"/>
        </w:rPr>
        <w:t>МУН</w:t>
      </w:r>
      <w:r>
        <w:t></w:t>
      </w:r>
      <w:r>
        <w:rPr>
          <w:rFonts w:hint="eastAsia"/>
        </w:rPr>
        <w:t>на</w:t>
      </w:r>
      <w:r>
        <w:t></w:t>
      </w:r>
      <w:r>
        <w:rPr>
          <w:rFonts w:hint="eastAsia"/>
        </w:rPr>
        <w:t>основе</w:t>
      </w:r>
      <w:r>
        <w:t></w:t>
      </w:r>
      <w:r>
        <w:rPr>
          <w:rFonts w:hint="eastAsia"/>
        </w:rPr>
        <w:t>крупнотоннажных</w:t>
      </w:r>
      <w:r>
        <w:t></w:t>
      </w:r>
      <w:r>
        <w:rPr>
          <w:rFonts w:hint="eastAsia"/>
        </w:rPr>
        <w:t>щелочных</w:t>
      </w:r>
      <w:r>
        <w:t></w:t>
      </w:r>
      <w:r>
        <w:rPr>
          <w:rFonts w:hint="eastAsia"/>
        </w:rPr>
        <w:t>вторичных</w:t>
      </w:r>
      <w:r>
        <w:t></w:t>
      </w:r>
      <w:r>
        <w:rPr>
          <w:rFonts w:hint="eastAsia"/>
        </w:rPr>
        <w:t>материальных</w:t>
      </w:r>
      <w:r>
        <w:t></w:t>
      </w:r>
      <w:r>
        <w:rPr>
          <w:rFonts w:hint="eastAsia"/>
        </w:rPr>
        <w:t>ресурсов</w:t>
      </w:r>
      <w:r>
        <w:t></w:t>
      </w:r>
      <w:r>
        <w:t></w:t>
      </w:r>
      <w:r>
        <w:rPr>
          <w:rFonts w:hint="eastAsia"/>
        </w:rPr>
        <w:t>Промысловые</w:t>
      </w:r>
      <w:r>
        <w:t></w:t>
      </w:r>
      <w:r>
        <w:rPr>
          <w:rFonts w:hint="eastAsia"/>
        </w:rPr>
        <w:t>испытания</w:t>
      </w:r>
      <w:r>
        <w:t></w:t>
      </w:r>
      <w:r>
        <w:rPr>
          <w:rFonts w:hint="eastAsia"/>
        </w:rPr>
        <w:t>на</w:t>
      </w:r>
      <w:r>
        <w:t></w:t>
      </w:r>
      <w:r>
        <w:rPr>
          <w:rFonts w:hint="eastAsia"/>
        </w:rPr>
        <w:t>Уршакском</w:t>
      </w:r>
      <w:r>
        <w:t></w:t>
      </w:r>
      <w:r>
        <w:rPr>
          <w:rFonts w:hint="eastAsia"/>
        </w:rPr>
        <w:t>месторождении</w:t>
      </w:r>
      <w:r>
        <w:t></w:t>
      </w:r>
      <w:r>
        <w:rPr>
          <w:rFonts w:hint="eastAsia"/>
        </w:rPr>
        <w:t>показали</w:t>
      </w:r>
      <w:r>
        <w:t></w:t>
      </w:r>
      <w:r>
        <w:rPr>
          <w:rFonts w:hint="eastAsia"/>
        </w:rPr>
        <w:t>высокую</w:t>
      </w:r>
      <w:r>
        <w:t></w:t>
      </w:r>
      <w:r>
        <w:rPr>
          <w:rFonts w:hint="eastAsia"/>
        </w:rPr>
        <w:t>эффективность</w:t>
      </w:r>
      <w:r>
        <w:t></w:t>
      </w:r>
      <w:r>
        <w:rPr>
          <w:rFonts w:hint="eastAsia"/>
        </w:rPr>
        <w:t>те</w:t>
      </w:r>
      <w:r>
        <w:rPr>
          <w:rFonts w:hint="eastAsia"/>
        </w:rPr>
        <w:lastRenderedPageBreak/>
        <w:t>х</w:t>
      </w:r>
      <w:r>
        <w:t></w:t>
      </w:r>
      <w:r>
        <w:rPr>
          <w:rFonts w:hint="eastAsia"/>
        </w:rPr>
        <w:t>нологий</w:t>
      </w:r>
      <w:r>
        <w:t></w:t>
      </w:r>
      <w:r>
        <w:rPr>
          <w:rFonts w:hint="eastAsia"/>
        </w:rPr>
        <w:t>на</w:t>
      </w:r>
      <w:r>
        <w:t></w:t>
      </w:r>
      <w:r>
        <w:rPr>
          <w:rFonts w:hint="eastAsia"/>
        </w:rPr>
        <w:t>основе</w:t>
      </w:r>
      <w:r>
        <w:t></w:t>
      </w:r>
      <w:r>
        <w:rPr>
          <w:rFonts w:hint="eastAsia"/>
        </w:rPr>
        <w:t>отработанного</w:t>
      </w:r>
      <w:r>
        <w:t></w:t>
      </w:r>
      <w:r>
        <w:rPr>
          <w:rFonts w:hint="eastAsia"/>
        </w:rPr>
        <w:t>каустика</w:t>
      </w:r>
      <w:r>
        <w:t></w:t>
      </w:r>
      <w:r>
        <w:t></w:t>
      </w:r>
      <w:r>
        <w:t></w:t>
      </w:r>
      <w:r>
        <w:rPr>
          <w:rFonts w:hint="eastAsia"/>
        </w:rPr>
        <w:t>технологическая</w:t>
      </w:r>
      <w:r>
        <w:t></w:t>
      </w:r>
      <w:r>
        <w:rPr>
          <w:rFonts w:hint="eastAsia"/>
        </w:rPr>
        <w:t>эффективность</w:t>
      </w:r>
      <w:r>
        <w:t></w:t>
      </w:r>
      <w:r>
        <w:rPr>
          <w:rFonts w:hint="eastAsia"/>
        </w:rPr>
        <w:t>со</w:t>
      </w:r>
      <w:r>
        <w:t></w:t>
      </w:r>
      <w:r>
        <w:rPr>
          <w:rFonts w:hint="eastAsia"/>
        </w:rPr>
        <w:t>ставила</w:t>
      </w:r>
      <w:r>
        <w:t></w:t>
      </w:r>
      <w:r>
        <w:rPr>
          <w:rFonts w:hint="eastAsia"/>
        </w:rPr>
        <w:t>до</w:t>
      </w:r>
      <w:r>
        <w:t></w:t>
      </w:r>
      <w:r>
        <w:t></w:t>
      </w:r>
      <w:r>
        <w:t></w:t>
      </w:r>
      <w:r>
        <w:t></w:t>
      </w:r>
      <w:r>
        <w:rPr>
          <w:rFonts w:hint="eastAsia"/>
        </w:rPr>
        <w:t>т</w:t>
      </w:r>
      <w:r>
        <w:t></w:t>
      </w:r>
      <w:r>
        <w:rPr>
          <w:rFonts w:hint="eastAsia"/>
        </w:rPr>
        <w:t>ДЦН</w:t>
      </w:r>
      <w:r>
        <w:t></w:t>
      </w:r>
      <w:r>
        <w:rPr>
          <w:rFonts w:hint="eastAsia"/>
        </w:rPr>
        <w:t>на</w:t>
      </w:r>
      <w:r>
        <w:t></w:t>
      </w:r>
      <w:r>
        <w:t></w:t>
      </w:r>
      <w:r>
        <w:t></w:t>
      </w:r>
      <w:r>
        <w:rPr>
          <w:rFonts w:hint="eastAsia"/>
        </w:rPr>
        <w:t>т</w:t>
      </w:r>
      <w:r>
        <w:t></w:t>
      </w:r>
      <w:r>
        <w:rPr>
          <w:rFonts w:hint="eastAsia"/>
        </w:rPr>
        <w:t>товарной</w:t>
      </w:r>
      <w:r>
        <w:t></w:t>
      </w:r>
      <w:r>
        <w:rPr>
          <w:rFonts w:hint="eastAsia"/>
        </w:rPr>
        <w:t>формы</w:t>
      </w:r>
      <w:r>
        <w:t></w:t>
      </w:r>
      <w:r>
        <w:rPr>
          <w:rFonts w:hint="eastAsia"/>
        </w:rPr>
        <w:t>реагентов</w:t>
      </w:r>
      <w:r>
        <w:t></w:t>
      </w:r>
      <w:r>
        <w:t></w:t>
      </w:r>
      <w:r>
        <w:rPr>
          <w:rFonts w:hint="eastAsia"/>
        </w:rPr>
        <w:t>В</w:t>
      </w:r>
      <w:r>
        <w:t></w:t>
      </w:r>
      <w:r>
        <w:rPr>
          <w:rFonts w:hint="eastAsia"/>
        </w:rPr>
        <w:t>ходе</w:t>
      </w:r>
      <w:r>
        <w:t></w:t>
      </w:r>
      <w:r>
        <w:rPr>
          <w:rFonts w:hint="eastAsia"/>
        </w:rPr>
        <w:t>промыслового</w:t>
      </w:r>
      <w:r>
        <w:t></w:t>
      </w:r>
      <w:r>
        <w:rPr>
          <w:rFonts w:hint="eastAsia"/>
        </w:rPr>
        <w:t>экс</w:t>
      </w:r>
      <w:r>
        <w:t></w:t>
      </w:r>
      <w:r>
        <w:rPr>
          <w:rFonts w:hint="eastAsia"/>
        </w:rPr>
        <w:t>перимента</w:t>
      </w:r>
      <w:r>
        <w:t></w:t>
      </w:r>
      <w:r>
        <w:rPr>
          <w:rFonts w:hint="eastAsia"/>
        </w:rPr>
        <w:t>получено</w:t>
      </w:r>
      <w:r>
        <w:t></w:t>
      </w:r>
      <w:r>
        <w:t></w:t>
      </w:r>
      <w:r>
        <w:t></w:t>
      </w:r>
      <w:r>
        <w:t></w:t>
      </w:r>
      <w:r>
        <w:t></w:t>
      </w:r>
      <w:r>
        <w:t></w:t>
      </w:r>
      <w:r>
        <w:rPr>
          <w:rFonts w:hint="eastAsia"/>
        </w:rPr>
        <w:t>тыс</w:t>
      </w:r>
      <w:r>
        <w:t></w:t>
      </w:r>
      <w:r>
        <w:rPr>
          <w:rFonts w:hint="eastAsia"/>
        </w:rPr>
        <w:t>т</w:t>
      </w:r>
      <w:r>
        <w:t></w:t>
      </w:r>
      <w:r>
        <w:t></w:t>
      </w:r>
      <w:r>
        <w:rPr>
          <w:rFonts w:hint="eastAsia"/>
        </w:rPr>
        <w:t>дополнительной</w:t>
      </w:r>
      <w:r>
        <w:t></w:t>
      </w:r>
      <w:r>
        <w:rPr>
          <w:rFonts w:hint="eastAsia"/>
        </w:rPr>
        <w:t>нефти</w:t>
      </w:r>
      <w:r>
        <w:t></w:t>
      </w:r>
      <w:r>
        <w:t></w:t>
      </w:r>
      <w:r>
        <w:rPr>
          <w:rFonts w:hint="eastAsia"/>
        </w:rPr>
        <w:t>снижение</w:t>
      </w:r>
      <w:r>
        <w:t></w:t>
      </w:r>
      <w:r>
        <w:rPr>
          <w:rFonts w:hint="eastAsia"/>
        </w:rPr>
        <w:t>ПДВ</w:t>
      </w:r>
      <w:r>
        <w:t></w:t>
      </w:r>
      <w:r>
        <w:rPr>
          <w:rFonts w:hint="eastAsia"/>
        </w:rPr>
        <w:t>составило</w:t>
      </w:r>
      <w:r>
        <w:t></w:t>
      </w:r>
      <w:r>
        <w:t></w:t>
      </w:r>
      <w:r>
        <w:t></w:t>
      </w:r>
      <w:r>
        <w:t></w:t>
      </w:r>
      <w:r>
        <w:t></w:t>
      </w:r>
      <w:r>
        <w:rPr>
          <w:rFonts w:hint="eastAsia"/>
        </w:rPr>
        <w:t>тыс</w:t>
      </w:r>
      <w:r>
        <w:t></w:t>
      </w:r>
      <w:r>
        <w:t></w:t>
      </w:r>
      <w:r>
        <w:rPr>
          <w:rFonts w:hint="eastAsia"/>
        </w:rPr>
        <w:t>м</w:t>
      </w:r>
      <w:r>
        <w:t></w:t>
      </w:r>
      <w:r>
        <w:t></w:t>
      </w:r>
      <w:r>
        <w:rPr>
          <w:rFonts w:hint="eastAsia"/>
        </w:rPr>
        <w:t>и</w:t>
      </w:r>
      <w:r>
        <w:t></w:t>
      </w:r>
      <w:r>
        <w:rPr>
          <w:rFonts w:hint="eastAsia"/>
        </w:rPr>
        <w:t>экономический</w:t>
      </w:r>
      <w:r>
        <w:t></w:t>
      </w:r>
      <w:r>
        <w:rPr>
          <w:rFonts w:hint="eastAsia"/>
        </w:rPr>
        <w:t>эффект</w:t>
      </w:r>
      <w:r>
        <w:t></w:t>
      </w:r>
      <w:r>
        <w:rPr>
          <w:rFonts w:hint="eastAsia"/>
        </w:rPr>
        <w:t>равен</w:t>
      </w:r>
      <w:r>
        <w:t></w:t>
      </w:r>
      <w:r>
        <w:t></w:t>
      </w:r>
      <w:r>
        <w:t></w:t>
      </w:r>
      <w:r>
        <w:t></w:t>
      </w:r>
      <w:r>
        <w:t></w:t>
      </w:r>
      <w:r>
        <w:t></w:t>
      </w:r>
      <w:r>
        <w:t></w:t>
      </w:r>
      <w:r>
        <w:t></w:t>
      </w:r>
      <w:r>
        <w:rPr>
          <w:rFonts w:hint="eastAsia"/>
        </w:rPr>
        <w:t>тыс</w:t>
      </w:r>
      <w:r>
        <w:t></w:t>
      </w:r>
      <w:r>
        <w:t></w:t>
      </w:r>
      <w:r>
        <w:rPr>
          <w:rFonts w:hint="eastAsia"/>
        </w:rPr>
        <w:t>руб</w:t>
      </w:r>
      <w:r>
        <w:t></w:t>
      </w:r>
      <w:r>
        <w:t></w:t>
      </w:r>
      <w:r>
        <w:rPr>
          <w:rFonts w:hint="eastAsia"/>
        </w:rPr>
        <w:t>в</w:t>
      </w:r>
      <w:r>
        <w:t></w:t>
      </w:r>
      <w:r>
        <w:rPr>
          <w:rFonts w:hint="eastAsia"/>
        </w:rPr>
        <w:t>ценах</w:t>
      </w:r>
      <w:r>
        <w:t></w:t>
      </w:r>
      <w:r>
        <w:t></w:t>
      </w:r>
      <w:r>
        <w:t></w:t>
      </w:r>
      <w:r>
        <w:t></w:t>
      </w:r>
      <w:r>
        <w:t></w:t>
      </w:r>
      <w:r>
        <w:t></w:t>
      </w:r>
      <w:r>
        <w:rPr>
          <w:rFonts w:hint="eastAsia"/>
        </w:rPr>
        <w:t>г</w:t>
      </w:r>
      <w:r>
        <w:t></w:t>
      </w:r>
    </w:p>
    <w:p w:rsidR="00064CA8" w:rsidRPr="00064CA8" w:rsidRDefault="00064CA8" w:rsidP="00064CA8">
      <w:r>
        <w:t></w:t>
      </w:r>
      <w:r>
        <w:rPr>
          <w:rFonts w:hint="eastAsia"/>
        </w:rPr>
        <w:t>Обнаружено</w:t>
      </w:r>
      <w:r>
        <w:t></w:t>
      </w:r>
      <w:r>
        <w:t></w:t>
      </w:r>
      <w:r>
        <w:rPr>
          <w:rFonts w:hint="eastAsia"/>
        </w:rPr>
        <w:t>что</w:t>
      </w:r>
      <w:r>
        <w:t></w:t>
      </w:r>
      <w:r>
        <w:rPr>
          <w:rFonts w:hint="eastAsia"/>
        </w:rPr>
        <w:t>дисперсии</w:t>
      </w:r>
      <w:r>
        <w:t></w:t>
      </w:r>
      <w:r>
        <w:rPr>
          <w:rFonts w:hint="eastAsia"/>
        </w:rPr>
        <w:t>НПАВ</w:t>
      </w:r>
      <w:r>
        <w:t></w:t>
      </w:r>
      <w:r>
        <w:rPr>
          <w:rFonts w:hint="eastAsia"/>
        </w:rPr>
        <w:t>в</w:t>
      </w:r>
      <w:r>
        <w:t></w:t>
      </w:r>
      <w:r>
        <w:rPr>
          <w:rFonts w:hint="eastAsia"/>
        </w:rPr>
        <w:t>высокоминерализованных</w:t>
      </w:r>
      <w:r>
        <w:t></w:t>
      </w:r>
      <w:r>
        <w:rPr>
          <w:rFonts w:hint="eastAsia"/>
        </w:rPr>
        <w:t>водах</w:t>
      </w:r>
      <w:r>
        <w:t></w:t>
      </w:r>
      <w:r>
        <w:rPr>
          <w:rFonts w:hint="eastAsia"/>
        </w:rPr>
        <w:t>прояв</w:t>
      </w:r>
      <w:r>
        <w:t></w:t>
      </w:r>
      <w:r>
        <w:rPr>
          <w:rFonts w:hint="eastAsia"/>
        </w:rPr>
        <w:t>ляют</w:t>
      </w:r>
      <w:r>
        <w:t></w:t>
      </w:r>
      <w:r>
        <w:rPr>
          <w:rFonts w:hint="eastAsia"/>
        </w:rPr>
        <w:t>высокую</w:t>
      </w:r>
      <w:r>
        <w:t></w:t>
      </w:r>
      <w:r>
        <w:rPr>
          <w:rFonts w:hint="eastAsia"/>
        </w:rPr>
        <w:t>фазовую</w:t>
      </w:r>
      <w:r>
        <w:t></w:t>
      </w:r>
      <w:r>
        <w:rPr>
          <w:rFonts w:hint="eastAsia"/>
        </w:rPr>
        <w:t>активность</w:t>
      </w:r>
      <w:r>
        <w:t></w:t>
      </w:r>
      <w:r>
        <w:t></w:t>
      </w:r>
      <w:r>
        <w:rPr>
          <w:rFonts w:hint="eastAsia"/>
        </w:rPr>
        <w:t>минимально</w:t>
      </w:r>
      <w:r>
        <w:t></w:t>
      </w:r>
      <w:r>
        <w:rPr>
          <w:rFonts w:hint="eastAsia"/>
        </w:rPr>
        <w:t>сорбируются</w:t>
      </w:r>
      <w:r>
        <w:t></w:t>
      </w:r>
      <w:r>
        <w:rPr>
          <w:rFonts w:hint="eastAsia"/>
        </w:rPr>
        <w:t>и</w:t>
      </w:r>
      <w:r>
        <w:t></w:t>
      </w:r>
      <w:r>
        <w:rPr>
          <w:rFonts w:hint="eastAsia"/>
        </w:rPr>
        <w:t>позволяют</w:t>
      </w:r>
      <w:r>
        <w:t></w:t>
      </w:r>
      <w:r>
        <w:rPr>
          <w:rFonts w:hint="eastAsia"/>
        </w:rPr>
        <w:t>дос</w:t>
      </w:r>
      <w:r>
        <w:t></w:t>
      </w:r>
      <w:r>
        <w:rPr>
          <w:rFonts w:hint="eastAsia"/>
        </w:rPr>
        <w:t>тигать</w:t>
      </w:r>
      <w:r>
        <w:t></w:t>
      </w:r>
      <w:r>
        <w:rPr>
          <w:rFonts w:hint="eastAsia"/>
        </w:rPr>
        <w:t>на</w:t>
      </w:r>
      <w:r>
        <w:t></w:t>
      </w:r>
      <w:r>
        <w:rPr>
          <w:rFonts w:hint="eastAsia"/>
        </w:rPr>
        <w:t>границе</w:t>
      </w:r>
      <w:r>
        <w:t></w:t>
      </w:r>
      <w:r>
        <w:rPr>
          <w:rFonts w:hint="eastAsia"/>
        </w:rPr>
        <w:t>с</w:t>
      </w:r>
      <w:r>
        <w:t></w:t>
      </w:r>
      <w:r>
        <w:rPr>
          <w:rFonts w:hint="eastAsia"/>
        </w:rPr>
        <w:t>асфальто</w:t>
      </w:r>
      <w:r>
        <w:t></w:t>
      </w:r>
      <w:r>
        <w:rPr>
          <w:rFonts w:hint="eastAsia"/>
        </w:rPr>
        <w:t>смолистой</w:t>
      </w:r>
      <w:r>
        <w:t></w:t>
      </w:r>
      <w:r>
        <w:rPr>
          <w:rFonts w:hint="eastAsia"/>
        </w:rPr>
        <w:t>нефтью</w:t>
      </w:r>
      <w:r>
        <w:t></w:t>
      </w:r>
      <w:r>
        <w:rPr>
          <w:rFonts w:hint="eastAsia"/>
        </w:rPr>
        <w:t>сверхнизких</w:t>
      </w:r>
      <w:r>
        <w:t></w:t>
      </w:r>
      <w:r>
        <w:rPr>
          <w:rFonts w:hint="eastAsia"/>
        </w:rPr>
        <w:t>поверхностных</w:t>
      </w:r>
      <w:r>
        <w:t></w:t>
      </w:r>
      <w:r>
        <w:rPr>
          <w:rFonts w:hint="eastAsia"/>
        </w:rPr>
        <w:t>на</w:t>
      </w:r>
      <w:r>
        <w:t></w:t>
      </w:r>
      <w:r>
        <w:rPr>
          <w:rFonts w:hint="eastAsia"/>
        </w:rPr>
        <w:t>тяжений</w:t>
      </w:r>
      <w:r>
        <w:t></w:t>
      </w:r>
      <w:r>
        <w:t></w:t>
      </w:r>
      <w:r>
        <w:t></w:t>
      </w:r>
      <w:r>
        <w:t></w:t>
      </w:r>
      <w:r>
        <w:t></w:t>
      </w:r>
      <w:r>
        <w:t></w:t>
      </w:r>
      <w:r>
        <w:rPr>
          <w:rFonts w:hint="eastAsia"/>
        </w:rPr>
        <w:t>—</w:t>
      </w:r>
      <w:r>
        <w:t></w:t>
      </w:r>
      <w:r>
        <w:t></w:t>
      </w:r>
      <w:r>
        <w:t></w:t>
      </w:r>
      <w:r>
        <w:t></w:t>
      </w:r>
      <w:r>
        <w:t></w:t>
      </w:r>
      <w:r>
        <w:rPr>
          <w:rFonts w:hint="eastAsia"/>
        </w:rPr>
        <w:t>мН</w:t>
      </w:r>
      <w:r>
        <w:t></w:t>
      </w:r>
      <w:r>
        <w:rPr>
          <w:rFonts w:hint="eastAsia"/>
        </w:rPr>
        <w:t>м</w:t>
      </w:r>
      <w:r>
        <w:t></w:t>
      </w:r>
      <w:r>
        <w:t></w:t>
      </w:r>
      <w:r>
        <w:t></w:t>
      </w:r>
      <w:r>
        <w:rPr>
          <w:rFonts w:hint="eastAsia"/>
        </w:rPr>
        <w:t>Показано</w:t>
      </w:r>
      <w:r>
        <w:t></w:t>
      </w:r>
      <w:r>
        <w:t></w:t>
      </w:r>
      <w:r>
        <w:rPr>
          <w:rFonts w:hint="eastAsia"/>
        </w:rPr>
        <w:t>что</w:t>
      </w:r>
      <w:r>
        <w:t></w:t>
      </w:r>
      <w:r>
        <w:rPr>
          <w:rFonts w:hint="eastAsia"/>
        </w:rPr>
        <w:t>композиция</w:t>
      </w:r>
      <w:r>
        <w:t></w:t>
      </w:r>
      <w:r>
        <w:rPr>
          <w:rFonts w:hint="eastAsia"/>
        </w:rPr>
        <w:t>маловязкий</w:t>
      </w:r>
      <w:r>
        <w:t></w:t>
      </w:r>
      <w:r>
        <w:rPr>
          <w:rFonts w:hint="eastAsia"/>
        </w:rPr>
        <w:t>растворитель</w:t>
      </w:r>
      <w:r>
        <w:t></w:t>
      </w:r>
      <w:r>
        <w:t></w:t>
      </w:r>
      <w:r>
        <w:t></w:t>
      </w:r>
      <w:r>
        <w:rPr>
          <w:rFonts w:hint="eastAsia"/>
        </w:rPr>
        <w:t>дисперсия</w:t>
      </w:r>
      <w:r>
        <w:t></w:t>
      </w:r>
      <w:r>
        <w:rPr>
          <w:rFonts w:hint="eastAsia"/>
        </w:rPr>
        <w:t>НПАВ</w:t>
      </w:r>
      <w:r>
        <w:t></w:t>
      </w:r>
      <w:r>
        <w:rPr>
          <w:rFonts w:hint="eastAsia"/>
        </w:rPr>
        <w:t>обладает</w:t>
      </w:r>
      <w:r>
        <w:t></w:t>
      </w:r>
      <w:r>
        <w:rPr>
          <w:rFonts w:hint="eastAsia"/>
        </w:rPr>
        <w:t>высокой</w:t>
      </w:r>
      <w:r>
        <w:t></w:t>
      </w:r>
      <w:r>
        <w:rPr>
          <w:rFonts w:hint="eastAsia"/>
        </w:rPr>
        <w:t>нефте</w:t>
      </w:r>
      <w:r>
        <w:t></w:t>
      </w:r>
      <w:r>
        <w:rPr>
          <w:rFonts w:hint="eastAsia"/>
        </w:rPr>
        <w:t>вытесняю</w:t>
      </w:r>
      <w:r>
        <w:t></w:t>
      </w:r>
      <w:r>
        <w:rPr>
          <w:rFonts w:hint="eastAsia"/>
        </w:rPr>
        <w:t>щей</w:t>
      </w:r>
      <w:r>
        <w:t></w:t>
      </w:r>
      <w:r>
        <w:rPr>
          <w:rFonts w:hint="eastAsia"/>
        </w:rPr>
        <w:t>способностью</w:t>
      </w:r>
      <w:r>
        <w:t></w:t>
      </w:r>
      <w:r>
        <w:rPr>
          <w:rFonts w:hint="eastAsia"/>
        </w:rPr>
        <w:t>в</w:t>
      </w:r>
      <w:r>
        <w:t></w:t>
      </w:r>
      <w:r>
        <w:rPr>
          <w:rFonts w:hint="eastAsia"/>
        </w:rPr>
        <w:t>условиях</w:t>
      </w:r>
      <w:r>
        <w:t></w:t>
      </w:r>
      <w:r>
        <w:rPr>
          <w:rFonts w:hint="eastAsia"/>
        </w:rPr>
        <w:t>месторождений</w:t>
      </w:r>
      <w:r>
        <w:t></w:t>
      </w:r>
      <w:r>
        <w:rPr>
          <w:rFonts w:hint="eastAsia"/>
        </w:rPr>
        <w:t>с</w:t>
      </w:r>
      <w:r>
        <w:t></w:t>
      </w:r>
      <w:r>
        <w:rPr>
          <w:rFonts w:hint="eastAsia"/>
        </w:rPr>
        <w:t>вязкими</w:t>
      </w:r>
      <w:r>
        <w:t></w:t>
      </w:r>
      <w:r>
        <w:rPr>
          <w:rFonts w:hint="eastAsia"/>
        </w:rPr>
        <w:t>ас</w:t>
      </w:r>
      <w:r>
        <w:t></w:t>
      </w:r>
      <w:r>
        <w:rPr>
          <w:rFonts w:hint="eastAsia"/>
        </w:rPr>
        <w:t>ф</w:t>
      </w:r>
      <w:r>
        <w:t></w:t>
      </w:r>
      <w:r>
        <w:rPr>
          <w:rFonts w:hint="eastAsia"/>
        </w:rPr>
        <w:t>ал</w:t>
      </w:r>
      <w:r>
        <w:t></w:t>
      </w:r>
      <w:r>
        <w:rPr>
          <w:rFonts w:hint="eastAsia"/>
        </w:rPr>
        <w:t>ьто</w:t>
      </w:r>
      <w:r>
        <w:t></w:t>
      </w:r>
      <w:r>
        <w:rPr>
          <w:rFonts w:hint="eastAsia"/>
        </w:rPr>
        <w:t>смол</w:t>
      </w:r>
      <w:r>
        <w:t></w:t>
      </w:r>
      <w:r>
        <w:rPr>
          <w:rFonts w:hint="eastAsia"/>
        </w:rPr>
        <w:t>истыми</w:t>
      </w:r>
      <w:r>
        <w:t></w:t>
      </w:r>
      <w:r>
        <w:rPr>
          <w:rFonts w:hint="eastAsia"/>
        </w:rPr>
        <w:t>нефтями</w:t>
      </w:r>
      <w:r>
        <w:t></w:t>
      </w:r>
      <w:r>
        <w:t></w:t>
      </w:r>
      <w:r>
        <w:rPr>
          <w:rFonts w:hint="eastAsia"/>
        </w:rPr>
        <w:t>высокоминерализован</w:t>
      </w:r>
      <w:r>
        <w:t></w:t>
      </w:r>
      <w:r>
        <w:rPr>
          <w:rFonts w:hint="eastAsia"/>
        </w:rPr>
        <w:t>ными</w:t>
      </w:r>
      <w:r>
        <w:t></w:t>
      </w:r>
      <w:r>
        <w:rPr>
          <w:rFonts w:hint="eastAsia"/>
        </w:rPr>
        <w:t>водами</w:t>
      </w:r>
      <w:r>
        <w:t></w:t>
      </w:r>
      <w:r>
        <w:rPr>
          <w:rFonts w:hint="eastAsia"/>
        </w:rPr>
        <w:t>и</w:t>
      </w:r>
      <w:r>
        <w:t></w:t>
      </w:r>
      <w:r>
        <w:rPr>
          <w:rFonts w:hint="eastAsia"/>
        </w:rPr>
        <w:t>гидрофобными</w:t>
      </w:r>
      <w:r>
        <w:t></w:t>
      </w:r>
      <w:r>
        <w:rPr>
          <w:rFonts w:hint="eastAsia"/>
        </w:rPr>
        <w:t>коллекторами</w:t>
      </w:r>
      <w:r>
        <w:t></w:t>
      </w:r>
      <w:bookmarkStart w:id="0" w:name="_GoBack"/>
      <w:bookmarkEnd w:id="0"/>
    </w:p>
    <w:sectPr w:rsidR="00064CA8" w:rsidRPr="00064CA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24" w:rsidRDefault="00CC5624">
      <w:pPr>
        <w:spacing w:after="0" w:line="240" w:lineRule="auto"/>
      </w:pPr>
      <w:r>
        <w:separator/>
      </w:r>
    </w:p>
  </w:endnote>
  <w:endnote w:type="continuationSeparator" w:id="0">
    <w:p w:rsidR="00CC5624" w:rsidRDefault="00CC5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24" w:rsidRDefault="00CC5624"/>
    <w:p w:rsidR="00CC5624" w:rsidRDefault="00CC5624"/>
    <w:p w:rsidR="00CC5624" w:rsidRDefault="00CC5624"/>
    <w:p w:rsidR="00CC5624" w:rsidRDefault="00CC5624"/>
    <w:p w:rsidR="00CC5624" w:rsidRDefault="00CC5624"/>
    <w:p w:rsidR="00CC5624" w:rsidRDefault="00CC5624"/>
    <w:p w:rsidR="00CC5624" w:rsidRDefault="00CC562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24" w:rsidRDefault="00CC5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CC5624" w:rsidRDefault="00CC562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CC5624" w:rsidRDefault="00CC5624"/>
    <w:p w:rsidR="00CC5624" w:rsidRDefault="00CC5624"/>
    <w:p w:rsidR="00CC5624" w:rsidRDefault="00CC562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624" w:rsidRDefault="00CC5624"/>
                          <w:p w:rsidR="00CC5624" w:rsidRDefault="00CC56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CC5624" w:rsidRDefault="00CC5624"/>
                    <w:p w:rsidR="00CC5624" w:rsidRDefault="00CC562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CC5624" w:rsidRDefault="00CC5624"/>
    <w:p w:rsidR="00CC5624" w:rsidRDefault="00CC5624">
      <w:pPr>
        <w:rPr>
          <w:sz w:val="2"/>
          <w:szCs w:val="2"/>
        </w:rPr>
      </w:pPr>
    </w:p>
    <w:p w:rsidR="00CC5624" w:rsidRDefault="00CC5624"/>
    <w:p w:rsidR="00CC5624" w:rsidRDefault="00CC5624">
      <w:pPr>
        <w:spacing w:after="0" w:line="240" w:lineRule="auto"/>
      </w:pPr>
    </w:p>
  </w:footnote>
  <w:footnote w:type="continuationSeparator" w:id="0">
    <w:p w:rsidR="00CC5624" w:rsidRDefault="00CC5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624"/>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AD9A8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DBEF5-DB2A-4935-A877-B96AE390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8</Pages>
  <Words>1532</Words>
  <Characters>8737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47</cp:revision>
  <cp:lastPrinted>2009-02-06T05:36:00Z</cp:lastPrinted>
  <dcterms:created xsi:type="dcterms:W3CDTF">2023-05-17T16:24:00Z</dcterms:created>
  <dcterms:modified xsi:type="dcterms:W3CDTF">2023-05-25T18:08:00Z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