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6E9E" w14:textId="15DDF7B7" w:rsidR="00930908" w:rsidRDefault="00214320" w:rsidP="00214320">
      <w:pPr>
        <w:rPr>
          <w:rFonts w:ascii="Times New Roman" w:eastAsia="Arial Unicode MS" w:hAnsi="Times New Roman" w:cs="Times New Roman"/>
          <w:b/>
          <w:bCs/>
          <w:color w:val="000000"/>
          <w:kern w:val="0"/>
          <w:sz w:val="28"/>
          <w:szCs w:val="28"/>
          <w:lang w:eastAsia="ru-RU" w:bidi="uk-UA"/>
        </w:rPr>
      </w:pPr>
      <w:r w:rsidRPr="00214320">
        <w:rPr>
          <w:rFonts w:ascii="Times New Roman" w:eastAsia="Arial Unicode MS" w:hAnsi="Times New Roman" w:cs="Times New Roman" w:hint="eastAsia"/>
          <w:b/>
          <w:bCs/>
          <w:color w:val="000000"/>
          <w:kern w:val="0"/>
          <w:sz w:val="28"/>
          <w:szCs w:val="28"/>
          <w:lang w:eastAsia="ru-RU" w:bidi="uk-UA"/>
        </w:rPr>
        <w:t>Сангинов</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Бахром</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Каримович</w:t>
      </w:r>
      <w:r>
        <w:rPr>
          <w:rFonts w:ascii="Times New Roman" w:eastAsia="Arial Unicode MS" w:hAnsi="Times New Roman" w:cs="Times New Roman" w:hint="eastAsia"/>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Формирование</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интереса</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к</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физической</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культуре</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и</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спорту</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у</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учащихся</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общеобразовательных</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учреждений</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республики</w:t>
      </w:r>
      <w:r w:rsidRPr="00214320">
        <w:rPr>
          <w:rFonts w:ascii="Times New Roman" w:eastAsia="Arial Unicode MS" w:hAnsi="Times New Roman" w:cs="Times New Roman"/>
          <w:b/>
          <w:bCs/>
          <w:color w:val="000000"/>
          <w:kern w:val="0"/>
          <w:sz w:val="28"/>
          <w:szCs w:val="28"/>
          <w:lang w:eastAsia="ru-RU" w:bidi="uk-UA"/>
        </w:rPr>
        <w:t xml:space="preserve"> </w:t>
      </w:r>
      <w:r w:rsidRPr="00214320">
        <w:rPr>
          <w:rFonts w:ascii="Times New Roman" w:eastAsia="Arial Unicode MS" w:hAnsi="Times New Roman" w:cs="Times New Roman" w:hint="eastAsia"/>
          <w:b/>
          <w:bCs/>
          <w:color w:val="000000"/>
          <w:kern w:val="0"/>
          <w:sz w:val="28"/>
          <w:szCs w:val="28"/>
          <w:lang w:eastAsia="ru-RU" w:bidi="uk-UA"/>
        </w:rPr>
        <w:t>Таджикистан</w:t>
      </w:r>
    </w:p>
    <w:p w14:paraId="2CBA58C5" w14:textId="77777777" w:rsidR="00214320" w:rsidRDefault="00214320" w:rsidP="00214320">
      <w:r>
        <w:rPr>
          <w:rFonts w:hint="eastAsia"/>
        </w:rPr>
        <w:t>ОГЛАВЛЕНИЕ</w:t>
      </w:r>
      <w:r>
        <w:t xml:space="preserve"> </w:t>
      </w:r>
      <w:r>
        <w:rPr>
          <w:rFonts w:hint="eastAsia"/>
        </w:rPr>
        <w:t>ДИССЕРТАЦИИ</w:t>
      </w:r>
    </w:p>
    <w:p w14:paraId="03EC36E4" w14:textId="77777777" w:rsidR="00214320" w:rsidRDefault="00214320" w:rsidP="00214320">
      <w:r>
        <w:rPr>
          <w:rFonts w:hint="eastAsia"/>
        </w:rPr>
        <w:t>кандидат</w:t>
      </w:r>
      <w:r>
        <w:t xml:space="preserve"> </w:t>
      </w:r>
      <w:r>
        <w:rPr>
          <w:rFonts w:hint="eastAsia"/>
        </w:rPr>
        <w:t>наук</w:t>
      </w:r>
      <w:r>
        <w:t xml:space="preserve"> </w:t>
      </w:r>
      <w:r>
        <w:rPr>
          <w:rFonts w:hint="eastAsia"/>
        </w:rPr>
        <w:t>Сангинов</w:t>
      </w:r>
      <w:r>
        <w:t xml:space="preserve"> </w:t>
      </w:r>
      <w:r>
        <w:rPr>
          <w:rFonts w:hint="eastAsia"/>
        </w:rPr>
        <w:t>Бахром</w:t>
      </w:r>
      <w:r>
        <w:t xml:space="preserve"> </w:t>
      </w:r>
      <w:r>
        <w:rPr>
          <w:rFonts w:hint="eastAsia"/>
        </w:rPr>
        <w:t>Каримович</w:t>
      </w:r>
    </w:p>
    <w:p w14:paraId="18027A95" w14:textId="77777777" w:rsidR="00214320" w:rsidRDefault="00214320" w:rsidP="00214320">
      <w:r>
        <w:rPr>
          <w:rFonts w:hint="eastAsia"/>
        </w:rPr>
        <w:t>ВВЕДЕНИЕ</w:t>
      </w:r>
    </w:p>
    <w:p w14:paraId="322570FC" w14:textId="77777777" w:rsidR="00214320" w:rsidRDefault="00214320" w:rsidP="00214320"/>
    <w:p w14:paraId="616C38A1" w14:textId="77777777" w:rsidR="00214320" w:rsidRDefault="00214320" w:rsidP="0021432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интереса</w:t>
      </w:r>
      <w:r>
        <w:t xml:space="preserve"> </w:t>
      </w:r>
      <w:r>
        <w:rPr>
          <w:rFonts w:hint="eastAsia"/>
        </w:rPr>
        <w:t>школьников</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p>
    <w:p w14:paraId="0FC56477" w14:textId="77777777" w:rsidR="00214320" w:rsidRDefault="00214320" w:rsidP="00214320"/>
    <w:p w14:paraId="22ABD2E5" w14:textId="77777777" w:rsidR="00214320" w:rsidRDefault="00214320" w:rsidP="00214320">
      <w:r>
        <w:t xml:space="preserve">1.1. </w:t>
      </w:r>
      <w:r>
        <w:rPr>
          <w:rFonts w:hint="eastAsia"/>
        </w:rPr>
        <w:t>Понятие</w:t>
      </w:r>
      <w:r>
        <w:t xml:space="preserve"> </w:t>
      </w:r>
      <w:r>
        <w:rPr>
          <w:rFonts w:hint="eastAsia"/>
        </w:rPr>
        <w:t>интереса</w:t>
      </w:r>
      <w:r>
        <w:t xml:space="preserve"> </w:t>
      </w:r>
      <w:r>
        <w:rPr>
          <w:rFonts w:hint="eastAsia"/>
        </w:rPr>
        <w:t>в</w:t>
      </w:r>
      <w:r>
        <w:t xml:space="preserve"> </w:t>
      </w:r>
      <w:r>
        <w:rPr>
          <w:rFonts w:hint="eastAsia"/>
        </w:rPr>
        <w:t>философской</w:t>
      </w:r>
      <w:r>
        <w:t xml:space="preserve"> </w:t>
      </w:r>
      <w:r>
        <w:rPr>
          <w:rFonts w:hint="eastAsia"/>
        </w:rPr>
        <w:t>и</w:t>
      </w:r>
      <w:r>
        <w:t xml:space="preserve"> </w:t>
      </w:r>
      <w:r>
        <w:rPr>
          <w:rFonts w:hint="eastAsia"/>
        </w:rPr>
        <w:t>психолого</w:t>
      </w:r>
      <w:r>
        <w:t>-</w:t>
      </w:r>
      <w:r>
        <w:rPr>
          <w:rFonts w:hint="eastAsia"/>
        </w:rPr>
        <w:t>педагогической</w:t>
      </w:r>
      <w:r>
        <w:t xml:space="preserve"> </w:t>
      </w:r>
      <w:r>
        <w:rPr>
          <w:rFonts w:hint="eastAsia"/>
        </w:rPr>
        <w:t>литературе</w:t>
      </w:r>
    </w:p>
    <w:p w14:paraId="34C64E5E" w14:textId="77777777" w:rsidR="00214320" w:rsidRDefault="00214320" w:rsidP="00214320"/>
    <w:p w14:paraId="36B94850" w14:textId="77777777" w:rsidR="00214320" w:rsidRDefault="00214320" w:rsidP="00214320">
      <w:r>
        <w:t xml:space="preserve">1.2.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интерес</w:t>
      </w:r>
      <w:r>
        <w:t xml:space="preserve"> </w:t>
      </w:r>
      <w:r>
        <w:rPr>
          <w:rFonts w:hint="eastAsia"/>
        </w:rPr>
        <w:t>школьников</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p>
    <w:p w14:paraId="7D17E892" w14:textId="77777777" w:rsidR="00214320" w:rsidRDefault="00214320" w:rsidP="00214320"/>
    <w:p w14:paraId="19421C22" w14:textId="77777777" w:rsidR="00214320" w:rsidRDefault="00214320" w:rsidP="00214320">
      <w:r>
        <w:t xml:space="preserve">1.3. </w:t>
      </w:r>
      <w:r>
        <w:rPr>
          <w:rFonts w:hint="eastAsia"/>
        </w:rPr>
        <w:t>Основная</w:t>
      </w:r>
      <w:r>
        <w:t xml:space="preserve"> </w:t>
      </w:r>
      <w:r>
        <w:rPr>
          <w:rFonts w:hint="eastAsia"/>
        </w:rPr>
        <w:t>характеристика</w:t>
      </w:r>
      <w:r>
        <w:t xml:space="preserve"> </w:t>
      </w:r>
      <w:r>
        <w:rPr>
          <w:rFonts w:hint="eastAsia"/>
        </w:rPr>
        <w:t>методов</w:t>
      </w:r>
      <w:r>
        <w:t xml:space="preserve">, </w:t>
      </w:r>
      <w:r>
        <w:rPr>
          <w:rFonts w:hint="eastAsia"/>
        </w:rPr>
        <w:t>форм</w:t>
      </w:r>
      <w:r>
        <w:t xml:space="preserve"> </w:t>
      </w:r>
      <w:r>
        <w:rPr>
          <w:rFonts w:hint="eastAsia"/>
        </w:rPr>
        <w:t>и</w:t>
      </w:r>
      <w:r>
        <w:t xml:space="preserve"> </w:t>
      </w:r>
      <w:r>
        <w:rPr>
          <w:rFonts w:hint="eastAsia"/>
        </w:rPr>
        <w:t>средств</w:t>
      </w:r>
      <w:r>
        <w:t xml:space="preserve"> </w:t>
      </w:r>
      <w:r>
        <w:rPr>
          <w:rFonts w:hint="eastAsia"/>
        </w:rPr>
        <w:t>формирования</w:t>
      </w:r>
      <w:r>
        <w:t xml:space="preserve"> </w:t>
      </w:r>
      <w:r>
        <w:rPr>
          <w:rFonts w:hint="eastAsia"/>
        </w:rPr>
        <w:t>интереса</w:t>
      </w:r>
      <w:r>
        <w:t xml:space="preserve"> </w:t>
      </w:r>
      <w:r>
        <w:rPr>
          <w:rFonts w:hint="eastAsia"/>
        </w:rPr>
        <w:t>школьников</w:t>
      </w:r>
      <w:r>
        <w:t xml:space="preserve"> </w:t>
      </w:r>
      <w:r>
        <w:rPr>
          <w:rFonts w:hint="eastAsia"/>
        </w:rPr>
        <w:t>к</w:t>
      </w:r>
      <w:r>
        <w:t xml:space="preserve"> </w:t>
      </w:r>
      <w:r>
        <w:rPr>
          <w:rFonts w:hint="eastAsia"/>
        </w:rPr>
        <w:t>физкультуре</w:t>
      </w:r>
      <w:r>
        <w:t xml:space="preserve"> </w:t>
      </w:r>
      <w:r>
        <w:rPr>
          <w:rFonts w:hint="eastAsia"/>
        </w:rPr>
        <w:t>и</w:t>
      </w:r>
      <w:r>
        <w:t xml:space="preserve"> </w:t>
      </w:r>
      <w:r>
        <w:rPr>
          <w:rFonts w:hint="eastAsia"/>
        </w:rPr>
        <w:t>спорту</w:t>
      </w:r>
      <w:r>
        <w:t xml:space="preserve"> </w:t>
      </w:r>
      <w:r>
        <w:rPr>
          <w:rFonts w:hint="eastAsia"/>
        </w:rPr>
        <w:t>в</w:t>
      </w:r>
    </w:p>
    <w:p w14:paraId="183DF7D4" w14:textId="77777777" w:rsidR="00214320" w:rsidRDefault="00214320" w:rsidP="00214320"/>
    <w:p w14:paraId="1C5951B1" w14:textId="77777777" w:rsidR="00214320" w:rsidRDefault="00214320" w:rsidP="00214320">
      <w:r>
        <w:rPr>
          <w:rFonts w:hint="eastAsia"/>
        </w:rPr>
        <w:t>системе</w:t>
      </w:r>
      <w:r>
        <w:t xml:space="preserve"> </w:t>
      </w:r>
      <w:r>
        <w:rPr>
          <w:rFonts w:hint="eastAsia"/>
        </w:rPr>
        <w:t>образования</w:t>
      </w:r>
      <w:r>
        <w:t xml:space="preserve"> </w:t>
      </w:r>
      <w:r>
        <w:rPr>
          <w:rFonts w:hint="eastAsia"/>
        </w:rPr>
        <w:t>Республики</w:t>
      </w:r>
      <w:r>
        <w:t xml:space="preserve"> </w:t>
      </w:r>
      <w:r>
        <w:rPr>
          <w:rFonts w:hint="eastAsia"/>
        </w:rPr>
        <w:t>Таджикистана</w:t>
      </w:r>
    </w:p>
    <w:p w14:paraId="299FA654" w14:textId="77777777" w:rsidR="00214320" w:rsidRDefault="00214320" w:rsidP="00214320"/>
    <w:p w14:paraId="6CBCB2BD" w14:textId="77777777" w:rsidR="00214320" w:rsidRDefault="00214320" w:rsidP="00214320">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E21EEC7" w14:textId="77777777" w:rsidR="00214320" w:rsidRDefault="00214320" w:rsidP="00214320"/>
    <w:p w14:paraId="16D21459" w14:textId="77777777" w:rsidR="00214320" w:rsidRDefault="00214320" w:rsidP="00214320">
      <w:r>
        <w:rPr>
          <w:rFonts w:hint="eastAsia"/>
        </w:rPr>
        <w:t>Глава</w:t>
      </w:r>
      <w:r>
        <w:t xml:space="preserve"> 2.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интереса</w:t>
      </w:r>
      <w:r>
        <w:t xml:space="preserve"> </w:t>
      </w:r>
      <w:r>
        <w:rPr>
          <w:rFonts w:hint="eastAsia"/>
        </w:rPr>
        <w:t>школьников</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p>
    <w:p w14:paraId="14635BD3" w14:textId="77777777" w:rsidR="00214320" w:rsidRDefault="00214320" w:rsidP="00214320"/>
    <w:p w14:paraId="42C657B0" w14:textId="77777777" w:rsidR="00214320" w:rsidRDefault="00214320" w:rsidP="00214320">
      <w:r>
        <w:t xml:space="preserve">2.1. </w:t>
      </w:r>
      <w:r>
        <w:rPr>
          <w:rFonts w:hint="eastAsia"/>
        </w:rPr>
        <w:t>Педагогические</w:t>
      </w:r>
      <w:r>
        <w:t xml:space="preserve"> </w:t>
      </w:r>
      <w:r>
        <w:rPr>
          <w:rFonts w:hint="eastAsia"/>
        </w:rPr>
        <w:t>условия</w:t>
      </w:r>
      <w:r>
        <w:t xml:space="preserve"> </w:t>
      </w:r>
      <w:r>
        <w:rPr>
          <w:rFonts w:hint="eastAsia"/>
        </w:rPr>
        <w:t>формирования</w:t>
      </w:r>
      <w:r>
        <w:t xml:space="preserve"> </w:t>
      </w:r>
      <w:r>
        <w:rPr>
          <w:rFonts w:hint="eastAsia"/>
        </w:rPr>
        <w:t>интереса</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r>
        <w:t xml:space="preserve"> </w:t>
      </w:r>
      <w:r>
        <w:rPr>
          <w:rFonts w:hint="eastAsia"/>
        </w:rPr>
        <w:t>и</w:t>
      </w:r>
      <w:r>
        <w:t xml:space="preserve"> </w:t>
      </w:r>
      <w:r>
        <w:rPr>
          <w:rFonts w:hint="eastAsia"/>
        </w:rPr>
        <w:t>особенности</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физическом</w:t>
      </w:r>
      <w:r>
        <w:t xml:space="preserve"> </w:t>
      </w:r>
      <w:r>
        <w:rPr>
          <w:rFonts w:hint="eastAsia"/>
        </w:rPr>
        <w:t>воспитании</w:t>
      </w:r>
      <w:r>
        <w:t xml:space="preserve"> </w:t>
      </w:r>
      <w:r>
        <w:rPr>
          <w:rFonts w:hint="eastAsia"/>
        </w:rPr>
        <w:t>школьников</w:t>
      </w:r>
    </w:p>
    <w:p w14:paraId="4E1ED0F4" w14:textId="77777777" w:rsidR="00214320" w:rsidRDefault="00214320" w:rsidP="00214320"/>
    <w:p w14:paraId="0F430E90" w14:textId="77777777" w:rsidR="00214320" w:rsidRDefault="00214320" w:rsidP="00214320">
      <w:r>
        <w:t xml:space="preserve">2.2. </w:t>
      </w:r>
      <w:r>
        <w:rPr>
          <w:rFonts w:hint="eastAsia"/>
        </w:rPr>
        <w:t>Модель</w:t>
      </w:r>
      <w:r>
        <w:t xml:space="preserve"> </w:t>
      </w:r>
      <w:r>
        <w:rPr>
          <w:rFonts w:hint="eastAsia"/>
        </w:rPr>
        <w:t>формирования</w:t>
      </w:r>
      <w:r>
        <w:t xml:space="preserve"> </w:t>
      </w:r>
      <w:r>
        <w:rPr>
          <w:rFonts w:hint="eastAsia"/>
        </w:rPr>
        <w:t>интереса</w:t>
      </w:r>
      <w:r>
        <w:t xml:space="preserve"> </w:t>
      </w:r>
      <w:r>
        <w:rPr>
          <w:rFonts w:hint="eastAsia"/>
        </w:rPr>
        <w:t>школьников</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r>
        <w:t xml:space="preserve"> </w:t>
      </w:r>
      <w:r>
        <w:rPr>
          <w:rFonts w:hint="eastAsia"/>
        </w:rPr>
        <w:t>в</w:t>
      </w:r>
      <w:r>
        <w:t xml:space="preserve"> </w:t>
      </w:r>
      <w:r>
        <w:rPr>
          <w:rFonts w:hint="eastAsia"/>
        </w:rPr>
        <w:t>системе</w:t>
      </w:r>
      <w:r>
        <w:t xml:space="preserve"> </w:t>
      </w:r>
      <w:r>
        <w:rPr>
          <w:rFonts w:hint="eastAsia"/>
        </w:rPr>
        <w:t>образования</w:t>
      </w:r>
      <w:r>
        <w:t xml:space="preserve"> </w:t>
      </w:r>
      <w:r>
        <w:rPr>
          <w:rFonts w:hint="eastAsia"/>
        </w:rPr>
        <w:t>Ре</w:t>
      </w:r>
      <w:r>
        <w:rPr>
          <w:rFonts w:hint="eastAsia"/>
        </w:rPr>
        <w:lastRenderedPageBreak/>
        <w:t>спублики</w:t>
      </w:r>
      <w:r>
        <w:t xml:space="preserve"> </w:t>
      </w:r>
      <w:r>
        <w:rPr>
          <w:rFonts w:hint="eastAsia"/>
        </w:rPr>
        <w:t>Таджикистана</w:t>
      </w:r>
    </w:p>
    <w:p w14:paraId="1A926FB3" w14:textId="77777777" w:rsidR="00214320" w:rsidRDefault="00214320" w:rsidP="00214320"/>
    <w:p w14:paraId="7ED3E124" w14:textId="77777777" w:rsidR="00214320" w:rsidRDefault="00214320" w:rsidP="00214320">
      <w:r>
        <w:t xml:space="preserve">2.3. </w:t>
      </w:r>
      <w:r>
        <w:rPr>
          <w:rFonts w:hint="eastAsia"/>
        </w:rPr>
        <w:t>Эффективность</w:t>
      </w:r>
      <w:r>
        <w:t xml:space="preserve"> </w:t>
      </w:r>
      <w:r>
        <w:rPr>
          <w:rFonts w:hint="eastAsia"/>
        </w:rPr>
        <w:t>модели</w:t>
      </w:r>
      <w:r>
        <w:t xml:space="preserve"> </w:t>
      </w:r>
      <w:r>
        <w:rPr>
          <w:rFonts w:hint="eastAsia"/>
        </w:rPr>
        <w:t>формирования</w:t>
      </w:r>
      <w:r>
        <w:t xml:space="preserve"> </w:t>
      </w:r>
      <w:r>
        <w:rPr>
          <w:rFonts w:hint="eastAsia"/>
        </w:rPr>
        <w:t>интереса</w:t>
      </w:r>
      <w:r>
        <w:t xml:space="preserve"> </w:t>
      </w:r>
      <w:r>
        <w:rPr>
          <w:rFonts w:hint="eastAsia"/>
        </w:rPr>
        <w:t>школьников</w:t>
      </w:r>
      <w:r>
        <w:t xml:space="preserve"> </w:t>
      </w:r>
      <w:r>
        <w:rPr>
          <w:rFonts w:hint="eastAsia"/>
        </w:rPr>
        <w:t>к</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r>
        <w:t xml:space="preserve"> </w:t>
      </w:r>
      <w:r>
        <w:rPr>
          <w:rFonts w:hint="eastAsia"/>
        </w:rPr>
        <w:t>в</w:t>
      </w:r>
      <w:r>
        <w:t xml:space="preserve"> </w:t>
      </w:r>
      <w:r>
        <w:rPr>
          <w:rFonts w:hint="eastAsia"/>
        </w:rPr>
        <w:t>системе</w:t>
      </w:r>
      <w:r>
        <w:t xml:space="preserve"> </w:t>
      </w:r>
      <w:r>
        <w:rPr>
          <w:rFonts w:hint="eastAsia"/>
        </w:rPr>
        <w:t>образования</w:t>
      </w:r>
      <w:r>
        <w:t xml:space="preserve"> </w:t>
      </w:r>
      <w:r>
        <w:rPr>
          <w:rFonts w:hint="eastAsia"/>
        </w:rPr>
        <w:t>Республики</w:t>
      </w:r>
      <w:r>
        <w:t xml:space="preserve"> </w:t>
      </w:r>
      <w:r>
        <w:rPr>
          <w:rFonts w:hint="eastAsia"/>
        </w:rPr>
        <w:t>Таджикистана</w:t>
      </w:r>
      <w:r>
        <w:t xml:space="preserve"> </w:t>
      </w:r>
      <w:r>
        <w:rPr>
          <w:rFonts w:hint="eastAsia"/>
        </w:rPr>
        <w:t>и</w:t>
      </w:r>
      <w:r>
        <w:t xml:space="preserve"> </w:t>
      </w:r>
      <w:r>
        <w:rPr>
          <w:rFonts w:hint="eastAsia"/>
        </w:rPr>
        <w:t>результаты</w:t>
      </w:r>
      <w:r>
        <w:t xml:space="preserve"> </w:t>
      </w:r>
      <w:r>
        <w:rPr>
          <w:rFonts w:hint="eastAsia"/>
        </w:rPr>
        <w:t>опытно</w:t>
      </w:r>
      <w:r>
        <w:t>-</w:t>
      </w:r>
    </w:p>
    <w:p w14:paraId="21712E59" w14:textId="77777777" w:rsidR="00214320" w:rsidRDefault="00214320" w:rsidP="00214320"/>
    <w:p w14:paraId="0E0BC103" w14:textId="77777777" w:rsidR="00214320" w:rsidRDefault="00214320" w:rsidP="00214320">
      <w:r>
        <w:rPr>
          <w:rFonts w:hint="eastAsia"/>
        </w:rPr>
        <w:t>экспериментальной</w:t>
      </w:r>
      <w:r>
        <w:t xml:space="preserve"> </w:t>
      </w:r>
      <w:r>
        <w:rPr>
          <w:rFonts w:hint="eastAsia"/>
        </w:rPr>
        <w:t>работы</w:t>
      </w:r>
    </w:p>
    <w:p w14:paraId="73F837CD" w14:textId="77777777" w:rsidR="00214320" w:rsidRDefault="00214320" w:rsidP="00214320"/>
    <w:p w14:paraId="148197A8" w14:textId="77777777" w:rsidR="00214320" w:rsidRDefault="00214320" w:rsidP="00214320">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AA3B5F6" w14:textId="77777777" w:rsidR="00214320" w:rsidRDefault="00214320" w:rsidP="00214320"/>
    <w:p w14:paraId="05888579" w14:textId="77777777" w:rsidR="00214320" w:rsidRDefault="00214320" w:rsidP="00214320">
      <w:r>
        <w:rPr>
          <w:rFonts w:hint="eastAsia"/>
        </w:rPr>
        <w:t>ЗАКЛЮЧЕНИЕ</w:t>
      </w:r>
    </w:p>
    <w:p w14:paraId="61752409" w14:textId="77777777" w:rsidR="00214320" w:rsidRDefault="00214320" w:rsidP="00214320"/>
    <w:p w14:paraId="42CCA5FC" w14:textId="65F44622" w:rsidR="00214320" w:rsidRPr="00214320" w:rsidRDefault="00214320" w:rsidP="00214320">
      <w:r>
        <w:rPr>
          <w:rFonts w:hint="eastAsia"/>
        </w:rPr>
        <w:t>ЛИТЕРАТУРА</w:t>
      </w:r>
    </w:p>
    <w:sectPr w:rsidR="00214320" w:rsidRPr="00214320" w:rsidSect="00514F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5F20" w14:textId="77777777" w:rsidR="00514F12" w:rsidRDefault="00514F12">
      <w:pPr>
        <w:spacing w:after="0" w:line="240" w:lineRule="auto"/>
      </w:pPr>
      <w:r>
        <w:separator/>
      </w:r>
    </w:p>
  </w:endnote>
  <w:endnote w:type="continuationSeparator" w:id="0">
    <w:p w14:paraId="0A5B736A" w14:textId="77777777" w:rsidR="00514F12" w:rsidRDefault="00514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BF10" w14:textId="77777777" w:rsidR="00514F12" w:rsidRDefault="00514F12"/>
    <w:p w14:paraId="7D52A57F" w14:textId="77777777" w:rsidR="00514F12" w:rsidRDefault="00514F12"/>
    <w:p w14:paraId="66A3ED6C" w14:textId="77777777" w:rsidR="00514F12" w:rsidRDefault="00514F12"/>
    <w:p w14:paraId="39D844D7" w14:textId="77777777" w:rsidR="00514F12" w:rsidRDefault="00514F12"/>
    <w:p w14:paraId="38D5C891" w14:textId="77777777" w:rsidR="00514F12" w:rsidRDefault="00514F12"/>
    <w:p w14:paraId="7C7C420E" w14:textId="77777777" w:rsidR="00514F12" w:rsidRDefault="00514F12"/>
    <w:p w14:paraId="45FF1C0E" w14:textId="77777777" w:rsidR="00514F12" w:rsidRDefault="00514F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34A625" wp14:editId="69D6BD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E7352" w14:textId="77777777" w:rsidR="00514F12" w:rsidRDefault="00514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34A6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6E7352" w14:textId="77777777" w:rsidR="00514F12" w:rsidRDefault="00514F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E4206C" w14:textId="77777777" w:rsidR="00514F12" w:rsidRDefault="00514F12"/>
    <w:p w14:paraId="58BCB92F" w14:textId="77777777" w:rsidR="00514F12" w:rsidRDefault="00514F12"/>
    <w:p w14:paraId="5B1913C5" w14:textId="77777777" w:rsidR="00514F12" w:rsidRDefault="00514F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2CB15E" wp14:editId="439D4F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A55D" w14:textId="77777777" w:rsidR="00514F12" w:rsidRDefault="00514F12"/>
                          <w:p w14:paraId="4D699ED3" w14:textId="77777777" w:rsidR="00514F12" w:rsidRDefault="00514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2CB1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99A55D" w14:textId="77777777" w:rsidR="00514F12" w:rsidRDefault="00514F12"/>
                    <w:p w14:paraId="4D699ED3" w14:textId="77777777" w:rsidR="00514F12" w:rsidRDefault="00514F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84248" w14:textId="77777777" w:rsidR="00514F12" w:rsidRDefault="00514F12"/>
    <w:p w14:paraId="79B3BC90" w14:textId="77777777" w:rsidR="00514F12" w:rsidRDefault="00514F12">
      <w:pPr>
        <w:rPr>
          <w:sz w:val="2"/>
          <w:szCs w:val="2"/>
        </w:rPr>
      </w:pPr>
    </w:p>
    <w:p w14:paraId="7F55DC9D" w14:textId="77777777" w:rsidR="00514F12" w:rsidRDefault="00514F12"/>
    <w:p w14:paraId="1BFD806D" w14:textId="77777777" w:rsidR="00514F12" w:rsidRDefault="00514F12">
      <w:pPr>
        <w:spacing w:after="0" w:line="240" w:lineRule="auto"/>
      </w:pPr>
    </w:p>
  </w:footnote>
  <w:footnote w:type="continuationSeparator" w:id="0">
    <w:p w14:paraId="3690374B" w14:textId="77777777" w:rsidR="00514F12" w:rsidRDefault="0051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12"/>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2873</TotalTime>
  <Pages>2</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160</cp:revision>
  <cp:lastPrinted>2009-02-06T05:36:00Z</cp:lastPrinted>
  <dcterms:created xsi:type="dcterms:W3CDTF">2024-01-07T13:43:00Z</dcterms:created>
  <dcterms:modified xsi:type="dcterms:W3CDTF">2024-01-15T18:24:00Z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