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465B" w14:textId="2B95E0BF" w:rsidR="00CC618A" w:rsidRDefault="00F404CE" w:rsidP="00F404CE">
      <w:pPr>
        <w:rPr>
          <w:rFonts w:ascii="Times New Roman" w:eastAsia="Arial Unicode MS" w:hAnsi="Times New Roman" w:cs="Times New Roman"/>
          <w:b/>
          <w:bCs/>
          <w:color w:val="000000"/>
          <w:kern w:val="0"/>
          <w:sz w:val="28"/>
          <w:szCs w:val="28"/>
          <w:lang w:eastAsia="ru-RU" w:bidi="uk-UA"/>
        </w:rPr>
      </w:pPr>
      <w:r w:rsidRPr="00F404CE">
        <w:rPr>
          <w:rFonts w:ascii="Times New Roman" w:eastAsia="Arial Unicode MS" w:hAnsi="Times New Roman" w:cs="Times New Roman" w:hint="eastAsia"/>
          <w:b/>
          <w:bCs/>
          <w:color w:val="000000"/>
          <w:kern w:val="0"/>
          <w:sz w:val="28"/>
          <w:szCs w:val="28"/>
          <w:lang w:eastAsia="ru-RU" w:bidi="uk-UA"/>
        </w:rPr>
        <w:t>Савченко</w:t>
      </w:r>
      <w:r w:rsidRPr="00F404CE">
        <w:rPr>
          <w:rFonts w:ascii="Times New Roman" w:eastAsia="Arial Unicode MS" w:hAnsi="Times New Roman" w:cs="Times New Roman"/>
          <w:b/>
          <w:bCs/>
          <w:color w:val="000000"/>
          <w:kern w:val="0"/>
          <w:sz w:val="28"/>
          <w:szCs w:val="28"/>
          <w:lang w:eastAsia="ru-RU" w:bidi="uk-UA"/>
        </w:rPr>
        <w:t xml:space="preserve"> </w:t>
      </w:r>
      <w:r w:rsidRPr="00F404CE">
        <w:rPr>
          <w:rFonts w:ascii="Times New Roman" w:eastAsia="Arial Unicode MS" w:hAnsi="Times New Roman" w:cs="Times New Roman" w:hint="eastAsia"/>
          <w:b/>
          <w:bCs/>
          <w:color w:val="000000"/>
          <w:kern w:val="0"/>
          <w:sz w:val="28"/>
          <w:szCs w:val="28"/>
          <w:lang w:eastAsia="ru-RU" w:bidi="uk-UA"/>
        </w:rPr>
        <w:t>Мария</w:t>
      </w:r>
      <w:r w:rsidRPr="00F404CE">
        <w:rPr>
          <w:rFonts w:ascii="Times New Roman" w:eastAsia="Arial Unicode MS" w:hAnsi="Times New Roman" w:cs="Times New Roman"/>
          <w:b/>
          <w:bCs/>
          <w:color w:val="000000"/>
          <w:kern w:val="0"/>
          <w:sz w:val="28"/>
          <w:szCs w:val="28"/>
          <w:lang w:eastAsia="ru-RU" w:bidi="uk-UA"/>
        </w:rPr>
        <w:t xml:space="preserve"> </w:t>
      </w:r>
      <w:r w:rsidRPr="00F404CE">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F404CE">
        <w:rPr>
          <w:rFonts w:ascii="Times New Roman" w:eastAsia="Arial Unicode MS" w:hAnsi="Times New Roman" w:cs="Times New Roman" w:hint="eastAsia"/>
          <w:b/>
          <w:bCs/>
          <w:color w:val="000000"/>
          <w:kern w:val="0"/>
          <w:sz w:val="28"/>
          <w:szCs w:val="28"/>
          <w:lang w:eastAsia="ru-RU" w:bidi="uk-UA"/>
        </w:rPr>
        <w:t>Расчетное</w:t>
      </w:r>
      <w:r w:rsidRPr="00F404CE">
        <w:rPr>
          <w:rFonts w:ascii="Times New Roman" w:eastAsia="Arial Unicode MS" w:hAnsi="Times New Roman" w:cs="Times New Roman"/>
          <w:b/>
          <w:bCs/>
          <w:color w:val="000000"/>
          <w:kern w:val="0"/>
          <w:sz w:val="28"/>
          <w:szCs w:val="28"/>
          <w:lang w:eastAsia="ru-RU" w:bidi="uk-UA"/>
        </w:rPr>
        <w:t xml:space="preserve"> </w:t>
      </w:r>
      <w:r w:rsidRPr="00F404CE">
        <w:rPr>
          <w:rFonts w:ascii="Times New Roman" w:eastAsia="Arial Unicode MS" w:hAnsi="Times New Roman" w:cs="Times New Roman" w:hint="eastAsia"/>
          <w:b/>
          <w:bCs/>
          <w:color w:val="000000"/>
          <w:kern w:val="0"/>
          <w:sz w:val="28"/>
          <w:szCs w:val="28"/>
          <w:lang w:eastAsia="ru-RU" w:bidi="uk-UA"/>
        </w:rPr>
        <w:t>обоснование</w:t>
      </w:r>
      <w:r w:rsidRPr="00F404CE">
        <w:rPr>
          <w:rFonts w:ascii="Times New Roman" w:eastAsia="Arial Unicode MS" w:hAnsi="Times New Roman" w:cs="Times New Roman"/>
          <w:b/>
          <w:bCs/>
          <w:color w:val="000000"/>
          <w:kern w:val="0"/>
          <w:sz w:val="28"/>
          <w:szCs w:val="28"/>
          <w:lang w:eastAsia="ru-RU" w:bidi="uk-UA"/>
        </w:rPr>
        <w:t xml:space="preserve"> </w:t>
      </w:r>
      <w:r w:rsidRPr="00F404CE">
        <w:rPr>
          <w:rFonts w:ascii="Times New Roman" w:eastAsia="Arial Unicode MS" w:hAnsi="Times New Roman" w:cs="Times New Roman" w:hint="eastAsia"/>
          <w:b/>
          <w:bCs/>
          <w:color w:val="000000"/>
          <w:kern w:val="0"/>
          <w:sz w:val="28"/>
          <w:szCs w:val="28"/>
          <w:lang w:eastAsia="ru-RU" w:bidi="uk-UA"/>
        </w:rPr>
        <w:t>протяженности</w:t>
      </w:r>
      <w:r w:rsidRPr="00F404CE">
        <w:rPr>
          <w:rFonts w:ascii="Times New Roman" w:eastAsia="Arial Unicode MS" w:hAnsi="Times New Roman" w:cs="Times New Roman"/>
          <w:b/>
          <w:bCs/>
          <w:color w:val="000000"/>
          <w:kern w:val="0"/>
          <w:sz w:val="28"/>
          <w:szCs w:val="28"/>
          <w:lang w:eastAsia="ru-RU" w:bidi="uk-UA"/>
        </w:rPr>
        <w:t xml:space="preserve"> </w:t>
      </w:r>
      <w:r w:rsidRPr="00F404CE">
        <w:rPr>
          <w:rFonts w:ascii="Times New Roman" w:eastAsia="Arial Unicode MS" w:hAnsi="Times New Roman" w:cs="Times New Roman" w:hint="eastAsia"/>
          <w:b/>
          <w:bCs/>
          <w:color w:val="000000"/>
          <w:kern w:val="0"/>
          <w:sz w:val="28"/>
          <w:szCs w:val="28"/>
          <w:lang w:eastAsia="ru-RU" w:bidi="uk-UA"/>
        </w:rPr>
        <w:t>гарантийного</w:t>
      </w:r>
      <w:r w:rsidRPr="00F404CE">
        <w:rPr>
          <w:rFonts w:ascii="Times New Roman" w:eastAsia="Arial Unicode MS" w:hAnsi="Times New Roman" w:cs="Times New Roman"/>
          <w:b/>
          <w:bCs/>
          <w:color w:val="000000"/>
          <w:kern w:val="0"/>
          <w:sz w:val="28"/>
          <w:szCs w:val="28"/>
          <w:lang w:eastAsia="ru-RU" w:bidi="uk-UA"/>
        </w:rPr>
        <w:t xml:space="preserve"> </w:t>
      </w:r>
      <w:r w:rsidRPr="00F404CE">
        <w:rPr>
          <w:rFonts w:ascii="Times New Roman" w:eastAsia="Arial Unicode MS" w:hAnsi="Times New Roman" w:cs="Times New Roman" w:hint="eastAsia"/>
          <w:b/>
          <w:bCs/>
          <w:color w:val="000000"/>
          <w:kern w:val="0"/>
          <w:sz w:val="28"/>
          <w:szCs w:val="28"/>
          <w:lang w:eastAsia="ru-RU" w:bidi="uk-UA"/>
        </w:rPr>
        <w:t>участка</w:t>
      </w:r>
      <w:r w:rsidRPr="00F404CE">
        <w:rPr>
          <w:rFonts w:ascii="Times New Roman" w:eastAsia="Arial Unicode MS" w:hAnsi="Times New Roman" w:cs="Times New Roman"/>
          <w:b/>
          <w:bCs/>
          <w:color w:val="000000"/>
          <w:kern w:val="0"/>
          <w:sz w:val="28"/>
          <w:szCs w:val="28"/>
          <w:lang w:eastAsia="ru-RU" w:bidi="uk-UA"/>
        </w:rPr>
        <w:t xml:space="preserve"> </w:t>
      </w:r>
      <w:r w:rsidRPr="00F404CE">
        <w:rPr>
          <w:rFonts w:ascii="Times New Roman" w:eastAsia="Arial Unicode MS" w:hAnsi="Times New Roman" w:cs="Times New Roman" w:hint="eastAsia"/>
          <w:b/>
          <w:bCs/>
          <w:color w:val="000000"/>
          <w:kern w:val="0"/>
          <w:sz w:val="28"/>
          <w:szCs w:val="28"/>
          <w:lang w:eastAsia="ru-RU" w:bidi="uk-UA"/>
        </w:rPr>
        <w:t>пункта</w:t>
      </w:r>
      <w:r w:rsidRPr="00F404CE">
        <w:rPr>
          <w:rFonts w:ascii="Times New Roman" w:eastAsia="Arial Unicode MS" w:hAnsi="Times New Roman" w:cs="Times New Roman"/>
          <w:b/>
          <w:bCs/>
          <w:color w:val="000000"/>
          <w:kern w:val="0"/>
          <w:sz w:val="28"/>
          <w:szCs w:val="28"/>
          <w:lang w:eastAsia="ru-RU" w:bidi="uk-UA"/>
        </w:rPr>
        <w:t xml:space="preserve"> </w:t>
      </w:r>
      <w:r w:rsidRPr="00F404CE">
        <w:rPr>
          <w:rFonts w:ascii="Times New Roman" w:eastAsia="Arial Unicode MS" w:hAnsi="Times New Roman" w:cs="Times New Roman" w:hint="eastAsia"/>
          <w:b/>
          <w:bCs/>
          <w:color w:val="000000"/>
          <w:kern w:val="0"/>
          <w:sz w:val="28"/>
          <w:szCs w:val="28"/>
          <w:lang w:eastAsia="ru-RU" w:bidi="uk-UA"/>
        </w:rPr>
        <w:t>технического</w:t>
      </w:r>
      <w:r w:rsidRPr="00F404CE">
        <w:rPr>
          <w:rFonts w:ascii="Times New Roman" w:eastAsia="Arial Unicode MS" w:hAnsi="Times New Roman" w:cs="Times New Roman"/>
          <w:b/>
          <w:bCs/>
          <w:color w:val="000000"/>
          <w:kern w:val="0"/>
          <w:sz w:val="28"/>
          <w:szCs w:val="28"/>
          <w:lang w:eastAsia="ru-RU" w:bidi="uk-UA"/>
        </w:rPr>
        <w:t xml:space="preserve"> </w:t>
      </w:r>
      <w:r w:rsidRPr="00F404CE">
        <w:rPr>
          <w:rFonts w:ascii="Times New Roman" w:eastAsia="Arial Unicode MS" w:hAnsi="Times New Roman" w:cs="Times New Roman" w:hint="eastAsia"/>
          <w:b/>
          <w:bCs/>
          <w:color w:val="000000"/>
          <w:kern w:val="0"/>
          <w:sz w:val="28"/>
          <w:szCs w:val="28"/>
          <w:lang w:eastAsia="ru-RU" w:bidi="uk-UA"/>
        </w:rPr>
        <w:t>обслуживания</w:t>
      </w:r>
      <w:r w:rsidRPr="00F404CE">
        <w:rPr>
          <w:rFonts w:ascii="Times New Roman" w:eastAsia="Arial Unicode MS" w:hAnsi="Times New Roman" w:cs="Times New Roman"/>
          <w:b/>
          <w:bCs/>
          <w:color w:val="000000"/>
          <w:kern w:val="0"/>
          <w:sz w:val="28"/>
          <w:szCs w:val="28"/>
          <w:lang w:eastAsia="ru-RU" w:bidi="uk-UA"/>
        </w:rPr>
        <w:t xml:space="preserve"> </w:t>
      </w:r>
      <w:r w:rsidRPr="00F404CE">
        <w:rPr>
          <w:rFonts w:ascii="Times New Roman" w:eastAsia="Arial Unicode MS" w:hAnsi="Times New Roman" w:cs="Times New Roman" w:hint="eastAsia"/>
          <w:b/>
          <w:bCs/>
          <w:color w:val="000000"/>
          <w:kern w:val="0"/>
          <w:sz w:val="28"/>
          <w:szCs w:val="28"/>
          <w:lang w:eastAsia="ru-RU" w:bidi="uk-UA"/>
        </w:rPr>
        <w:t>с</w:t>
      </w:r>
      <w:r w:rsidRPr="00F404CE">
        <w:rPr>
          <w:rFonts w:ascii="Times New Roman" w:eastAsia="Arial Unicode MS" w:hAnsi="Times New Roman" w:cs="Times New Roman"/>
          <w:b/>
          <w:bCs/>
          <w:color w:val="000000"/>
          <w:kern w:val="0"/>
          <w:sz w:val="28"/>
          <w:szCs w:val="28"/>
          <w:lang w:eastAsia="ru-RU" w:bidi="uk-UA"/>
        </w:rPr>
        <w:t xml:space="preserve"> </w:t>
      </w:r>
      <w:r w:rsidRPr="00F404CE">
        <w:rPr>
          <w:rFonts w:ascii="Times New Roman" w:eastAsia="Arial Unicode MS" w:hAnsi="Times New Roman" w:cs="Times New Roman" w:hint="eastAsia"/>
          <w:b/>
          <w:bCs/>
          <w:color w:val="000000"/>
          <w:kern w:val="0"/>
          <w:sz w:val="28"/>
          <w:szCs w:val="28"/>
          <w:lang w:eastAsia="ru-RU" w:bidi="uk-UA"/>
        </w:rPr>
        <w:t>учетом</w:t>
      </w:r>
      <w:r w:rsidRPr="00F404CE">
        <w:rPr>
          <w:rFonts w:ascii="Times New Roman" w:eastAsia="Arial Unicode MS" w:hAnsi="Times New Roman" w:cs="Times New Roman"/>
          <w:b/>
          <w:bCs/>
          <w:color w:val="000000"/>
          <w:kern w:val="0"/>
          <w:sz w:val="28"/>
          <w:szCs w:val="28"/>
          <w:lang w:eastAsia="ru-RU" w:bidi="uk-UA"/>
        </w:rPr>
        <w:t xml:space="preserve"> </w:t>
      </w:r>
      <w:r w:rsidRPr="00F404CE">
        <w:rPr>
          <w:rFonts w:ascii="Times New Roman" w:eastAsia="Arial Unicode MS" w:hAnsi="Times New Roman" w:cs="Times New Roman" w:hint="eastAsia"/>
          <w:b/>
          <w:bCs/>
          <w:color w:val="000000"/>
          <w:kern w:val="0"/>
          <w:sz w:val="28"/>
          <w:szCs w:val="28"/>
          <w:lang w:eastAsia="ru-RU" w:bidi="uk-UA"/>
        </w:rPr>
        <w:t>оценки</w:t>
      </w:r>
      <w:r w:rsidRPr="00F404CE">
        <w:rPr>
          <w:rFonts w:ascii="Times New Roman" w:eastAsia="Arial Unicode MS" w:hAnsi="Times New Roman" w:cs="Times New Roman"/>
          <w:b/>
          <w:bCs/>
          <w:color w:val="000000"/>
          <w:kern w:val="0"/>
          <w:sz w:val="28"/>
          <w:szCs w:val="28"/>
          <w:lang w:eastAsia="ru-RU" w:bidi="uk-UA"/>
        </w:rPr>
        <w:t xml:space="preserve"> </w:t>
      </w:r>
      <w:r w:rsidRPr="00F404CE">
        <w:rPr>
          <w:rFonts w:ascii="Times New Roman" w:eastAsia="Arial Unicode MS" w:hAnsi="Times New Roman" w:cs="Times New Roman" w:hint="eastAsia"/>
          <w:b/>
          <w:bCs/>
          <w:color w:val="000000"/>
          <w:kern w:val="0"/>
          <w:sz w:val="28"/>
          <w:szCs w:val="28"/>
          <w:lang w:eastAsia="ru-RU" w:bidi="uk-UA"/>
        </w:rPr>
        <w:t>технического</w:t>
      </w:r>
      <w:r w:rsidRPr="00F404CE">
        <w:rPr>
          <w:rFonts w:ascii="Times New Roman" w:eastAsia="Arial Unicode MS" w:hAnsi="Times New Roman" w:cs="Times New Roman"/>
          <w:b/>
          <w:bCs/>
          <w:color w:val="000000"/>
          <w:kern w:val="0"/>
          <w:sz w:val="28"/>
          <w:szCs w:val="28"/>
          <w:lang w:eastAsia="ru-RU" w:bidi="uk-UA"/>
        </w:rPr>
        <w:t xml:space="preserve"> </w:t>
      </w:r>
      <w:r w:rsidRPr="00F404CE">
        <w:rPr>
          <w:rFonts w:ascii="Times New Roman" w:eastAsia="Arial Unicode MS" w:hAnsi="Times New Roman" w:cs="Times New Roman" w:hint="eastAsia"/>
          <w:b/>
          <w:bCs/>
          <w:color w:val="000000"/>
          <w:kern w:val="0"/>
          <w:sz w:val="28"/>
          <w:szCs w:val="28"/>
          <w:lang w:eastAsia="ru-RU" w:bidi="uk-UA"/>
        </w:rPr>
        <w:t>состояния</w:t>
      </w:r>
      <w:r w:rsidRPr="00F404CE">
        <w:rPr>
          <w:rFonts w:ascii="Times New Roman" w:eastAsia="Arial Unicode MS" w:hAnsi="Times New Roman" w:cs="Times New Roman"/>
          <w:b/>
          <w:bCs/>
          <w:color w:val="000000"/>
          <w:kern w:val="0"/>
          <w:sz w:val="28"/>
          <w:szCs w:val="28"/>
          <w:lang w:eastAsia="ru-RU" w:bidi="uk-UA"/>
        </w:rPr>
        <w:t xml:space="preserve"> </w:t>
      </w:r>
      <w:r w:rsidRPr="00F404CE">
        <w:rPr>
          <w:rFonts w:ascii="Times New Roman" w:eastAsia="Arial Unicode MS" w:hAnsi="Times New Roman" w:cs="Times New Roman" w:hint="eastAsia"/>
          <w:b/>
          <w:bCs/>
          <w:color w:val="000000"/>
          <w:kern w:val="0"/>
          <w:sz w:val="28"/>
          <w:szCs w:val="28"/>
          <w:lang w:eastAsia="ru-RU" w:bidi="uk-UA"/>
        </w:rPr>
        <w:t>тормозной</w:t>
      </w:r>
      <w:r w:rsidRPr="00F404CE">
        <w:rPr>
          <w:rFonts w:ascii="Times New Roman" w:eastAsia="Arial Unicode MS" w:hAnsi="Times New Roman" w:cs="Times New Roman"/>
          <w:b/>
          <w:bCs/>
          <w:color w:val="000000"/>
          <w:kern w:val="0"/>
          <w:sz w:val="28"/>
          <w:szCs w:val="28"/>
          <w:lang w:eastAsia="ru-RU" w:bidi="uk-UA"/>
        </w:rPr>
        <w:t xml:space="preserve"> </w:t>
      </w:r>
      <w:r w:rsidRPr="00F404CE">
        <w:rPr>
          <w:rFonts w:ascii="Times New Roman" w:eastAsia="Arial Unicode MS" w:hAnsi="Times New Roman" w:cs="Times New Roman" w:hint="eastAsia"/>
          <w:b/>
          <w:bCs/>
          <w:color w:val="000000"/>
          <w:kern w:val="0"/>
          <w:sz w:val="28"/>
          <w:szCs w:val="28"/>
          <w:lang w:eastAsia="ru-RU" w:bidi="uk-UA"/>
        </w:rPr>
        <w:t>системы</w:t>
      </w:r>
      <w:r w:rsidRPr="00F404CE">
        <w:rPr>
          <w:rFonts w:ascii="Times New Roman" w:eastAsia="Arial Unicode MS" w:hAnsi="Times New Roman" w:cs="Times New Roman"/>
          <w:b/>
          <w:bCs/>
          <w:color w:val="000000"/>
          <w:kern w:val="0"/>
          <w:sz w:val="28"/>
          <w:szCs w:val="28"/>
          <w:lang w:eastAsia="ru-RU" w:bidi="uk-UA"/>
        </w:rPr>
        <w:t xml:space="preserve"> </w:t>
      </w:r>
      <w:r w:rsidRPr="00F404CE">
        <w:rPr>
          <w:rFonts w:ascii="Times New Roman" w:eastAsia="Arial Unicode MS" w:hAnsi="Times New Roman" w:cs="Times New Roman" w:hint="eastAsia"/>
          <w:b/>
          <w:bCs/>
          <w:color w:val="000000"/>
          <w:kern w:val="0"/>
          <w:sz w:val="28"/>
          <w:szCs w:val="28"/>
          <w:lang w:eastAsia="ru-RU" w:bidi="uk-UA"/>
        </w:rPr>
        <w:t>грузовых</w:t>
      </w:r>
      <w:r w:rsidRPr="00F404CE">
        <w:rPr>
          <w:rFonts w:ascii="Times New Roman" w:eastAsia="Arial Unicode MS" w:hAnsi="Times New Roman" w:cs="Times New Roman"/>
          <w:b/>
          <w:bCs/>
          <w:color w:val="000000"/>
          <w:kern w:val="0"/>
          <w:sz w:val="28"/>
          <w:szCs w:val="28"/>
          <w:lang w:eastAsia="ru-RU" w:bidi="uk-UA"/>
        </w:rPr>
        <w:t xml:space="preserve"> </w:t>
      </w:r>
      <w:r w:rsidRPr="00F404CE">
        <w:rPr>
          <w:rFonts w:ascii="Times New Roman" w:eastAsia="Arial Unicode MS" w:hAnsi="Times New Roman" w:cs="Times New Roman" w:hint="eastAsia"/>
          <w:b/>
          <w:bCs/>
          <w:color w:val="000000"/>
          <w:kern w:val="0"/>
          <w:sz w:val="28"/>
          <w:szCs w:val="28"/>
          <w:lang w:eastAsia="ru-RU" w:bidi="uk-UA"/>
        </w:rPr>
        <w:t>вагонов</w:t>
      </w:r>
    </w:p>
    <w:p w14:paraId="0ECEFD92" w14:textId="77777777" w:rsidR="00F404CE" w:rsidRDefault="00F404CE" w:rsidP="00F404CE">
      <w:r>
        <w:rPr>
          <w:rFonts w:hint="eastAsia"/>
        </w:rPr>
        <w:t>ОГЛАВЛЕНИЕ</w:t>
      </w:r>
      <w:r>
        <w:t xml:space="preserve"> </w:t>
      </w:r>
      <w:r>
        <w:rPr>
          <w:rFonts w:hint="eastAsia"/>
        </w:rPr>
        <w:t>ДИССЕРТАЦИИ</w:t>
      </w:r>
    </w:p>
    <w:p w14:paraId="35E27367" w14:textId="77777777" w:rsidR="00F404CE" w:rsidRDefault="00F404CE" w:rsidP="00F404CE">
      <w:r>
        <w:rPr>
          <w:rFonts w:hint="eastAsia"/>
        </w:rPr>
        <w:t>кандидат</w:t>
      </w:r>
      <w:r>
        <w:t xml:space="preserve"> </w:t>
      </w:r>
      <w:r>
        <w:rPr>
          <w:rFonts w:hint="eastAsia"/>
        </w:rPr>
        <w:t>наук</w:t>
      </w:r>
      <w:r>
        <w:t xml:space="preserve"> </w:t>
      </w:r>
      <w:r>
        <w:rPr>
          <w:rFonts w:hint="eastAsia"/>
        </w:rPr>
        <w:t>Савченко</w:t>
      </w:r>
      <w:r>
        <w:t xml:space="preserve"> </w:t>
      </w:r>
      <w:r>
        <w:rPr>
          <w:rFonts w:hint="eastAsia"/>
        </w:rPr>
        <w:t>Мария</w:t>
      </w:r>
      <w:r>
        <w:t xml:space="preserve"> </w:t>
      </w:r>
      <w:r>
        <w:rPr>
          <w:rFonts w:hint="eastAsia"/>
        </w:rPr>
        <w:t>Александровна</w:t>
      </w:r>
    </w:p>
    <w:p w14:paraId="4B71F415" w14:textId="77777777" w:rsidR="00F404CE" w:rsidRDefault="00F404CE" w:rsidP="00F404CE">
      <w:r>
        <w:rPr>
          <w:rFonts w:hint="eastAsia"/>
        </w:rPr>
        <w:t>ВВЕДЕНИЕ</w:t>
      </w:r>
    </w:p>
    <w:p w14:paraId="6DADB646" w14:textId="77777777" w:rsidR="00F404CE" w:rsidRDefault="00F404CE" w:rsidP="00F404CE"/>
    <w:p w14:paraId="3C3683CE" w14:textId="77777777" w:rsidR="00F404CE" w:rsidRDefault="00F404CE" w:rsidP="00F404CE">
      <w:r>
        <w:t xml:space="preserve">1 </w:t>
      </w:r>
      <w:r>
        <w:rPr>
          <w:rFonts w:hint="eastAsia"/>
        </w:rPr>
        <w:t>АНАЛИЗ</w:t>
      </w:r>
      <w:r>
        <w:t xml:space="preserve"> </w:t>
      </w:r>
      <w:r>
        <w:rPr>
          <w:rFonts w:hint="eastAsia"/>
        </w:rPr>
        <w:t>ИССЛЕДОВАНИЙ</w:t>
      </w:r>
      <w:r>
        <w:t xml:space="preserve"> </w:t>
      </w:r>
      <w:r>
        <w:rPr>
          <w:rFonts w:hint="eastAsia"/>
        </w:rPr>
        <w:t>ПО</w:t>
      </w:r>
      <w:r>
        <w:t xml:space="preserve"> </w:t>
      </w:r>
      <w:r>
        <w:rPr>
          <w:rFonts w:hint="eastAsia"/>
        </w:rPr>
        <w:t>ОБОСНОВАНИЮ</w:t>
      </w:r>
      <w:r>
        <w:t xml:space="preserve"> </w:t>
      </w:r>
      <w:r>
        <w:rPr>
          <w:rFonts w:hint="eastAsia"/>
        </w:rPr>
        <w:t>ВЕЛИЧИНЫ</w:t>
      </w:r>
      <w:r>
        <w:t xml:space="preserve"> </w:t>
      </w:r>
      <w:r>
        <w:rPr>
          <w:rFonts w:hint="eastAsia"/>
        </w:rPr>
        <w:t>ГАРАНТИЙНОГО</w:t>
      </w:r>
      <w:r>
        <w:t xml:space="preserve"> </w:t>
      </w:r>
      <w:r>
        <w:rPr>
          <w:rFonts w:hint="eastAsia"/>
        </w:rPr>
        <w:t>УЧАСТКА</w:t>
      </w:r>
      <w:r>
        <w:t xml:space="preserve"> </w:t>
      </w:r>
      <w:r>
        <w:rPr>
          <w:rFonts w:hint="eastAsia"/>
        </w:rPr>
        <w:t>ПУНКТА</w:t>
      </w:r>
      <w:r>
        <w:t xml:space="preserve"> </w:t>
      </w:r>
      <w:r>
        <w:rPr>
          <w:rFonts w:hint="eastAsia"/>
        </w:rPr>
        <w:t>ТЕХНИЧЕСКОГО</w:t>
      </w:r>
      <w:r>
        <w:t xml:space="preserve"> </w:t>
      </w:r>
      <w:r>
        <w:rPr>
          <w:rFonts w:hint="eastAsia"/>
        </w:rPr>
        <w:t>ОБСЛУЖИВАНИЯ</w:t>
      </w:r>
      <w:r>
        <w:t xml:space="preserve"> </w:t>
      </w:r>
      <w:r>
        <w:rPr>
          <w:rFonts w:hint="eastAsia"/>
        </w:rPr>
        <w:t>ГРУЗОВЫХ</w:t>
      </w:r>
      <w:r>
        <w:t xml:space="preserve"> </w:t>
      </w:r>
      <w:r>
        <w:rPr>
          <w:rFonts w:hint="eastAsia"/>
        </w:rPr>
        <w:t>ВАГОНОВ</w:t>
      </w:r>
    </w:p>
    <w:p w14:paraId="126B50BA" w14:textId="77777777" w:rsidR="00F404CE" w:rsidRDefault="00F404CE" w:rsidP="00F404CE"/>
    <w:p w14:paraId="3A04AFB6" w14:textId="77777777" w:rsidR="00F404CE" w:rsidRDefault="00F404CE" w:rsidP="00F404CE">
      <w:r>
        <w:t xml:space="preserve">1.1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железнодорожного</w:t>
      </w:r>
      <w:r>
        <w:t xml:space="preserve"> </w:t>
      </w:r>
      <w:r>
        <w:rPr>
          <w:rFonts w:hint="eastAsia"/>
        </w:rPr>
        <w:t>транспорта</w:t>
      </w:r>
    </w:p>
    <w:p w14:paraId="60D59F2C" w14:textId="77777777" w:rsidR="00F404CE" w:rsidRDefault="00F404CE" w:rsidP="00F404CE"/>
    <w:p w14:paraId="7E4854D0" w14:textId="77777777" w:rsidR="00F404CE" w:rsidRDefault="00F404CE" w:rsidP="00F404CE">
      <w:r>
        <w:t xml:space="preserve">1.2 </w:t>
      </w:r>
      <w:r>
        <w:rPr>
          <w:rFonts w:hint="eastAsia"/>
        </w:rPr>
        <w:t>Основные</w:t>
      </w:r>
      <w:r>
        <w:t xml:space="preserve"> </w:t>
      </w:r>
      <w:r>
        <w:rPr>
          <w:rFonts w:hint="eastAsia"/>
        </w:rPr>
        <w:t>функции</w:t>
      </w:r>
      <w:r>
        <w:t xml:space="preserve"> </w:t>
      </w:r>
      <w:r>
        <w:rPr>
          <w:rFonts w:hint="eastAsia"/>
        </w:rPr>
        <w:t>вагонного</w:t>
      </w:r>
      <w:r>
        <w:t xml:space="preserve"> </w:t>
      </w:r>
      <w:r>
        <w:rPr>
          <w:rFonts w:hint="eastAsia"/>
        </w:rPr>
        <w:t>хозяйства</w:t>
      </w:r>
    </w:p>
    <w:p w14:paraId="37EABD1A" w14:textId="77777777" w:rsidR="00F404CE" w:rsidRDefault="00F404CE" w:rsidP="00F404CE"/>
    <w:p w14:paraId="43656CEE" w14:textId="77777777" w:rsidR="00F404CE" w:rsidRDefault="00F404CE" w:rsidP="00F404CE">
      <w:r>
        <w:t xml:space="preserve">1.3 </w:t>
      </w:r>
      <w:r>
        <w:rPr>
          <w:rFonts w:hint="eastAsia"/>
        </w:rPr>
        <w:t>Действующая</w:t>
      </w:r>
      <w:r>
        <w:t xml:space="preserve"> </w:t>
      </w:r>
      <w:r>
        <w:rPr>
          <w:rFonts w:hint="eastAsia"/>
        </w:rPr>
        <w:t>система</w:t>
      </w:r>
      <w:r>
        <w:t xml:space="preserve"> </w:t>
      </w:r>
      <w:r>
        <w:rPr>
          <w:rFonts w:hint="eastAsia"/>
        </w:rPr>
        <w:t>технического</w:t>
      </w:r>
      <w:r>
        <w:t xml:space="preserve"> </w:t>
      </w:r>
      <w:r>
        <w:rPr>
          <w:rFonts w:hint="eastAsia"/>
        </w:rPr>
        <w:t>обслуживания</w:t>
      </w:r>
      <w:r>
        <w:t xml:space="preserve"> </w:t>
      </w:r>
      <w:r>
        <w:rPr>
          <w:rFonts w:hint="eastAsia"/>
        </w:rPr>
        <w:t>и</w:t>
      </w:r>
      <w:r>
        <w:t xml:space="preserve"> </w:t>
      </w:r>
      <w:r>
        <w:rPr>
          <w:rFonts w:hint="eastAsia"/>
        </w:rPr>
        <w:t>ремонта</w:t>
      </w:r>
      <w:r>
        <w:t xml:space="preserve"> </w:t>
      </w:r>
      <w:r>
        <w:rPr>
          <w:rFonts w:hint="eastAsia"/>
        </w:rPr>
        <w:t>грузовых</w:t>
      </w:r>
      <w:r>
        <w:t xml:space="preserve"> </w:t>
      </w:r>
      <w:r>
        <w:rPr>
          <w:rFonts w:hint="eastAsia"/>
        </w:rPr>
        <w:t>вагонов</w:t>
      </w:r>
      <w:r>
        <w:t xml:space="preserve"> </w:t>
      </w:r>
      <w:r>
        <w:rPr>
          <w:rFonts w:hint="eastAsia"/>
        </w:rPr>
        <w:t>на</w:t>
      </w:r>
      <w:r>
        <w:t xml:space="preserve"> </w:t>
      </w:r>
      <w:r>
        <w:rPr>
          <w:rFonts w:hint="eastAsia"/>
        </w:rPr>
        <w:t>железных</w:t>
      </w:r>
      <w:r>
        <w:t xml:space="preserve"> </w:t>
      </w:r>
      <w:r>
        <w:rPr>
          <w:rFonts w:hint="eastAsia"/>
        </w:rPr>
        <w:t>дорогах</w:t>
      </w:r>
      <w:r>
        <w:t xml:space="preserve"> </w:t>
      </w:r>
      <w:r>
        <w:rPr>
          <w:rFonts w:hint="eastAsia"/>
        </w:rPr>
        <w:t>Российской</w:t>
      </w:r>
      <w:r>
        <w:t xml:space="preserve"> </w:t>
      </w:r>
      <w:r>
        <w:rPr>
          <w:rFonts w:hint="eastAsia"/>
        </w:rPr>
        <w:t>Федерации</w:t>
      </w:r>
    </w:p>
    <w:p w14:paraId="2510C22D" w14:textId="77777777" w:rsidR="00F404CE" w:rsidRDefault="00F404CE" w:rsidP="00F404CE"/>
    <w:p w14:paraId="0EF5F86A" w14:textId="77777777" w:rsidR="00F404CE" w:rsidRDefault="00F404CE" w:rsidP="00F404CE">
      <w:r>
        <w:t xml:space="preserve">1.4 </w:t>
      </w:r>
      <w:r>
        <w:rPr>
          <w:rFonts w:hint="eastAsia"/>
        </w:rPr>
        <w:t>Протяжённость</w:t>
      </w:r>
      <w:r>
        <w:t xml:space="preserve"> </w:t>
      </w:r>
      <w:r>
        <w:rPr>
          <w:rFonts w:hint="eastAsia"/>
        </w:rPr>
        <w:t>гарантийных</w:t>
      </w:r>
      <w:r>
        <w:t xml:space="preserve"> </w:t>
      </w:r>
      <w:r>
        <w:rPr>
          <w:rFonts w:hint="eastAsia"/>
        </w:rPr>
        <w:t>участков</w:t>
      </w:r>
      <w:r>
        <w:t xml:space="preserve"> </w:t>
      </w:r>
      <w:r>
        <w:rPr>
          <w:rFonts w:hint="eastAsia"/>
        </w:rPr>
        <w:t>пункта</w:t>
      </w:r>
      <w:r>
        <w:t xml:space="preserve"> </w:t>
      </w:r>
      <w:r>
        <w:rPr>
          <w:rFonts w:hint="eastAsia"/>
        </w:rPr>
        <w:t>технического</w:t>
      </w:r>
      <w:r>
        <w:t xml:space="preserve"> </w:t>
      </w:r>
      <w:r>
        <w:rPr>
          <w:rFonts w:hint="eastAsia"/>
        </w:rPr>
        <w:t>обслуживания</w:t>
      </w:r>
      <w:r>
        <w:t xml:space="preserve"> </w:t>
      </w:r>
      <w:r>
        <w:rPr>
          <w:rFonts w:hint="eastAsia"/>
        </w:rPr>
        <w:t>грузовых</w:t>
      </w:r>
      <w:r>
        <w:t xml:space="preserve"> </w:t>
      </w:r>
      <w:r>
        <w:rPr>
          <w:rFonts w:hint="eastAsia"/>
        </w:rPr>
        <w:t>вагонов</w:t>
      </w:r>
      <w:r>
        <w:t xml:space="preserve"> </w:t>
      </w:r>
      <w:r>
        <w:rPr>
          <w:rFonts w:hint="eastAsia"/>
        </w:rPr>
        <w:t>на</w:t>
      </w:r>
      <w:r>
        <w:t xml:space="preserve"> </w:t>
      </w:r>
      <w:r>
        <w:rPr>
          <w:rFonts w:hint="eastAsia"/>
        </w:rPr>
        <w:t>железнодорожном</w:t>
      </w:r>
      <w:r>
        <w:t xml:space="preserve"> </w:t>
      </w:r>
      <w:r>
        <w:rPr>
          <w:rFonts w:hint="eastAsia"/>
        </w:rPr>
        <w:t>транспорте</w:t>
      </w:r>
    </w:p>
    <w:p w14:paraId="0D47B99A" w14:textId="77777777" w:rsidR="00F404CE" w:rsidRDefault="00F404CE" w:rsidP="00F404CE"/>
    <w:p w14:paraId="13A7FA2D" w14:textId="77777777" w:rsidR="00F404CE" w:rsidRDefault="00F404CE" w:rsidP="00F404CE">
      <w:r>
        <w:t xml:space="preserve">1.5 </w:t>
      </w:r>
      <w:r>
        <w:rPr>
          <w:rFonts w:hint="eastAsia"/>
        </w:rPr>
        <w:t>Анализ</w:t>
      </w:r>
      <w:r>
        <w:t xml:space="preserve"> </w:t>
      </w:r>
      <w:r>
        <w:rPr>
          <w:rFonts w:hint="eastAsia"/>
        </w:rPr>
        <w:t>эксплуатации</w:t>
      </w:r>
      <w:r>
        <w:t xml:space="preserve"> </w:t>
      </w:r>
      <w:r>
        <w:rPr>
          <w:rFonts w:hint="eastAsia"/>
        </w:rPr>
        <w:t>тормозного</w:t>
      </w:r>
      <w:r>
        <w:t xml:space="preserve"> </w:t>
      </w:r>
      <w:r>
        <w:rPr>
          <w:rFonts w:hint="eastAsia"/>
        </w:rPr>
        <w:t>оборудования</w:t>
      </w:r>
      <w:r>
        <w:t xml:space="preserve"> </w:t>
      </w:r>
      <w:r>
        <w:rPr>
          <w:rFonts w:hint="eastAsia"/>
        </w:rPr>
        <w:t>грузовых</w:t>
      </w:r>
      <w:r>
        <w:t xml:space="preserve"> </w:t>
      </w:r>
      <w:r>
        <w:rPr>
          <w:rFonts w:hint="eastAsia"/>
        </w:rPr>
        <w:t>вагонов</w:t>
      </w:r>
      <w:r>
        <w:t xml:space="preserve"> </w:t>
      </w:r>
      <w:r>
        <w:rPr>
          <w:rFonts w:hint="eastAsia"/>
        </w:rPr>
        <w:t>в</w:t>
      </w:r>
      <w:r>
        <w:t xml:space="preserve"> </w:t>
      </w:r>
      <w:r>
        <w:rPr>
          <w:rFonts w:hint="eastAsia"/>
        </w:rPr>
        <w:t>современных</w:t>
      </w:r>
      <w:r>
        <w:t xml:space="preserve"> </w:t>
      </w:r>
      <w:r>
        <w:rPr>
          <w:rFonts w:hint="eastAsia"/>
        </w:rPr>
        <w:t>условиях</w:t>
      </w:r>
    </w:p>
    <w:p w14:paraId="2E3550CA" w14:textId="77777777" w:rsidR="00F404CE" w:rsidRDefault="00F404CE" w:rsidP="00F404CE"/>
    <w:p w14:paraId="4E6910F3" w14:textId="77777777" w:rsidR="00F404CE" w:rsidRDefault="00F404CE" w:rsidP="00F404CE">
      <w:r>
        <w:t xml:space="preserve">1.6 </w:t>
      </w:r>
      <w:r>
        <w:rPr>
          <w:rFonts w:hint="eastAsia"/>
        </w:rPr>
        <w:t>Краткий</w:t>
      </w:r>
      <w:r>
        <w:t xml:space="preserve"> </w:t>
      </w:r>
      <w:r>
        <w:rPr>
          <w:rFonts w:hint="eastAsia"/>
        </w:rPr>
        <w:t>обзор</w:t>
      </w:r>
      <w:r>
        <w:t xml:space="preserve"> </w:t>
      </w:r>
      <w:r>
        <w:rPr>
          <w:rFonts w:hint="eastAsia"/>
        </w:rPr>
        <w:t>исследований</w:t>
      </w:r>
      <w:r>
        <w:t xml:space="preserve">, </w:t>
      </w:r>
      <w:r>
        <w:rPr>
          <w:rFonts w:hint="eastAsia"/>
        </w:rPr>
        <w:t>посвящённых</w:t>
      </w:r>
      <w:r>
        <w:t xml:space="preserve"> </w:t>
      </w:r>
      <w:r>
        <w:rPr>
          <w:rFonts w:hint="eastAsia"/>
        </w:rPr>
        <w:t>расчётному</w:t>
      </w:r>
      <w:r>
        <w:t xml:space="preserve"> </w:t>
      </w:r>
      <w:r>
        <w:rPr>
          <w:rFonts w:hint="eastAsia"/>
        </w:rPr>
        <w:t>обоснованию</w:t>
      </w:r>
      <w:r>
        <w:t xml:space="preserve"> </w:t>
      </w:r>
      <w:r>
        <w:rPr>
          <w:rFonts w:hint="eastAsia"/>
        </w:rPr>
        <w:t>протяжённости</w:t>
      </w:r>
      <w:r>
        <w:t xml:space="preserve"> </w:t>
      </w:r>
      <w:r>
        <w:rPr>
          <w:rFonts w:hint="eastAsia"/>
        </w:rPr>
        <w:t>гарантийного</w:t>
      </w:r>
      <w:r>
        <w:t xml:space="preserve"> </w:t>
      </w:r>
      <w:r>
        <w:rPr>
          <w:rFonts w:hint="eastAsia"/>
        </w:rPr>
        <w:t>участка</w:t>
      </w:r>
      <w:r>
        <w:t xml:space="preserve"> </w:t>
      </w:r>
      <w:r>
        <w:rPr>
          <w:rFonts w:hint="eastAsia"/>
        </w:rPr>
        <w:t>пункта</w:t>
      </w:r>
      <w:r>
        <w:t xml:space="preserve"> </w:t>
      </w:r>
      <w:r>
        <w:rPr>
          <w:rFonts w:hint="eastAsia"/>
        </w:rPr>
        <w:t>технического</w:t>
      </w:r>
      <w:r>
        <w:t xml:space="preserve"> </w:t>
      </w:r>
      <w:r>
        <w:rPr>
          <w:rFonts w:hint="eastAsia"/>
        </w:rPr>
        <w:t>обслуживания</w:t>
      </w:r>
      <w:r>
        <w:t xml:space="preserve"> </w:t>
      </w:r>
      <w:r>
        <w:rPr>
          <w:rFonts w:hint="eastAsia"/>
        </w:rPr>
        <w:t>грузовых</w:t>
      </w:r>
      <w:r>
        <w:t xml:space="preserve"> </w:t>
      </w:r>
      <w:r>
        <w:rPr>
          <w:rFonts w:hint="eastAsia"/>
        </w:rPr>
        <w:t>вагонов</w:t>
      </w:r>
    </w:p>
    <w:p w14:paraId="2FBC23A1" w14:textId="77777777" w:rsidR="00F404CE" w:rsidRDefault="00F404CE" w:rsidP="00F404CE"/>
    <w:p w14:paraId="5FAF99CC" w14:textId="77777777" w:rsidR="00F404CE" w:rsidRDefault="00F404CE" w:rsidP="00F404CE">
      <w:r>
        <w:t xml:space="preserve">1.7 </w:t>
      </w:r>
      <w:r>
        <w:rPr>
          <w:rFonts w:hint="eastAsia"/>
        </w:rPr>
        <w:t>Вывод</w:t>
      </w:r>
      <w:r>
        <w:t xml:space="preserve"> </w:t>
      </w:r>
      <w:r>
        <w:rPr>
          <w:rFonts w:hint="eastAsia"/>
        </w:rPr>
        <w:t>по</w:t>
      </w:r>
      <w:r>
        <w:t xml:space="preserve"> </w:t>
      </w:r>
      <w:r>
        <w:rPr>
          <w:rFonts w:hint="eastAsia"/>
        </w:rPr>
        <w:t>разделу</w:t>
      </w:r>
    </w:p>
    <w:p w14:paraId="6EAC1DCB" w14:textId="77777777" w:rsidR="00F404CE" w:rsidRDefault="00F404CE" w:rsidP="00F404CE"/>
    <w:p w14:paraId="5BFFEA28" w14:textId="77777777" w:rsidR="00F404CE" w:rsidRDefault="00F404CE" w:rsidP="00F404CE">
      <w:r>
        <w:lastRenderedPageBreak/>
        <w:t xml:space="preserve">2 </w:t>
      </w:r>
      <w:r>
        <w:rPr>
          <w:rFonts w:hint="eastAsia"/>
        </w:rPr>
        <w:t>АНАЛИЗ</w:t>
      </w:r>
      <w:r>
        <w:t xml:space="preserve"> </w:t>
      </w:r>
      <w:r>
        <w:rPr>
          <w:rFonts w:hint="eastAsia"/>
        </w:rPr>
        <w:t>ОТКАЗОВ</w:t>
      </w:r>
      <w:r>
        <w:t xml:space="preserve"> </w:t>
      </w:r>
      <w:r>
        <w:rPr>
          <w:rFonts w:hint="eastAsia"/>
        </w:rPr>
        <w:t>ВАГОНОВ</w:t>
      </w:r>
      <w:r>
        <w:t xml:space="preserve">, </w:t>
      </w:r>
      <w:r>
        <w:rPr>
          <w:rFonts w:hint="eastAsia"/>
        </w:rPr>
        <w:t>ВЛИЯЮЩИХ</w:t>
      </w:r>
      <w:r>
        <w:t xml:space="preserve"> </w:t>
      </w:r>
      <w:r>
        <w:rPr>
          <w:rFonts w:hint="eastAsia"/>
        </w:rPr>
        <w:t>НА</w:t>
      </w:r>
      <w:r>
        <w:t xml:space="preserve"> </w:t>
      </w:r>
      <w:r>
        <w:rPr>
          <w:rFonts w:hint="eastAsia"/>
        </w:rPr>
        <w:t>БЕЗОПАСНОСТЬ</w:t>
      </w:r>
      <w:r>
        <w:t xml:space="preserve"> </w:t>
      </w:r>
      <w:r>
        <w:rPr>
          <w:rFonts w:hint="eastAsia"/>
        </w:rPr>
        <w:t>ДВИЖЕНИЯ</w:t>
      </w:r>
      <w:r>
        <w:t xml:space="preserve"> </w:t>
      </w:r>
      <w:r>
        <w:rPr>
          <w:rFonts w:hint="eastAsia"/>
        </w:rPr>
        <w:t>ПОЕЗДОВ</w:t>
      </w:r>
    </w:p>
    <w:p w14:paraId="03C6F2A7" w14:textId="77777777" w:rsidR="00F404CE" w:rsidRDefault="00F404CE" w:rsidP="00F404CE"/>
    <w:p w14:paraId="02579649" w14:textId="77777777" w:rsidR="00F404CE" w:rsidRDefault="00F404CE" w:rsidP="00F404CE">
      <w:r>
        <w:t xml:space="preserve">2.1 </w:t>
      </w:r>
      <w:r>
        <w:rPr>
          <w:rFonts w:hint="eastAsia"/>
        </w:rPr>
        <w:t>Уточнение</w:t>
      </w:r>
      <w:r>
        <w:t xml:space="preserve"> </w:t>
      </w:r>
      <w:r>
        <w:rPr>
          <w:rFonts w:hint="eastAsia"/>
        </w:rPr>
        <w:t>понятия</w:t>
      </w:r>
      <w:r>
        <w:t xml:space="preserve"> </w:t>
      </w:r>
      <w:r>
        <w:rPr>
          <w:rFonts w:hint="eastAsia"/>
        </w:rPr>
        <w:t>безопасности</w:t>
      </w:r>
      <w:r>
        <w:t xml:space="preserve"> </w:t>
      </w:r>
      <w:r>
        <w:rPr>
          <w:rFonts w:hint="eastAsia"/>
        </w:rPr>
        <w:t>вагона</w:t>
      </w:r>
    </w:p>
    <w:p w14:paraId="752D2909" w14:textId="77777777" w:rsidR="00F404CE" w:rsidRDefault="00F404CE" w:rsidP="00F404CE"/>
    <w:p w14:paraId="608C3927" w14:textId="77777777" w:rsidR="00F404CE" w:rsidRDefault="00F404CE" w:rsidP="00F404CE">
      <w:r>
        <w:t xml:space="preserve">2.2 </w:t>
      </w:r>
      <w:r>
        <w:rPr>
          <w:rFonts w:hint="eastAsia"/>
        </w:rPr>
        <w:t>Анализ</w:t>
      </w:r>
      <w:r>
        <w:t xml:space="preserve"> </w:t>
      </w:r>
      <w:r>
        <w:rPr>
          <w:rFonts w:hint="eastAsia"/>
        </w:rPr>
        <w:t>ремонтопригодности</w:t>
      </w:r>
      <w:r>
        <w:t xml:space="preserve"> </w:t>
      </w:r>
      <w:r>
        <w:rPr>
          <w:rFonts w:hint="eastAsia"/>
        </w:rPr>
        <w:t>тормозной</w:t>
      </w:r>
      <w:r>
        <w:t xml:space="preserve"> </w:t>
      </w:r>
      <w:r>
        <w:rPr>
          <w:rFonts w:hint="eastAsia"/>
        </w:rPr>
        <w:t>системы</w:t>
      </w:r>
      <w:r>
        <w:t xml:space="preserve"> </w:t>
      </w:r>
      <w:r>
        <w:rPr>
          <w:rFonts w:hint="eastAsia"/>
        </w:rPr>
        <w:t>вагонов</w:t>
      </w:r>
    </w:p>
    <w:p w14:paraId="7E7979E3" w14:textId="77777777" w:rsidR="00F404CE" w:rsidRDefault="00F404CE" w:rsidP="00F404CE"/>
    <w:p w14:paraId="1545E8D0" w14:textId="77777777" w:rsidR="00F404CE" w:rsidRDefault="00F404CE" w:rsidP="00F404CE">
      <w:r>
        <w:t xml:space="preserve">2.3 </w:t>
      </w:r>
      <w:r>
        <w:rPr>
          <w:rFonts w:hint="eastAsia"/>
        </w:rPr>
        <w:t>Древовидная</w:t>
      </w:r>
      <w:r>
        <w:t xml:space="preserve"> </w:t>
      </w:r>
      <w:r>
        <w:rPr>
          <w:rFonts w:hint="eastAsia"/>
        </w:rPr>
        <w:t>модель</w:t>
      </w:r>
      <w:r>
        <w:t xml:space="preserve"> </w:t>
      </w:r>
      <w:r>
        <w:rPr>
          <w:rFonts w:hint="eastAsia"/>
        </w:rPr>
        <w:t>аварийности</w:t>
      </w:r>
      <w:r>
        <w:t xml:space="preserve"> </w:t>
      </w:r>
      <w:r>
        <w:rPr>
          <w:rFonts w:hint="eastAsia"/>
        </w:rPr>
        <w:t>грузового</w:t>
      </w:r>
      <w:r>
        <w:t xml:space="preserve"> </w:t>
      </w:r>
      <w:r>
        <w:rPr>
          <w:rFonts w:hint="eastAsia"/>
        </w:rPr>
        <w:t>вагона</w:t>
      </w:r>
    </w:p>
    <w:p w14:paraId="3601240B" w14:textId="77777777" w:rsidR="00F404CE" w:rsidRDefault="00F404CE" w:rsidP="00F404CE"/>
    <w:p w14:paraId="64D0817A" w14:textId="77777777" w:rsidR="00F404CE" w:rsidRDefault="00F404CE" w:rsidP="00F404CE">
      <w:r>
        <w:t xml:space="preserve">2.4 </w:t>
      </w:r>
      <w:r>
        <w:rPr>
          <w:rFonts w:hint="eastAsia"/>
        </w:rPr>
        <w:t>Дерево</w:t>
      </w:r>
      <w:r>
        <w:t xml:space="preserve"> </w:t>
      </w:r>
      <w:r>
        <w:rPr>
          <w:rFonts w:hint="eastAsia"/>
        </w:rPr>
        <w:t>событий</w:t>
      </w:r>
      <w:r>
        <w:t xml:space="preserve"> </w:t>
      </w:r>
      <w:r>
        <w:rPr>
          <w:rFonts w:hint="eastAsia"/>
        </w:rPr>
        <w:t>относительно</w:t>
      </w:r>
      <w:r>
        <w:t xml:space="preserve"> </w:t>
      </w:r>
      <w:r>
        <w:rPr>
          <w:rFonts w:hint="eastAsia"/>
        </w:rPr>
        <w:t>схода</w:t>
      </w:r>
      <w:r>
        <w:t xml:space="preserve"> </w:t>
      </w:r>
      <w:r>
        <w:rPr>
          <w:rFonts w:hint="eastAsia"/>
        </w:rPr>
        <w:t>вагона</w:t>
      </w:r>
      <w:r>
        <w:t xml:space="preserve"> </w:t>
      </w:r>
      <w:r>
        <w:rPr>
          <w:rFonts w:hint="eastAsia"/>
        </w:rPr>
        <w:t>с</w:t>
      </w:r>
      <w:r>
        <w:t xml:space="preserve"> </w:t>
      </w:r>
      <w:r>
        <w:rPr>
          <w:rFonts w:hint="eastAsia"/>
        </w:rPr>
        <w:t>рельсов</w:t>
      </w:r>
    </w:p>
    <w:p w14:paraId="2E040A1A" w14:textId="77777777" w:rsidR="00F404CE" w:rsidRDefault="00F404CE" w:rsidP="00F404CE"/>
    <w:p w14:paraId="6C0446AF" w14:textId="77777777" w:rsidR="00F404CE" w:rsidRDefault="00F404CE" w:rsidP="00F404CE">
      <w:r>
        <w:t xml:space="preserve">2.5 </w:t>
      </w:r>
      <w:r>
        <w:rPr>
          <w:rFonts w:hint="eastAsia"/>
        </w:rPr>
        <w:t>Формирование</w:t>
      </w:r>
      <w:r>
        <w:t xml:space="preserve"> </w:t>
      </w:r>
      <w:r>
        <w:rPr>
          <w:rFonts w:hint="eastAsia"/>
        </w:rPr>
        <w:t>модели</w:t>
      </w:r>
      <w:r>
        <w:t xml:space="preserve"> </w:t>
      </w:r>
      <w:r>
        <w:rPr>
          <w:rFonts w:hint="eastAsia"/>
        </w:rPr>
        <w:t>столкновения</w:t>
      </w:r>
    </w:p>
    <w:p w14:paraId="7B188D19" w14:textId="77777777" w:rsidR="00F404CE" w:rsidRDefault="00F404CE" w:rsidP="00F404CE"/>
    <w:p w14:paraId="77E9FD14" w14:textId="77777777" w:rsidR="00F404CE" w:rsidRDefault="00F404CE" w:rsidP="00F404CE">
      <w:r>
        <w:t xml:space="preserve">2.6 </w:t>
      </w:r>
      <w:r>
        <w:rPr>
          <w:rFonts w:hint="eastAsia"/>
        </w:rPr>
        <w:t>Двухполюсная</w:t>
      </w:r>
      <w:r>
        <w:t xml:space="preserve"> </w:t>
      </w:r>
      <w:r>
        <w:rPr>
          <w:rFonts w:hint="eastAsia"/>
        </w:rPr>
        <w:t>модель</w:t>
      </w:r>
      <w:r>
        <w:t xml:space="preserve"> </w:t>
      </w:r>
      <w:r>
        <w:rPr>
          <w:rFonts w:hint="eastAsia"/>
        </w:rPr>
        <w:t>столкновения</w:t>
      </w:r>
    </w:p>
    <w:p w14:paraId="669ED1FD" w14:textId="77777777" w:rsidR="00F404CE" w:rsidRDefault="00F404CE" w:rsidP="00F404CE"/>
    <w:p w14:paraId="75EABC23" w14:textId="77777777" w:rsidR="00F404CE" w:rsidRDefault="00F404CE" w:rsidP="00F404CE">
      <w:r>
        <w:t xml:space="preserve">2.7 </w:t>
      </w:r>
      <w:r>
        <w:rPr>
          <w:rFonts w:hint="eastAsia"/>
        </w:rPr>
        <w:t>Выводы</w:t>
      </w:r>
      <w:r>
        <w:t xml:space="preserve"> </w:t>
      </w:r>
      <w:r>
        <w:rPr>
          <w:rFonts w:hint="eastAsia"/>
        </w:rPr>
        <w:t>по</w:t>
      </w:r>
      <w:r>
        <w:t xml:space="preserve"> </w:t>
      </w:r>
      <w:r>
        <w:rPr>
          <w:rFonts w:hint="eastAsia"/>
        </w:rPr>
        <w:t>разделу</w:t>
      </w:r>
    </w:p>
    <w:p w14:paraId="494073C4" w14:textId="77777777" w:rsidR="00F404CE" w:rsidRDefault="00F404CE" w:rsidP="00F404CE"/>
    <w:p w14:paraId="48A5F327" w14:textId="77777777" w:rsidR="00F404CE" w:rsidRDefault="00F404CE" w:rsidP="00F404CE">
      <w:r>
        <w:t xml:space="preserve">3 </w:t>
      </w:r>
      <w:r>
        <w:rPr>
          <w:rFonts w:hint="eastAsia"/>
        </w:rPr>
        <w:t>ОСНОВНЫЕ</w:t>
      </w:r>
      <w:r>
        <w:t xml:space="preserve"> </w:t>
      </w:r>
      <w:r>
        <w:rPr>
          <w:rFonts w:hint="eastAsia"/>
        </w:rPr>
        <w:t>ПОЛОЖЕНИЯ</w:t>
      </w:r>
      <w:r>
        <w:t xml:space="preserve"> </w:t>
      </w:r>
      <w:r>
        <w:rPr>
          <w:rFonts w:hint="eastAsia"/>
        </w:rPr>
        <w:t>МЕТОДИКИ</w:t>
      </w:r>
      <w:r>
        <w:t xml:space="preserve"> </w:t>
      </w:r>
      <w:r>
        <w:rPr>
          <w:rFonts w:hint="eastAsia"/>
        </w:rPr>
        <w:t>РАСЧЁТНОГО</w:t>
      </w:r>
    </w:p>
    <w:p w14:paraId="216E0DEA" w14:textId="77777777" w:rsidR="00F404CE" w:rsidRDefault="00F404CE" w:rsidP="00F404CE"/>
    <w:p w14:paraId="16188F52" w14:textId="77777777" w:rsidR="00F404CE" w:rsidRDefault="00F404CE" w:rsidP="00F404CE">
      <w:r>
        <w:rPr>
          <w:rFonts w:hint="eastAsia"/>
        </w:rPr>
        <w:t>ОБОСНОВАНИЯ</w:t>
      </w:r>
      <w:r>
        <w:t xml:space="preserve"> </w:t>
      </w:r>
      <w:r>
        <w:rPr>
          <w:rFonts w:hint="eastAsia"/>
        </w:rPr>
        <w:t>ПРОТЯЖЁННОСТИ</w:t>
      </w:r>
      <w:r>
        <w:t xml:space="preserve"> </w:t>
      </w:r>
      <w:r>
        <w:rPr>
          <w:rFonts w:hint="eastAsia"/>
        </w:rPr>
        <w:t>ГАРАНТИЙНЫХ</w:t>
      </w:r>
      <w:r>
        <w:t xml:space="preserve"> </w:t>
      </w:r>
      <w:r>
        <w:rPr>
          <w:rFonts w:hint="eastAsia"/>
        </w:rPr>
        <w:t>УЧАСТКОВ</w:t>
      </w:r>
      <w:r>
        <w:t xml:space="preserve"> </w:t>
      </w:r>
      <w:r>
        <w:rPr>
          <w:rFonts w:hint="eastAsia"/>
        </w:rPr>
        <w:t>ПТО</w:t>
      </w:r>
      <w:r>
        <w:t xml:space="preserve"> </w:t>
      </w:r>
      <w:r>
        <w:rPr>
          <w:rFonts w:hint="eastAsia"/>
        </w:rPr>
        <w:t>ГРУЗОВЫХ</w:t>
      </w:r>
      <w:r>
        <w:t xml:space="preserve"> </w:t>
      </w:r>
      <w:r>
        <w:rPr>
          <w:rFonts w:hint="eastAsia"/>
        </w:rPr>
        <w:t>ВАГОНОВ</w:t>
      </w:r>
    </w:p>
    <w:p w14:paraId="473EF0F0" w14:textId="77777777" w:rsidR="00F404CE" w:rsidRDefault="00F404CE" w:rsidP="00F404CE"/>
    <w:p w14:paraId="54AE1136" w14:textId="77777777" w:rsidR="00F404CE" w:rsidRDefault="00F404CE" w:rsidP="00F404CE">
      <w:r>
        <w:t xml:space="preserve">3.1 </w:t>
      </w:r>
      <w:r>
        <w:rPr>
          <w:rFonts w:hint="eastAsia"/>
        </w:rPr>
        <w:t>Теоретическая</w:t>
      </w:r>
      <w:r>
        <w:t xml:space="preserve"> </w:t>
      </w:r>
      <w:r>
        <w:rPr>
          <w:rFonts w:hint="eastAsia"/>
        </w:rPr>
        <w:t>модель</w:t>
      </w:r>
      <w:r>
        <w:t xml:space="preserve"> </w:t>
      </w:r>
      <w:r>
        <w:rPr>
          <w:rFonts w:hint="eastAsia"/>
        </w:rPr>
        <w:t>обеспечения</w:t>
      </w:r>
      <w:r>
        <w:t xml:space="preserve"> </w:t>
      </w:r>
      <w:r>
        <w:rPr>
          <w:rFonts w:hint="eastAsia"/>
        </w:rPr>
        <w:t>безопасности</w:t>
      </w:r>
      <w:r>
        <w:t xml:space="preserve"> </w:t>
      </w:r>
      <w:r>
        <w:rPr>
          <w:rFonts w:hint="eastAsia"/>
        </w:rPr>
        <w:t>движения</w:t>
      </w:r>
      <w:r>
        <w:t xml:space="preserve"> </w:t>
      </w:r>
      <w:r>
        <w:rPr>
          <w:rFonts w:hint="eastAsia"/>
        </w:rPr>
        <w:t>грузовых</w:t>
      </w:r>
      <w:r>
        <w:t xml:space="preserve"> </w:t>
      </w:r>
      <w:r>
        <w:rPr>
          <w:rFonts w:hint="eastAsia"/>
        </w:rPr>
        <w:t>вагонов</w:t>
      </w:r>
      <w:r>
        <w:t xml:space="preserve"> </w:t>
      </w:r>
      <w:r>
        <w:rPr>
          <w:rFonts w:hint="eastAsia"/>
        </w:rPr>
        <w:t>на</w:t>
      </w:r>
      <w:r>
        <w:t xml:space="preserve"> </w:t>
      </w:r>
      <w:r>
        <w:rPr>
          <w:rFonts w:hint="eastAsia"/>
        </w:rPr>
        <w:t>гарантийном</w:t>
      </w:r>
      <w:r>
        <w:t xml:space="preserve"> </w:t>
      </w:r>
      <w:r>
        <w:rPr>
          <w:rFonts w:hint="eastAsia"/>
        </w:rPr>
        <w:t>участке</w:t>
      </w:r>
    </w:p>
    <w:p w14:paraId="34D71F48" w14:textId="77777777" w:rsidR="00F404CE" w:rsidRDefault="00F404CE" w:rsidP="00F404CE"/>
    <w:p w14:paraId="3BD7DEC1" w14:textId="77777777" w:rsidR="00F404CE" w:rsidRDefault="00F404CE" w:rsidP="00F404CE">
      <w:r>
        <w:t xml:space="preserve">3.2 </w:t>
      </w:r>
      <w:r>
        <w:rPr>
          <w:rFonts w:hint="eastAsia"/>
        </w:rPr>
        <w:t>Вербальная</w:t>
      </w:r>
      <w:r>
        <w:t xml:space="preserve"> </w:t>
      </w:r>
      <w:r>
        <w:rPr>
          <w:rFonts w:hint="eastAsia"/>
        </w:rPr>
        <w:t>модель</w:t>
      </w:r>
      <w:r>
        <w:t xml:space="preserve"> </w:t>
      </w:r>
      <w:r>
        <w:rPr>
          <w:rFonts w:hint="eastAsia"/>
        </w:rPr>
        <w:t>процесса</w:t>
      </w:r>
      <w:r>
        <w:t xml:space="preserve"> </w:t>
      </w:r>
      <w:r>
        <w:rPr>
          <w:rFonts w:hint="eastAsia"/>
        </w:rPr>
        <w:t>выявления</w:t>
      </w:r>
      <w:r>
        <w:t xml:space="preserve"> </w:t>
      </w:r>
      <w:r>
        <w:rPr>
          <w:rFonts w:hint="eastAsia"/>
        </w:rPr>
        <w:t>опасных</w:t>
      </w:r>
      <w:r>
        <w:t xml:space="preserve"> </w:t>
      </w:r>
      <w:r>
        <w:rPr>
          <w:rFonts w:hint="eastAsia"/>
        </w:rPr>
        <w:t>повреждений</w:t>
      </w:r>
      <w:r>
        <w:t xml:space="preserve"> </w:t>
      </w:r>
      <w:r>
        <w:rPr>
          <w:rFonts w:hint="eastAsia"/>
        </w:rPr>
        <w:t>вагонов</w:t>
      </w:r>
      <w:r>
        <w:t xml:space="preserve"> </w:t>
      </w:r>
      <w:r>
        <w:rPr>
          <w:rFonts w:hint="eastAsia"/>
        </w:rPr>
        <w:t>в</w:t>
      </w:r>
      <w:r>
        <w:t xml:space="preserve"> </w:t>
      </w:r>
      <w:r>
        <w:rPr>
          <w:rFonts w:hint="eastAsia"/>
        </w:rPr>
        <w:t>условиях</w:t>
      </w:r>
      <w:r>
        <w:t xml:space="preserve"> </w:t>
      </w:r>
      <w:r>
        <w:rPr>
          <w:rFonts w:hint="eastAsia"/>
        </w:rPr>
        <w:t>эксплуатации</w:t>
      </w:r>
    </w:p>
    <w:p w14:paraId="63896488" w14:textId="77777777" w:rsidR="00F404CE" w:rsidRDefault="00F404CE" w:rsidP="00F404CE"/>
    <w:p w14:paraId="28E2AE1E" w14:textId="77777777" w:rsidR="00F404CE" w:rsidRDefault="00F404CE" w:rsidP="00F404CE">
      <w:r>
        <w:t xml:space="preserve">3.3 </w:t>
      </w:r>
      <w:r>
        <w:rPr>
          <w:rFonts w:hint="eastAsia"/>
        </w:rPr>
        <w:t>Математическая</w:t>
      </w:r>
      <w:r>
        <w:t xml:space="preserve"> </w:t>
      </w:r>
      <w:r>
        <w:rPr>
          <w:rFonts w:hint="eastAsia"/>
        </w:rPr>
        <w:t>формулировка</w:t>
      </w:r>
      <w:r>
        <w:t xml:space="preserve"> </w:t>
      </w:r>
      <w:r>
        <w:rPr>
          <w:rFonts w:hint="eastAsia"/>
        </w:rPr>
        <w:t>задачи</w:t>
      </w:r>
    </w:p>
    <w:p w14:paraId="1B3E8047" w14:textId="77777777" w:rsidR="00F404CE" w:rsidRDefault="00F404CE" w:rsidP="00F404CE"/>
    <w:p w14:paraId="47CBF34B" w14:textId="77777777" w:rsidR="00F404CE" w:rsidRDefault="00F404CE" w:rsidP="00F404CE">
      <w:r>
        <w:lastRenderedPageBreak/>
        <w:t xml:space="preserve">3.4 </w:t>
      </w:r>
      <w:r>
        <w:rPr>
          <w:rFonts w:hint="eastAsia"/>
        </w:rPr>
        <w:t>Вывод</w:t>
      </w:r>
      <w:r>
        <w:t xml:space="preserve"> </w:t>
      </w:r>
      <w:r>
        <w:rPr>
          <w:rFonts w:hint="eastAsia"/>
        </w:rPr>
        <w:t>выражения</w:t>
      </w:r>
      <w:r>
        <w:t xml:space="preserve"> </w:t>
      </w:r>
      <w:r>
        <w:rPr>
          <w:rFonts w:hint="eastAsia"/>
        </w:rPr>
        <w:t>целевой</w:t>
      </w:r>
      <w:r>
        <w:t xml:space="preserve"> </w:t>
      </w:r>
      <w:r>
        <w:rPr>
          <w:rFonts w:hint="eastAsia"/>
        </w:rPr>
        <w:t>функции</w:t>
      </w:r>
      <w:r>
        <w:t xml:space="preserve"> </w:t>
      </w:r>
      <w:r>
        <w:rPr>
          <w:rFonts w:hint="eastAsia"/>
        </w:rPr>
        <w:t>оптимизационной</w:t>
      </w:r>
      <w:r>
        <w:t xml:space="preserve"> </w:t>
      </w:r>
      <w:r>
        <w:rPr>
          <w:rFonts w:hint="eastAsia"/>
        </w:rPr>
        <w:t>задачи</w:t>
      </w:r>
    </w:p>
    <w:p w14:paraId="7641535E" w14:textId="77777777" w:rsidR="00F404CE" w:rsidRDefault="00F404CE" w:rsidP="00F404CE"/>
    <w:p w14:paraId="43283628" w14:textId="77777777" w:rsidR="00F404CE" w:rsidRDefault="00F404CE" w:rsidP="00F404CE">
      <w:r>
        <w:t xml:space="preserve">3.5 </w:t>
      </w:r>
      <w:r>
        <w:rPr>
          <w:rFonts w:hint="eastAsia"/>
        </w:rPr>
        <w:t>Вывод</w:t>
      </w:r>
      <w:r>
        <w:t xml:space="preserve"> </w:t>
      </w:r>
      <w:r>
        <w:rPr>
          <w:rFonts w:hint="eastAsia"/>
        </w:rPr>
        <w:t>по</w:t>
      </w:r>
      <w:r>
        <w:t xml:space="preserve"> </w:t>
      </w:r>
      <w:r>
        <w:rPr>
          <w:rFonts w:hint="eastAsia"/>
        </w:rPr>
        <w:t>разделу</w:t>
      </w:r>
    </w:p>
    <w:p w14:paraId="78B283DB" w14:textId="77777777" w:rsidR="00F404CE" w:rsidRDefault="00F404CE" w:rsidP="00F404CE"/>
    <w:p w14:paraId="737954E7" w14:textId="77777777" w:rsidR="00F404CE" w:rsidRDefault="00F404CE" w:rsidP="00F404CE">
      <w:r>
        <w:t xml:space="preserve">4 </w:t>
      </w:r>
      <w:r>
        <w:rPr>
          <w:rFonts w:hint="eastAsia"/>
        </w:rPr>
        <w:t>РАЗРАБОТКА</w:t>
      </w:r>
      <w:r>
        <w:t xml:space="preserve"> </w:t>
      </w:r>
      <w:r>
        <w:rPr>
          <w:rFonts w:hint="eastAsia"/>
        </w:rPr>
        <w:t>МЕТОДИКИ</w:t>
      </w:r>
      <w:r>
        <w:t xml:space="preserve"> </w:t>
      </w:r>
      <w:r>
        <w:rPr>
          <w:rFonts w:hint="eastAsia"/>
        </w:rPr>
        <w:t>ОПРЕДЕЛЕНИЯ</w:t>
      </w:r>
      <w:r>
        <w:t xml:space="preserve"> </w:t>
      </w:r>
      <w:r>
        <w:rPr>
          <w:rFonts w:hint="eastAsia"/>
        </w:rPr>
        <w:t>ДЛИНЫ</w:t>
      </w:r>
    </w:p>
    <w:p w14:paraId="10BB14F0" w14:textId="77777777" w:rsidR="00F404CE" w:rsidRDefault="00F404CE" w:rsidP="00F404CE"/>
    <w:p w14:paraId="741EE7C4" w14:textId="77777777" w:rsidR="00F404CE" w:rsidRDefault="00F404CE" w:rsidP="00F404CE">
      <w:r>
        <w:rPr>
          <w:rFonts w:hint="eastAsia"/>
        </w:rPr>
        <w:t>ГАРАНТИЙНОГО</w:t>
      </w:r>
      <w:r>
        <w:t xml:space="preserve"> </w:t>
      </w:r>
      <w:r>
        <w:rPr>
          <w:rFonts w:hint="eastAsia"/>
        </w:rPr>
        <w:t>УЧАСТКА</w:t>
      </w:r>
      <w:r>
        <w:t xml:space="preserve"> </w:t>
      </w:r>
      <w:r>
        <w:rPr>
          <w:rFonts w:hint="eastAsia"/>
        </w:rPr>
        <w:t>ПТО</w:t>
      </w:r>
      <w:r>
        <w:t xml:space="preserve"> </w:t>
      </w:r>
      <w:r>
        <w:rPr>
          <w:rFonts w:hint="eastAsia"/>
        </w:rPr>
        <w:t>НА</w:t>
      </w:r>
      <w:r>
        <w:t xml:space="preserve"> </w:t>
      </w:r>
      <w:r>
        <w:rPr>
          <w:rFonts w:hint="eastAsia"/>
        </w:rPr>
        <w:t>ОСНОВЕ</w:t>
      </w:r>
      <w:r>
        <w:t xml:space="preserve"> </w:t>
      </w:r>
      <w:r>
        <w:rPr>
          <w:rFonts w:hint="eastAsia"/>
        </w:rPr>
        <w:t>ВЕРОЯТНОСТНОЙ</w:t>
      </w:r>
      <w:r>
        <w:t xml:space="preserve"> </w:t>
      </w:r>
      <w:r>
        <w:rPr>
          <w:rFonts w:hint="eastAsia"/>
        </w:rPr>
        <w:t>МАТЕМАТИЧЕСКОЙ</w:t>
      </w:r>
      <w:r>
        <w:t xml:space="preserve"> </w:t>
      </w:r>
      <w:r>
        <w:rPr>
          <w:rFonts w:hint="eastAsia"/>
        </w:rPr>
        <w:t>МОДЕЛИ</w:t>
      </w:r>
      <w:r>
        <w:t xml:space="preserve"> </w:t>
      </w:r>
      <w:r>
        <w:rPr>
          <w:rFonts w:hint="eastAsia"/>
        </w:rPr>
        <w:t>С</w:t>
      </w:r>
      <w:r>
        <w:t xml:space="preserve"> </w:t>
      </w:r>
      <w:r>
        <w:rPr>
          <w:rFonts w:hint="eastAsia"/>
        </w:rPr>
        <w:t>УЧЁТОМ</w:t>
      </w:r>
      <w:r>
        <w:t xml:space="preserve"> </w:t>
      </w:r>
      <w:r>
        <w:rPr>
          <w:rFonts w:hint="eastAsia"/>
        </w:rPr>
        <w:t>ОЦЕНКИ</w:t>
      </w:r>
      <w:r>
        <w:t xml:space="preserve"> </w:t>
      </w:r>
      <w:r>
        <w:rPr>
          <w:rFonts w:hint="eastAsia"/>
        </w:rPr>
        <w:t>ТЕХНИЧЕСКОГО</w:t>
      </w:r>
      <w:r>
        <w:t xml:space="preserve"> </w:t>
      </w:r>
      <w:r>
        <w:rPr>
          <w:rFonts w:hint="eastAsia"/>
        </w:rPr>
        <w:t>СОСТОЯНИЯ</w:t>
      </w:r>
      <w:r>
        <w:t xml:space="preserve"> </w:t>
      </w:r>
      <w:r>
        <w:rPr>
          <w:rFonts w:hint="eastAsia"/>
        </w:rPr>
        <w:t>ТОРМОЗНОЙ</w:t>
      </w:r>
      <w:r>
        <w:t xml:space="preserve"> </w:t>
      </w:r>
      <w:r>
        <w:rPr>
          <w:rFonts w:hint="eastAsia"/>
        </w:rPr>
        <w:t>СИСТЕМЫ</w:t>
      </w:r>
      <w:r>
        <w:t xml:space="preserve"> </w:t>
      </w:r>
      <w:r>
        <w:rPr>
          <w:rFonts w:hint="eastAsia"/>
        </w:rPr>
        <w:t>ПОЕЗДА</w:t>
      </w:r>
    </w:p>
    <w:p w14:paraId="60AE4D53" w14:textId="77777777" w:rsidR="00F404CE" w:rsidRDefault="00F404CE" w:rsidP="00F404CE"/>
    <w:p w14:paraId="19D96490" w14:textId="77777777" w:rsidR="00F404CE" w:rsidRDefault="00F404CE" w:rsidP="00F404CE">
      <w:r>
        <w:t xml:space="preserve">4.1 </w:t>
      </w:r>
      <w:r>
        <w:rPr>
          <w:rFonts w:hint="eastAsia"/>
        </w:rPr>
        <w:t>Параметр</w:t>
      </w:r>
      <w:r>
        <w:t xml:space="preserve"> </w:t>
      </w:r>
      <w:r>
        <w:rPr>
          <w:rFonts w:hint="eastAsia"/>
        </w:rPr>
        <w:t>безопасности</w:t>
      </w:r>
      <w:r>
        <w:t xml:space="preserve"> </w:t>
      </w:r>
      <w:r>
        <w:rPr>
          <w:rFonts w:hint="eastAsia"/>
        </w:rPr>
        <w:t>вагона</w:t>
      </w:r>
    </w:p>
    <w:p w14:paraId="43F3A202" w14:textId="77777777" w:rsidR="00F404CE" w:rsidRDefault="00F404CE" w:rsidP="00F404CE"/>
    <w:p w14:paraId="749AFB51" w14:textId="77777777" w:rsidR="00F404CE" w:rsidRDefault="00F404CE" w:rsidP="00F404CE">
      <w:r>
        <w:t xml:space="preserve">4.2 </w:t>
      </w:r>
      <w:r>
        <w:rPr>
          <w:rFonts w:hint="eastAsia"/>
        </w:rPr>
        <w:t>Обоснование</w:t>
      </w:r>
      <w:r>
        <w:t xml:space="preserve"> </w:t>
      </w:r>
      <w:r>
        <w:rPr>
          <w:rFonts w:hint="eastAsia"/>
        </w:rPr>
        <w:t>функции</w:t>
      </w:r>
      <w:r>
        <w:t xml:space="preserve"> </w:t>
      </w:r>
      <w:r>
        <w:rPr>
          <w:rFonts w:hint="eastAsia"/>
        </w:rPr>
        <w:t>распределения</w:t>
      </w:r>
      <w:r>
        <w:t xml:space="preserve"> </w:t>
      </w:r>
      <w:r>
        <w:rPr>
          <w:rFonts w:hint="eastAsia"/>
        </w:rPr>
        <w:t>наработки</w:t>
      </w:r>
      <w:r>
        <w:t xml:space="preserve"> </w:t>
      </w:r>
      <w:r>
        <w:rPr>
          <w:rFonts w:hint="eastAsia"/>
        </w:rPr>
        <w:t>до</w:t>
      </w:r>
      <w:r>
        <w:t xml:space="preserve"> </w:t>
      </w:r>
      <w:r>
        <w:rPr>
          <w:rFonts w:hint="eastAsia"/>
        </w:rPr>
        <w:t>появления</w:t>
      </w:r>
      <w:r>
        <w:t xml:space="preserve"> </w:t>
      </w:r>
      <w:r>
        <w:rPr>
          <w:rFonts w:hint="eastAsia"/>
        </w:rPr>
        <w:t>опасного</w:t>
      </w:r>
      <w:r>
        <w:t xml:space="preserve"> </w:t>
      </w:r>
      <w:r>
        <w:rPr>
          <w:rFonts w:hint="eastAsia"/>
        </w:rPr>
        <w:t>отказа</w:t>
      </w:r>
    </w:p>
    <w:p w14:paraId="78A85566" w14:textId="77777777" w:rsidR="00F404CE" w:rsidRDefault="00F404CE" w:rsidP="00F404CE"/>
    <w:p w14:paraId="6CE1175F" w14:textId="77777777" w:rsidR="00F404CE" w:rsidRDefault="00F404CE" w:rsidP="00F404CE">
      <w:r>
        <w:t xml:space="preserve">4.3 </w:t>
      </w:r>
      <w:r>
        <w:rPr>
          <w:rFonts w:hint="eastAsia"/>
        </w:rPr>
        <w:t>Выбор</w:t>
      </w:r>
      <w:r>
        <w:t xml:space="preserve"> </w:t>
      </w:r>
      <w:r>
        <w:rPr>
          <w:rFonts w:hint="eastAsia"/>
        </w:rPr>
        <w:t>плана</w:t>
      </w:r>
      <w:r>
        <w:t xml:space="preserve"> </w:t>
      </w:r>
      <w:r>
        <w:rPr>
          <w:rFonts w:hint="eastAsia"/>
        </w:rPr>
        <w:t>испытания</w:t>
      </w:r>
      <w:r>
        <w:t xml:space="preserve"> </w:t>
      </w:r>
      <w:r>
        <w:rPr>
          <w:rFonts w:hint="eastAsia"/>
        </w:rPr>
        <w:t>на</w:t>
      </w:r>
      <w:r>
        <w:t xml:space="preserve"> </w:t>
      </w:r>
      <w:r>
        <w:rPr>
          <w:rFonts w:hint="eastAsia"/>
        </w:rPr>
        <w:t>надёжность</w:t>
      </w:r>
    </w:p>
    <w:p w14:paraId="124A9851" w14:textId="77777777" w:rsidR="00F404CE" w:rsidRDefault="00F404CE" w:rsidP="00F404CE"/>
    <w:p w14:paraId="52C21831" w14:textId="77777777" w:rsidR="00F404CE" w:rsidRDefault="00F404CE" w:rsidP="00F404CE">
      <w:r>
        <w:t xml:space="preserve">4.4 </w:t>
      </w:r>
      <w:r>
        <w:rPr>
          <w:rFonts w:hint="eastAsia"/>
        </w:rPr>
        <w:t>Точечные</w:t>
      </w:r>
      <w:r>
        <w:t xml:space="preserve"> </w:t>
      </w:r>
      <w:r>
        <w:rPr>
          <w:rFonts w:hint="eastAsia"/>
        </w:rPr>
        <w:t>оценки</w:t>
      </w:r>
      <w:r>
        <w:t xml:space="preserve"> </w:t>
      </w:r>
      <w:r>
        <w:rPr>
          <w:rFonts w:hint="eastAsia"/>
        </w:rPr>
        <w:t>параметров</w:t>
      </w:r>
      <w:r>
        <w:t xml:space="preserve"> </w:t>
      </w:r>
      <w:r>
        <w:rPr>
          <w:rFonts w:hint="eastAsia"/>
        </w:rPr>
        <w:t>закона</w:t>
      </w:r>
      <w:r>
        <w:t xml:space="preserve"> </w:t>
      </w:r>
      <w:r>
        <w:rPr>
          <w:rFonts w:hint="eastAsia"/>
        </w:rPr>
        <w:t>распределения</w:t>
      </w:r>
      <w:r>
        <w:t xml:space="preserve"> </w:t>
      </w:r>
      <w:r>
        <w:rPr>
          <w:rFonts w:hint="eastAsia"/>
        </w:rPr>
        <w:t>наработки</w:t>
      </w:r>
    </w:p>
    <w:p w14:paraId="7B26F58D" w14:textId="77777777" w:rsidR="00F404CE" w:rsidRDefault="00F404CE" w:rsidP="00F404CE"/>
    <w:p w14:paraId="20A715B0" w14:textId="77777777" w:rsidR="00F404CE" w:rsidRDefault="00F404CE" w:rsidP="00F404CE">
      <w:r>
        <w:rPr>
          <w:rFonts w:hint="eastAsia"/>
        </w:rPr>
        <w:t>до</w:t>
      </w:r>
      <w:r>
        <w:t xml:space="preserve"> </w:t>
      </w:r>
      <w:r>
        <w:rPr>
          <w:rFonts w:hint="eastAsia"/>
        </w:rPr>
        <w:t>опасного</w:t>
      </w:r>
      <w:r>
        <w:t xml:space="preserve"> </w:t>
      </w:r>
      <w:r>
        <w:rPr>
          <w:rFonts w:hint="eastAsia"/>
        </w:rPr>
        <w:t>отказа</w:t>
      </w:r>
      <w:r>
        <w:t xml:space="preserve"> </w:t>
      </w:r>
      <w:r>
        <w:rPr>
          <w:rFonts w:hint="eastAsia"/>
        </w:rPr>
        <w:t>деталей</w:t>
      </w:r>
      <w:r>
        <w:t xml:space="preserve"> </w:t>
      </w:r>
      <w:r>
        <w:rPr>
          <w:rFonts w:hint="eastAsia"/>
        </w:rPr>
        <w:t>вагонов</w:t>
      </w:r>
    </w:p>
    <w:p w14:paraId="44F7D754" w14:textId="77777777" w:rsidR="00F404CE" w:rsidRDefault="00F404CE" w:rsidP="00F404CE"/>
    <w:p w14:paraId="730C9BE9" w14:textId="77777777" w:rsidR="00F404CE" w:rsidRDefault="00F404CE" w:rsidP="00F404CE">
      <w:r>
        <w:t xml:space="preserve">4.5 </w:t>
      </w:r>
      <w:r>
        <w:rPr>
          <w:rFonts w:hint="eastAsia"/>
        </w:rPr>
        <w:t>Определение</w:t>
      </w:r>
      <w:r>
        <w:t xml:space="preserve"> </w:t>
      </w:r>
      <w:r>
        <w:rPr>
          <w:rFonts w:hint="eastAsia"/>
        </w:rPr>
        <w:t>интенсивности</w:t>
      </w:r>
      <w:r>
        <w:t xml:space="preserve"> </w:t>
      </w:r>
      <w:r>
        <w:rPr>
          <w:rFonts w:hint="eastAsia"/>
        </w:rPr>
        <w:t>отказов</w:t>
      </w:r>
      <w:r>
        <w:t xml:space="preserve"> </w:t>
      </w:r>
      <w:r>
        <w:rPr>
          <w:rFonts w:hint="eastAsia"/>
        </w:rPr>
        <w:t>элементов</w:t>
      </w:r>
      <w:r>
        <w:t xml:space="preserve"> </w:t>
      </w:r>
      <w:r>
        <w:rPr>
          <w:rFonts w:hint="eastAsia"/>
        </w:rPr>
        <w:t>тормозной</w:t>
      </w:r>
      <w:r>
        <w:t xml:space="preserve"> </w:t>
      </w:r>
      <w:r>
        <w:rPr>
          <w:rFonts w:hint="eastAsia"/>
        </w:rPr>
        <w:t>системы</w:t>
      </w:r>
      <w:r>
        <w:t xml:space="preserve"> </w:t>
      </w:r>
      <w:r>
        <w:rPr>
          <w:rFonts w:hint="eastAsia"/>
        </w:rPr>
        <w:t>вагона</w:t>
      </w:r>
    </w:p>
    <w:p w14:paraId="45C63726" w14:textId="77777777" w:rsidR="00F404CE" w:rsidRDefault="00F404CE" w:rsidP="00F404CE"/>
    <w:p w14:paraId="603E903C" w14:textId="77777777" w:rsidR="00F404CE" w:rsidRDefault="00F404CE" w:rsidP="00F404CE">
      <w:r>
        <w:t xml:space="preserve">4.6 </w:t>
      </w:r>
      <w:r>
        <w:rPr>
          <w:rFonts w:hint="eastAsia"/>
        </w:rPr>
        <w:t>Оценка</w:t>
      </w:r>
      <w:r>
        <w:t xml:space="preserve"> </w:t>
      </w:r>
      <w:r>
        <w:rPr>
          <w:rFonts w:hint="eastAsia"/>
        </w:rPr>
        <w:t>параметра</w:t>
      </w:r>
      <w:r>
        <w:t xml:space="preserve"> </w:t>
      </w:r>
      <w:r>
        <w:rPr>
          <w:rFonts w:hint="eastAsia"/>
        </w:rPr>
        <w:t>безопасности</w:t>
      </w:r>
      <w:r>
        <w:t xml:space="preserve"> </w:t>
      </w:r>
      <w:r>
        <w:rPr>
          <w:rFonts w:hint="eastAsia"/>
        </w:rPr>
        <w:t>вагона</w:t>
      </w:r>
    </w:p>
    <w:p w14:paraId="5B30290F" w14:textId="77777777" w:rsidR="00F404CE" w:rsidRDefault="00F404CE" w:rsidP="00F404CE"/>
    <w:p w14:paraId="61A4076E" w14:textId="77777777" w:rsidR="00F404CE" w:rsidRDefault="00F404CE" w:rsidP="00F404CE">
      <w:r>
        <w:t xml:space="preserve">4.7 </w:t>
      </w:r>
      <w:r>
        <w:rPr>
          <w:rFonts w:hint="eastAsia"/>
        </w:rPr>
        <w:t>Определение</w:t>
      </w:r>
      <w:r>
        <w:t xml:space="preserve"> </w:t>
      </w:r>
      <w:r>
        <w:rPr>
          <w:rFonts w:hint="eastAsia"/>
        </w:rPr>
        <w:t>протяжённости</w:t>
      </w:r>
      <w:r>
        <w:t xml:space="preserve"> </w:t>
      </w:r>
      <w:r>
        <w:rPr>
          <w:rFonts w:hint="eastAsia"/>
        </w:rPr>
        <w:t>гарантийного</w:t>
      </w:r>
      <w:r>
        <w:t xml:space="preserve"> </w:t>
      </w:r>
      <w:r>
        <w:rPr>
          <w:rFonts w:hint="eastAsia"/>
        </w:rPr>
        <w:t>участка</w:t>
      </w:r>
      <w:r>
        <w:t xml:space="preserve"> </w:t>
      </w:r>
      <w:r>
        <w:rPr>
          <w:rFonts w:hint="eastAsia"/>
        </w:rPr>
        <w:t>пути</w:t>
      </w:r>
    </w:p>
    <w:p w14:paraId="6CBDDEC6" w14:textId="77777777" w:rsidR="00F404CE" w:rsidRDefault="00F404CE" w:rsidP="00F404CE"/>
    <w:p w14:paraId="4B184DA3" w14:textId="77777777" w:rsidR="00F404CE" w:rsidRDefault="00F404CE" w:rsidP="00F404CE">
      <w:r>
        <w:t xml:space="preserve">4.8 </w:t>
      </w:r>
      <w:r>
        <w:rPr>
          <w:rFonts w:hint="eastAsia"/>
        </w:rPr>
        <w:t>Выводы</w:t>
      </w:r>
      <w:r>
        <w:t xml:space="preserve"> </w:t>
      </w:r>
      <w:r>
        <w:rPr>
          <w:rFonts w:hint="eastAsia"/>
        </w:rPr>
        <w:t>по</w:t>
      </w:r>
      <w:r>
        <w:t xml:space="preserve"> </w:t>
      </w:r>
      <w:r>
        <w:rPr>
          <w:rFonts w:hint="eastAsia"/>
        </w:rPr>
        <w:t>разделу</w:t>
      </w:r>
    </w:p>
    <w:p w14:paraId="7E673BDB" w14:textId="77777777" w:rsidR="00F404CE" w:rsidRDefault="00F404CE" w:rsidP="00F404CE"/>
    <w:p w14:paraId="59703200" w14:textId="77777777" w:rsidR="00F404CE" w:rsidRDefault="00F404CE" w:rsidP="00F404CE">
      <w:r>
        <w:lastRenderedPageBreak/>
        <w:t xml:space="preserve">5 </w:t>
      </w:r>
      <w:r>
        <w:rPr>
          <w:rFonts w:hint="eastAsia"/>
        </w:rPr>
        <w:t>РАЗРАБОТКА</w:t>
      </w:r>
      <w:r>
        <w:t xml:space="preserve"> </w:t>
      </w:r>
      <w:r>
        <w:rPr>
          <w:rFonts w:hint="eastAsia"/>
        </w:rPr>
        <w:t>НАУЧНО</w:t>
      </w:r>
      <w:r>
        <w:t>-</w:t>
      </w:r>
      <w:r>
        <w:rPr>
          <w:rFonts w:hint="eastAsia"/>
        </w:rPr>
        <w:t>ОБОСНОВАННЫХ</w:t>
      </w:r>
      <w:r>
        <w:t xml:space="preserve"> </w:t>
      </w:r>
      <w:r>
        <w:rPr>
          <w:rFonts w:hint="eastAsia"/>
        </w:rPr>
        <w:t>РЕКОМЕНДАЦИЙ</w:t>
      </w:r>
      <w:r>
        <w:t xml:space="preserve"> </w:t>
      </w:r>
      <w:r>
        <w:rPr>
          <w:rFonts w:hint="eastAsia"/>
        </w:rPr>
        <w:t>ДЛЯ</w:t>
      </w:r>
    </w:p>
    <w:p w14:paraId="403B0424" w14:textId="77777777" w:rsidR="00F404CE" w:rsidRDefault="00F404CE" w:rsidP="00F404CE"/>
    <w:p w14:paraId="331AA043" w14:textId="77777777" w:rsidR="00F404CE" w:rsidRDefault="00F404CE" w:rsidP="00F404CE">
      <w:r>
        <w:rPr>
          <w:rFonts w:hint="eastAsia"/>
        </w:rPr>
        <w:t>УВЕЛИЧЕНИЯ</w:t>
      </w:r>
      <w:r>
        <w:t xml:space="preserve"> </w:t>
      </w:r>
      <w:r>
        <w:rPr>
          <w:rFonts w:hint="eastAsia"/>
        </w:rPr>
        <w:t>ГАРАНТИЙНОГО</w:t>
      </w:r>
      <w:r>
        <w:t xml:space="preserve"> </w:t>
      </w:r>
      <w:r>
        <w:rPr>
          <w:rFonts w:hint="eastAsia"/>
        </w:rPr>
        <w:t>УЧАСТКА</w:t>
      </w:r>
      <w:r>
        <w:t xml:space="preserve"> </w:t>
      </w:r>
      <w:r>
        <w:rPr>
          <w:rFonts w:hint="eastAsia"/>
        </w:rPr>
        <w:t>ПТО</w:t>
      </w:r>
    </w:p>
    <w:p w14:paraId="1F82F33F" w14:textId="77777777" w:rsidR="00F404CE" w:rsidRDefault="00F404CE" w:rsidP="00F404CE"/>
    <w:p w14:paraId="7DBA879B" w14:textId="77777777" w:rsidR="00F404CE" w:rsidRDefault="00F404CE" w:rsidP="00F404CE">
      <w:r>
        <w:t xml:space="preserve">5.1 </w:t>
      </w:r>
      <w:r>
        <w:rPr>
          <w:rFonts w:hint="eastAsia"/>
        </w:rPr>
        <w:t>Повышение</w:t>
      </w:r>
      <w:r>
        <w:t xml:space="preserve"> </w:t>
      </w:r>
      <w:r>
        <w:rPr>
          <w:rFonts w:hint="eastAsia"/>
        </w:rPr>
        <w:t>качества</w:t>
      </w:r>
      <w:r>
        <w:t xml:space="preserve"> </w:t>
      </w:r>
      <w:r>
        <w:rPr>
          <w:rFonts w:hint="eastAsia"/>
        </w:rPr>
        <w:t>работы</w:t>
      </w:r>
      <w:r>
        <w:t xml:space="preserve"> </w:t>
      </w:r>
      <w:r>
        <w:rPr>
          <w:rFonts w:hint="eastAsia"/>
        </w:rPr>
        <w:t>осмотрщиков</w:t>
      </w:r>
      <w:r>
        <w:t xml:space="preserve"> </w:t>
      </w:r>
      <w:r>
        <w:rPr>
          <w:rFonts w:hint="eastAsia"/>
        </w:rPr>
        <w:t>вагонов</w:t>
      </w:r>
    </w:p>
    <w:p w14:paraId="77F14FB3" w14:textId="77777777" w:rsidR="00F404CE" w:rsidRDefault="00F404CE" w:rsidP="00F404CE"/>
    <w:p w14:paraId="7F8B72BF" w14:textId="77777777" w:rsidR="00F404CE" w:rsidRDefault="00F404CE" w:rsidP="00F404CE">
      <w:r>
        <w:t xml:space="preserve">5.2 </w:t>
      </w:r>
      <w:r>
        <w:rPr>
          <w:rFonts w:hint="eastAsia"/>
        </w:rPr>
        <w:t>Повышение</w:t>
      </w:r>
      <w:r>
        <w:t xml:space="preserve"> </w:t>
      </w:r>
      <w:r>
        <w:rPr>
          <w:rFonts w:hint="eastAsia"/>
        </w:rPr>
        <w:t>квалификации</w:t>
      </w:r>
      <w:r>
        <w:t xml:space="preserve"> </w:t>
      </w:r>
      <w:r>
        <w:rPr>
          <w:rFonts w:hint="eastAsia"/>
        </w:rPr>
        <w:t>осмотрщиков</w:t>
      </w:r>
      <w:r>
        <w:t xml:space="preserve"> </w:t>
      </w:r>
      <w:r>
        <w:rPr>
          <w:rFonts w:hint="eastAsia"/>
        </w:rPr>
        <w:t>вагонов</w:t>
      </w:r>
    </w:p>
    <w:p w14:paraId="23BDF8CF" w14:textId="77777777" w:rsidR="00F404CE" w:rsidRDefault="00F404CE" w:rsidP="00F404CE"/>
    <w:p w14:paraId="49FED492" w14:textId="77777777" w:rsidR="00F404CE" w:rsidRDefault="00F404CE" w:rsidP="00F404CE">
      <w:r>
        <w:t xml:space="preserve">5.3 </w:t>
      </w:r>
      <w:r>
        <w:rPr>
          <w:rFonts w:hint="eastAsia"/>
        </w:rPr>
        <w:t>Повышение</w:t>
      </w:r>
      <w:r>
        <w:t xml:space="preserve"> </w:t>
      </w:r>
      <w:r>
        <w:rPr>
          <w:rFonts w:hint="eastAsia"/>
        </w:rPr>
        <w:t>качества</w:t>
      </w:r>
      <w:r>
        <w:t xml:space="preserve"> </w:t>
      </w:r>
      <w:r>
        <w:rPr>
          <w:rFonts w:hint="eastAsia"/>
        </w:rPr>
        <w:t>плановых</w:t>
      </w:r>
      <w:r>
        <w:t xml:space="preserve"> </w:t>
      </w:r>
      <w:r>
        <w:rPr>
          <w:rFonts w:hint="eastAsia"/>
        </w:rPr>
        <w:t>ремонтов</w:t>
      </w:r>
    </w:p>
    <w:p w14:paraId="502DC7CB" w14:textId="77777777" w:rsidR="00F404CE" w:rsidRDefault="00F404CE" w:rsidP="00F404CE"/>
    <w:p w14:paraId="0756A006" w14:textId="77777777" w:rsidR="00F404CE" w:rsidRDefault="00F404CE" w:rsidP="00F404CE">
      <w:r>
        <w:t xml:space="preserve">5.4 </w:t>
      </w:r>
      <w:r>
        <w:rPr>
          <w:rFonts w:hint="eastAsia"/>
        </w:rPr>
        <w:t>Повышение</w:t>
      </w:r>
      <w:r>
        <w:t xml:space="preserve"> </w:t>
      </w:r>
      <w:r>
        <w:rPr>
          <w:rFonts w:hint="eastAsia"/>
        </w:rPr>
        <w:t>надёжности</w:t>
      </w:r>
      <w:r>
        <w:t xml:space="preserve"> </w:t>
      </w:r>
      <w:r>
        <w:rPr>
          <w:rFonts w:hint="eastAsia"/>
        </w:rPr>
        <w:t>ответственных</w:t>
      </w:r>
      <w:r>
        <w:t xml:space="preserve"> </w:t>
      </w:r>
      <w:r>
        <w:rPr>
          <w:rFonts w:hint="eastAsia"/>
        </w:rPr>
        <w:t>элементов</w:t>
      </w:r>
      <w:r>
        <w:t xml:space="preserve"> </w:t>
      </w:r>
      <w:r>
        <w:rPr>
          <w:rFonts w:hint="eastAsia"/>
        </w:rPr>
        <w:t>вагонных</w:t>
      </w:r>
    </w:p>
    <w:p w14:paraId="2145C186" w14:textId="77777777" w:rsidR="00F404CE" w:rsidRDefault="00F404CE" w:rsidP="00F404CE"/>
    <w:p w14:paraId="0C1E0621" w14:textId="77777777" w:rsidR="00F404CE" w:rsidRDefault="00F404CE" w:rsidP="00F404CE">
      <w:r>
        <w:rPr>
          <w:rFonts w:hint="eastAsia"/>
        </w:rPr>
        <w:t>конструкций</w:t>
      </w:r>
    </w:p>
    <w:p w14:paraId="76DDC84C" w14:textId="77777777" w:rsidR="00F404CE" w:rsidRDefault="00F404CE" w:rsidP="00F404CE"/>
    <w:p w14:paraId="355A012C" w14:textId="77777777" w:rsidR="00F404CE" w:rsidRDefault="00F404CE" w:rsidP="00F404CE">
      <w:r>
        <w:t xml:space="preserve">5.5 </w:t>
      </w:r>
      <w:r>
        <w:rPr>
          <w:rFonts w:hint="eastAsia"/>
        </w:rPr>
        <w:t>Выводы</w:t>
      </w:r>
      <w:r>
        <w:t xml:space="preserve"> </w:t>
      </w:r>
      <w:r>
        <w:rPr>
          <w:rFonts w:hint="eastAsia"/>
        </w:rPr>
        <w:t>по</w:t>
      </w:r>
      <w:r>
        <w:t xml:space="preserve"> </w:t>
      </w:r>
      <w:r>
        <w:rPr>
          <w:rFonts w:hint="eastAsia"/>
        </w:rPr>
        <w:t>разделу</w:t>
      </w:r>
    </w:p>
    <w:p w14:paraId="58EBCEAC" w14:textId="77777777" w:rsidR="00F404CE" w:rsidRDefault="00F404CE" w:rsidP="00F404CE"/>
    <w:p w14:paraId="69648695" w14:textId="77777777" w:rsidR="00F404CE" w:rsidRDefault="00F404CE" w:rsidP="00F404CE">
      <w:r>
        <w:t xml:space="preserve">6 </w:t>
      </w:r>
      <w:r>
        <w:rPr>
          <w:rFonts w:hint="eastAsia"/>
        </w:rPr>
        <w:t>ТЕХНОЛОГИИ</w:t>
      </w:r>
      <w:r>
        <w:t xml:space="preserve"> </w:t>
      </w:r>
      <w:r>
        <w:rPr>
          <w:rFonts w:hint="eastAsia"/>
        </w:rPr>
        <w:t>НОРМИРОВАНИЯ</w:t>
      </w:r>
      <w:r>
        <w:t xml:space="preserve"> </w:t>
      </w:r>
      <w:r>
        <w:rPr>
          <w:rFonts w:hint="eastAsia"/>
        </w:rPr>
        <w:t>И</w:t>
      </w:r>
      <w:r>
        <w:t xml:space="preserve"> </w:t>
      </w:r>
      <w:r>
        <w:rPr>
          <w:rFonts w:hint="eastAsia"/>
        </w:rPr>
        <w:t>КОНТРОЛЯ</w:t>
      </w:r>
      <w:r>
        <w:t xml:space="preserve"> </w:t>
      </w:r>
      <w:r>
        <w:rPr>
          <w:rFonts w:hint="eastAsia"/>
        </w:rPr>
        <w:t>ГАРАНТИЙНЫХ</w:t>
      </w:r>
    </w:p>
    <w:p w14:paraId="508BE3C3" w14:textId="77777777" w:rsidR="00F404CE" w:rsidRDefault="00F404CE" w:rsidP="00F404CE"/>
    <w:p w14:paraId="21AD7D51" w14:textId="77777777" w:rsidR="00F404CE" w:rsidRDefault="00F404CE" w:rsidP="00F404CE">
      <w:r>
        <w:rPr>
          <w:rFonts w:hint="eastAsia"/>
        </w:rPr>
        <w:t>УЧАСТКОВ</w:t>
      </w:r>
      <w:r>
        <w:t xml:space="preserve"> </w:t>
      </w:r>
      <w:r>
        <w:rPr>
          <w:rFonts w:hint="eastAsia"/>
        </w:rPr>
        <w:t>НА</w:t>
      </w:r>
      <w:r>
        <w:t xml:space="preserve"> </w:t>
      </w:r>
      <w:r>
        <w:rPr>
          <w:rFonts w:hint="eastAsia"/>
        </w:rPr>
        <w:t>ЖЕЛЕЗНОДОРОЖНОМ</w:t>
      </w:r>
      <w:r>
        <w:t xml:space="preserve"> </w:t>
      </w:r>
      <w:r>
        <w:rPr>
          <w:rFonts w:hint="eastAsia"/>
        </w:rPr>
        <w:t>ТРАНСПОРТЕ</w:t>
      </w:r>
    </w:p>
    <w:p w14:paraId="17AD5F39" w14:textId="77777777" w:rsidR="00F404CE" w:rsidRDefault="00F404CE" w:rsidP="00F404CE"/>
    <w:p w14:paraId="712ADC87" w14:textId="77777777" w:rsidR="00F404CE" w:rsidRDefault="00F404CE" w:rsidP="00F404CE">
      <w:r>
        <w:t xml:space="preserve">6.1 </w:t>
      </w:r>
      <w:r>
        <w:rPr>
          <w:rFonts w:hint="eastAsia"/>
        </w:rPr>
        <w:t>Технология</w:t>
      </w:r>
      <w:r>
        <w:t xml:space="preserve"> </w:t>
      </w:r>
      <w:r>
        <w:rPr>
          <w:rFonts w:hint="eastAsia"/>
        </w:rPr>
        <w:t>информационного</w:t>
      </w:r>
      <w:r>
        <w:t xml:space="preserve"> </w:t>
      </w:r>
      <w:r>
        <w:rPr>
          <w:rFonts w:hint="eastAsia"/>
        </w:rPr>
        <w:t>взаимодействия</w:t>
      </w:r>
      <w:r>
        <w:t xml:space="preserve"> </w:t>
      </w:r>
      <w:r>
        <w:rPr>
          <w:rFonts w:hint="eastAsia"/>
        </w:rPr>
        <w:t>при</w:t>
      </w:r>
      <w:r>
        <w:t xml:space="preserve"> </w:t>
      </w:r>
      <w:r>
        <w:rPr>
          <w:rFonts w:hint="eastAsia"/>
        </w:rPr>
        <w:t>организации</w:t>
      </w:r>
      <w:r>
        <w:t xml:space="preserve"> </w:t>
      </w:r>
      <w:r>
        <w:rPr>
          <w:rFonts w:hint="eastAsia"/>
        </w:rPr>
        <w:t>безопасного</w:t>
      </w:r>
      <w:r>
        <w:t xml:space="preserve"> </w:t>
      </w:r>
      <w:r>
        <w:rPr>
          <w:rFonts w:hint="eastAsia"/>
        </w:rPr>
        <w:t>проследования</w:t>
      </w:r>
      <w:r>
        <w:t xml:space="preserve"> </w:t>
      </w:r>
      <w:r>
        <w:rPr>
          <w:rFonts w:hint="eastAsia"/>
        </w:rPr>
        <w:t>поездов</w:t>
      </w:r>
      <w:r>
        <w:t xml:space="preserve"> </w:t>
      </w:r>
      <w:r>
        <w:rPr>
          <w:rFonts w:hint="eastAsia"/>
        </w:rPr>
        <w:t>по</w:t>
      </w:r>
      <w:r>
        <w:t xml:space="preserve"> </w:t>
      </w:r>
      <w:r>
        <w:rPr>
          <w:rFonts w:hint="eastAsia"/>
        </w:rPr>
        <w:t>гарантийным</w:t>
      </w:r>
      <w:r>
        <w:t xml:space="preserve"> </w:t>
      </w:r>
      <w:r>
        <w:rPr>
          <w:rFonts w:hint="eastAsia"/>
        </w:rPr>
        <w:t>участкам</w:t>
      </w:r>
    </w:p>
    <w:p w14:paraId="145B2A8C" w14:textId="77777777" w:rsidR="00F404CE" w:rsidRDefault="00F404CE" w:rsidP="00F404CE"/>
    <w:p w14:paraId="087BE7F2" w14:textId="77777777" w:rsidR="00F404CE" w:rsidRDefault="00F404CE" w:rsidP="00F404CE">
      <w:r>
        <w:t xml:space="preserve">6.2 </w:t>
      </w:r>
      <w:r>
        <w:rPr>
          <w:rFonts w:hint="eastAsia"/>
        </w:rPr>
        <w:t>Технология</w:t>
      </w:r>
      <w:r>
        <w:t xml:space="preserve"> </w:t>
      </w:r>
      <w:r>
        <w:rPr>
          <w:rFonts w:hint="eastAsia"/>
        </w:rPr>
        <w:t>управления</w:t>
      </w:r>
      <w:r>
        <w:t xml:space="preserve"> </w:t>
      </w:r>
      <w:r>
        <w:rPr>
          <w:rFonts w:hint="eastAsia"/>
        </w:rPr>
        <w:t>показателем</w:t>
      </w:r>
      <w:r>
        <w:t xml:space="preserve"> </w:t>
      </w:r>
      <w:r>
        <w:rPr>
          <w:rFonts w:hint="eastAsia"/>
        </w:rPr>
        <w:t>безопасности</w:t>
      </w:r>
      <w:r>
        <w:t xml:space="preserve"> </w:t>
      </w:r>
      <w:r>
        <w:rPr>
          <w:rFonts w:hint="eastAsia"/>
        </w:rPr>
        <w:t>вагона</w:t>
      </w:r>
    </w:p>
    <w:p w14:paraId="147DF367" w14:textId="77777777" w:rsidR="00F404CE" w:rsidRDefault="00F404CE" w:rsidP="00F404CE"/>
    <w:p w14:paraId="3EEF6AA5" w14:textId="77777777" w:rsidR="00F404CE" w:rsidRDefault="00F404CE" w:rsidP="00F404CE">
      <w:r>
        <w:t xml:space="preserve">6.3 </w:t>
      </w:r>
      <w:r>
        <w:rPr>
          <w:rFonts w:hint="eastAsia"/>
        </w:rPr>
        <w:t>Вывод</w:t>
      </w:r>
      <w:r>
        <w:t xml:space="preserve"> </w:t>
      </w:r>
      <w:r>
        <w:rPr>
          <w:rFonts w:hint="eastAsia"/>
        </w:rPr>
        <w:t>по</w:t>
      </w:r>
      <w:r>
        <w:t xml:space="preserve"> </w:t>
      </w:r>
      <w:r>
        <w:rPr>
          <w:rFonts w:hint="eastAsia"/>
        </w:rPr>
        <w:t>разделу</w:t>
      </w:r>
    </w:p>
    <w:p w14:paraId="01DB0693" w14:textId="77777777" w:rsidR="00F404CE" w:rsidRDefault="00F404CE" w:rsidP="00F404CE"/>
    <w:p w14:paraId="4A97E595" w14:textId="77777777" w:rsidR="00F404CE" w:rsidRDefault="00F404CE" w:rsidP="00F404CE">
      <w:r>
        <w:rPr>
          <w:rFonts w:hint="eastAsia"/>
        </w:rPr>
        <w:lastRenderedPageBreak/>
        <w:t>ЗАКЛЮЧЕНИЕ</w:t>
      </w:r>
    </w:p>
    <w:p w14:paraId="404F571A" w14:textId="77777777" w:rsidR="00F404CE" w:rsidRDefault="00F404CE" w:rsidP="00F404CE"/>
    <w:p w14:paraId="3ECD6659" w14:textId="77777777" w:rsidR="00F404CE" w:rsidRDefault="00F404CE" w:rsidP="00F404C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8DC3F5E" w14:textId="77777777" w:rsidR="00F404CE" w:rsidRDefault="00F404CE" w:rsidP="00F404CE"/>
    <w:p w14:paraId="6477ED96" w14:textId="77777777" w:rsidR="00F404CE" w:rsidRDefault="00F404CE" w:rsidP="00F404CE">
      <w:r>
        <w:rPr>
          <w:rFonts w:hint="eastAsia"/>
        </w:rPr>
        <w:t>СПИСОК</w:t>
      </w:r>
      <w:r>
        <w:t xml:space="preserve"> </w:t>
      </w:r>
      <w:r>
        <w:rPr>
          <w:rFonts w:hint="eastAsia"/>
        </w:rPr>
        <w:t>ЛИТЕРАТУРЫ</w:t>
      </w:r>
    </w:p>
    <w:p w14:paraId="67E277AB" w14:textId="77777777" w:rsidR="00F404CE" w:rsidRDefault="00F404CE" w:rsidP="00F404CE"/>
    <w:p w14:paraId="7615D5B3" w14:textId="77777777" w:rsidR="00F404CE" w:rsidRDefault="00F404CE" w:rsidP="00F404CE">
      <w:r>
        <w:rPr>
          <w:rFonts w:hint="eastAsia"/>
        </w:rPr>
        <w:t>ПРИЛОЖЕНИЕ</w:t>
      </w:r>
      <w:r>
        <w:t xml:space="preserve"> </w:t>
      </w:r>
      <w:r>
        <w:rPr>
          <w:rFonts w:hint="eastAsia"/>
        </w:rPr>
        <w:t>А</w:t>
      </w:r>
    </w:p>
    <w:p w14:paraId="3EB43A86" w14:textId="77777777" w:rsidR="00F404CE" w:rsidRDefault="00F404CE" w:rsidP="00F404CE"/>
    <w:p w14:paraId="2031F75B" w14:textId="23360252" w:rsidR="00F404CE" w:rsidRPr="00F404CE" w:rsidRDefault="00F404CE" w:rsidP="00F404CE">
      <w:r>
        <w:rPr>
          <w:rFonts w:hint="eastAsia"/>
        </w:rPr>
        <w:t>ПРИЛОЖЕНИЕ</w:t>
      </w:r>
      <w:r>
        <w:t xml:space="preserve"> </w:t>
      </w:r>
      <w:r>
        <w:rPr>
          <w:rFonts w:hint="eastAsia"/>
        </w:rPr>
        <w:t>Б</w:t>
      </w:r>
    </w:p>
    <w:sectPr w:rsidR="00F404CE" w:rsidRPr="00F404CE" w:rsidSect="006B0DA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A81C" w14:textId="77777777" w:rsidR="006B0DAC" w:rsidRDefault="006B0DAC">
      <w:pPr>
        <w:spacing w:after="0" w:line="240" w:lineRule="auto"/>
      </w:pPr>
      <w:r>
        <w:separator/>
      </w:r>
    </w:p>
  </w:endnote>
  <w:endnote w:type="continuationSeparator" w:id="0">
    <w:p w14:paraId="04276EFA" w14:textId="77777777" w:rsidR="006B0DAC" w:rsidRDefault="006B0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8020F" w14:textId="77777777" w:rsidR="006B0DAC" w:rsidRDefault="006B0DAC"/>
    <w:p w14:paraId="7D23D515" w14:textId="77777777" w:rsidR="006B0DAC" w:rsidRDefault="006B0DAC"/>
    <w:p w14:paraId="62B28C73" w14:textId="77777777" w:rsidR="006B0DAC" w:rsidRDefault="006B0DAC"/>
    <w:p w14:paraId="76C30180" w14:textId="77777777" w:rsidR="006B0DAC" w:rsidRDefault="006B0DAC"/>
    <w:p w14:paraId="321D70A8" w14:textId="77777777" w:rsidR="006B0DAC" w:rsidRDefault="006B0DAC"/>
    <w:p w14:paraId="2E7798E6" w14:textId="77777777" w:rsidR="006B0DAC" w:rsidRDefault="006B0DAC"/>
    <w:p w14:paraId="3D318E6A" w14:textId="77777777" w:rsidR="006B0DAC" w:rsidRDefault="006B0D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8C897A" wp14:editId="4B82C6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60E67" w14:textId="77777777" w:rsidR="006B0DAC" w:rsidRDefault="006B0D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8C89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A60E67" w14:textId="77777777" w:rsidR="006B0DAC" w:rsidRDefault="006B0D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3150B3" w14:textId="77777777" w:rsidR="006B0DAC" w:rsidRDefault="006B0DAC"/>
    <w:p w14:paraId="4BF1B4D9" w14:textId="77777777" w:rsidR="006B0DAC" w:rsidRDefault="006B0DAC"/>
    <w:p w14:paraId="12B3D029" w14:textId="77777777" w:rsidR="006B0DAC" w:rsidRDefault="006B0D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0E3990" wp14:editId="03C336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ABB2E" w14:textId="77777777" w:rsidR="006B0DAC" w:rsidRDefault="006B0DAC"/>
                          <w:p w14:paraId="691BA0E3" w14:textId="77777777" w:rsidR="006B0DAC" w:rsidRDefault="006B0D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0E39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EABB2E" w14:textId="77777777" w:rsidR="006B0DAC" w:rsidRDefault="006B0DAC"/>
                    <w:p w14:paraId="691BA0E3" w14:textId="77777777" w:rsidR="006B0DAC" w:rsidRDefault="006B0D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457AE1" w14:textId="77777777" w:rsidR="006B0DAC" w:rsidRDefault="006B0DAC"/>
    <w:p w14:paraId="5F87D63D" w14:textId="77777777" w:rsidR="006B0DAC" w:rsidRDefault="006B0DAC">
      <w:pPr>
        <w:rPr>
          <w:sz w:val="2"/>
          <w:szCs w:val="2"/>
        </w:rPr>
      </w:pPr>
    </w:p>
    <w:p w14:paraId="7932CD74" w14:textId="77777777" w:rsidR="006B0DAC" w:rsidRDefault="006B0DAC"/>
    <w:p w14:paraId="2D00DF8A" w14:textId="77777777" w:rsidR="006B0DAC" w:rsidRDefault="006B0DAC">
      <w:pPr>
        <w:spacing w:after="0" w:line="240" w:lineRule="auto"/>
      </w:pPr>
    </w:p>
  </w:footnote>
  <w:footnote w:type="continuationSeparator" w:id="0">
    <w:p w14:paraId="0CC83F66" w14:textId="77777777" w:rsidR="006B0DAC" w:rsidRDefault="006B0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AC"/>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24877</TotalTime>
  <Pages>5</Pages>
  <Words>468</Words>
  <Characters>2671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3192</cp:revision>
  <cp:lastPrinted>2009-02-06T05:36:00Z</cp:lastPrinted>
  <dcterms:created xsi:type="dcterms:W3CDTF">2024-01-07T13:43:00Z</dcterms:created>
  <dcterms:modified xsi:type="dcterms:W3CDTF">2024-02-17T15:28:00Z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