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6A1229" w:rsidRDefault="006A1229" w:rsidP="006A1229">
      <w:r w:rsidRPr="002513E6">
        <w:rPr>
          <w:rFonts w:ascii="Times New Roman" w:eastAsia="Times New Roman" w:hAnsi="Times New Roman" w:cs="Times New Roman"/>
          <w:b/>
          <w:sz w:val="24"/>
          <w:szCs w:val="24"/>
          <w:lang w:eastAsia="ru-RU"/>
        </w:rPr>
        <w:t>Шаршанов Андрій Янович</w:t>
      </w:r>
      <w:r w:rsidRPr="002513E6">
        <w:rPr>
          <w:rFonts w:ascii="Times New Roman" w:eastAsia="Times New Roman" w:hAnsi="Times New Roman" w:cs="Times New Roman"/>
          <w:sz w:val="24"/>
          <w:szCs w:val="24"/>
          <w:lang w:eastAsia="ru-RU"/>
        </w:rPr>
        <w:t>, доцент кафедри спеціальної хімії та хімічної технології факультету оперативно-рятувальних сил Національного університету цивільного захисту України. Назва дисертації: «Розвиток наукових основ захисту речовин і матеріалів від теплового впливу пожежі». Шифр та назва спеціальності – 21.06.02 – пожежна безпека. Спецрада Д 64.707.01 Національного університету цивільного захисту України</w:t>
      </w:r>
    </w:p>
    <w:sectPr w:rsidR="00D00CC9" w:rsidRPr="006A122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6A1229" w:rsidRPr="006A122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C6074-2F17-4FEA-BB87-205FC8BA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2020-10-30T08:08:00Z</dcterms:created>
  <dcterms:modified xsi:type="dcterms:W3CDTF">2020-10-30T15:44:00Z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