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DD69"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Егорова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Лариса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Станиславовна</w:t>
      </w:r>
      <w:r w:rsidRPr="00D465AA">
        <w:rPr>
          <w:rFonts w:ascii="Arial" w:hAnsi="Arial" w:cs="Arial"/>
          <w:caps/>
          <w:color w:val="333333"/>
          <w:sz w:val="27"/>
          <w:szCs w:val="27"/>
        </w:rPr>
        <w:t>.</w:t>
      </w:r>
    </w:p>
    <w:p w14:paraId="17E5EE59"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Социокультурные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изменяющейся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 xml:space="preserve"> : </w:t>
      </w:r>
      <w:r w:rsidRPr="00D465AA">
        <w:rPr>
          <w:rFonts w:ascii="Arial" w:hAnsi="Arial" w:cs="Arial" w:hint="eastAsia"/>
          <w:caps/>
          <w:color w:val="333333"/>
          <w:sz w:val="27"/>
          <w:szCs w:val="27"/>
        </w:rPr>
        <w:t>Гендерный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аспект</w:t>
      </w:r>
      <w:r w:rsidRPr="00D465AA">
        <w:rPr>
          <w:rFonts w:ascii="Arial" w:hAnsi="Arial" w:cs="Arial"/>
          <w:caps/>
          <w:color w:val="333333"/>
          <w:sz w:val="27"/>
          <w:szCs w:val="27"/>
        </w:rPr>
        <w:t xml:space="preserve"> : </w:t>
      </w:r>
      <w:r w:rsidRPr="00D465AA">
        <w:rPr>
          <w:rFonts w:ascii="Arial" w:hAnsi="Arial" w:cs="Arial" w:hint="eastAsia"/>
          <w:caps/>
          <w:color w:val="333333"/>
          <w:sz w:val="27"/>
          <w:szCs w:val="27"/>
        </w:rPr>
        <w:t>диссертация</w:t>
      </w:r>
      <w:r w:rsidRPr="00D465AA">
        <w:rPr>
          <w:rFonts w:ascii="Arial" w:hAnsi="Arial" w:cs="Arial"/>
          <w:caps/>
          <w:color w:val="333333"/>
          <w:sz w:val="27"/>
          <w:szCs w:val="27"/>
        </w:rPr>
        <w:t xml:space="preserve"> ... </w:t>
      </w:r>
      <w:r w:rsidRPr="00D465AA">
        <w:rPr>
          <w:rFonts w:ascii="Arial" w:hAnsi="Arial" w:cs="Arial" w:hint="eastAsia"/>
          <w:caps/>
          <w:color w:val="333333"/>
          <w:sz w:val="27"/>
          <w:szCs w:val="27"/>
        </w:rPr>
        <w:t>доктора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социологических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наук</w:t>
      </w:r>
      <w:r w:rsidRPr="00D465AA">
        <w:rPr>
          <w:rFonts w:ascii="Arial" w:hAnsi="Arial" w:cs="Arial"/>
          <w:caps/>
          <w:color w:val="333333"/>
          <w:sz w:val="27"/>
          <w:szCs w:val="27"/>
        </w:rPr>
        <w:t xml:space="preserve"> : 22.00.04. - </w:t>
      </w:r>
      <w:r w:rsidRPr="00D465AA">
        <w:rPr>
          <w:rFonts w:ascii="Arial" w:hAnsi="Arial" w:cs="Arial" w:hint="eastAsia"/>
          <w:caps/>
          <w:color w:val="333333"/>
          <w:sz w:val="27"/>
          <w:szCs w:val="27"/>
        </w:rPr>
        <w:t>Москва</w:t>
      </w:r>
      <w:r w:rsidRPr="00D465AA">
        <w:rPr>
          <w:rFonts w:ascii="Arial" w:hAnsi="Arial" w:cs="Arial"/>
          <w:caps/>
          <w:color w:val="333333"/>
          <w:sz w:val="27"/>
          <w:szCs w:val="27"/>
        </w:rPr>
        <w:t xml:space="preserve">, 2000. - 312 </w:t>
      </w:r>
      <w:r w:rsidRPr="00D465AA">
        <w:rPr>
          <w:rFonts w:ascii="Arial" w:hAnsi="Arial" w:cs="Arial" w:hint="eastAsia"/>
          <w:caps/>
          <w:color w:val="333333"/>
          <w:sz w:val="27"/>
          <w:szCs w:val="27"/>
        </w:rPr>
        <w:t>с</w:t>
      </w:r>
      <w:r w:rsidRPr="00D465AA">
        <w:rPr>
          <w:rFonts w:ascii="Arial" w:hAnsi="Arial" w:cs="Arial"/>
          <w:caps/>
          <w:color w:val="333333"/>
          <w:sz w:val="27"/>
          <w:szCs w:val="27"/>
        </w:rPr>
        <w:t>.</w:t>
      </w:r>
    </w:p>
    <w:p w14:paraId="6AF580B4"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больше</w:t>
      </w:r>
    </w:p>
    <w:p w14:paraId="6757785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Цитаты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из</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текста</w:t>
      </w:r>
      <w:r w:rsidRPr="00D465AA">
        <w:rPr>
          <w:rFonts w:ascii="Arial" w:hAnsi="Arial" w:cs="Arial"/>
          <w:caps/>
          <w:color w:val="333333"/>
          <w:sz w:val="27"/>
          <w:szCs w:val="27"/>
        </w:rPr>
        <w:t>:</w:t>
      </w:r>
    </w:p>
    <w:p w14:paraId="21AFB03E"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стр</w:t>
      </w:r>
      <w:r w:rsidRPr="00D465AA">
        <w:rPr>
          <w:rFonts w:ascii="Arial" w:hAnsi="Arial" w:cs="Arial"/>
          <w:caps/>
          <w:color w:val="333333"/>
          <w:sz w:val="27"/>
          <w:szCs w:val="27"/>
        </w:rPr>
        <w:t>. 1</w:t>
      </w:r>
    </w:p>
    <w:p w14:paraId="6C08F4D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ИВАНОВСКИЙ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ГОСУДАРСТВЕННЫЙ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УНИВЕРСИТЕТ</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ИВАНОВСКАЯ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ГОСУДАРСТВЕННАЯ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ТЕКСТИЛЬНАЯ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АКАДЕМИЯ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правах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рукописи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ЕГОРОВА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ЛАРИСА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СТАНИСЛАВОВНА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ИЗМЕНЯЮЩЕЙСЯ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ГЕНДЕРНЫЙ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АСПЕКТ</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Диссертация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соискание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ученой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степени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доктора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социологических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наук</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Специальность</w:t>
      </w:r>
      <w:r w:rsidRPr="00D465AA">
        <w:rPr>
          <w:rFonts w:ascii="Arial" w:hAnsi="Arial" w:cs="Arial"/>
          <w:caps/>
          <w:color w:val="333333"/>
          <w:sz w:val="27"/>
          <w:szCs w:val="27"/>
        </w:rPr>
        <w:t xml:space="preserve"> 22.00.04 - </w:t>
      </w:r>
      <w:r w:rsidRPr="00D465AA">
        <w:rPr>
          <w:rFonts w:ascii="Arial" w:hAnsi="Arial" w:cs="Arial" w:hint="eastAsia"/>
          <w:caps/>
          <w:color w:val="333333"/>
          <w:sz w:val="27"/>
          <w:szCs w:val="27"/>
        </w:rPr>
        <w:t>социальная</w:t>
      </w:r>
    </w:p>
    <w:p w14:paraId="2EA4DBE8"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стр</w:t>
      </w:r>
      <w:r w:rsidRPr="00D465AA">
        <w:rPr>
          <w:rFonts w:ascii="Arial" w:hAnsi="Arial" w:cs="Arial"/>
          <w:caps/>
          <w:color w:val="333333"/>
          <w:sz w:val="27"/>
          <w:szCs w:val="27"/>
        </w:rPr>
        <w:t>. 2</w:t>
      </w:r>
    </w:p>
    <w:p w14:paraId="05950F01"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1 . </w:t>
      </w:r>
      <w:r w:rsidRPr="00D465AA">
        <w:rPr>
          <w:rFonts w:ascii="Arial" w:hAnsi="Arial" w:cs="Arial" w:hint="eastAsia"/>
          <w:caps/>
          <w:color w:val="333333"/>
          <w:sz w:val="27"/>
          <w:szCs w:val="27"/>
        </w:rPr>
        <w:t>Общее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представление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процессах</w:t>
      </w:r>
      <w:r w:rsidRPr="00D465AA">
        <w:rPr>
          <w:rFonts w:ascii="Arial" w:hAnsi="Arial" w:cs="Arial"/>
          <w:caps/>
          <w:color w:val="333333"/>
          <w:sz w:val="27"/>
          <w:szCs w:val="27"/>
        </w:rPr>
        <w:t xml:space="preserve"> 1.2. </w:t>
      </w:r>
      <w:r w:rsidRPr="00D465AA">
        <w:rPr>
          <w:rFonts w:ascii="Arial" w:hAnsi="Arial" w:cs="Arial" w:hint="eastAsia"/>
          <w:caps/>
          <w:color w:val="333333"/>
          <w:sz w:val="27"/>
          <w:szCs w:val="27"/>
        </w:rPr>
        <w:t>Характерные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особенности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процессов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 xml:space="preserve"> 1.3. </w:t>
      </w:r>
      <w:r w:rsidRPr="00D465AA">
        <w:rPr>
          <w:rFonts w:ascii="Arial" w:hAnsi="Arial" w:cs="Arial" w:hint="eastAsia"/>
          <w:caps/>
          <w:color w:val="333333"/>
          <w:sz w:val="27"/>
          <w:szCs w:val="27"/>
        </w:rPr>
        <w:t>Генезис</w:t>
      </w:r>
    </w:p>
    <w:p w14:paraId="426D43EC"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стр</w:t>
      </w:r>
      <w:r w:rsidRPr="00D465AA">
        <w:rPr>
          <w:rFonts w:ascii="Arial" w:hAnsi="Arial" w:cs="Arial"/>
          <w:caps/>
          <w:color w:val="333333"/>
          <w:sz w:val="27"/>
          <w:szCs w:val="27"/>
        </w:rPr>
        <w:t>. 289</w:t>
      </w:r>
    </w:p>
    <w:p w14:paraId="74D3952A"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1997.-44</w:t>
      </w:r>
      <w:r w:rsidRPr="00D465AA">
        <w:rPr>
          <w:rFonts w:ascii="Arial" w:hAnsi="Arial" w:cs="Arial" w:hint="eastAsia"/>
          <w:caps/>
          <w:color w:val="333333"/>
          <w:sz w:val="27"/>
          <w:szCs w:val="27"/>
        </w:rPr>
        <w:t>С</w:t>
      </w:r>
      <w:r w:rsidRPr="00D465AA">
        <w:rPr>
          <w:rFonts w:ascii="Arial" w:hAnsi="Arial" w:cs="Arial"/>
          <w:caps/>
          <w:color w:val="333333"/>
          <w:sz w:val="27"/>
          <w:szCs w:val="27"/>
        </w:rPr>
        <w:t xml:space="preserve">. 11.118. </w:t>
      </w:r>
      <w:r w:rsidRPr="00D465AA">
        <w:rPr>
          <w:rFonts w:ascii="Arial" w:hAnsi="Arial" w:cs="Arial" w:hint="eastAsia"/>
          <w:caps/>
          <w:color w:val="333333"/>
          <w:sz w:val="27"/>
          <w:szCs w:val="27"/>
        </w:rPr>
        <w:t>Егорова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w:t>
      </w:r>
      <w:r w:rsidRPr="00D465AA">
        <w:rPr>
          <w:rFonts w:ascii="Arial" w:hAnsi="Arial" w:cs="Arial"/>
          <w:caps/>
          <w:color w:val="333333"/>
          <w:sz w:val="27"/>
          <w:szCs w:val="27"/>
        </w:rPr>
        <w:t>.</w:t>
      </w:r>
      <w:r w:rsidRPr="00D465AA">
        <w:rPr>
          <w:rFonts w:ascii="Arial" w:hAnsi="Arial" w:cs="Arial" w:hint="eastAsia"/>
          <w:caps/>
          <w:color w:val="333333"/>
          <w:sz w:val="27"/>
          <w:szCs w:val="27"/>
        </w:rPr>
        <w:t>С</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изменяющейся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гендерный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аспект</w:t>
      </w:r>
      <w:r w:rsidRPr="00D465AA">
        <w:rPr>
          <w:rFonts w:ascii="Arial" w:hAnsi="Arial" w:cs="Arial"/>
          <w:caps/>
          <w:color w:val="333333"/>
          <w:sz w:val="27"/>
          <w:szCs w:val="27"/>
        </w:rPr>
        <w:t xml:space="preserve">. - </w:t>
      </w:r>
      <w:r w:rsidRPr="00D465AA">
        <w:rPr>
          <w:rFonts w:ascii="Arial" w:hAnsi="Arial" w:cs="Arial" w:hint="eastAsia"/>
          <w:caps/>
          <w:color w:val="333333"/>
          <w:sz w:val="27"/>
          <w:szCs w:val="27"/>
        </w:rPr>
        <w:t>М</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РИК</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Русанова</w:t>
      </w:r>
      <w:r w:rsidRPr="00D465AA">
        <w:rPr>
          <w:rFonts w:ascii="Arial" w:hAnsi="Arial" w:cs="Arial"/>
          <w:caps/>
          <w:color w:val="333333"/>
          <w:sz w:val="27"/>
          <w:szCs w:val="27"/>
        </w:rPr>
        <w:t xml:space="preserve">, 2000. 11.119. </w:t>
      </w:r>
      <w:r w:rsidRPr="00D465AA">
        <w:rPr>
          <w:rFonts w:ascii="Arial" w:hAnsi="Arial" w:cs="Arial" w:hint="eastAsia"/>
          <w:caps/>
          <w:color w:val="333333"/>
          <w:sz w:val="27"/>
          <w:szCs w:val="27"/>
        </w:rPr>
        <w:t>Ег</w:t>
      </w:r>
      <w:r w:rsidRPr="00D465AA">
        <w:rPr>
          <w:rFonts w:ascii="Arial" w:hAnsi="Arial" w:cs="Arial" w:hint="eastAsia"/>
          <w:caps/>
          <w:color w:val="333333"/>
          <w:sz w:val="27"/>
          <w:szCs w:val="27"/>
        </w:rPr>
        <w:lastRenderedPageBreak/>
        <w:t>орова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w:t>
      </w:r>
      <w:r w:rsidRPr="00D465AA">
        <w:rPr>
          <w:rFonts w:ascii="Arial" w:hAnsi="Arial" w:cs="Arial"/>
          <w:caps/>
          <w:color w:val="333333"/>
          <w:sz w:val="27"/>
          <w:szCs w:val="27"/>
        </w:rPr>
        <w:t>.</w:t>
      </w:r>
      <w:r w:rsidRPr="00D465AA">
        <w:rPr>
          <w:rFonts w:ascii="Arial" w:hAnsi="Arial" w:cs="Arial" w:hint="eastAsia"/>
          <w:caps/>
          <w:color w:val="333333"/>
          <w:sz w:val="27"/>
          <w:szCs w:val="27"/>
        </w:rPr>
        <w:t>С</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Ценностные</w:t>
      </w:r>
    </w:p>
    <w:p w14:paraId="740E63B1" w14:textId="77777777" w:rsidR="00D465AA" w:rsidRPr="00D465AA" w:rsidRDefault="00D465AA" w:rsidP="00D465AA">
      <w:pPr>
        <w:rPr>
          <w:rFonts w:ascii="Arial" w:hAnsi="Arial" w:cs="Arial"/>
          <w:caps/>
          <w:color w:val="333333"/>
          <w:sz w:val="27"/>
          <w:szCs w:val="27"/>
        </w:rPr>
      </w:pPr>
    </w:p>
    <w:p w14:paraId="67136BD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Оглавление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диссертации</w:t>
      </w:r>
    </w:p>
    <w:p w14:paraId="6F1C2E2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доктор</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социологических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наук</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Егорова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Лариса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Станиславовна</w:t>
      </w:r>
    </w:p>
    <w:p w14:paraId="272295D6"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Введение</w:t>
      </w:r>
      <w:r w:rsidRPr="00D465AA">
        <w:rPr>
          <w:rFonts w:ascii="Arial" w:hAnsi="Arial" w:cs="Arial"/>
          <w:caps/>
          <w:color w:val="333333"/>
          <w:sz w:val="27"/>
          <w:szCs w:val="27"/>
        </w:rPr>
        <w:t>.</w:t>
      </w:r>
    </w:p>
    <w:p w14:paraId="74DAF14E" w14:textId="77777777" w:rsidR="00D465AA" w:rsidRPr="00D465AA" w:rsidRDefault="00D465AA" w:rsidP="00D465AA">
      <w:pPr>
        <w:rPr>
          <w:rFonts w:ascii="Arial" w:hAnsi="Arial" w:cs="Arial"/>
          <w:caps/>
          <w:color w:val="333333"/>
          <w:sz w:val="27"/>
          <w:szCs w:val="27"/>
        </w:rPr>
      </w:pPr>
    </w:p>
    <w:p w14:paraId="0E6830E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Глава</w:t>
      </w:r>
      <w:r w:rsidRPr="00D465AA">
        <w:rPr>
          <w:rFonts w:ascii="Arial" w:hAnsi="Arial" w:cs="Arial"/>
          <w:caps/>
          <w:color w:val="333333"/>
          <w:sz w:val="27"/>
          <w:szCs w:val="27"/>
        </w:rPr>
        <w:t xml:space="preserve"> I.</w:t>
      </w:r>
    </w:p>
    <w:p w14:paraId="4E27DECF" w14:textId="77777777" w:rsidR="00D465AA" w:rsidRPr="00D465AA" w:rsidRDefault="00D465AA" w:rsidP="00D465AA">
      <w:pPr>
        <w:rPr>
          <w:rFonts w:ascii="Arial" w:hAnsi="Arial" w:cs="Arial"/>
          <w:caps/>
          <w:color w:val="333333"/>
          <w:sz w:val="27"/>
          <w:szCs w:val="27"/>
        </w:rPr>
      </w:pPr>
    </w:p>
    <w:p w14:paraId="6A9B9871"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ТЕОРЕТИКО</w:t>
      </w:r>
      <w:r w:rsidRPr="00D465AA">
        <w:rPr>
          <w:rFonts w:ascii="Arial" w:hAnsi="Arial" w:cs="Arial"/>
          <w:caps/>
          <w:color w:val="333333"/>
          <w:sz w:val="27"/>
          <w:szCs w:val="27"/>
        </w:rPr>
        <w:t>-</w:t>
      </w:r>
      <w:r w:rsidRPr="00D465AA">
        <w:rPr>
          <w:rFonts w:ascii="Arial" w:hAnsi="Arial" w:cs="Arial" w:hint="eastAsia"/>
          <w:caps/>
          <w:color w:val="333333"/>
          <w:sz w:val="27"/>
          <w:szCs w:val="27"/>
        </w:rPr>
        <w:t>МЕТОДОЛОГИЧЕСКИЕ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ОСНОВЫ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ИСТОЧНИКОВЕДЧЕСКАЯ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БАЗА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ИССЛЕДОВАНИЯ</w:t>
      </w:r>
      <w:r w:rsidRPr="00D465AA">
        <w:rPr>
          <w:rFonts w:ascii="Arial" w:hAnsi="Arial" w:cs="Arial"/>
          <w:caps/>
          <w:color w:val="333333"/>
          <w:sz w:val="27"/>
          <w:szCs w:val="27"/>
        </w:rPr>
        <w:t>.</w:t>
      </w:r>
    </w:p>
    <w:p w14:paraId="6E3420CF" w14:textId="77777777" w:rsidR="00D465AA" w:rsidRPr="00D465AA" w:rsidRDefault="00D465AA" w:rsidP="00D465AA">
      <w:pPr>
        <w:rPr>
          <w:rFonts w:ascii="Arial" w:hAnsi="Arial" w:cs="Arial"/>
          <w:caps/>
          <w:color w:val="333333"/>
          <w:sz w:val="27"/>
          <w:szCs w:val="27"/>
        </w:rPr>
      </w:pPr>
    </w:p>
    <w:p w14:paraId="60DB8568"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1.1. </w:t>
      </w:r>
      <w:r w:rsidRPr="00D465AA">
        <w:rPr>
          <w:rFonts w:ascii="Arial" w:hAnsi="Arial" w:cs="Arial" w:hint="eastAsia"/>
          <w:caps/>
          <w:color w:val="333333"/>
          <w:sz w:val="27"/>
          <w:szCs w:val="27"/>
        </w:rPr>
        <w:t>Общее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представление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процессах</w:t>
      </w:r>
      <w:r w:rsidRPr="00D465AA">
        <w:rPr>
          <w:rFonts w:ascii="Arial" w:hAnsi="Arial" w:cs="Arial"/>
          <w:caps/>
          <w:color w:val="333333"/>
          <w:sz w:val="27"/>
          <w:szCs w:val="27"/>
        </w:rPr>
        <w:t>.</w:t>
      </w:r>
    </w:p>
    <w:p w14:paraId="6099C94F" w14:textId="77777777" w:rsidR="00D465AA" w:rsidRPr="00D465AA" w:rsidRDefault="00D465AA" w:rsidP="00D465AA">
      <w:pPr>
        <w:rPr>
          <w:rFonts w:ascii="Arial" w:hAnsi="Arial" w:cs="Arial"/>
          <w:caps/>
          <w:color w:val="333333"/>
          <w:sz w:val="27"/>
          <w:szCs w:val="27"/>
        </w:rPr>
      </w:pPr>
    </w:p>
    <w:p w14:paraId="06CCD670"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1.2. </w:t>
      </w:r>
      <w:r w:rsidRPr="00D465AA">
        <w:rPr>
          <w:rFonts w:ascii="Arial" w:hAnsi="Arial" w:cs="Arial" w:hint="eastAsia"/>
          <w:caps/>
          <w:color w:val="333333"/>
          <w:sz w:val="27"/>
          <w:szCs w:val="27"/>
        </w:rPr>
        <w:t>Характерные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особенности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социокультурных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процессов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w:t>
      </w:r>
    </w:p>
    <w:p w14:paraId="7B4B2807" w14:textId="77777777" w:rsidR="00D465AA" w:rsidRPr="00D465AA" w:rsidRDefault="00D465AA" w:rsidP="00D465AA">
      <w:pPr>
        <w:rPr>
          <w:rFonts w:ascii="Arial" w:hAnsi="Arial" w:cs="Arial"/>
          <w:caps/>
          <w:color w:val="333333"/>
          <w:sz w:val="27"/>
          <w:szCs w:val="27"/>
        </w:rPr>
      </w:pPr>
    </w:p>
    <w:p w14:paraId="0D4B8E3B"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1.3. </w:t>
      </w:r>
      <w:r w:rsidRPr="00D465AA">
        <w:rPr>
          <w:rFonts w:ascii="Arial" w:hAnsi="Arial" w:cs="Arial" w:hint="eastAsia"/>
          <w:caps/>
          <w:color w:val="333333"/>
          <w:sz w:val="27"/>
          <w:szCs w:val="27"/>
        </w:rPr>
        <w:t>Генезис</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понятия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w:t>
      </w:r>
      <w:r w:rsidRPr="00D465AA">
        <w:rPr>
          <w:rFonts w:ascii="Arial" w:hAnsi="Arial" w:cs="Arial" w:hint="eastAsia"/>
          <w:caps/>
          <w:color w:val="333333"/>
          <w:sz w:val="27"/>
          <w:szCs w:val="27"/>
        </w:rPr>
        <w:t>ценностные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ориентации</w:t>
      </w:r>
      <w:r w:rsidRPr="00D465AA">
        <w:rPr>
          <w:rFonts w:ascii="Arial" w:hAnsi="Arial" w:cs="Arial" w:hint="eastAsia"/>
          <w:caps/>
          <w:color w:val="333333"/>
          <w:sz w:val="27"/>
          <w:szCs w:val="27"/>
        </w:rPr>
        <w:t>»</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его</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эвристический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потенциал</w:t>
      </w:r>
      <w:r w:rsidRPr="00D465AA">
        <w:rPr>
          <w:rFonts w:ascii="Arial" w:hAnsi="Arial" w:cs="Arial"/>
          <w:caps/>
          <w:color w:val="333333"/>
          <w:sz w:val="27"/>
          <w:szCs w:val="27"/>
        </w:rPr>
        <w:t>.</w:t>
      </w:r>
    </w:p>
    <w:p w14:paraId="269C2050" w14:textId="77777777" w:rsidR="00D465AA" w:rsidRPr="00D465AA" w:rsidRDefault="00D465AA" w:rsidP="00D465AA">
      <w:pPr>
        <w:rPr>
          <w:rFonts w:ascii="Arial" w:hAnsi="Arial" w:cs="Arial"/>
          <w:caps/>
          <w:color w:val="333333"/>
          <w:sz w:val="27"/>
          <w:szCs w:val="27"/>
        </w:rPr>
      </w:pPr>
    </w:p>
    <w:p w14:paraId="4E905D5A"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1.4.</w:t>
      </w:r>
      <w:r w:rsidRPr="00D465AA">
        <w:rPr>
          <w:rFonts w:ascii="Arial" w:hAnsi="Arial" w:cs="Arial" w:hint="eastAsia"/>
          <w:caps/>
          <w:color w:val="333333"/>
          <w:sz w:val="27"/>
          <w:szCs w:val="27"/>
        </w:rPr>
        <w:t>Анализ</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операционализация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исходных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понятий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исследования</w:t>
      </w:r>
      <w:r w:rsidRPr="00D465AA">
        <w:rPr>
          <w:rFonts w:ascii="Arial" w:hAnsi="Arial" w:cs="Arial"/>
          <w:caps/>
          <w:color w:val="333333"/>
          <w:sz w:val="27"/>
          <w:szCs w:val="27"/>
        </w:rPr>
        <w:t>.</w:t>
      </w:r>
    </w:p>
    <w:p w14:paraId="135A19B1" w14:textId="77777777" w:rsidR="00D465AA" w:rsidRPr="00D465AA" w:rsidRDefault="00D465AA" w:rsidP="00D465AA">
      <w:pPr>
        <w:rPr>
          <w:rFonts w:ascii="Arial" w:hAnsi="Arial" w:cs="Arial"/>
          <w:caps/>
          <w:color w:val="333333"/>
          <w:sz w:val="27"/>
          <w:szCs w:val="27"/>
        </w:rPr>
      </w:pPr>
    </w:p>
    <w:p w14:paraId="02986688"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Глава</w:t>
      </w:r>
      <w:r w:rsidRPr="00D465AA">
        <w:rPr>
          <w:rFonts w:ascii="Arial" w:hAnsi="Arial" w:cs="Arial"/>
          <w:caps/>
          <w:color w:val="333333"/>
          <w:sz w:val="27"/>
          <w:szCs w:val="27"/>
        </w:rPr>
        <w:t xml:space="preserve"> II.</w:t>
      </w:r>
    </w:p>
    <w:p w14:paraId="2BA230F8" w14:textId="77777777" w:rsidR="00D465AA" w:rsidRPr="00D465AA" w:rsidRDefault="00D465AA" w:rsidP="00D465AA">
      <w:pPr>
        <w:rPr>
          <w:rFonts w:ascii="Arial" w:hAnsi="Arial" w:cs="Arial"/>
          <w:caps/>
          <w:color w:val="333333"/>
          <w:sz w:val="27"/>
          <w:szCs w:val="27"/>
        </w:rPr>
      </w:pPr>
    </w:p>
    <w:p w14:paraId="083D7177"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СОЦИАЛЬНОЕ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НАСТРОЕНИЕ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ЦЕННОСТНЫЕ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ОРИЕНТАЦИИ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НАСЕЛЕНИЯ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ТЕНДЕРНЫЙ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АНАЛИЗ</w:t>
      </w:r>
    </w:p>
    <w:p w14:paraId="3836A4C5" w14:textId="77777777" w:rsidR="00D465AA" w:rsidRPr="00D465AA" w:rsidRDefault="00D465AA" w:rsidP="00D465AA">
      <w:pPr>
        <w:rPr>
          <w:rFonts w:ascii="Arial" w:hAnsi="Arial" w:cs="Arial"/>
          <w:caps/>
          <w:color w:val="333333"/>
          <w:sz w:val="27"/>
          <w:szCs w:val="27"/>
        </w:rPr>
      </w:pPr>
    </w:p>
    <w:p w14:paraId="235BD86F"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2.1. </w:t>
      </w:r>
      <w:r w:rsidRPr="00D465AA">
        <w:rPr>
          <w:rFonts w:ascii="Arial" w:hAnsi="Arial" w:cs="Arial" w:hint="eastAsia"/>
          <w:caps/>
          <w:color w:val="333333"/>
          <w:sz w:val="27"/>
          <w:szCs w:val="27"/>
        </w:rPr>
        <w:t>Российская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государственная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политика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отношении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женщин</w:t>
      </w:r>
      <w:r w:rsidRPr="00D465AA">
        <w:rPr>
          <w:rFonts w:ascii="Arial" w:hAnsi="Arial" w:cs="Arial"/>
          <w:caps/>
          <w:color w:val="333333"/>
          <w:sz w:val="27"/>
          <w:szCs w:val="27"/>
        </w:rPr>
        <w:t>.</w:t>
      </w:r>
    </w:p>
    <w:p w14:paraId="158ADD03" w14:textId="77777777" w:rsidR="00D465AA" w:rsidRPr="00D465AA" w:rsidRDefault="00D465AA" w:rsidP="00D465AA">
      <w:pPr>
        <w:rPr>
          <w:rFonts w:ascii="Arial" w:hAnsi="Arial" w:cs="Arial"/>
          <w:caps/>
          <w:color w:val="333333"/>
          <w:sz w:val="27"/>
          <w:szCs w:val="27"/>
        </w:rPr>
      </w:pPr>
    </w:p>
    <w:p w14:paraId="0B4D88E5"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2.2. </w:t>
      </w:r>
      <w:r w:rsidRPr="00D465AA">
        <w:rPr>
          <w:rFonts w:ascii="Arial" w:hAnsi="Arial" w:cs="Arial" w:hint="eastAsia"/>
          <w:caps/>
          <w:color w:val="333333"/>
          <w:sz w:val="27"/>
          <w:szCs w:val="27"/>
        </w:rPr>
        <w:t>Социальное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настроение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самочувствие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женщин</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средней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w:t>
      </w:r>
    </w:p>
    <w:p w14:paraId="388973A3" w14:textId="77777777" w:rsidR="00D465AA" w:rsidRPr="00D465AA" w:rsidRDefault="00D465AA" w:rsidP="00D465AA">
      <w:pPr>
        <w:rPr>
          <w:rFonts w:ascii="Arial" w:hAnsi="Arial" w:cs="Arial"/>
          <w:caps/>
          <w:color w:val="333333"/>
          <w:sz w:val="27"/>
          <w:szCs w:val="27"/>
        </w:rPr>
      </w:pPr>
    </w:p>
    <w:p w14:paraId="0C2601C5"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2.3. </w:t>
      </w:r>
      <w:r w:rsidRPr="00D465AA">
        <w:rPr>
          <w:rFonts w:ascii="Arial" w:hAnsi="Arial" w:cs="Arial" w:hint="eastAsia"/>
          <w:caps/>
          <w:color w:val="333333"/>
          <w:sz w:val="27"/>
          <w:szCs w:val="27"/>
        </w:rPr>
        <w:t>Ценностные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ориентации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респондентов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средней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России</w:t>
      </w:r>
      <w:r w:rsidRPr="00D465AA">
        <w:rPr>
          <w:rFonts w:ascii="Arial" w:hAnsi="Arial" w:cs="Arial"/>
          <w:caps/>
          <w:color w:val="333333"/>
          <w:sz w:val="27"/>
          <w:szCs w:val="27"/>
        </w:rPr>
        <w:t>.</w:t>
      </w:r>
    </w:p>
    <w:p w14:paraId="291E95F8" w14:textId="77777777" w:rsidR="00D465AA" w:rsidRPr="00D465AA" w:rsidRDefault="00D465AA" w:rsidP="00D465AA">
      <w:pPr>
        <w:rPr>
          <w:rFonts w:ascii="Arial" w:hAnsi="Arial" w:cs="Arial"/>
          <w:caps/>
          <w:color w:val="333333"/>
          <w:sz w:val="27"/>
          <w:szCs w:val="27"/>
        </w:rPr>
      </w:pPr>
    </w:p>
    <w:p w14:paraId="156C15CD"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2.4. </w:t>
      </w:r>
      <w:r w:rsidRPr="00D465AA">
        <w:rPr>
          <w:rFonts w:ascii="Arial" w:hAnsi="Arial" w:cs="Arial" w:hint="eastAsia"/>
          <w:caps/>
          <w:color w:val="333333"/>
          <w:sz w:val="27"/>
          <w:szCs w:val="27"/>
        </w:rPr>
        <w:t>Тендерная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специфика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экономического</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поведения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россиян</w:t>
      </w:r>
      <w:r w:rsidRPr="00D465AA">
        <w:rPr>
          <w:rFonts w:ascii="Arial" w:hAnsi="Arial" w:cs="Arial"/>
          <w:caps/>
          <w:color w:val="333333"/>
          <w:sz w:val="27"/>
          <w:szCs w:val="27"/>
        </w:rPr>
        <w:t>.</w:t>
      </w:r>
    </w:p>
    <w:p w14:paraId="6E8D109E" w14:textId="77777777" w:rsidR="00D465AA" w:rsidRPr="00D465AA" w:rsidRDefault="00D465AA" w:rsidP="00D465AA">
      <w:pPr>
        <w:rPr>
          <w:rFonts w:ascii="Arial" w:hAnsi="Arial" w:cs="Arial"/>
          <w:caps/>
          <w:color w:val="333333"/>
          <w:sz w:val="27"/>
          <w:szCs w:val="27"/>
        </w:rPr>
      </w:pPr>
    </w:p>
    <w:p w14:paraId="34C3719D"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2.5. </w:t>
      </w:r>
      <w:r w:rsidRPr="00D465AA">
        <w:rPr>
          <w:rFonts w:ascii="Arial" w:hAnsi="Arial" w:cs="Arial" w:hint="eastAsia"/>
          <w:caps/>
          <w:color w:val="333333"/>
          <w:sz w:val="27"/>
          <w:szCs w:val="27"/>
        </w:rPr>
        <w:t>Мотивационное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поведение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индивидов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потребительском</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рынке</w:t>
      </w:r>
      <w:r w:rsidRPr="00D465AA">
        <w:rPr>
          <w:rFonts w:ascii="Arial" w:hAnsi="Arial" w:cs="Arial"/>
          <w:caps/>
          <w:color w:val="333333"/>
          <w:sz w:val="27"/>
          <w:szCs w:val="27"/>
        </w:rPr>
        <w:t xml:space="preserve"> : </w:t>
      </w:r>
      <w:r w:rsidRPr="00D465AA">
        <w:rPr>
          <w:rFonts w:ascii="Arial" w:hAnsi="Arial" w:cs="Arial" w:hint="eastAsia"/>
          <w:caps/>
          <w:color w:val="333333"/>
          <w:sz w:val="27"/>
          <w:szCs w:val="27"/>
        </w:rPr>
        <w:t>тендерные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различия</w:t>
      </w:r>
      <w:r w:rsidRPr="00D465AA">
        <w:rPr>
          <w:rFonts w:ascii="Arial" w:hAnsi="Arial" w:cs="Arial"/>
          <w:caps/>
          <w:color w:val="333333"/>
          <w:sz w:val="27"/>
          <w:szCs w:val="27"/>
        </w:rPr>
        <w:t>.</w:t>
      </w:r>
    </w:p>
    <w:p w14:paraId="48EA6362" w14:textId="77777777" w:rsidR="00D465AA" w:rsidRPr="00D465AA" w:rsidRDefault="00D465AA" w:rsidP="00D465AA">
      <w:pPr>
        <w:rPr>
          <w:rFonts w:ascii="Arial" w:hAnsi="Arial" w:cs="Arial"/>
          <w:caps/>
          <w:color w:val="333333"/>
          <w:sz w:val="27"/>
          <w:szCs w:val="27"/>
        </w:rPr>
      </w:pPr>
    </w:p>
    <w:p w14:paraId="62F38E27"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Глава</w:t>
      </w:r>
      <w:r w:rsidRPr="00D465AA">
        <w:rPr>
          <w:rFonts w:ascii="Arial" w:hAnsi="Arial" w:cs="Arial"/>
          <w:caps/>
          <w:color w:val="333333"/>
          <w:sz w:val="27"/>
          <w:szCs w:val="27"/>
        </w:rPr>
        <w:t xml:space="preserve"> III.</w:t>
      </w:r>
    </w:p>
    <w:p w14:paraId="34A1490F" w14:textId="77777777" w:rsidR="00D465AA" w:rsidRPr="00D465AA" w:rsidRDefault="00D465AA" w:rsidP="00D465AA">
      <w:pPr>
        <w:rPr>
          <w:rFonts w:ascii="Arial" w:hAnsi="Arial" w:cs="Arial"/>
          <w:caps/>
          <w:color w:val="333333"/>
          <w:sz w:val="27"/>
          <w:szCs w:val="27"/>
        </w:rPr>
      </w:pPr>
    </w:p>
    <w:p w14:paraId="2A7C8497"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ЖИЗНЕННЫЕ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СТРАТЕГИИ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ЛИЧНОСТИ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p>
    <w:p w14:paraId="05F75AEB" w14:textId="77777777" w:rsidR="00D465AA" w:rsidRPr="00D465AA" w:rsidRDefault="00D465AA" w:rsidP="00D465AA">
      <w:pPr>
        <w:rPr>
          <w:rFonts w:ascii="Arial" w:hAnsi="Arial" w:cs="Arial"/>
          <w:caps/>
          <w:color w:val="333333"/>
          <w:sz w:val="27"/>
          <w:szCs w:val="27"/>
        </w:rPr>
      </w:pPr>
    </w:p>
    <w:p w14:paraId="7D679679" w14:textId="77777777" w:rsidR="00D465AA" w:rsidRPr="00D465AA" w:rsidRDefault="00D465AA" w:rsidP="00D465AA">
      <w:pPr>
        <w:rPr>
          <w:rFonts w:ascii="Arial" w:hAnsi="Arial" w:cs="Arial"/>
          <w:caps/>
          <w:color w:val="333333"/>
          <w:sz w:val="27"/>
          <w:szCs w:val="27"/>
        </w:rPr>
      </w:pPr>
      <w:r w:rsidRPr="00D465AA">
        <w:rPr>
          <w:rFonts w:ascii="Arial" w:hAnsi="Arial" w:cs="Arial" w:hint="eastAsia"/>
          <w:caps/>
          <w:color w:val="333333"/>
          <w:sz w:val="27"/>
          <w:szCs w:val="27"/>
        </w:rPr>
        <w:t>ПЕРЕХОДНОМ</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ОБЩЕСТВЕ</w:t>
      </w:r>
      <w:r w:rsidRPr="00D465AA">
        <w:rPr>
          <w:rFonts w:ascii="Arial" w:hAnsi="Arial" w:cs="Arial"/>
          <w:caps/>
          <w:color w:val="333333"/>
          <w:sz w:val="27"/>
          <w:szCs w:val="27"/>
        </w:rPr>
        <w:t>.</w:t>
      </w:r>
    </w:p>
    <w:p w14:paraId="0A04AD80" w14:textId="77777777" w:rsidR="00D465AA" w:rsidRPr="00D465AA" w:rsidRDefault="00D465AA" w:rsidP="00D465AA">
      <w:pPr>
        <w:rPr>
          <w:rFonts w:ascii="Arial" w:hAnsi="Arial" w:cs="Arial"/>
          <w:caps/>
          <w:color w:val="333333"/>
          <w:sz w:val="27"/>
          <w:szCs w:val="27"/>
        </w:rPr>
      </w:pPr>
    </w:p>
    <w:p w14:paraId="7080BF9E"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 xml:space="preserve">3.1. </w:t>
      </w:r>
      <w:r w:rsidRPr="00D465AA">
        <w:rPr>
          <w:rFonts w:ascii="Arial" w:hAnsi="Arial" w:cs="Arial" w:hint="eastAsia"/>
          <w:caps/>
          <w:color w:val="333333"/>
          <w:sz w:val="27"/>
          <w:szCs w:val="27"/>
        </w:rPr>
        <w:t>Сущностные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характеристики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традиционных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новационных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жизненных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стратегий</w:t>
      </w:r>
      <w:r w:rsidRPr="00D465AA">
        <w:rPr>
          <w:rFonts w:ascii="Arial" w:hAnsi="Arial" w:cs="Arial"/>
          <w:caps/>
          <w:color w:val="333333"/>
          <w:sz w:val="27"/>
          <w:szCs w:val="27"/>
        </w:rPr>
        <w:t>.</w:t>
      </w:r>
    </w:p>
    <w:p w14:paraId="1644127A" w14:textId="77777777" w:rsidR="00D465AA" w:rsidRPr="00D465AA" w:rsidRDefault="00D465AA" w:rsidP="00D465AA">
      <w:pPr>
        <w:rPr>
          <w:rFonts w:ascii="Arial" w:hAnsi="Arial" w:cs="Arial"/>
          <w:caps/>
          <w:color w:val="333333"/>
          <w:sz w:val="27"/>
          <w:szCs w:val="27"/>
        </w:rPr>
      </w:pPr>
    </w:p>
    <w:p w14:paraId="4C859262"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3.2.</w:t>
      </w:r>
      <w:r w:rsidRPr="00D465AA">
        <w:rPr>
          <w:rFonts w:ascii="Arial" w:hAnsi="Arial" w:cs="Arial" w:hint="eastAsia"/>
          <w:caps/>
          <w:color w:val="333333"/>
          <w:sz w:val="27"/>
          <w:szCs w:val="27"/>
        </w:rPr>
        <w:t>Поведение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личности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социальных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институтах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проблемы</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жизненных</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перспектив</w:t>
      </w:r>
      <w:r w:rsidRPr="00D465AA">
        <w:rPr>
          <w:rFonts w:ascii="Arial" w:hAnsi="Arial" w:cs="Arial"/>
          <w:caps/>
          <w:color w:val="333333"/>
          <w:sz w:val="27"/>
          <w:szCs w:val="27"/>
        </w:rPr>
        <w:t>.</w:t>
      </w:r>
    </w:p>
    <w:p w14:paraId="3B4D9F0E" w14:textId="77777777" w:rsidR="00D465AA" w:rsidRPr="00D465AA" w:rsidRDefault="00D465AA" w:rsidP="00D465AA">
      <w:pPr>
        <w:rPr>
          <w:rFonts w:ascii="Arial" w:hAnsi="Arial" w:cs="Arial"/>
          <w:caps/>
          <w:color w:val="333333"/>
          <w:sz w:val="27"/>
          <w:szCs w:val="27"/>
        </w:rPr>
      </w:pPr>
    </w:p>
    <w:p w14:paraId="2BDBB3AE" w14:textId="77777777" w:rsidR="00D465AA" w:rsidRPr="00D465AA" w:rsidRDefault="00D465AA" w:rsidP="00D465AA">
      <w:pPr>
        <w:rPr>
          <w:rFonts w:ascii="Arial" w:hAnsi="Arial" w:cs="Arial"/>
          <w:caps/>
          <w:color w:val="333333"/>
          <w:sz w:val="27"/>
          <w:szCs w:val="27"/>
        </w:rPr>
      </w:pPr>
      <w:r w:rsidRPr="00D465AA">
        <w:rPr>
          <w:rFonts w:ascii="Arial" w:hAnsi="Arial" w:cs="Arial"/>
          <w:caps/>
          <w:color w:val="333333"/>
          <w:sz w:val="27"/>
          <w:szCs w:val="27"/>
        </w:rPr>
        <w:t>3.3.</w:t>
      </w:r>
      <w:r w:rsidRPr="00D465AA">
        <w:rPr>
          <w:rFonts w:ascii="Arial" w:hAnsi="Arial" w:cs="Arial" w:hint="eastAsia"/>
          <w:caps/>
          <w:color w:val="333333"/>
          <w:sz w:val="27"/>
          <w:szCs w:val="27"/>
        </w:rPr>
        <w:t>Жизненные</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ориентации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и</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выбор</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путей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социальной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адаптации</w:t>
      </w:r>
      <w:r w:rsidRPr="00D465AA">
        <w:rPr>
          <w:rFonts w:ascii="Arial" w:hAnsi="Arial" w:cs="Arial"/>
          <w:caps/>
          <w:color w:val="333333"/>
          <w:sz w:val="27"/>
          <w:szCs w:val="27"/>
        </w:rPr>
        <w:t>.</w:t>
      </w:r>
    </w:p>
    <w:p w14:paraId="2688DAA7" w14:textId="77777777" w:rsidR="00D465AA" w:rsidRPr="00D465AA" w:rsidRDefault="00D465AA" w:rsidP="00D465AA">
      <w:pPr>
        <w:rPr>
          <w:rFonts w:ascii="Arial" w:hAnsi="Arial" w:cs="Arial"/>
          <w:caps/>
          <w:color w:val="333333"/>
          <w:sz w:val="27"/>
          <w:szCs w:val="27"/>
        </w:rPr>
      </w:pPr>
    </w:p>
    <w:p w14:paraId="2013FB89" w14:textId="6B38F43C" w:rsidR="00F0131B" w:rsidRPr="00D465AA" w:rsidRDefault="00D465AA" w:rsidP="00D465AA">
      <w:r w:rsidRPr="00D465AA">
        <w:rPr>
          <w:rFonts w:ascii="Arial" w:hAnsi="Arial" w:cs="Arial"/>
          <w:caps/>
          <w:color w:val="333333"/>
          <w:sz w:val="27"/>
          <w:szCs w:val="27"/>
        </w:rPr>
        <w:t xml:space="preserve">3.4. </w:t>
      </w:r>
      <w:r w:rsidRPr="00D465AA">
        <w:rPr>
          <w:rFonts w:ascii="Arial" w:hAnsi="Arial" w:cs="Arial" w:hint="eastAsia"/>
          <w:caps/>
          <w:color w:val="333333"/>
          <w:sz w:val="27"/>
          <w:szCs w:val="27"/>
        </w:rPr>
        <w:t>Социальная</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защита</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современной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российской</w:t>
      </w:r>
      <w:r w:rsidRPr="00D465AA">
        <w:rPr>
          <w:rFonts w:ascii="Arial" w:hAnsi="Arial" w:cs="Arial"/>
          <w:caps/>
          <w:color w:val="333333"/>
          <w:sz w:val="27"/>
          <w:szCs w:val="27"/>
        </w:rPr>
        <w:t xml:space="preserve"> </w:t>
      </w:r>
      <w:r w:rsidRPr="00D465AA">
        <w:rPr>
          <w:rFonts w:ascii="Arial" w:hAnsi="Arial" w:cs="Arial" w:hint="eastAsia"/>
          <w:caps/>
          <w:color w:val="333333"/>
          <w:sz w:val="27"/>
          <w:szCs w:val="27"/>
        </w:rPr>
        <w:t>женщины</w:t>
      </w:r>
      <w:r w:rsidRPr="00D465AA">
        <w:rPr>
          <w:rFonts w:ascii="Arial" w:hAnsi="Arial" w:cs="Arial"/>
          <w:caps/>
          <w:color w:val="333333"/>
          <w:sz w:val="27"/>
          <w:szCs w:val="27"/>
        </w:rPr>
        <w:t>.</w:t>
      </w:r>
    </w:p>
    <w:sectPr w:rsidR="00F0131B" w:rsidRPr="00D465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781B" w14:textId="77777777" w:rsidR="00A160D0" w:rsidRDefault="00A160D0">
      <w:pPr>
        <w:spacing w:after="0" w:line="240" w:lineRule="auto"/>
      </w:pPr>
      <w:r>
        <w:separator/>
      </w:r>
    </w:p>
  </w:endnote>
  <w:endnote w:type="continuationSeparator" w:id="0">
    <w:p w14:paraId="2A12A6E0" w14:textId="77777777" w:rsidR="00A160D0" w:rsidRDefault="00A1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D0B9" w14:textId="77777777" w:rsidR="00A160D0" w:rsidRDefault="00A160D0"/>
    <w:p w14:paraId="3E1911AA" w14:textId="77777777" w:rsidR="00A160D0" w:rsidRDefault="00A160D0"/>
    <w:p w14:paraId="62C77308" w14:textId="77777777" w:rsidR="00A160D0" w:rsidRDefault="00A160D0"/>
    <w:p w14:paraId="1894F6AA" w14:textId="77777777" w:rsidR="00A160D0" w:rsidRDefault="00A160D0"/>
    <w:p w14:paraId="25C79BCB" w14:textId="77777777" w:rsidR="00A160D0" w:rsidRDefault="00A160D0"/>
    <w:p w14:paraId="75B091E2" w14:textId="77777777" w:rsidR="00A160D0" w:rsidRDefault="00A160D0"/>
    <w:p w14:paraId="11D994D3" w14:textId="77777777" w:rsidR="00A160D0" w:rsidRDefault="00A160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EF48B" wp14:editId="62F835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6C05" w14:textId="77777777" w:rsidR="00A160D0" w:rsidRDefault="00A1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EF4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B6C05" w14:textId="77777777" w:rsidR="00A160D0" w:rsidRDefault="00A1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2F10BB" w14:textId="77777777" w:rsidR="00A160D0" w:rsidRDefault="00A160D0"/>
    <w:p w14:paraId="1FA1CAF9" w14:textId="77777777" w:rsidR="00A160D0" w:rsidRDefault="00A160D0"/>
    <w:p w14:paraId="1CF481A9" w14:textId="77777777" w:rsidR="00A160D0" w:rsidRDefault="00A160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3A0FED" wp14:editId="3981EB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07EE9" w14:textId="77777777" w:rsidR="00A160D0" w:rsidRDefault="00A160D0"/>
                          <w:p w14:paraId="53519100" w14:textId="77777777" w:rsidR="00A160D0" w:rsidRDefault="00A16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3A0F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407EE9" w14:textId="77777777" w:rsidR="00A160D0" w:rsidRDefault="00A160D0"/>
                    <w:p w14:paraId="53519100" w14:textId="77777777" w:rsidR="00A160D0" w:rsidRDefault="00A16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1EE3A5" w14:textId="77777777" w:rsidR="00A160D0" w:rsidRDefault="00A160D0"/>
    <w:p w14:paraId="1B101413" w14:textId="77777777" w:rsidR="00A160D0" w:rsidRDefault="00A160D0">
      <w:pPr>
        <w:rPr>
          <w:sz w:val="2"/>
          <w:szCs w:val="2"/>
        </w:rPr>
      </w:pPr>
    </w:p>
    <w:p w14:paraId="52DEDC5E" w14:textId="77777777" w:rsidR="00A160D0" w:rsidRDefault="00A160D0"/>
    <w:p w14:paraId="4AB8D638" w14:textId="77777777" w:rsidR="00A160D0" w:rsidRDefault="00A160D0">
      <w:pPr>
        <w:spacing w:after="0" w:line="240" w:lineRule="auto"/>
      </w:pPr>
    </w:p>
  </w:footnote>
  <w:footnote w:type="continuationSeparator" w:id="0">
    <w:p w14:paraId="0BD14810" w14:textId="77777777" w:rsidR="00A160D0" w:rsidRDefault="00A1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0D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61281</TotalTime>
  <Pages>4</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3111</cp:revision>
  <cp:lastPrinted>2009-02-06T05:36:00Z</cp:lastPrinted>
  <dcterms:created xsi:type="dcterms:W3CDTF">2025-11-25T20:19:00Z</dcterms:created>
  <dcterms:modified xsi:type="dcterms:W3CDTF">2026-02-03T19:26:00Z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