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КОВАЛЬЧУК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ІРИНА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ВАЛЕРІЇВНА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Назва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дисертаційної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роботи</w:t>
      </w:r>
      <w:r w:rsidRPr="00EC2BF2">
        <w:rPr>
          <w:rFonts w:ascii="Verdana" w:hAnsi="Verdana"/>
          <w:color w:val="000000"/>
          <w:shd w:val="clear" w:color="auto" w:fill="FFFFFF"/>
        </w:rPr>
        <w:t>: "</w:t>
      </w:r>
      <w:r w:rsidRPr="00EC2BF2">
        <w:rPr>
          <w:rFonts w:ascii="Verdana" w:hAnsi="Verdana" w:hint="eastAsia"/>
          <w:color w:val="000000"/>
          <w:shd w:val="clear" w:color="auto" w:fill="FFFFFF"/>
        </w:rPr>
        <w:t>ВЕРБАЛЬНІ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НЕВЕРБАЛЬНІ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ЗАСОБИ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СУЧАСНОМУ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АНГЛОМОВНОМУ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КОМУНІКАТИВНОМУ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ПРОСТОРІ</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p>
    <w:p w:rsidR="00EC2BF2" w:rsidRPr="00EC2BF2" w:rsidRDefault="00EC2BF2" w:rsidP="00EC2BF2">
      <w:pPr>
        <w:rPr>
          <w:rFonts w:ascii="Verdana" w:hAnsi="Verdana"/>
          <w:color w:val="000000"/>
          <w:shd w:val="clear" w:color="auto" w:fill="FFFFFF"/>
        </w:rPr>
      </w:pPr>
    </w:p>
    <w:p w:rsidR="00EC2BF2" w:rsidRPr="00EC2BF2" w:rsidRDefault="00EC2BF2" w:rsidP="00EC2BF2">
      <w:pPr>
        <w:rPr>
          <w:rFonts w:ascii="Verdana" w:hAnsi="Verdana"/>
          <w:color w:val="000000"/>
          <w:shd w:val="clear" w:color="auto" w:fill="FFFFFF"/>
        </w:rPr>
      </w:pP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КИЇВСЬКИЙ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НАЦІОНАЛЬНИЙ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УНІВЕРСИТЕТ</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імені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ТАРАСА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ШЕВЧЕНКА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правах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рукопису</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КОВАЛЬЧУК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ІРИНА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ВАЛЕРІЇВНА</w:t>
      </w:r>
    </w:p>
    <w:p w:rsidR="00EC2BF2" w:rsidRPr="00EC2BF2" w:rsidRDefault="00EC2BF2" w:rsidP="00EC2BF2">
      <w:pPr>
        <w:rPr>
          <w:rFonts w:ascii="Verdana" w:hAnsi="Verdana"/>
          <w:color w:val="000000"/>
          <w:shd w:val="clear" w:color="auto" w:fill="FFFFFF"/>
        </w:rPr>
      </w:pP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УДК</w:t>
      </w:r>
      <w:r w:rsidRPr="00EC2BF2">
        <w:rPr>
          <w:rFonts w:ascii="Verdana" w:hAnsi="Verdana"/>
          <w:color w:val="000000"/>
          <w:shd w:val="clear" w:color="auto" w:fill="FFFFFF"/>
        </w:rPr>
        <w:t xml:space="preserve"> 811.111:659.154:316.77</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ВЕРБАЛЬНІ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НЕВЕРБАЛЬНІ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ЗАСОБИ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СУЧАСНОМУ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АНГЛОМОВНОМУ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КОМУНІКАТИВНОМУ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ПРОСТОРІ</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Спеціальність</w:t>
      </w:r>
      <w:r w:rsidRPr="00EC2BF2">
        <w:rPr>
          <w:rFonts w:ascii="Verdana" w:hAnsi="Verdana"/>
          <w:color w:val="000000"/>
          <w:shd w:val="clear" w:color="auto" w:fill="FFFFFF"/>
        </w:rPr>
        <w:t xml:space="preserve"> 10.02.04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германські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мови</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Дисертація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здобуття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наукового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ступеня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кандидата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філологічних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Науковий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керівник</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кандидат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філологічних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професор</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Верба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Лідія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Георгіївна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Київ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2015</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2</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ЗМІСТ</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СПИСОК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УМОВНИХ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СКОРОЧЕНЬ………………………………………</w:t>
      </w:r>
      <w:r w:rsidRPr="00EC2BF2">
        <w:rPr>
          <w:rFonts w:ascii="Verdana" w:hAnsi="Verdana"/>
          <w:color w:val="000000"/>
          <w:shd w:val="clear" w:color="auto" w:fill="FFFFFF"/>
        </w:rPr>
        <w:t xml:space="preserve"> 4</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ВСТУП…………………………………………………………………</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5</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РОЗДІЛ</w:t>
      </w:r>
      <w:r w:rsidRPr="00EC2BF2">
        <w:rPr>
          <w:rFonts w:ascii="Verdana" w:hAnsi="Verdana"/>
          <w:color w:val="000000"/>
          <w:shd w:val="clear" w:color="auto" w:fill="FFFFFF"/>
        </w:rPr>
        <w:t xml:space="preserve"> 1. </w:t>
      </w:r>
      <w:r w:rsidRPr="00EC2BF2">
        <w:rPr>
          <w:rFonts w:ascii="Verdana" w:hAnsi="Verdana" w:hint="eastAsia"/>
          <w:color w:val="000000"/>
          <w:shd w:val="clear" w:color="auto" w:fill="FFFFFF"/>
        </w:rPr>
        <w:t>ТЕОРЕТИКО</w:t>
      </w:r>
      <w:r w:rsidRPr="00EC2BF2">
        <w:rPr>
          <w:rFonts w:ascii="Verdana" w:hAnsi="Verdana"/>
          <w:color w:val="000000"/>
          <w:shd w:val="clear" w:color="auto" w:fill="FFFFFF"/>
        </w:rPr>
        <w:t>-</w:t>
      </w:r>
      <w:r w:rsidRPr="00EC2BF2">
        <w:rPr>
          <w:rFonts w:ascii="Verdana" w:hAnsi="Verdana" w:hint="eastAsia"/>
          <w:color w:val="000000"/>
          <w:shd w:val="clear" w:color="auto" w:fill="FFFFFF"/>
        </w:rPr>
        <w:t>МЕТОДОЛОГІЧНІ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ЗАСАДИ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ВИВЧЕННЯ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СУЧАСНОГО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ПРОСТОРУ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16</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1.1. </w:t>
      </w:r>
      <w:r w:rsidRPr="00EC2BF2">
        <w:rPr>
          <w:rFonts w:ascii="Verdana" w:hAnsi="Verdana" w:hint="eastAsia"/>
          <w:color w:val="000000"/>
          <w:shd w:val="clear" w:color="auto" w:fill="FFFFFF"/>
        </w:rPr>
        <w:t>Тенденції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розвитку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сучасної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масової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16</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1.2. </w:t>
      </w:r>
      <w:r w:rsidRPr="00EC2BF2">
        <w:rPr>
          <w:rFonts w:ascii="Verdana" w:hAnsi="Verdana" w:hint="eastAsia"/>
          <w:color w:val="000000"/>
          <w:shd w:val="clear" w:color="auto" w:fill="FFFFFF"/>
        </w:rPr>
        <w:t>Напрями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сучасного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дискурсу…………</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24</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1.2.1. </w:t>
      </w:r>
      <w:r w:rsidRPr="00EC2BF2">
        <w:rPr>
          <w:rFonts w:ascii="Verdana" w:hAnsi="Verdana" w:hint="eastAsia"/>
          <w:color w:val="000000"/>
          <w:shd w:val="clear" w:color="auto" w:fill="FFFFFF"/>
        </w:rPr>
        <w:t>Реклама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об’єкт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міждисциплінарних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25</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1.2.2. </w:t>
      </w:r>
      <w:r w:rsidRPr="00EC2BF2">
        <w:rPr>
          <w:rFonts w:ascii="Verdana" w:hAnsi="Verdana" w:hint="eastAsia"/>
          <w:color w:val="000000"/>
          <w:shd w:val="clear" w:color="auto" w:fill="FFFFFF"/>
        </w:rPr>
        <w:t>Сучасний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об’єкт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лінгвістичних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досліджень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29</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1.3.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різновид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38</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1.4.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системі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текст</w:t>
      </w:r>
      <w:r w:rsidRPr="00EC2BF2">
        <w:rPr>
          <w:rFonts w:ascii="Verdana" w:hAnsi="Verdana"/>
          <w:color w:val="000000"/>
          <w:shd w:val="clear" w:color="auto" w:fill="FFFFFF"/>
        </w:rPr>
        <w:t xml:space="preserve"> :: </w:t>
      </w:r>
      <w:r w:rsidRPr="00EC2BF2">
        <w:rPr>
          <w:rFonts w:ascii="Verdana" w:hAnsi="Verdana" w:hint="eastAsia"/>
          <w:color w:val="000000"/>
          <w:shd w:val="clear" w:color="auto" w:fill="FFFFFF"/>
        </w:rPr>
        <w:t>дискурс</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40</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1.5. </w:t>
      </w:r>
      <w:r w:rsidRPr="00EC2BF2">
        <w:rPr>
          <w:rFonts w:ascii="Verdana" w:hAnsi="Verdana" w:hint="eastAsia"/>
          <w:color w:val="000000"/>
          <w:shd w:val="clear" w:color="auto" w:fill="FFFFFF"/>
        </w:rPr>
        <w:t>Семіотика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49</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1.6. </w:t>
      </w:r>
      <w:r w:rsidRPr="00EC2BF2">
        <w:rPr>
          <w:rFonts w:ascii="Verdana" w:hAnsi="Verdana" w:hint="eastAsia"/>
          <w:color w:val="000000"/>
          <w:shd w:val="clear" w:color="auto" w:fill="FFFFFF"/>
        </w:rPr>
        <w:t>Методологія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невербальних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засобів</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54</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Висновки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розділу</w:t>
      </w:r>
      <w:r w:rsidRPr="00EC2BF2">
        <w:rPr>
          <w:rFonts w:ascii="Verdana" w:hAnsi="Verdana"/>
          <w:color w:val="000000"/>
          <w:shd w:val="clear" w:color="auto" w:fill="FFFFFF"/>
        </w:rPr>
        <w:t xml:space="preserve"> 1</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59</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РОЗДІЛ</w:t>
      </w:r>
      <w:r w:rsidRPr="00EC2BF2">
        <w:rPr>
          <w:rFonts w:ascii="Verdana" w:hAnsi="Verdana"/>
          <w:color w:val="000000"/>
          <w:shd w:val="clear" w:color="auto" w:fill="FFFFFF"/>
        </w:rPr>
        <w:t xml:space="preserve"> 2. </w:t>
      </w:r>
      <w:r w:rsidRPr="00EC2BF2">
        <w:rPr>
          <w:rFonts w:ascii="Verdana" w:hAnsi="Verdana" w:hint="eastAsia"/>
          <w:color w:val="000000"/>
          <w:shd w:val="clear" w:color="auto" w:fill="FFFFFF"/>
        </w:rPr>
        <w:t>СТРУКТУРНО</w:t>
      </w:r>
      <w:r w:rsidRPr="00EC2BF2">
        <w:rPr>
          <w:rFonts w:ascii="Verdana" w:hAnsi="Verdana"/>
          <w:color w:val="000000"/>
          <w:shd w:val="clear" w:color="auto" w:fill="FFFFFF"/>
        </w:rPr>
        <w:t>-</w:t>
      </w:r>
      <w:r w:rsidRPr="00EC2BF2">
        <w:rPr>
          <w:rFonts w:ascii="Verdana" w:hAnsi="Verdana" w:hint="eastAsia"/>
          <w:color w:val="000000"/>
          <w:shd w:val="clear" w:color="auto" w:fill="FFFFFF"/>
        </w:rPr>
        <w:t>СЕМАНТИЧНА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ОРГАНІЗАЦІЯ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УПАКОВЦІ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62</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2.1. </w:t>
      </w:r>
      <w:r w:rsidRPr="00EC2BF2">
        <w:rPr>
          <w:rFonts w:ascii="Verdana" w:hAnsi="Verdana" w:hint="eastAsia"/>
          <w:color w:val="000000"/>
          <w:shd w:val="clear" w:color="auto" w:fill="FFFFFF"/>
        </w:rPr>
        <w:t>Композиційна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62</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2.1.1. </w:t>
      </w:r>
      <w:r w:rsidRPr="00EC2BF2">
        <w:rPr>
          <w:rFonts w:ascii="Verdana" w:hAnsi="Verdana" w:hint="eastAsia"/>
          <w:color w:val="000000"/>
          <w:shd w:val="clear" w:color="auto" w:fill="FFFFFF"/>
        </w:rPr>
        <w:t>Обов’язкові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вербальні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64</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2.1.2. </w:t>
      </w:r>
      <w:r w:rsidRPr="00EC2BF2">
        <w:rPr>
          <w:rFonts w:ascii="Verdana" w:hAnsi="Verdana" w:hint="eastAsia"/>
          <w:color w:val="000000"/>
          <w:shd w:val="clear" w:color="auto" w:fill="FFFFFF"/>
        </w:rPr>
        <w:t>Факультативні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вербальні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76</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2.2. </w:t>
      </w:r>
      <w:r w:rsidRPr="00EC2BF2">
        <w:rPr>
          <w:rFonts w:ascii="Verdana" w:hAnsi="Verdana" w:hint="eastAsia"/>
          <w:color w:val="000000"/>
          <w:shd w:val="clear" w:color="auto" w:fill="FFFFFF"/>
        </w:rPr>
        <w:t>Функціональна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83</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2.2.1. </w:t>
      </w:r>
      <w:r w:rsidRPr="00EC2BF2">
        <w:rPr>
          <w:rFonts w:ascii="Verdana" w:hAnsi="Verdana" w:hint="eastAsia"/>
          <w:color w:val="000000"/>
          <w:shd w:val="clear" w:color="auto" w:fill="FFFFFF"/>
        </w:rPr>
        <w:t>Вербальні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типу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опис</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83</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2.2.2. </w:t>
      </w:r>
      <w:r w:rsidRPr="00EC2BF2">
        <w:rPr>
          <w:rFonts w:ascii="Verdana" w:hAnsi="Verdana" w:hint="eastAsia"/>
          <w:color w:val="000000"/>
          <w:shd w:val="clear" w:color="auto" w:fill="FFFFFF"/>
        </w:rPr>
        <w:t>Вербальні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типу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розповідь</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85</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2.3. </w:t>
      </w:r>
      <w:r w:rsidRPr="00EC2BF2">
        <w:rPr>
          <w:rFonts w:ascii="Verdana" w:hAnsi="Verdana" w:hint="eastAsia"/>
          <w:color w:val="000000"/>
          <w:shd w:val="clear" w:color="auto" w:fill="FFFFFF"/>
        </w:rPr>
        <w:t>Лексико</w:t>
      </w:r>
      <w:r w:rsidRPr="00EC2BF2">
        <w:rPr>
          <w:rFonts w:ascii="Verdana" w:hAnsi="Verdana"/>
          <w:color w:val="000000"/>
          <w:shd w:val="clear" w:color="auto" w:fill="FFFFFF"/>
        </w:rPr>
        <w:t>-</w:t>
      </w:r>
      <w:r w:rsidRPr="00EC2BF2">
        <w:rPr>
          <w:rFonts w:ascii="Verdana" w:hAnsi="Verdana" w:hint="eastAsia"/>
          <w:color w:val="000000"/>
          <w:shd w:val="clear" w:color="auto" w:fill="FFFFFF"/>
        </w:rPr>
        <w:t>семантичні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особливості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вербального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компоненту</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87</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2.3.1. </w:t>
      </w:r>
      <w:r w:rsidRPr="00EC2BF2">
        <w:rPr>
          <w:rFonts w:ascii="Verdana" w:hAnsi="Verdana" w:hint="eastAsia"/>
          <w:color w:val="000000"/>
          <w:shd w:val="clear" w:color="auto" w:fill="FFFFFF"/>
        </w:rPr>
        <w:t>Засоби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вербалізації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об’єкта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89</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2.3.2. </w:t>
      </w:r>
      <w:r w:rsidRPr="00EC2BF2">
        <w:rPr>
          <w:rFonts w:ascii="Verdana" w:hAnsi="Verdana" w:hint="eastAsia"/>
          <w:color w:val="000000"/>
          <w:shd w:val="clear" w:color="auto" w:fill="FFFFFF"/>
        </w:rPr>
        <w:t>Засоби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вербалізації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ознак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об’єкта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96</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2.3.3. </w:t>
      </w:r>
      <w:r w:rsidRPr="00EC2BF2">
        <w:rPr>
          <w:rFonts w:ascii="Verdana" w:hAnsi="Verdana" w:hint="eastAsia"/>
          <w:color w:val="000000"/>
          <w:shd w:val="clear" w:color="auto" w:fill="FFFFFF"/>
        </w:rPr>
        <w:t>Типологізація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предикатів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102</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3</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2.3.4. </w:t>
      </w:r>
      <w:r w:rsidRPr="00EC2BF2">
        <w:rPr>
          <w:rFonts w:ascii="Verdana" w:hAnsi="Verdana" w:hint="eastAsia"/>
          <w:color w:val="000000"/>
          <w:shd w:val="clear" w:color="auto" w:fill="FFFFFF"/>
        </w:rPr>
        <w:t>Засоби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вербалізації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кількості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106</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2.4. </w:t>
      </w:r>
      <w:r w:rsidRPr="00EC2BF2">
        <w:rPr>
          <w:rFonts w:ascii="Verdana" w:hAnsi="Verdana" w:hint="eastAsia"/>
          <w:color w:val="000000"/>
          <w:shd w:val="clear" w:color="auto" w:fill="FFFFFF"/>
        </w:rPr>
        <w:t>Семіотика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візуального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упаковці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114</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2.5. </w:t>
      </w:r>
      <w:r w:rsidRPr="00EC2BF2">
        <w:rPr>
          <w:rFonts w:ascii="Verdana" w:hAnsi="Verdana" w:hint="eastAsia"/>
          <w:color w:val="000000"/>
          <w:shd w:val="clear" w:color="auto" w:fill="FFFFFF"/>
        </w:rPr>
        <w:t>Роль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засобів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параграфеміки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121</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Висновки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розділу</w:t>
      </w:r>
      <w:r w:rsidRPr="00EC2BF2">
        <w:rPr>
          <w:rFonts w:ascii="Verdana" w:hAnsi="Verdana"/>
          <w:color w:val="000000"/>
          <w:shd w:val="clear" w:color="auto" w:fill="FFFFFF"/>
        </w:rPr>
        <w:t xml:space="preserve"> 2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133</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РОЗДІЛ</w:t>
      </w:r>
      <w:r w:rsidRPr="00EC2BF2">
        <w:rPr>
          <w:rFonts w:ascii="Verdana" w:hAnsi="Verdana"/>
          <w:color w:val="000000"/>
          <w:shd w:val="clear" w:color="auto" w:fill="FFFFFF"/>
        </w:rPr>
        <w:t xml:space="preserve"> 3. </w:t>
      </w:r>
      <w:r w:rsidRPr="00EC2BF2">
        <w:rPr>
          <w:rFonts w:ascii="Verdana" w:hAnsi="Verdana" w:hint="eastAsia"/>
          <w:color w:val="000000"/>
          <w:shd w:val="clear" w:color="auto" w:fill="FFFFFF"/>
        </w:rPr>
        <w:t>КОМУНІКАТИВНО</w:t>
      </w:r>
      <w:r w:rsidRPr="00EC2BF2">
        <w:rPr>
          <w:rFonts w:ascii="Verdana" w:hAnsi="Verdana"/>
          <w:color w:val="000000"/>
          <w:shd w:val="clear" w:color="auto" w:fill="FFFFFF"/>
        </w:rPr>
        <w:t>-</w:t>
      </w:r>
      <w:r w:rsidRPr="00EC2BF2">
        <w:rPr>
          <w:rFonts w:ascii="Verdana" w:hAnsi="Verdana" w:hint="eastAsia"/>
          <w:color w:val="000000"/>
          <w:shd w:val="clear" w:color="auto" w:fill="FFFFFF"/>
        </w:rPr>
        <w:t>ПРАГМАТИЧНА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ОРГАНІЗАЦІЯ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УПАКОВЦІ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136</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3.1. </w:t>
      </w:r>
      <w:r w:rsidRPr="00EC2BF2">
        <w:rPr>
          <w:rFonts w:ascii="Verdana" w:hAnsi="Verdana" w:hint="eastAsia"/>
          <w:color w:val="000000"/>
          <w:shd w:val="clear" w:color="auto" w:fill="FFFFFF"/>
        </w:rPr>
        <w:t>Аксіологічно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марковані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вербалізатори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суспільних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цінностей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137</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3.2. </w:t>
      </w:r>
      <w:r w:rsidRPr="00EC2BF2">
        <w:rPr>
          <w:rFonts w:ascii="Verdana" w:hAnsi="Verdana" w:hint="eastAsia"/>
          <w:color w:val="000000"/>
          <w:shd w:val="clear" w:color="auto" w:fill="FFFFFF"/>
        </w:rPr>
        <w:t>Стратегії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впливу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адресата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155</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3.2.1. </w:t>
      </w:r>
      <w:r w:rsidRPr="00EC2BF2">
        <w:rPr>
          <w:rFonts w:ascii="Verdana" w:hAnsi="Verdana" w:hint="eastAsia"/>
          <w:color w:val="000000"/>
          <w:shd w:val="clear" w:color="auto" w:fill="FFFFFF"/>
        </w:rPr>
        <w:t>Стратегія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інформування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3.2.2. </w:t>
      </w:r>
      <w:r w:rsidRPr="00EC2BF2">
        <w:rPr>
          <w:rFonts w:ascii="Verdana" w:hAnsi="Verdana" w:hint="eastAsia"/>
          <w:color w:val="000000"/>
          <w:shd w:val="clear" w:color="auto" w:fill="FFFFFF"/>
        </w:rPr>
        <w:t>Стратегія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застереження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3.2.3. </w:t>
      </w:r>
      <w:r w:rsidRPr="00EC2BF2">
        <w:rPr>
          <w:rFonts w:ascii="Verdana" w:hAnsi="Verdana" w:hint="eastAsia"/>
          <w:color w:val="000000"/>
          <w:shd w:val="clear" w:color="auto" w:fill="FFFFFF"/>
        </w:rPr>
        <w:t>Стратегії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презентації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159</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162</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165</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3.3. </w:t>
      </w:r>
      <w:r w:rsidRPr="00EC2BF2">
        <w:rPr>
          <w:rFonts w:ascii="Verdana" w:hAnsi="Verdana" w:hint="eastAsia"/>
          <w:color w:val="000000"/>
          <w:shd w:val="clear" w:color="auto" w:fill="FFFFFF"/>
        </w:rPr>
        <w:t>Функції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кольору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174</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Висновки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розділу</w:t>
      </w:r>
      <w:r w:rsidRPr="00EC2BF2">
        <w:rPr>
          <w:rFonts w:ascii="Verdana" w:hAnsi="Verdana"/>
          <w:color w:val="000000"/>
          <w:shd w:val="clear" w:color="auto" w:fill="FFFFFF"/>
        </w:rPr>
        <w:t xml:space="preserve"> 3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187</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ЗАГАЛЬНІ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ВИСНОВКИ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190</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СПИСОК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ВИКОРИСТАНОЇ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ЛІТЕРАТУРИ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195</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СПИСОК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ДОВІДКОВИХ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ДЖЕРЕЛ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228</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СПИСОК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ДЖЕРЕЛ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ІЛЮСТРАТИВНОГО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МАТЕРІАЛУ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230</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ДОДАТКИ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r w:rsidRPr="00EC2BF2">
        <w:rPr>
          <w:rFonts w:ascii="Verdana" w:hAnsi="Verdana" w:hint="eastAsia"/>
          <w:color w:val="000000"/>
          <w:shd w:val="clear" w:color="auto" w:fill="FFFFFF"/>
        </w:rPr>
        <w:t>……</w:t>
      </w:r>
      <w:r w:rsidRPr="00EC2BF2">
        <w:rPr>
          <w:rFonts w:ascii="Verdana" w:hAnsi="Verdana"/>
          <w:color w:val="000000"/>
          <w:shd w:val="clear" w:color="auto" w:fill="FFFFFF"/>
        </w:rPr>
        <w:t>. 235</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4</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СПИСОК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УМОВНИХ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СКОРОЧЕНЬ</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вербальний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компонент</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ЗМІ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засоби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масової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інформації</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FMCG </w:t>
      </w:r>
      <w:r w:rsidRPr="00EC2BF2">
        <w:rPr>
          <w:rFonts w:ascii="Verdana" w:hAnsi="Verdana" w:hint="eastAsia"/>
          <w:color w:val="000000"/>
          <w:shd w:val="clear" w:color="auto" w:fill="FFFFFF"/>
          <w:lang w:val="en-US"/>
        </w:rPr>
        <w:t>–</w:t>
      </w:r>
      <w:r w:rsidRPr="00EC2BF2">
        <w:rPr>
          <w:rFonts w:ascii="Verdana" w:hAnsi="Verdana"/>
          <w:color w:val="000000"/>
          <w:shd w:val="clear" w:color="auto" w:fill="FFFFFF"/>
          <w:lang w:val="en-US"/>
        </w:rPr>
        <w:t xml:space="preserve"> fast moving consumer goods</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NFL </w:t>
      </w:r>
      <w:r w:rsidRPr="00EC2BF2">
        <w:rPr>
          <w:rFonts w:ascii="Verdana" w:hAnsi="Verdana" w:hint="eastAsia"/>
          <w:color w:val="000000"/>
          <w:shd w:val="clear" w:color="auto" w:fill="FFFFFF"/>
          <w:lang w:val="en-US"/>
        </w:rPr>
        <w:t>–</w:t>
      </w:r>
      <w:r w:rsidRPr="00EC2BF2">
        <w:rPr>
          <w:rFonts w:ascii="Verdana" w:hAnsi="Verdana"/>
          <w:color w:val="000000"/>
          <w:shd w:val="clear" w:color="auto" w:fill="FFFFFF"/>
          <w:lang w:val="en-US"/>
        </w:rPr>
        <w:t xml:space="preserve"> Nutrition Facts Label</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5</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ВСТУП</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Сучасний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стан</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розвитку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лінгвістики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характеризується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формуванням</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нової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парадигми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когнітивно</w:t>
      </w:r>
      <w:r w:rsidRPr="00EC2BF2">
        <w:rPr>
          <w:rFonts w:ascii="Verdana" w:hAnsi="Verdana"/>
          <w:color w:val="000000"/>
          <w:shd w:val="clear" w:color="auto" w:fill="FFFFFF"/>
        </w:rPr>
        <w:t>-</w:t>
      </w:r>
      <w:r w:rsidRPr="00EC2BF2">
        <w:rPr>
          <w:rFonts w:ascii="Verdana" w:hAnsi="Verdana" w:hint="eastAsia"/>
          <w:color w:val="000000"/>
          <w:shd w:val="clear" w:color="auto" w:fill="FFFFFF"/>
        </w:rPr>
        <w:t>дискурсивної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основі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лежить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розуміння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мови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когнітивного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утворення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тісно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пов’язане</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ситуацією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умовами</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розвивається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мова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Когнітивно</w:t>
      </w:r>
      <w:r w:rsidRPr="00EC2BF2">
        <w:rPr>
          <w:rFonts w:ascii="Verdana" w:hAnsi="Verdana"/>
          <w:color w:val="000000"/>
          <w:shd w:val="clear" w:color="auto" w:fill="FFFFFF"/>
        </w:rPr>
        <w:t>-</w:t>
      </w:r>
      <w:r w:rsidRPr="00EC2BF2">
        <w:rPr>
          <w:rFonts w:ascii="Verdana" w:hAnsi="Verdana" w:hint="eastAsia"/>
          <w:color w:val="000000"/>
          <w:shd w:val="clear" w:color="auto" w:fill="FFFFFF"/>
        </w:rPr>
        <w:t>дискурсивна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парадигма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орієнтована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вивчення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існування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людини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суспільстві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через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аналіз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її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комунікативної</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діяльності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Розширення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сфер</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діяльності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людини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спричинило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появу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нових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каналів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форм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засобів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свою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чергу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відкрило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нові</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горизонти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для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лінгвістичних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Диверсифікація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сучасної</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стала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поштовхом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для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наслідок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чого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постала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необхідність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детальної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класифікації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типів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опису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окремих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дискурсів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відповідають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сферам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людської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діяльності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кожній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комунікація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набуває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специфічних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рис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останні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з’явилося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чимало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робіт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досліджуються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різні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види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бізнес</w:t>
      </w:r>
      <w:r w:rsidRPr="00EC2BF2">
        <w:rPr>
          <w:rFonts w:ascii="Verdana" w:hAnsi="Verdana"/>
          <w:color w:val="000000"/>
          <w:shd w:val="clear" w:color="auto" w:fill="FFFFFF"/>
        </w:rPr>
        <w:t>-</w:t>
      </w:r>
      <w:r w:rsidRPr="00EC2BF2">
        <w:rPr>
          <w:rFonts w:ascii="Verdana" w:hAnsi="Verdana" w:hint="eastAsia"/>
          <w:color w:val="000000"/>
          <w:shd w:val="clear" w:color="auto" w:fill="FFFFFF"/>
        </w:rPr>
        <w:t>дискурс</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w:t>
      </w:r>
      <w:r w:rsidRPr="00EC2BF2">
        <w:rPr>
          <w:rFonts w:ascii="Verdana" w:hAnsi="Verdana" w:hint="eastAsia"/>
          <w:color w:val="000000"/>
          <w:shd w:val="clear" w:color="auto" w:fill="FFFFFF"/>
        </w:rPr>
        <w:t>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Науменко</w:t>
      </w:r>
      <w:r w:rsidRPr="00EC2BF2">
        <w:rPr>
          <w:rFonts w:ascii="Verdana" w:hAnsi="Verdana"/>
          <w:color w:val="000000"/>
          <w:shd w:val="clear" w:color="auto" w:fill="FFFFFF"/>
        </w:rPr>
        <w:t xml:space="preserve"> [158], </w:t>
      </w:r>
      <w:r w:rsidRPr="00EC2BF2">
        <w:rPr>
          <w:rFonts w:ascii="Verdana" w:hAnsi="Verdana" w:hint="eastAsia"/>
          <w:color w:val="000000"/>
          <w:shd w:val="clear" w:color="auto" w:fill="FFFFFF"/>
        </w:rPr>
        <w:t>Ф</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Барджела</w:t>
      </w:r>
      <w:r w:rsidRPr="00EC2BF2">
        <w:rPr>
          <w:rFonts w:ascii="Verdana" w:hAnsi="Verdana"/>
          <w:color w:val="000000"/>
          <w:shd w:val="clear" w:color="auto" w:fill="FFFFFF"/>
        </w:rPr>
        <w:t>-</w:t>
      </w:r>
      <w:r w:rsidRPr="00EC2BF2">
        <w:rPr>
          <w:rFonts w:ascii="Verdana" w:hAnsi="Verdana" w:hint="eastAsia"/>
          <w:color w:val="000000"/>
          <w:shd w:val="clear" w:color="auto" w:fill="FFFFFF"/>
        </w:rPr>
        <w:t>Чіаппіні</w:t>
      </w:r>
      <w:r w:rsidRPr="00EC2BF2">
        <w:rPr>
          <w:rFonts w:ascii="Verdana" w:hAnsi="Verdana"/>
          <w:color w:val="000000"/>
          <w:shd w:val="clear" w:color="auto" w:fill="FFFFFF"/>
        </w:rPr>
        <w:t xml:space="preserve"> [255]), </w:t>
      </w:r>
      <w:r w:rsidRPr="00EC2BF2">
        <w:rPr>
          <w:rFonts w:ascii="Verdana" w:hAnsi="Verdana" w:hint="eastAsia"/>
          <w:color w:val="000000"/>
          <w:shd w:val="clear" w:color="auto" w:fill="FFFFFF"/>
        </w:rPr>
        <w:t>економічний</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w:t>
      </w:r>
      <w:r w:rsidRPr="00EC2BF2">
        <w:rPr>
          <w:rFonts w:ascii="Verdana" w:hAnsi="Verdana" w:hint="eastAsia"/>
          <w:color w:val="000000"/>
          <w:shd w:val="clear" w:color="auto" w:fill="FFFFFF"/>
        </w:rPr>
        <w:t>Р</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Пилипенко</w:t>
      </w:r>
      <w:r w:rsidRPr="00EC2BF2">
        <w:rPr>
          <w:rFonts w:ascii="Verdana" w:hAnsi="Verdana"/>
          <w:color w:val="000000"/>
          <w:shd w:val="clear" w:color="auto" w:fill="FFFFFF"/>
        </w:rPr>
        <w:t xml:space="preserve"> [173],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Лотка</w:t>
      </w:r>
      <w:r w:rsidRPr="00EC2BF2">
        <w:rPr>
          <w:rFonts w:ascii="Verdana" w:hAnsi="Verdana"/>
          <w:color w:val="000000"/>
          <w:shd w:val="clear" w:color="auto" w:fill="FFFFFF"/>
        </w:rPr>
        <w:t xml:space="preserve"> [129], </w:t>
      </w:r>
      <w:r w:rsidRPr="00EC2BF2">
        <w:rPr>
          <w:rFonts w:ascii="Verdana" w:hAnsi="Verdana" w:hint="eastAsia"/>
          <w:color w:val="000000"/>
          <w:shd w:val="clear" w:color="auto" w:fill="FFFFFF"/>
        </w:rPr>
        <w:t>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Науменко</w:t>
      </w:r>
      <w:r w:rsidRPr="00EC2BF2">
        <w:rPr>
          <w:rFonts w:ascii="Verdana" w:hAnsi="Verdana"/>
          <w:color w:val="000000"/>
          <w:shd w:val="clear" w:color="auto" w:fill="FFFFFF"/>
        </w:rPr>
        <w:t xml:space="preserve"> [159]), </w:t>
      </w:r>
      <w:r w:rsidRPr="00EC2BF2">
        <w:rPr>
          <w:rFonts w:ascii="Verdana" w:hAnsi="Verdana" w:hint="eastAsia"/>
          <w:color w:val="000000"/>
          <w:shd w:val="clear" w:color="auto" w:fill="FFFFFF"/>
        </w:rPr>
        <w:t>політичний</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Баранов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Казакевич</w:t>
      </w:r>
      <w:r w:rsidRPr="00EC2BF2">
        <w:rPr>
          <w:rFonts w:ascii="Verdana" w:hAnsi="Verdana"/>
          <w:color w:val="000000"/>
          <w:shd w:val="clear" w:color="auto" w:fill="FFFFFF"/>
        </w:rPr>
        <w:t xml:space="preserve"> [17],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Демьянков</w:t>
      </w:r>
      <w:r w:rsidRPr="00EC2BF2">
        <w:rPr>
          <w:rFonts w:ascii="Verdana" w:hAnsi="Verdana"/>
          <w:color w:val="000000"/>
          <w:shd w:val="clear" w:color="auto" w:fill="FFFFFF"/>
        </w:rPr>
        <w:t xml:space="preserve"> [63], </w:t>
      </w:r>
      <w:r w:rsidRPr="00EC2BF2">
        <w:rPr>
          <w:rFonts w:ascii="Verdana" w:hAnsi="Verdana" w:hint="eastAsia"/>
          <w:color w:val="000000"/>
          <w:shd w:val="clear" w:color="auto" w:fill="FFFFFF"/>
        </w:rPr>
        <w:t>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Сорокін</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[204], </w:t>
      </w:r>
      <w:r w:rsidRPr="00EC2BF2">
        <w:rPr>
          <w:rFonts w:ascii="Verdana" w:hAnsi="Verdana" w:hint="eastAsia"/>
          <w:color w:val="000000"/>
          <w:shd w:val="clear" w:color="auto" w:fill="FFFFFF"/>
        </w:rPr>
        <w:t>Г</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Почепцов</w:t>
      </w:r>
      <w:r w:rsidRPr="00EC2BF2">
        <w:rPr>
          <w:rFonts w:ascii="Verdana" w:hAnsi="Verdana"/>
          <w:color w:val="000000"/>
          <w:shd w:val="clear" w:color="auto" w:fill="FFFFFF"/>
        </w:rPr>
        <w:t xml:space="preserve"> [178],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Фоменко</w:t>
      </w:r>
      <w:r w:rsidRPr="00EC2BF2">
        <w:rPr>
          <w:rFonts w:ascii="Verdana" w:hAnsi="Verdana"/>
          <w:color w:val="000000"/>
          <w:shd w:val="clear" w:color="auto" w:fill="FFFFFF"/>
        </w:rPr>
        <w:t xml:space="preserve"> [222]), </w:t>
      </w:r>
      <w:r w:rsidRPr="00EC2BF2">
        <w:rPr>
          <w:rFonts w:ascii="Verdana" w:hAnsi="Verdana" w:hint="eastAsia"/>
          <w:color w:val="000000"/>
          <w:shd w:val="clear" w:color="auto" w:fill="FFFFFF"/>
        </w:rPr>
        <w:t>юридичний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Поляков</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[176], </w:t>
      </w:r>
      <w:r w:rsidRPr="00EC2BF2">
        <w:rPr>
          <w:rFonts w:ascii="Verdana" w:hAnsi="Verdana" w:hint="eastAsia"/>
          <w:color w:val="000000"/>
          <w:shd w:val="clear" w:color="auto" w:fill="FFFFFF"/>
        </w:rPr>
        <w:t>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Черноватий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Карабан</w:t>
      </w:r>
      <w:r w:rsidRPr="00EC2BF2">
        <w:rPr>
          <w:rFonts w:ascii="Verdana" w:hAnsi="Verdana"/>
          <w:color w:val="000000"/>
          <w:shd w:val="clear" w:color="auto" w:fill="FFFFFF"/>
        </w:rPr>
        <w:t xml:space="preserve"> [236]), </w:t>
      </w:r>
      <w:r w:rsidRPr="00EC2BF2">
        <w:rPr>
          <w:rFonts w:ascii="Verdana" w:hAnsi="Verdana" w:hint="eastAsia"/>
          <w:color w:val="000000"/>
          <w:shd w:val="clear" w:color="auto" w:fill="FFFFFF"/>
        </w:rPr>
        <w:t>медичний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Бейлінсон</w:t>
      </w:r>
      <w:r w:rsidRPr="00EC2BF2">
        <w:rPr>
          <w:rFonts w:ascii="Verdana" w:hAnsi="Verdana"/>
          <w:color w:val="000000"/>
          <w:shd w:val="clear" w:color="auto" w:fill="FFFFFF"/>
        </w:rPr>
        <w:t xml:space="preserve"> [24],</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Алєксєєва</w:t>
      </w:r>
      <w:r w:rsidRPr="00EC2BF2">
        <w:rPr>
          <w:rFonts w:ascii="Verdana" w:hAnsi="Verdana"/>
          <w:color w:val="000000"/>
          <w:shd w:val="clear" w:color="auto" w:fill="FFFFFF"/>
        </w:rPr>
        <w:t xml:space="preserve"> [3], </w:t>
      </w:r>
      <w:r w:rsidRPr="00EC2BF2">
        <w:rPr>
          <w:rFonts w:ascii="Verdana" w:hAnsi="Verdana" w:hint="eastAsia"/>
          <w:color w:val="000000"/>
          <w:shd w:val="clear" w:color="auto" w:fill="FFFFFF"/>
        </w:rPr>
        <w:t>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Міллз</w:t>
      </w:r>
      <w:r w:rsidRPr="00EC2BF2">
        <w:rPr>
          <w:rFonts w:ascii="Verdana" w:hAnsi="Verdana"/>
          <w:color w:val="000000"/>
          <w:shd w:val="clear" w:color="auto" w:fill="FFFFFF"/>
        </w:rPr>
        <w:t xml:space="preserve"> [151], </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Боцман</w:t>
      </w:r>
      <w:r w:rsidRPr="00EC2BF2">
        <w:rPr>
          <w:rFonts w:ascii="Verdana" w:hAnsi="Verdana"/>
          <w:color w:val="000000"/>
          <w:shd w:val="clear" w:color="auto" w:fill="FFFFFF"/>
        </w:rPr>
        <w:t xml:space="preserve"> [39]), </w:t>
      </w:r>
      <w:r w:rsidRPr="00EC2BF2">
        <w:rPr>
          <w:rFonts w:ascii="Verdana" w:hAnsi="Verdana" w:hint="eastAsia"/>
          <w:color w:val="000000"/>
          <w:shd w:val="clear" w:color="auto" w:fill="FFFFFF"/>
        </w:rPr>
        <w:t>релігійний</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Малікова</w:t>
      </w:r>
      <w:r w:rsidRPr="00EC2BF2">
        <w:rPr>
          <w:rFonts w:ascii="Verdana" w:hAnsi="Verdana"/>
          <w:color w:val="000000"/>
          <w:shd w:val="clear" w:color="auto" w:fill="FFFFFF"/>
        </w:rPr>
        <w:t xml:space="preserve"> [139; 140], </w:t>
      </w:r>
      <w:r w:rsidRPr="00EC2BF2">
        <w:rPr>
          <w:rFonts w:ascii="Verdana" w:hAnsi="Verdana" w:hint="eastAsia"/>
          <w:color w:val="000000"/>
          <w:shd w:val="clear" w:color="auto" w:fill="FFFFFF"/>
        </w:rPr>
        <w:t>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Кожемякін</w:t>
      </w:r>
      <w:r w:rsidRPr="00EC2BF2">
        <w:rPr>
          <w:rFonts w:ascii="Verdana" w:hAnsi="Verdana"/>
          <w:color w:val="000000"/>
          <w:shd w:val="clear" w:color="auto" w:fill="FFFFFF"/>
        </w:rPr>
        <w:t xml:space="preserve"> [99]), </w:t>
      </w:r>
      <w:r w:rsidRPr="00EC2BF2">
        <w:rPr>
          <w:rFonts w:ascii="Verdana" w:hAnsi="Verdana" w:hint="eastAsia"/>
          <w:color w:val="000000"/>
          <w:shd w:val="clear" w:color="auto" w:fill="FFFFFF"/>
        </w:rPr>
        <w:t>рекламний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Бєлова</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[27],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Зірка</w:t>
      </w:r>
      <w:r w:rsidRPr="00EC2BF2">
        <w:rPr>
          <w:rFonts w:ascii="Verdana" w:hAnsi="Verdana"/>
          <w:color w:val="000000"/>
          <w:shd w:val="clear" w:color="auto" w:fill="FFFFFF"/>
        </w:rPr>
        <w:t xml:space="preserve"> [72], </w:t>
      </w:r>
      <w:r w:rsidRPr="00EC2BF2">
        <w:rPr>
          <w:rFonts w:ascii="Verdana" w:hAnsi="Verdana" w:hint="eastAsia"/>
          <w:color w:val="000000"/>
          <w:shd w:val="clear" w:color="auto" w:fill="FFFFFF"/>
        </w:rPr>
        <w:t>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Кохтєв</w:t>
      </w:r>
      <w:r w:rsidRPr="00EC2BF2">
        <w:rPr>
          <w:rFonts w:ascii="Verdana" w:hAnsi="Verdana"/>
          <w:color w:val="000000"/>
          <w:shd w:val="clear" w:color="auto" w:fill="FFFFFF"/>
        </w:rPr>
        <w:t xml:space="preserve"> [112],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Мойсеєнко</w:t>
      </w:r>
      <w:r w:rsidRPr="00EC2BF2">
        <w:rPr>
          <w:rFonts w:ascii="Verdana" w:hAnsi="Verdana"/>
          <w:color w:val="000000"/>
          <w:shd w:val="clear" w:color="auto" w:fill="FFFFFF"/>
        </w:rPr>
        <w:t xml:space="preserve"> [152],</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Г</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Джоуетт</w:t>
      </w:r>
      <w:r w:rsidRPr="00EC2BF2">
        <w:rPr>
          <w:rFonts w:ascii="Verdana" w:hAnsi="Verdana"/>
          <w:color w:val="000000"/>
          <w:shd w:val="clear" w:color="auto" w:fill="FFFFFF"/>
        </w:rPr>
        <w:t xml:space="preserve"> [64], </w:t>
      </w:r>
      <w:r w:rsidRPr="00EC2BF2">
        <w:rPr>
          <w:rFonts w:ascii="Verdana" w:hAnsi="Verdana" w:hint="eastAsia"/>
          <w:color w:val="000000"/>
          <w:shd w:val="clear" w:color="auto" w:fill="FFFFFF"/>
        </w:rPr>
        <w:t>П</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Бруто</w:t>
      </w:r>
      <w:r w:rsidRPr="00EC2BF2">
        <w:rPr>
          <w:rFonts w:ascii="Verdana" w:hAnsi="Verdana"/>
          <w:color w:val="000000"/>
          <w:shd w:val="clear" w:color="auto" w:fill="FFFFFF"/>
        </w:rPr>
        <w:t xml:space="preserve"> [263], </w:t>
      </w:r>
      <w:r w:rsidRPr="00EC2BF2">
        <w:rPr>
          <w:rFonts w:ascii="Verdana" w:hAnsi="Verdana" w:hint="eastAsia"/>
          <w:color w:val="000000"/>
          <w:shd w:val="clear" w:color="auto" w:fill="FFFFFF"/>
        </w:rPr>
        <w:t>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Чонг</w:t>
      </w:r>
      <w:r w:rsidRPr="00EC2BF2">
        <w:rPr>
          <w:rFonts w:ascii="Verdana" w:hAnsi="Verdana"/>
          <w:color w:val="000000"/>
          <w:shd w:val="clear" w:color="auto" w:fill="FFFFFF"/>
        </w:rPr>
        <w:t xml:space="preserve"> [266], </w:t>
      </w:r>
      <w:r w:rsidRPr="00EC2BF2">
        <w:rPr>
          <w:rFonts w:ascii="Verdana" w:hAnsi="Verdana" w:hint="eastAsia"/>
          <w:color w:val="000000"/>
          <w:shd w:val="clear" w:color="auto" w:fill="FFFFFF"/>
        </w:rPr>
        <w:t>Ч</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Гудрум</w:t>
      </w:r>
      <w:r w:rsidRPr="00EC2BF2">
        <w:rPr>
          <w:rFonts w:ascii="Verdana" w:hAnsi="Verdana"/>
          <w:color w:val="000000"/>
          <w:shd w:val="clear" w:color="auto" w:fill="FFFFFF"/>
        </w:rPr>
        <w:t xml:space="preserve"> [283]),</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віртуальний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Аврамова</w:t>
      </w:r>
      <w:r w:rsidRPr="00EC2BF2">
        <w:rPr>
          <w:rFonts w:ascii="Verdana" w:hAnsi="Verdana"/>
          <w:color w:val="000000"/>
          <w:shd w:val="clear" w:color="auto" w:fill="FFFFFF"/>
        </w:rPr>
        <w:t xml:space="preserve"> [1], </w:t>
      </w:r>
      <w:r w:rsidRPr="00EC2BF2">
        <w:rPr>
          <w:rFonts w:ascii="Verdana" w:hAnsi="Verdana" w:hint="eastAsia"/>
          <w:color w:val="000000"/>
          <w:shd w:val="clear" w:color="auto" w:fill="FFFFFF"/>
        </w:rPr>
        <w:t>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Крутько</w:t>
      </w:r>
      <w:r w:rsidRPr="00EC2BF2">
        <w:rPr>
          <w:rFonts w:ascii="Verdana" w:hAnsi="Verdana"/>
          <w:color w:val="000000"/>
          <w:shd w:val="clear" w:color="auto" w:fill="FFFFFF"/>
        </w:rPr>
        <w:t xml:space="preserve"> [114], </w:t>
      </w:r>
      <w:r w:rsidRPr="00EC2BF2">
        <w:rPr>
          <w:rFonts w:ascii="Verdana" w:hAnsi="Verdana" w:hint="eastAsia"/>
          <w:color w:val="000000"/>
          <w:shd w:val="clear" w:color="auto" w:fill="FFFFFF"/>
        </w:rPr>
        <w:t>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Каратаєва</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[86],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Каптюрова</w:t>
      </w:r>
      <w:r w:rsidRPr="00EC2BF2">
        <w:rPr>
          <w:rFonts w:ascii="Verdana" w:hAnsi="Verdana"/>
          <w:color w:val="000000"/>
          <w:shd w:val="clear" w:color="auto" w:fill="FFFFFF"/>
        </w:rPr>
        <w:t xml:space="preserve"> [82]).</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Невід’ємною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рисою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розвитку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західного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суспільства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протягом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десятиліть</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був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консьюмеризму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розвитком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індустріального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суспільства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зміною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його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потреб</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накопиченням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знань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поведінку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людей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її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моделювання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метою</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бізнес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маркетинг</w:t>
      </w:r>
      <w:r w:rsidRPr="00EC2BF2">
        <w:rPr>
          <w:rFonts w:ascii="Verdana" w:hAnsi="Verdana"/>
          <w:color w:val="000000"/>
          <w:shd w:val="clear" w:color="auto" w:fill="FFFFFF"/>
        </w:rPr>
        <w:t>-</w:t>
      </w: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стало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просто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інформувати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суспільство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впливати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потенційного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покупця</w:t>
      </w:r>
      <w:r w:rsidRPr="00EC2BF2">
        <w:rPr>
          <w:rFonts w:ascii="Verdana" w:hAnsi="Verdana"/>
          <w:color w:val="000000"/>
          <w:shd w:val="clear" w:color="auto" w:fill="FFFFFF"/>
        </w:rPr>
        <w:t>/</w:t>
      </w:r>
      <w:r w:rsidRPr="00EC2BF2">
        <w:rPr>
          <w:rFonts w:ascii="Verdana" w:hAnsi="Verdana" w:hint="eastAsia"/>
          <w:color w:val="000000"/>
          <w:shd w:val="clear" w:color="auto" w:fill="FFFFFF"/>
        </w:rPr>
        <w:t>клієнта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моделювати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думки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поведінку</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6</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людини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враховуючи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сегментацію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споживчої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аудиторії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фрагментацію</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ринку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ЗМІ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умовах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жорсткої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конкуренції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інформаційної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експансії</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шукають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способи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оптимізації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змісту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впорядкування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матеріалу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полегшення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його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сприйняття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ефективного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впливу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масову</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аудиторію</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сучасні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ЗМІ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повною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мірою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інтегрована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ефективно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виконує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маніпулятивну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регулятивну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функції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Для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лінгвістичних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досліджень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останніх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років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характерним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зростання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інтересу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вивчення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складних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неординарних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номінативних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когнітивних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механізмів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текстах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реклами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Значна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увага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приділяється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механізмам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поєднання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невербальних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креалізованих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текстах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впливу</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реклами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поведінку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стан</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людини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Чимало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праць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присвячено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загальному</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опису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текстів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w:t>
      </w:r>
      <w:r w:rsidRPr="00EC2BF2">
        <w:rPr>
          <w:rFonts w:ascii="Verdana" w:hAnsi="Verdana"/>
          <w:color w:val="000000"/>
          <w:shd w:val="clear" w:color="auto" w:fill="FFFFFF"/>
        </w:rPr>
        <w:t xml:space="preserve">. E. </w:t>
      </w:r>
      <w:r w:rsidRPr="00EC2BF2">
        <w:rPr>
          <w:rFonts w:ascii="Verdana" w:hAnsi="Verdana" w:hint="eastAsia"/>
          <w:color w:val="000000"/>
          <w:shd w:val="clear" w:color="auto" w:fill="FFFFFF"/>
        </w:rPr>
        <w:t>Розенталь</w:t>
      </w:r>
      <w:r w:rsidRPr="00EC2BF2">
        <w:rPr>
          <w:rFonts w:ascii="Verdana" w:hAnsi="Verdana"/>
          <w:color w:val="000000"/>
          <w:shd w:val="clear" w:color="auto" w:fill="FFFFFF"/>
        </w:rPr>
        <w:t xml:space="preserve"> [187], </w:t>
      </w:r>
      <w:r w:rsidRPr="00EC2BF2">
        <w:rPr>
          <w:rFonts w:ascii="Verdana" w:hAnsi="Verdana" w:hint="eastAsia"/>
          <w:color w:val="000000"/>
          <w:shd w:val="clear" w:color="auto" w:fill="FFFFFF"/>
        </w:rPr>
        <w:t>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Кохтєв</w:t>
      </w:r>
      <w:r w:rsidRPr="00EC2BF2">
        <w:rPr>
          <w:rFonts w:ascii="Verdana" w:hAnsi="Verdana"/>
          <w:color w:val="000000"/>
          <w:shd w:val="clear" w:color="auto" w:fill="FFFFFF"/>
        </w:rPr>
        <w:t xml:space="preserve"> [112],</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Н</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Волкогон</w:t>
      </w:r>
      <w:r w:rsidRPr="00EC2BF2">
        <w:rPr>
          <w:rFonts w:ascii="Verdana" w:hAnsi="Verdana"/>
          <w:color w:val="000000"/>
          <w:shd w:val="clear" w:color="auto" w:fill="FFFFFF"/>
        </w:rPr>
        <w:t xml:space="preserve"> [45], </w:t>
      </w:r>
      <w:r w:rsidRPr="00EC2BF2">
        <w:rPr>
          <w:rFonts w:ascii="Verdana" w:hAnsi="Verdana" w:hint="eastAsia"/>
          <w:color w:val="000000"/>
          <w:shd w:val="clear" w:color="auto" w:fill="FFFFFF"/>
        </w:rPr>
        <w:t>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Маєвська</w:t>
      </w:r>
      <w:r w:rsidRPr="00EC2BF2">
        <w:rPr>
          <w:rFonts w:ascii="Verdana" w:hAnsi="Verdana"/>
          <w:color w:val="000000"/>
          <w:shd w:val="clear" w:color="auto" w:fill="FFFFFF"/>
        </w:rPr>
        <w:t xml:space="preserve"> [134],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Медведєва</w:t>
      </w:r>
      <w:r w:rsidRPr="00EC2BF2">
        <w:rPr>
          <w:rFonts w:ascii="Verdana" w:hAnsi="Verdana"/>
          <w:color w:val="000000"/>
          <w:shd w:val="clear" w:color="auto" w:fill="FFFFFF"/>
        </w:rPr>
        <w:t xml:space="preserve"> [147],</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Музикант</w:t>
      </w:r>
      <w:r w:rsidRPr="00EC2BF2">
        <w:rPr>
          <w:rFonts w:ascii="Verdana" w:hAnsi="Verdana"/>
          <w:color w:val="000000"/>
          <w:shd w:val="clear" w:color="auto" w:fill="FFFFFF"/>
        </w:rPr>
        <w:t xml:space="preserve"> [155], </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Овруцький</w:t>
      </w:r>
      <w:r w:rsidRPr="00EC2BF2">
        <w:rPr>
          <w:rFonts w:ascii="Verdana" w:hAnsi="Verdana"/>
          <w:color w:val="000000"/>
          <w:shd w:val="clear" w:color="auto" w:fill="FFFFFF"/>
        </w:rPr>
        <w:t xml:space="preserve"> [161],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Ученова</w:t>
      </w:r>
      <w:r w:rsidRPr="00EC2BF2">
        <w:rPr>
          <w:rFonts w:ascii="Verdana" w:hAnsi="Verdana"/>
          <w:color w:val="000000"/>
          <w:shd w:val="clear" w:color="auto" w:fill="FFFFFF"/>
        </w:rPr>
        <w:t xml:space="preserve"> [218; 219; 220],</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Хромов</w:t>
      </w:r>
      <w:r w:rsidRPr="00EC2BF2">
        <w:rPr>
          <w:rFonts w:ascii="Verdana" w:hAnsi="Verdana"/>
          <w:color w:val="000000"/>
          <w:shd w:val="clear" w:color="auto" w:fill="FFFFFF"/>
        </w:rPr>
        <w:t xml:space="preserve"> [232], </w:t>
      </w:r>
      <w:r w:rsidRPr="00EC2BF2">
        <w:rPr>
          <w:rFonts w:ascii="Verdana" w:hAnsi="Verdana" w:hint="eastAsia"/>
          <w:color w:val="000000"/>
          <w:shd w:val="clear" w:color="auto" w:fill="FFFFFF"/>
        </w:rPr>
        <w:t>Дж</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Ліч</w:t>
      </w:r>
      <w:r w:rsidRPr="00EC2BF2">
        <w:rPr>
          <w:rFonts w:ascii="Verdana" w:hAnsi="Verdana"/>
          <w:color w:val="000000"/>
          <w:shd w:val="clear" w:color="auto" w:fill="FFFFFF"/>
        </w:rPr>
        <w:t xml:space="preserve"> [303], </w:t>
      </w:r>
      <w:r w:rsidRPr="00EC2BF2">
        <w:rPr>
          <w:rFonts w:ascii="Verdana" w:hAnsi="Verdana" w:hint="eastAsia"/>
          <w:color w:val="000000"/>
          <w:shd w:val="clear" w:color="auto" w:fill="FFFFFF"/>
        </w:rPr>
        <w:t>Б</w:t>
      </w:r>
      <w:r w:rsidRPr="00EC2BF2">
        <w:rPr>
          <w:rFonts w:ascii="Verdana" w:hAnsi="Verdana"/>
          <w:color w:val="000000"/>
          <w:shd w:val="clear" w:color="auto" w:fill="FFFFFF"/>
        </w:rPr>
        <w:t>. Ma</w:t>
      </w:r>
      <w:r w:rsidRPr="00EC2BF2">
        <w:rPr>
          <w:rFonts w:ascii="Verdana" w:hAnsi="Verdana" w:hint="eastAsia"/>
          <w:color w:val="000000"/>
          <w:shd w:val="clear" w:color="auto" w:fill="FFFFFF"/>
        </w:rPr>
        <w:t>ртін</w:t>
      </w:r>
      <w:r w:rsidRPr="00EC2BF2">
        <w:rPr>
          <w:rFonts w:ascii="Verdana" w:hAnsi="Verdana"/>
          <w:color w:val="000000"/>
          <w:shd w:val="clear" w:color="auto" w:fill="FFFFFF"/>
        </w:rPr>
        <w:t xml:space="preserve"> [306]). </w:t>
      </w:r>
      <w:r w:rsidRPr="00EC2BF2">
        <w:rPr>
          <w:rFonts w:ascii="Verdana" w:hAnsi="Verdana" w:hint="eastAsia"/>
          <w:color w:val="000000"/>
          <w:shd w:val="clear" w:color="auto" w:fill="FFFFFF"/>
        </w:rPr>
        <w:t>Лінгвісти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розглядають</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функціонально</w:t>
      </w:r>
      <w:r w:rsidRPr="00EC2BF2">
        <w:rPr>
          <w:rFonts w:ascii="Verdana" w:hAnsi="Verdana"/>
          <w:color w:val="000000"/>
          <w:shd w:val="clear" w:color="auto" w:fill="FFFFFF"/>
        </w:rPr>
        <w:t>-</w:t>
      </w:r>
      <w:r w:rsidRPr="00EC2BF2">
        <w:rPr>
          <w:rFonts w:ascii="Verdana" w:hAnsi="Verdana" w:hint="eastAsia"/>
          <w:color w:val="000000"/>
          <w:shd w:val="clear" w:color="auto" w:fill="FFFFFF"/>
        </w:rPr>
        <w:t>семантичні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структурно</w:t>
      </w:r>
      <w:r w:rsidRPr="00EC2BF2">
        <w:rPr>
          <w:rFonts w:ascii="Verdana" w:hAnsi="Verdana"/>
          <w:color w:val="000000"/>
          <w:shd w:val="clear" w:color="auto" w:fill="FFFFFF"/>
        </w:rPr>
        <w:t>-</w:t>
      </w:r>
      <w:r w:rsidRPr="00EC2BF2">
        <w:rPr>
          <w:rFonts w:ascii="Verdana" w:hAnsi="Verdana" w:hint="eastAsia"/>
          <w:color w:val="000000"/>
          <w:shd w:val="clear" w:color="auto" w:fill="FFFFFF"/>
        </w:rPr>
        <w:t>семантичні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Дедюхін</w:t>
      </w:r>
      <w:r w:rsidRPr="00EC2BF2">
        <w:rPr>
          <w:rFonts w:ascii="Verdana" w:hAnsi="Verdana"/>
          <w:color w:val="000000"/>
          <w:shd w:val="clear" w:color="auto" w:fill="FFFFFF"/>
        </w:rPr>
        <w:t xml:space="preserve"> [59],</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Фещенко</w:t>
      </w:r>
      <w:r w:rsidRPr="00EC2BF2">
        <w:rPr>
          <w:rFonts w:ascii="Verdana" w:hAnsi="Verdana"/>
          <w:color w:val="000000"/>
          <w:shd w:val="clear" w:color="auto" w:fill="FFFFFF"/>
        </w:rPr>
        <w:t xml:space="preserve"> [221]), </w:t>
      </w:r>
      <w:r w:rsidRPr="00EC2BF2">
        <w:rPr>
          <w:rFonts w:ascii="Verdana" w:hAnsi="Verdana" w:hint="eastAsia"/>
          <w:color w:val="000000"/>
          <w:shd w:val="clear" w:color="auto" w:fill="FFFFFF"/>
        </w:rPr>
        <w:t>лексичні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синтаксичні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параметри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текстів</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Гріліхес</w:t>
      </w:r>
      <w:r w:rsidRPr="00EC2BF2">
        <w:rPr>
          <w:rFonts w:ascii="Verdana" w:hAnsi="Verdana"/>
          <w:color w:val="000000"/>
          <w:shd w:val="clear" w:color="auto" w:fill="FFFFFF"/>
        </w:rPr>
        <w:t xml:space="preserve"> [57], </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Лебедєв</w:t>
      </w:r>
      <w:r w:rsidRPr="00EC2BF2">
        <w:rPr>
          <w:rFonts w:ascii="Verdana" w:hAnsi="Verdana"/>
          <w:color w:val="000000"/>
          <w:shd w:val="clear" w:color="auto" w:fill="FFFFFF"/>
        </w:rPr>
        <w:t>-</w:t>
      </w:r>
      <w:r w:rsidRPr="00EC2BF2">
        <w:rPr>
          <w:rFonts w:ascii="Verdana" w:hAnsi="Verdana" w:hint="eastAsia"/>
          <w:color w:val="000000"/>
          <w:shd w:val="clear" w:color="auto" w:fill="FFFFFF"/>
        </w:rPr>
        <w:t>Любімов</w:t>
      </w:r>
      <w:r w:rsidRPr="00EC2BF2">
        <w:rPr>
          <w:rFonts w:ascii="Verdana" w:hAnsi="Verdana"/>
          <w:color w:val="000000"/>
          <w:shd w:val="clear" w:color="auto" w:fill="FFFFFF"/>
        </w:rPr>
        <w:t xml:space="preserve"> [121, 122], </w:t>
      </w:r>
      <w:r w:rsidRPr="00EC2BF2">
        <w:rPr>
          <w:rFonts w:ascii="Verdana" w:hAnsi="Verdana" w:hint="eastAsia"/>
          <w:color w:val="000000"/>
          <w:shd w:val="clear" w:color="auto" w:fill="FFFFFF"/>
        </w:rPr>
        <w:t>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Маєвська</w:t>
      </w:r>
      <w:r w:rsidRPr="00EC2BF2">
        <w:rPr>
          <w:rFonts w:ascii="Verdana" w:hAnsi="Verdana"/>
          <w:color w:val="000000"/>
          <w:shd w:val="clear" w:color="auto" w:fill="FFFFFF"/>
        </w:rPr>
        <w:t xml:space="preserve"> [134],</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Мойсеєнко</w:t>
      </w:r>
      <w:r w:rsidRPr="00EC2BF2">
        <w:rPr>
          <w:rFonts w:ascii="Verdana" w:hAnsi="Verdana"/>
          <w:color w:val="000000"/>
          <w:shd w:val="clear" w:color="auto" w:fill="FFFFFF"/>
        </w:rPr>
        <w:t xml:space="preserve"> [152], </w:t>
      </w:r>
      <w:r w:rsidRPr="00EC2BF2">
        <w:rPr>
          <w:rFonts w:ascii="Verdana" w:hAnsi="Verdana" w:hint="eastAsia"/>
          <w:color w:val="000000"/>
          <w:shd w:val="clear" w:color="auto" w:fill="FFFFFF"/>
        </w:rPr>
        <w:t>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Топачевський</w:t>
      </w:r>
      <w:r w:rsidRPr="00EC2BF2">
        <w:rPr>
          <w:rFonts w:ascii="Verdana" w:hAnsi="Verdana"/>
          <w:color w:val="000000"/>
          <w:shd w:val="clear" w:color="auto" w:fill="FFFFFF"/>
        </w:rPr>
        <w:t xml:space="preserve"> [215],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Медведєва</w:t>
      </w:r>
      <w:r w:rsidRPr="00EC2BF2">
        <w:rPr>
          <w:rFonts w:ascii="Verdana" w:hAnsi="Verdana"/>
          <w:color w:val="000000"/>
          <w:shd w:val="clear" w:color="auto" w:fill="FFFFFF"/>
        </w:rPr>
        <w:t xml:space="preserve"> [147]),</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стилістичні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Булатова</w:t>
      </w:r>
      <w:r w:rsidRPr="00EC2BF2">
        <w:rPr>
          <w:rFonts w:ascii="Verdana" w:hAnsi="Verdana"/>
          <w:color w:val="000000"/>
          <w:shd w:val="clear" w:color="auto" w:fill="FFFFFF"/>
        </w:rPr>
        <w:t xml:space="preserve"> [41]), </w:t>
      </w:r>
      <w:r w:rsidRPr="00EC2BF2">
        <w:rPr>
          <w:rFonts w:ascii="Verdana" w:hAnsi="Verdana" w:hint="eastAsia"/>
          <w:color w:val="000000"/>
          <w:shd w:val="clear" w:color="auto" w:fill="FFFFFF"/>
        </w:rPr>
        <w:t>прагматичні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лінгвокогнітивні</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Бєлова</w:t>
      </w:r>
      <w:r w:rsidRPr="00EC2BF2">
        <w:rPr>
          <w:rFonts w:ascii="Verdana" w:hAnsi="Verdana"/>
          <w:color w:val="000000"/>
          <w:shd w:val="clear" w:color="auto" w:fill="FFFFFF"/>
        </w:rPr>
        <w:t xml:space="preserve"> [25],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Іссерс</w:t>
      </w:r>
      <w:r w:rsidRPr="00EC2BF2">
        <w:rPr>
          <w:rFonts w:ascii="Verdana" w:hAnsi="Verdana"/>
          <w:color w:val="000000"/>
          <w:shd w:val="clear" w:color="auto" w:fill="FFFFFF"/>
        </w:rPr>
        <w:t xml:space="preserve"> [76], </w:t>
      </w:r>
      <w:r w:rsidRPr="00EC2BF2">
        <w:rPr>
          <w:rFonts w:ascii="Verdana" w:hAnsi="Verdana" w:hint="eastAsia"/>
          <w:color w:val="000000"/>
          <w:shd w:val="clear" w:color="auto" w:fill="FFFFFF"/>
        </w:rPr>
        <w:t>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Корнєва</w:t>
      </w:r>
      <w:r w:rsidRPr="00EC2BF2">
        <w:rPr>
          <w:rFonts w:ascii="Verdana" w:hAnsi="Verdana"/>
          <w:color w:val="000000"/>
          <w:shd w:val="clear" w:color="auto" w:fill="FFFFFF"/>
        </w:rPr>
        <w:t xml:space="preserve"> [108],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Охріменко</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[166], </w:t>
      </w:r>
      <w:r w:rsidRPr="00EC2BF2">
        <w:rPr>
          <w:rFonts w:ascii="Verdana" w:hAnsi="Verdana" w:hint="eastAsia"/>
          <w:color w:val="000000"/>
          <w:shd w:val="clear" w:color="auto" w:fill="FFFFFF"/>
        </w:rPr>
        <w:t>П</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Паршин</w:t>
      </w:r>
      <w:r w:rsidRPr="00EC2BF2">
        <w:rPr>
          <w:rFonts w:ascii="Verdana" w:hAnsi="Verdana"/>
          <w:color w:val="000000"/>
          <w:shd w:val="clear" w:color="auto" w:fill="FFFFFF"/>
        </w:rPr>
        <w:t xml:space="preserve"> [169], </w:t>
      </w:r>
      <w:r w:rsidRPr="00EC2BF2">
        <w:rPr>
          <w:rFonts w:ascii="Verdana" w:hAnsi="Verdana" w:hint="eastAsia"/>
          <w:color w:val="000000"/>
          <w:shd w:val="clear" w:color="auto" w:fill="FFFFFF"/>
        </w:rPr>
        <w:t>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Сивак</w:t>
      </w:r>
      <w:r w:rsidRPr="00EC2BF2">
        <w:rPr>
          <w:rFonts w:ascii="Verdana" w:hAnsi="Verdana"/>
          <w:color w:val="000000"/>
          <w:shd w:val="clear" w:color="auto" w:fill="FFFFFF"/>
        </w:rPr>
        <w:t xml:space="preserve"> [196], </w:t>
      </w:r>
      <w:r w:rsidRPr="00EC2BF2">
        <w:rPr>
          <w:rFonts w:ascii="Verdana" w:hAnsi="Verdana" w:hint="eastAsia"/>
          <w:color w:val="000000"/>
          <w:shd w:val="clear" w:color="auto" w:fill="FFFFFF"/>
        </w:rPr>
        <w:t>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Снєгірьова</w:t>
      </w:r>
      <w:r w:rsidRPr="00EC2BF2">
        <w:rPr>
          <w:rFonts w:ascii="Verdana" w:hAnsi="Verdana"/>
          <w:color w:val="000000"/>
          <w:shd w:val="clear" w:color="auto" w:fill="FFFFFF"/>
        </w:rPr>
        <w:t xml:space="preserve"> [198]), </w:t>
      </w:r>
      <w:r w:rsidRPr="00EC2BF2">
        <w:rPr>
          <w:rFonts w:ascii="Verdana" w:hAnsi="Verdana" w:hint="eastAsia"/>
          <w:color w:val="000000"/>
          <w:shd w:val="clear" w:color="auto" w:fill="FFFFFF"/>
        </w:rPr>
        <w:t>соціо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психолінгвістичні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особливості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Леонтьєв</w:t>
      </w:r>
      <w:r w:rsidRPr="00EC2BF2">
        <w:rPr>
          <w:rFonts w:ascii="Verdana" w:hAnsi="Verdana"/>
          <w:color w:val="000000"/>
          <w:shd w:val="clear" w:color="auto" w:fill="FFFFFF"/>
        </w:rPr>
        <w:t xml:space="preserve"> [125],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Шахнарович</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[241], </w:t>
      </w:r>
      <w:r w:rsidRPr="00EC2BF2">
        <w:rPr>
          <w:rFonts w:ascii="Verdana" w:hAnsi="Verdana" w:hint="eastAsia"/>
          <w:color w:val="000000"/>
          <w:shd w:val="clear" w:color="auto" w:fill="FFFFFF"/>
        </w:rPr>
        <w:t>Н</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Водопьянова</w:t>
      </w:r>
      <w:r w:rsidRPr="00EC2BF2">
        <w:rPr>
          <w:rFonts w:ascii="Verdana" w:hAnsi="Verdana"/>
          <w:color w:val="000000"/>
          <w:shd w:val="clear" w:color="auto" w:fill="FFFFFF"/>
        </w:rPr>
        <w:t xml:space="preserve"> [43],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Карасик</w:t>
      </w:r>
      <w:r w:rsidRPr="00EC2BF2">
        <w:rPr>
          <w:rFonts w:ascii="Verdana" w:hAnsi="Verdana"/>
          <w:color w:val="000000"/>
          <w:shd w:val="clear" w:color="auto" w:fill="FFFFFF"/>
        </w:rPr>
        <w:t xml:space="preserve"> [84], </w:t>
      </w:r>
      <w:r w:rsidRPr="00EC2BF2">
        <w:rPr>
          <w:rFonts w:ascii="Verdana" w:hAnsi="Verdana" w:hint="eastAsia"/>
          <w:color w:val="000000"/>
          <w:shd w:val="clear" w:color="auto" w:fill="FFFFFF"/>
        </w:rPr>
        <w:t>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Бове</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Аренс</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[35]). </w:t>
      </w:r>
      <w:r w:rsidRPr="00EC2BF2">
        <w:rPr>
          <w:rFonts w:ascii="Verdana" w:hAnsi="Verdana" w:hint="eastAsia"/>
          <w:color w:val="000000"/>
          <w:shd w:val="clear" w:color="auto" w:fill="FFFFFF"/>
        </w:rPr>
        <w:t>Маніпулятивні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прийоми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описані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роботах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Альошиної</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[4], </w:t>
      </w:r>
      <w:r w:rsidRPr="00EC2BF2">
        <w:rPr>
          <w:rFonts w:ascii="Verdana" w:hAnsi="Verdana" w:hint="eastAsia"/>
          <w:color w:val="000000"/>
          <w:shd w:val="clear" w:color="auto" w:fill="FFFFFF"/>
        </w:rPr>
        <w:t>Г</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Джоуетт</w:t>
      </w:r>
      <w:r w:rsidRPr="00EC2BF2">
        <w:rPr>
          <w:rFonts w:ascii="Verdana" w:hAnsi="Verdana"/>
          <w:color w:val="000000"/>
          <w:shd w:val="clear" w:color="auto" w:fill="FFFFFF"/>
        </w:rPr>
        <w:t xml:space="preserve"> [64],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Зірки</w:t>
      </w:r>
      <w:r w:rsidRPr="00EC2BF2">
        <w:rPr>
          <w:rFonts w:ascii="Verdana" w:hAnsi="Verdana"/>
          <w:color w:val="000000"/>
          <w:shd w:val="clear" w:color="auto" w:fill="FFFFFF"/>
        </w:rPr>
        <w:t xml:space="preserve"> [72], </w:t>
      </w:r>
      <w:r w:rsidRPr="00EC2BF2">
        <w:rPr>
          <w:rFonts w:ascii="Verdana" w:hAnsi="Verdana" w:hint="eastAsia"/>
          <w:color w:val="000000"/>
          <w:shd w:val="clear" w:color="auto" w:fill="FFFFFF"/>
        </w:rPr>
        <w:t>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Кара</w:t>
      </w:r>
      <w:r w:rsidRPr="00EC2BF2">
        <w:rPr>
          <w:rFonts w:ascii="Verdana" w:hAnsi="Verdana"/>
          <w:color w:val="000000"/>
          <w:shd w:val="clear" w:color="auto" w:fill="FFFFFF"/>
        </w:rPr>
        <w:t>-</w:t>
      </w:r>
      <w:r w:rsidRPr="00EC2BF2">
        <w:rPr>
          <w:rFonts w:ascii="Verdana" w:hAnsi="Verdana" w:hint="eastAsia"/>
          <w:color w:val="000000"/>
          <w:shd w:val="clear" w:color="auto" w:fill="FFFFFF"/>
        </w:rPr>
        <w:t>Мурзи</w:t>
      </w:r>
      <w:r w:rsidRPr="00EC2BF2">
        <w:rPr>
          <w:rFonts w:ascii="Verdana" w:hAnsi="Verdana"/>
          <w:color w:val="000000"/>
          <w:shd w:val="clear" w:color="auto" w:fill="FFFFFF"/>
        </w:rPr>
        <w:t xml:space="preserve"> [83],</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Пирогової</w:t>
      </w:r>
      <w:r w:rsidRPr="00EC2BF2">
        <w:rPr>
          <w:rFonts w:ascii="Verdana" w:hAnsi="Verdana"/>
          <w:color w:val="000000"/>
          <w:shd w:val="clear" w:color="auto" w:fill="FFFFFF"/>
        </w:rPr>
        <w:t xml:space="preserve"> [174], </w:t>
      </w:r>
      <w:r w:rsidRPr="00EC2BF2">
        <w:rPr>
          <w:rFonts w:ascii="Verdana" w:hAnsi="Verdana" w:hint="eastAsia"/>
          <w:color w:val="000000"/>
          <w:shd w:val="clear" w:color="auto" w:fill="FFFFFF"/>
        </w:rPr>
        <w:t>Г</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Почепцова</w:t>
      </w:r>
      <w:r w:rsidRPr="00EC2BF2">
        <w:rPr>
          <w:rFonts w:ascii="Verdana" w:hAnsi="Verdana"/>
          <w:color w:val="000000"/>
          <w:shd w:val="clear" w:color="auto" w:fill="FFFFFF"/>
        </w:rPr>
        <w:t xml:space="preserve"> [181], </w:t>
      </w:r>
      <w:r w:rsidRPr="00EC2BF2">
        <w:rPr>
          <w:rFonts w:ascii="Verdana" w:hAnsi="Verdana" w:hint="eastAsia"/>
          <w:color w:val="000000"/>
          <w:shd w:val="clear" w:color="auto" w:fill="FFFFFF"/>
        </w:rPr>
        <w:t>Г</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Шиллера</w:t>
      </w:r>
      <w:r w:rsidRPr="00EC2BF2">
        <w:rPr>
          <w:rFonts w:ascii="Verdana" w:hAnsi="Verdana"/>
          <w:color w:val="000000"/>
          <w:shd w:val="clear" w:color="auto" w:fill="FFFFFF"/>
        </w:rPr>
        <w:t xml:space="preserve"> [245],</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Романюк</w:t>
      </w:r>
      <w:r w:rsidRPr="00EC2BF2">
        <w:rPr>
          <w:rFonts w:ascii="Verdana" w:hAnsi="Verdana"/>
          <w:color w:val="000000"/>
          <w:shd w:val="clear" w:color="auto" w:fill="FFFFFF"/>
        </w:rPr>
        <w:t xml:space="preserve"> [190]. </w:t>
      </w:r>
      <w:r w:rsidRPr="00EC2BF2">
        <w:rPr>
          <w:rFonts w:ascii="Verdana" w:hAnsi="Verdana" w:hint="eastAsia"/>
          <w:color w:val="000000"/>
          <w:shd w:val="clear" w:color="auto" w:fill="FFFFFF"/>
        </w:rPr>
        <w:t>Процес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креолізації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рекламному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став</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предметом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роботах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Каратаєвої</w:t>
      </w:r>
      <w:r w:rsidRPr="00EC2BF2">
        <w:rPr>
          <w:rFonts w:ascii="Verdana" w:hAnsi="Verdana"/>
          <w:color w:val="000000"/>
          <w:shd w:val="clear" w:color="auto" w:fill="FFFFFF"/>
        </w:rPr>
        <w:t xml:space="preserve"> [86], </w:t>
      </w:r>
      <w:r w:rsidRPr="00EC2BF2">
        <w:rPr>
          <w:rFonts w:ascii="Verdana" w:hAnsi="Verdana" w:hint="eastAsia"/>
          <w:color w:val="000000"/>
          <w:shd w:val="clear" w:color="auto" w:fill="FFFFFF"/>
        </w:rPr>
        <w:t>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Кияк</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7</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Редькович</w:t>
      </w:r>
      <w:r w:rsidRPr="00EC2BF2">
        <w:rPr>
          <w:rFonts w:ascii="Verdana" w:hAnsi="Verdana"/>
          <w:color w:val="000000"/>
          <w:shd w:val="clear" w:color="auto" w:fill="FFFFFF"/>
        </w:rPr>
        <w:t xml:space="preserve"> [90], </w:t>
      </w:r>
      <w:r w:rsidRPr="00EC2BF2">
        <w:rPr>
          <w:rFonts w:ascii="Verdana" w:hAnsi="Verdana" w:hint="eastAsia"/>
          <w:color w:val="000000"/>
          <w:shd w:val="clear" w:color="auto" w:fill="FFFFFF"/>
        </w:rPr>
        <w:t>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Сорокіна</w:t>
      </w:r>
      <w:r w:rsidRPr="00EC2BF2">
        <w:rPr>
          <w:rFonts w:ascii="Verdana" w:hAnsi="Verdana"/>
          <w:color w:val="000000"/>
          <w:shd w:val="clear" w:color="auto" w:fill="FFFFFF"/>
        </w:rPr>
        <w:t xml:space="preserve"> [203], </w:t>
      </w:r>
      <w:r w:rsidRPr="00EC2BF2">
        <w:rPr>
          <w:rFonts w:ascii="Verdana" w:hAnsi="Verdana" w:hint="eastAsia"/>
          <w:color w:val="000000"/>
          <w:shd w:val="clear" w:color="auto" w:fill="FFFFFF"/>
        </w:rPr>
        <w:t>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Чигаєва</w:t>
      </w:r>
      <w:r w:rsidRPr="00EC2BF2">
        <w:rPr>
          <w:rFonts w:ascii="Verdana" w:hAnsi="Verdana"/>
          <w:color w:val="000000"/>
          <w:shd w:val="clear" w:color="auto" w:fill="FFFFFF"/>
        </w:rPr>
        <w:t xml:space="preserve"> [237]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Чуланової</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[238]. </w:t>
      </w:r>
      <w:r w:rsidRPr="00EC2BF2">
        <w:rPr>
          <w:rFonts w:ascii="Verdana" w:hAnsi="Verdana" w:hint="eastAsia"/>
          <w:color w:val="000000"/>
          <w:shd w:val="clear" w:color="auto" w:fill="FFFFFF"/>
        </w:rPr>
        <w:t>Були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проведені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лінгвістичні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окремих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композиційних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елементів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таких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слоган</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анотація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Ямчинська</w:t>
      </w:r>
      <w:r w:rsidRPr="00EC2BF2">
        <w:rPr>
          <w:rFonts w:ascii="Verdana" w:hAnsi="Verdana"/>
          <w:color w:val="000000"/>
          <w:shd w:val="clear" w:color="auto" w:fill="FFFFFF"/>
        </w:rPr>
        <w:t xml:space="preserve"> [249]) </w:t>
      </w:r>
      <w:r w:rsidRPr="00EC2BF2">
        <w:rPr>
          <w:rFonts w:ascii="Verdana" w:hAnsi="Verdana" w:hint="eastAsia"/>
          <w:color w:val="000000"/>
          <w:shd w:val="clear" w:color="auto" w:fill="FFFFFF"/>
        </w:rPr>
        <w:t>та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товарний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знак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Комолова</w:t>
      </w:r>
      <w:r w:rsidRPr="00EC2BF2">
        <w:rPr>
          <w:rFonts w:ascii="Verdana" w:hAnsi="Verdana"/>
          <w:color w:val="000000"/>
          <w:shd w:val="clear" w:color="auto" w:fill="FFFFFF"/>
        </w:rPr>
        <w:t xml:space="preserve"> [105], </w:t>
      </w:r>
      <w:r w:rsidRPr="00EC2BF2">
        <w:rPr>
          <w:rFonts w:ascii="Verdana" w:hAnsi="Verdana" w:hint="eastAsia"/>
          <w:color w:val="000000"/>
          <w:shd w:val="clear" w:color="auto" w:fill="FFFFFF"/>
        </w:rPr>
        <w:t>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Соболєва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Суперанська</w:t>
      </w:r>
      <w:r w:rsidRPr="00EC2BF2">
        <w:rPr>
          <w:rFonts w:ascii="Verdana" w:hAnsi="Verdana"/>
          <w:color w:val="000000"/>
          <w:shd w:val="clear" w:color="auto" w:fill="FFFFFF"/>
        </w:rPr>
        <w:t xml:space="preserve"> [199],</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Кононець</w:t>
      </w:r>
      <w:r w:rsidRPr="00EC2BF2">
        <w:rPr>
          <w:rFonts w:ascii="Verdana" w:hAnsi="Verdana"/>
          <w:color w:val="000000"/>
          <w:shd w:val="clear" w:color="auto" w:fill="FFFFFF"/>
        </w:rPr>
        <w:t xml:space="preserve"> [107]). </w:t>
      </w:r>
      <w:r w:rsidRPr="00EC2BF2">
        <w:rPr>
          <w:rFonts w:ascii="Verdana" w:hAnsi="Verdana" w:hint="eastAsia"/>
          <w:color w:val="000000"/>
          <w:shd w:val="clear" w:color="auto" w:fill="FFFFFF"/>
        </w:rPr>
        <w:t>Візуальність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сучасної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роботах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Анісімової</w:t>
      </w:r>
      <w:r w:rsidRPr="00EC2BF2">
        <w:rPr>
          <w:rFonts w:ascii="Verdana" w:hAnsi="Verdana"/>
          <w:color w:val="000000"/>
          <w:shd w:val="clear" w:color="auto" w:fill="FFFFFF"/>
        </w:rPr>
        <w:t xml:space="preserve"> [7; 8], </w:t>
      </w:r>
      <w:r w:rsidRPr="00EC2BF2">
        <w:rPr>
          <w:rFonts w:ascii="Verdana" w:hAnsi="Verdana" w:hint="eastAsia"/>
          <w:color w:val="000000"/>
          <w:shd w:val="clear" w:color="auto" w:fill="FFFFFF"/>
        </w:rPr>
        <w:t>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Батаєвої</w:t>
      </w:r>
      <w:r w:rsidRPr="00EC2BF2">
        <w:rPr>
          <w:rFonts w:ascii="Verdana" w:hAnsi="Verdana"/>
          <w:color w:val="000000"/>
          <w:shd w:val="clear" w:color="auto" w:fill="FFFFFF"/>
        </w:rPr>
        <w:t xml:space="preserve"> [20], </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Бєлової</w:t>
      </w:r>
      <w:r w:rsidRPr="00EC2BF2">
        <w:rPr>
          <w:rFonts w:ascii="Verdana" w:hAnsi="Verdana"/>
          <w:color w:val="000000"/>
          <w:shd w:val="clear" w:color="auto" w:fill="FFFFFF"/>
        </w:rPr>
        <w:t xml:space="preserve"> [27], </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Дедюхіна</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[59],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Дзякович</w:t>
      </w:r>
      <w:r w:rsidRPr="00EC2BF2">
        <w:rPr>
          <w:rFonts w:ascii="Verdana" w:hAnsi="Verdana"/>
          <w:color w:val="000000"/>
          <w:shd w:val="clear" w:color="auto" w:fill="FFFFFF"/>
        </w:rPr>
        <w:t xml:space="preserve"> [65], O. </w:t>
      </w:r>
      <w:r w:rsidRPr="00EC2BF2">
        <w:rPr>
          <w:rFonts w:ascii="Verdana" w:hAnsi="Verdana" w:hint="eastAsia"/>
          <w:color w:val="000000"/>
          <w:shd w:val="clear" w:color="auto" w:fill="FFFFFF"/>
        </w:rPr>
        <w:t>Пайка</w:t>
      </w:r>
      <w:r w:rsidRPr="00EC2BF2">
        <w:rPr>
          <w:rFonts w:ascii="Verdana" w:hAnsi="Verdana"/>
          <w:color w:val="000000"/>
          <w:shd w:val="clear" w:color="auto" w:fill="FFFFFF"/>
        </w:rPr>
        <w:t xml:space="preserve"> [314], </w:t>
      </w:r>
      <w:r w:rsidRPr="00EC2BF2">
        <w:rPr>
          <w:rFonts w:ascii="Verdana" w:hAnsi="Verdana" w:hint="eastAsia"/>
          <w:color w:val="000000"/>
          <w:shd w:val="clear" w:color="auto" w:fill="FFFFFF"/>
        </w:rPr>
        <w:t>Г</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Кресса</w:t>
      </w:r>
      <w:r w:rsidRPr="00EC2BF2">
        <w:rPr>
          <w:rFonts w:ascii="Verdana" w:hAnsi="Verdana"/>
          <w:color w:val="000000"/>
          <w:shd w:val="clear" w:color="auto" w:fill="FFFFFF"/>
        </w:rPr>
        <w:t xml:space="preserve"> [297], </w:t>
      </w:r>
      <w:r w:rsidRPr="00EC2BF2">
        <w:rPr>
          <w:rFonts w:ascii="Verdana" w:hAnsi="Verdana" w:hint="eastAsia"/>
          <w:color w:val="000000"/>
          <w:shd w:val="clear" w:color="auto" w:fill="FFFFFF"/>
        </w:rPr>
        <w:t>Дж</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Барроуз</w:t>
      </w:r>
      <w:r w:rsidRPr="00EC2BF2">
        <w:rPr>
          <w:rFonts w:ascii="Verdana" w:hAnsi="Verdana"/>
          <w:color w:val="000000"/>
          <w:shd w:val="clear" w:color="auto" w:fill="FFFFFF"/>
        </w:rPr>
        <w:t xml:space="preserve"> [264].</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Численна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кількість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робіт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свідчить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вивчення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рекламного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дискурсу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допомогає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помітити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пояснити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певні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суспільні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процеси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окреслити</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перспективи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подальшого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розвитку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суспільства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Останніми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роками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стає</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помітним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зсув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віртуальний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простір</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відповідно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виникають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нові</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аспекти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наприклад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креолізація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віртуалізація</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Реклама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надходить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адресата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різними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шляхами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зокрема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через</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упаковку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Тексти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розміщуються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упаковці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сама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були</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об’єктом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лінгвістиці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Тривалий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час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її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досліджували</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маркетологи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виробники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розуміли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важливим</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елементом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системі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інформації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Завдяки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інформативним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аргументативним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складникам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поєднанню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невербальних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елементів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орієнтації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різні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соціальні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групи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здатності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передавати</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закодовані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смисли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впливати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процес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запам’ятовування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прийняття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рішення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адресатом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оперувати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основними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актуальними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цінностями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концептами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відповідної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спільноти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або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суспільства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цілому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може</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стати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об’єктом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семіотичних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психолінгвістичних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етнолінгвістичних</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соціолінгвістичних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когнітивних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комунікативно</w:t>
      </w:r>
      <w:r w:rsidRPr="00EC2BF2">
        <w:rPr>
          <w:rFonts w:ascii="Verdana" w:hAnsi="Verdana"/>
          <w:color w:val="000000"/>
          <w:shd w:val="clear" w:color="auto" w:fill="FFFFFF"/>
        </w:rPr>
        <w:t>-</w:t>
      </w:r>
      <w:r w:rsidRPr="00EC2BF2">
        <w:rPr>
          <w:rFonts w:ascii="Verdana" w:hAnsi="Verdana" w:hint="eastAsia"/>
          <w:color w:val="000000"/>
          <w:shd w:val="clear" w:color="auto" w:fill="FFFFFF"/>
        </w:rPr>
        <w:t>лінгвістичних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досліджень</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Актуальність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роботи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визначається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спрямованістю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сучасних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лінгвістичних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вивчення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її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різноманітті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Поява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нового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рекламно</w:t>
      </w:r>
      <w:r w:rsidRPr="00EC2BF2">
        <w:rPr>
          <w:rFonts w:ascii="Verdana" w:hAnsi="Verdana"/>
          <w:color w:val="000000"/>
          <w:shd w:val="clear" w:color="auto" w:fill="FFFFFF"/>
        </w:rPr>
        <w:t>-</w:t>
      </w:r>
      <w:r w:rsidRPr="00EC2BF2">
        <w:rPr>
          <w:rFonts w:ascii="Verdana" w:hAnsi="Verdana" w:hint="eastAsia"/>
          <w:color w:val="000000"/>
          <w:shd w:val="clear" w:color="auto" w:fill="FFFFFF"/>
        </w:rPr>
        <w:t>комунікативного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явища</w:t>
      </w:r>
      <w:r w:rsidRPr="00EC2BF2">
        <w:rPr>
          <w:rFonts w:ascii="Verdana" w:hAnsi="Verdana"/>
          <w:color w:val="000000"/>
          <w:shd w:val="clear" w:color="auto" w:fill="FFFFFF"/>
        </w:rPr>
        <w:t xml:space="preserve"> packvertising </w:t>
      </w:r>
      <w:r w:rsidRPr="00EC2BF2">
        <w:rPr>
          <w:rFonts w:ascii="Verdana" w:hAnsi="Verdana" w:hint="eastAsia"/>
          <w:color w:val="000000"/>
          <w:shd w:val="clear" w:color="auto" w:fill="FFFFFF"/>
        </w:rPr>
        <w:t>зумовила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необхідність</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комплексного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вивчення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семантичних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прагматичних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особливостей</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вербальних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невербальних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засобів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розміщуються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8</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упаковці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урахуванням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впливу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екстралінгвістичних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чинників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комунікативно</w:t>
      </w:r>
      <w:r w:rsidRPr="00EC2BF2">
        <w:rPr>
          <w:rFonts w:ascii="Verdana" w:hAnsi="Verdana"/>
          <w:color w:val="000000"/>
          <w:shd w:val="clear" w:color="auto" w:fill="FFFFFF"/>
        </w:rPr>
        <w:t>-</w:t>
      </w:r>
      <w:r w:rsidRPr="00EC2BF2">
        <w:rPr>
          <w:rFonts w:ascii="Verdana" w:hAnsi="Verdana" w:hint="eastAsia"/>
          <w:color w:val="000000"/>
          <w:shd w:val="clear" w:color="auto" w:fill="FFFFFF"/>
        </w:rPr>
        <w:t>прагматичних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рис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сучасної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реклами</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Зв’язок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роботи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науковими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програмами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планами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темами</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Дисертацію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виконано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межах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наукової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теми</w:t>
      </w:r>
      <w:r w:rsidRPr="00EC2BF2">
        <w:rPr>
          <w:rFonts w:ascii="Verdana" w:hAnsi="Verdana"/>
          <w:color w:val="000000"/>
          <w:shd w:val="clear" w:color="auto" w:fill="FFFFFF"/>
        </w:rPr>
        <w:t xml:space="preserve"> 11</w:t>
      </w:r>
      <w:r w:rsidRPr="00EC2BF2">
        <w:rPr>
          <w:rFonts w:ascii="Verdana" w:hAnsi="Verdana" w:hint="eastAsia"/>
          <w:color w:val="000000"/>
          <w:shd w:val="clear" w:color="auto" w:fill="FFFFFF"/>
        </w:rPr>
        <w:t>БФ</w:t>
      </w:r>
      <w:r w:rsidRPr="00EC2BF2">
        <w:rPr>
          <w:rFonts w:ascii="Verdana" w:hAnsi="Verdana"/>
          <w:color w:val="000000"/>
          <w:shd w:val="clear" w:color="auto" w:fill="FFFFFF"/>
        </w:rPr>
        <w:t xml:space="preserve">044-01 </w:t>
      </w: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Мови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літератури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народів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світу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взаємодія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самобутність</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затвердженої</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Міністерством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освіти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України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розробляється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фахівцями</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Інституту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філології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Київського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національного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університету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імені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Тараса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Шевченка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дисертації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затверджено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Вченою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радою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Інституту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філології</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Київського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національного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університету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імені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Тараса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Шевченка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протокол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2</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від</w:t>
      </w:r>
      <w:r w:rsidRPr="00EC2BF2">
        <w:rPr>
          <w:rFonts w:ascii="Verdana" w:hAnsi="Verdana"/>
          <w:color w:val="000000"/>
          <w:shd w:val="clear" w:color="auto" w:fill="FFFFFF"/>
        </w:rPr>
        <w:t xml:space="preserve"> 15 </w:t>
      </w:r>
      <w:r w:rsidRPr="00EC2BF2">
        <w:rPr>
          <w:rFonts w:ascii="Verdana" w:hAnsi="Verdana" w:hint="eastAsia"/>
          <w:color w:val="000000"/>
          <w:shd w:val="clear" w:color="auto" w:fill="FFFFFF"/>
        </w:rPr>
        <w:t>жовтня</w:t>
      </w:r>
      <w:r w:rsidRPr="00EC2BF2">
        <w:rPr>
          <w:rFonts w:ascii="Verdana" w:hAnsi="Verdana"/>
          <w:color w:val="000000"/>
          <w:shd w:val="clear" w:color="auto" w:fill="FFFFFF"/>
        </w:rPr>
        <w:t xml:space="preserve"> 2001 </w:t>
      </w:r>
      <w:r w:rsidRPr="00EC2BF2">
        <w:rPr>
          <w:rFonts w:ascii="Verdana" w:hAnsi="Verdana" w:hint="eastAsia"/>
          <w:color w:val="000000"/>
          <w:shd w:val="clear" w:color="auto" w:fill="FFFFFF"/>
        </w:rPr>
        <w:t>року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уточнено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протокол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9 </w:t>
      </w:r>
      <w:r w:rsidRPr="00EC2BF2">
        <w:rPr>
          <w:rFonts w:ascii="Verdana" w:hAnsi="Verdana" w:hint="eastAsia"/>
          <w:color w:val="000000"/>
          <w:shd w:val="clear" w:color="auto" w:fill="FFFFFF"/>
        </w:rPr>
        <w:t>від</w:t>
      </w:r>
      <w:r w:rsidRPr="00EC2BF2">
        <w:rPr>
          <w:rFonts w:ascii="Verdana" w:hAnsi="Verdana"/>
          <w:color w:val="000000"/>
          <w:shd w:val="clear" w:color="auto" w:fill="FFFFFF"/>
        </w:rPr>
        <w:t xml:space="preserve"> 26 </w:t>
      </w:r>
      <w:r w:rsidRPr="00EC2BF2">
        <w:rPr>
          <w:rFonts w:ascii="Verdana" w:hAnsi="Verdana" w:hint="eastAsia"/>
          <w:color w:val="000000"/>
          <w:shd w:val="clear" w:color="auto" w:fill="FFFFFF"/>
        </w:rPr>
        <w:t>травня</w:t>
      </w:r>
      <w:r w:rsidRPr="00EC2BF2">
        <w:rPr>
          <w:rFonts w:ascii="Verdana" w:hAnsi="Verdana"/>
          <w:color w:val="000000"/>
          <w:shd w:val="clear" w:color="auto" w:fill="FFFFFF"/>
        </w:rPr>
        <w:t xml:space="preserve"> 2015 </w:t>
      </w:r>
      <w:r w:rsidRPr="00EC2BF2">
        <w:rPr>
          <w:rFonts w:ascii="Verdana" w:hAnsi="Verdana" w:hint="eastAsia"/>
          <w:color w:val="000000"/>
          <w:shd w:val="clear" w:color="auto" w:fill="FFFFFF"/>
        </w:rPr>
        <w:t>року</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Метою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дисертаційного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встановлення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структурносемантичних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комунікативно</w:t>
      </w:r>
      <w:r w:rsidRPr="00EC2BF2">
        <w:rPr>
          <w:rFonts w:ascii="Verdana" w:hAnsi="Verdana"/>
          <w:color w:val="000000"/>
          <w:shd w:val="clear" w:color="auto" w:fill="FFFFFF"/>
        </w:rPr>
        <w:t>-</w:t>
      </w:r>
      <w:r w:rsidRPr="00EC2BF2">
        <w:rPr>
          <w:rFonts w:ascii="Verdana" w:hAnsi="Verdana" w:hint="eastAsia"/>
          <w:color w:val="000000"/>
          <w:shd w:val="clear" w:color="auto" w:fill="FFFFFF"/>
        </w:rPr>
        <w:t>прагматичних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особливостей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упаковці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різновиду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Поставлена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зумовила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необхідність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розв’язання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наступних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завдань</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w:t>
      </w:r>
      <w:r w:rsidRPr="00EC2BF2">
        <w:rPr>
          <w:rFonts w:ascii="Verdana" w:hAnsi="Verdana" w:hint="eastAsia"/>
          <w:color w:val="000000"/>
          <w:shd w:val="clear" w:color="auto" w:fill="FFFFFF"/>
        </w:rPr>
        <w:t>встановити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особливості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трансформації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англомовного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комунікативного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простору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характерні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риси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ХХІ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w:t>
      </w:r>
      <w:r w:rsidRPr="00EC2BF2">
        <w:rPr>
          <w:rFonts w:ascii="Verdana" w:hAnsi="Verdana" w:hint="eastAsia"/>
          <w:color w:val="000000"/>
          <w:shd w:val="clear" w:color="auto" w:fill="FFFFFF"/>
        </w:rPr>
        <w:t>визначити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структурно</w:t>
      </w:r>
      <w:r w:rsidRPr="00EC2BF2">
        <w:rPr>
          <w:rFonts w:ascii="Verdana" w:hAnsi="Verdana"/>
          <w:color w:val="000000"/>
          <w:shd w:val="clear" w:color="auto" w:fill="FFFFFF"/>
        </w:rPr>
        <w:t>-</w:t>
      </w:r>
      <w:r w:rsidRPr="00EC2BF2">
        <w:rPr>
          <w:rFonts w:ascii="Verdana" w:hAnsi="Verdana" w:hint="eastAsia"/>
          <w:color w:val="000000"/>
          <w:shd w:val="clear" w:color="auto" w:fill="FFFFFF"/>
        </w:rPr>
        <w:t>семантичні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функціонально</w:t>
      </w:r>
      <w:r w:rsidRPr="00EC2BF2">
        <w:rPr>
          <w:rFonts w:ascii="Verdana" w:hAnsi="Verdana"/>
          <w:color w:val="000000"/>
          <w:shd w:val="clear" w:color="auto" w:fill="FFFFFF"/>
        </w:rPr>
        <w:t>-</w:t>
      </w:r>
      <w:r w:rsidRPr="00EC2BF2">
        <w:rPr>
          <w:rFonts w:ascii="Verdana" w:hAnsi="Verdana" w:hint="eastAsia"/>
          <w:color w:val="000000"/>
          <w:shd w:val="clear" w:color="auto" w:fill="FFFFFF"/>
        </w:rPr>
        <w:t>прагматичні</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елементи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w:t>
      </w:r>
      <w:r w:rsidRPr="00EC2BF2">
        <w:rPr>
          <w:rFonts w:ascii="Verdana" w:hAnsi="Verdana" w:hint="eastAsia"/>
          <w:color w:val="000000"/>
          <w:shd w:val="clear" w:color="auto" w:fill="FFFFFF"/>
        </w:rPr>
        <w:t>дослідити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лексико</w:t>
      </w:r>
      <w:r w:rsidRPr="00EC2BF2">
        <w:rPr>
          <w:rFonts w:ascii="Verdana" w:hAnsi="Verdana"/>
          <w:color w:val="000000"/>
          <w:shd w:val="clear" w:color="auto" w:fill="FFFFFF"/>
        </w:rPr>
        <w:t>-</w:t>
      </w:r>
      <w:r w:rsidRPr="00EC2BF2">
        <w:rPr>
          <w:rFonts w:ascii="Verdana" w:hAnsi="Verdana" w:hint="eastAsia"/>
          <w:color w:val="000000"/>
          <w:shd w:val="clear" w:color="auto" w:fill="FFFFFF"/>
        </w:rPr>
        <w:t>семантичне</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наповнення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вербального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компонента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упаковці</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виділити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класифікувати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стратегії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тактики</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характерні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для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упаковках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визначивши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лексичні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одиниці</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граматичні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невербальні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допомогою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здійснюється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вплив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адресата</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з’ясувати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роль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різних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семіотичних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систем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описати</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способи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їхньої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інтеграції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упаковці</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Об’єктом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дискурсивний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простір</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текстів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упаковках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вироблених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англомовних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країнах</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Предметом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композиційна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функціональна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мовні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параграфемні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засоби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комунікативні</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9</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стратегії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тактики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допомагають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вплинути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поведінку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адресата</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співвідношення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параграфемного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вербального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компонентів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повідомлення</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Матеріалом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стали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тексти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розміщені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500 </w:t>
      </w:r>
      <w:r w:rsidRPr="00EC2BF2">
        <w:rPr>
          <w:rFonts w:ascii="Verdana" w:hAnsi="Verdana" w:hint="eastAsia"/>
          <w:color w:val="000000"/>
          <w:shd w:val="clear" w:color="auto" w:fill="FFFFFF"/>
        </w:rPr>
        <w:t>упаковках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широкого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вжитку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виробництва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Австралії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Великої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Британії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Ірландії</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США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Індії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Нової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Зеландії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входять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категорії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широкого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вжитку</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(FMCG - fast-moving consumer goods), </w:t>
      </w:r>
      <w:r w:rsidRPr="00EC2BF2">
        <w:rPr>
          <w:rFonts w:ascii="Verdana" w:hAnsi="Verdana" w:hint="eastAsia"/>
          <w:color w:val="000000"/>
          <w:shd w:val="clear" w:color="auto" w:fill="FFFFFF"/>
        </w:rPr>
        <w:t>та</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lang w:val="en-US"/>
        </w:rPr>
        <w:t xml:space="preserve"> 1100 </w:t>
      </w:r>
      <w:r w:rsidRPr="00EC2BF2">
        <w:rPr>
          <w:rFonts w:ascii="Verdana" w:hAnsi="Verdana" w:hint="eastAsia"/>
          <w:color w:val="000000"/>
          <w:shd w:val="clear" w:color="auto" w:fill="FFFFFF"/>
        </w:rPr>
        <w:t>зображеннях</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упаковок</w:t>
      </w:r>
      <w:r w:rsidRPr="00EC2BF2">
        <w:rPr>
          <w:rFonts w:ascii="Verdana" w:hAnsi="Verdana"/>
          <w:color w:val="000000"/>
          <w:shd w:val="clear" w:color="auto" w:fill="FFFFFF"/>
          <w:lang w:val="en-US"/>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розміщених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107 </w:t>
      </w:r>
      <w:r w:rsidRPr="00EC2BF2">
        <w:rPr>
          <w:rFonts w:ascii="Verdana" w:hAnsi="Verdana" w:hint="eastAsia"/>
          <w:color w:val="000000"/>
          <w:shd w:val="clear" w:color="auto" w:fill="FFFFFF"/>
        </w:rPr>
        <w:t>офіційних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сайтах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виробників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Матеріал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відбирався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методом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суцільної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вибірки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певними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категоріями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певними</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виробниками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належать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двох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груп</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транснаціональні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компаніївиробники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місцеві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невеликі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компанії</w:t>
      </w:r>
      <w:r w:rsidRPr="00EC2BF2">
        <w:rPr>
          <w:rFonts w:ascii="Verdana" w:hAnsi="Verdana"/>
          <w:color w:val="000000"/>
          <w:shd w:val="clear" w:color="auto" w:fill="FFFFFF"/>
        </w:rPr>
        <w:t>-</w:t>
      </w:r>
      <w:r w:rsidRPr="00EC2BF2">
        <w:rPr>
          <w:rFonts w:ascii="Verdana" w:hAnsi="Verdana" w:hint="eastAsia"/>
          <w:color w:val="000000"/>
          <w:shd w:val="clear" w:color="auto" w:fill="FFFFFF"/>
        </w:rPr>
        <w:t>виробники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вузькою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спеціалізацією</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уваги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бралися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22 </w:t>
      </w:r>
      <w:r w:rsidRPr="00EC2BF2">
        <w:rPr>
          <w:rFonts w:ascii="Verdana" w:hAnsi="Verdana" w:hint="eastAsia"/>
          <w:color w:val="000000"/>
          <w:shd w:val="clear" w:color="auto" w:fill="FFFFFF"/>
        </w:rPr>
        <w:t>товарних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груп</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бакалія</w:t>
      </w:r>
      <w:r w:rsidRPr="00EC2BF2">
        <w:rPr>
          <w:rFonts w:ascii="Verdana" w:hAnsi="Verdana"/>
          <w:color w:val="000000"/>
          <w:shd w:val="clear" w:color="auto" w:fill="FFFFFF"/>
          <w:lang w:val="en-US"/>
        </w:rPr>
        <w:t xml:space="preserve"> (ALDI, ASDA, Cascadian Farm, C&amp;H, Jordans, Kellogg</w:t>
      </w:r>
      <w:r w:rsidRPr="00EC2BF2">
        <w:rPr>
          <w:rFonts w:ascii="Verdana" w:hAnsi="Verdana" w:hint="eastAsia"/>
          <w:color w:val="000000"/>
          <w:shd w:val="clear" w:color="auto" w:fill="FFFFFF"/>
          <w:lang w:val="en-US"/>
        </w:rPr>
        <w:t>’</w:t>
      </w:r>
      <w:r w:rsidRPr="00EC2BF2">
        <w:rPr>
          <w:rFonts w:ascii="Verdana" w:hAnsi="Verdana"/>
          <w:color w:val="000000"/>
          <w:shd w:val="clear" w:color="auto" w:fill="FFFFFF"/>
          <w:lang w:val="en-US"/>
        </w:rPr>
        <w:t>s, Quaker,</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Sainsbury</w:t>
      </w:r>
      <w:r w:rsidRPr="00EC2BF2">
        <w:rPr>
          <w:rFonts w:ascii="Verdana" w:hAnsi="Verdana" w:hint="eastAsia"/>
          <w:color w:val="000000"/>
          <w:shd w:val="clear" w:color="auto" w:fill="FFFFFF"/>
          <w:lang w:val="en-US"/>
        </w:rPr>
        <w:t>’</w:t>
      </w:r>
      <w:r w:rsidRPr="00EC2BF2">
        <w:rPr>
          <w:rFonts w:ascii="Verdana" w:hAnsi="Verdana"/>
          <w:color w:val="000000"/>
          <w:shd w:val="clear" w:color="auto" w:fill="FFFFFF"/>
          <w:lang w:val="en-US"/>
        </w:rPr>
        <w:t>s, Stonyfield, Tilda, Weetabix, Whole Earth);</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w:t>
      </w:r>
      <w:r w:rsidRPr="00EC2BF2">
        <w:rPr>
          <w:rFonts w:ascii="Verdana" w:hAnsi="Verdana" w:hint="eastAsia"/>
          <w:color w:val="000000"/>
          <w:shd w:val="clear" w:color="auto" w:fill="FFFFFF"/>
        </w:rPr>
        <w:t>заморожені</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продукти</w:t>
      </w:r>
      <w:r w:rsidRPr="00EC2BF2">
        <w:rPr>
          <w:rFonts w:ascii="Verdana" w:hAnsi="Verdana"/>
          <w:color w:val="000000"/>
          <w:shd w:val="clear" w:color="auto" w:fill="FFFFFF"/>
          <w:lang w:val="en-US"/>
        </w:rPr>
        <w:t xml:space="preserve"> (ASDA, Baskin Robins, Cully&amp;Sully, TESCO);</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кондитерські</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вироби</w:t>
      </w:r>
      <w:r w:rsidRPr="00EC2BF2">
        <w:rPr>
          <w:rFonts w:ascii="Verdana" w:hAnsi="Verdana"/>
          <w:color w:val="000000"/>
          <w:shd w:val="clear" w:color="auto" w:fill="FFFFFF"/>
          <w:lang w:val="en-US"/>
        </w:rPr>
        <w:t xml:space="preserve"> (Green&amp;Black</w:t>
      </w:r>
      <w:r w:rsidRPr="00EC2BF2">
        <w:rPr>
          <w:rFonts w:ascii="Verdana" w:hAnsi="Verdana" w:hint="eastAsia"/>
          <w:color w:val="000000"/>
          <w:shd w:val="clear" w:color="auto" w:fill="FFFFFF"/>
          <w:lang w:val="en-US"/>
        </w:rPr>
        <w:t>’</w:t>
      </w:r>
      <w:r w:rsidRPr="00EC2BF2">
        <w:rPr>
          <w:rFonts w:ascii="Verdana" w:hAnsi="Verdana"/>
          <w:color w:val="000000"/>
          <w:shd w:val="clear" w:color="auto" w:fill="FFFFFF"/>
          <w:lang w:val="en-US"/>
        </w:rPr>
        <w:t>s, Anthon Berg, Cadbury, GoAhead,</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Hershey</w:t>
      </w:r>
      <w:r w:rsidRPr="00EC2BF2">
        <w:rPr>
          <w:rFonts w:ascii="Verdana" w:hAnsi="Verdana" w:hint="eastAsia"/>
          <w:color w:val="000000"/>
          <w:shd w:val="clear" w:color="auto" w:fill="FFFFFF"/>
          <w:lang w:val="en-US"/>
        </w:rPr>
        <w:t>’</w:t>
      </w:r>
      <w:r w:rsidRPr="00EC2BF2">
        <w:rPr>
          <w:rFonts w:ascii="Verdana" w:hAnsi="Verdana"/>
          <w:color w:val="000000"/>
          <w:shd w:val="clear" w:color="auto" w:fill="FFFFFF"/>
          <w:lang w:val="en-US"/>
        </w:rPr>
        <w:t>s, Lily O</w:t>
      </w:r>
      <w:r w:rsidRPr="00EC2BF2">
        <w:rPr>
          <w:rFonts w:ascii="Verdana" w:hAnsi="Verdana" w:hint="eastAsia"/>
          <w:color w:val="000000"/>
          <w:shd w:val="clear" w:color="auto" w:fill="FFFFFF"/>
          <w:lang w:val="en-US"/>
        </w:rPr>
        <w:t>’</w:t>
      </w:r>
      <w:r w:rsidRPr="00EC2BF2">
        <w:rPr>
          <w:rFonts w:ascii="Verdana" w:hAnsi="Verdana"/>
          <w:color w:val="000000"/>
          <w:shd w:val="clear" w:color="auto" w:fill="FFFFFF"/>
          <w:lang w:val="en-US"/>
        </w:rPr>
        <w:t>Brien</w:t>
      </w:r>
      <w:r w:rsidRPr="00EC2BF2">
        <w:rPr>
          <w:rFonts w:ascii="Verdana" w:hAnsi="Verdana" w:hint="eastAsia"/>
          <w:color w:val="000000"/>
          <w:shd w:val="clear" w:color="auto" w:fill="FFFFFF"/>
          <w:lang w:val="en-US"/>
        </w:rPr>
        <w:t>’</w:t>
      </w:r>
      <w:r w:rsidRPr="00EC2BF2">
        <w:rPr>
          <w:rFonts w:ascii="Verdana" w:hAnsi="Verdana"/>
          <w:color w:val="000000"/>
          <w:shd w:val="clear" w:color="auto" w:fill="FFFFFF"/>
          <w:lang w:val="en-US"/>
        </w:rPr>
        <w:t>s, Nestle, Power Bar, Toblerone, Werther</w:t>
      </w:r>
      <w:r w:rsidRPr="00EC2BF2">
        <w:rPr>
          <w:rFonts w:ascii="Verdana" w:hAnsi="Verdana" w:hint="eastAsia"/>
          <w:color w:val="000000"/>
          <w:shd w:val="clear" w:color="auto" w:fill="FFFFFF"/>
          <w:lang w:val="en-US"/>
        </w:rPr>
        <w:t>’</w:t>
      </w:r>
      <w:r w:rsidRPr="00EC2BF2">
        <w:rPr>
          <w:rFonts w:ascii="Verdana" w:hAnsi="Verdana"/>
          <w:color w:val="000000"/>
          <w:shd w:val="clear" w:color="auto" w:fill="FFFFFF"/>
          <w:lang w:val="en-US"/>
        </w:rPr>
        <w:t>s, Waitrose);</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молочні</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продукти</w:t>
      </w:r>
      <w:r w:rsidRPr="00EC2BF2">
        <w:rPr>
          <w:rFonts w:ascii="Verdana" w:hAnsi="Verdana"/>
          <w:color w:val="000000"/>
          <w:shd w:val="clear" w:color="auto" w:fill="FFFFFF"/>
          <w:lang w:val="en-US"/>
        </w:rPr>
        <w:t xml:space="preserve"> (Danone, Horizon Diary, SuperValu);</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м</w:t>
      </w:r>
      <w:r w:rsidRPr="00EC2BF2">
        <w:rPr>
          <w:rFonts w:ascii="Verdana" w:hAnsi="Verdana" w:hint="eastAsia"/>
          <w:color w:val="000000"/>
          <w:shd w:val="clear" w:color="auto" w:fill="FFFFFF"/>
          <w:lang w:val="en-US"/>
        </w:rPr>
        <w:t>’</w:t>
      </w:r>
      <w:r w:rsidRPr="00EC2BF2">
        <w:rPr>
          <w:rFonts w:ascii="Verdana" w:hAnsi="Verdana" w:hint="eastAsia"/>
          <w:color w:val="000000"/>
          <w:shd w:val="clear" w:color="auto" w:fill="FFFFFF"/>
        </w:rPr>
        <w:t>ясні</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продукти</w:t>
      </w:r>
      <w:r w:rsidRPr="00EC2BF2">
        <w:rPr>
          <w:rFonts w:ascii="Verdana" w:hAnsi="Verdana"/>
          <w:color w:val="000000"/>
          <w:shd w:val="clear" w:color="auto" w:fill="FFFFFF"/>
          <w:lang w:val="en-US"/>
        </w:rPr>
        <w:t xml:space="preserve"> (ALDI, ASDA, SuperValu);</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напої</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алкогольні</w:t>
      </w:r>
      <w:r w:rsidRPr="00EC2BF2">
        <w:rPr>
          <w:rFonts w:ascii="Verdana" w:hAnsi="Verdana"/>
          <w:color w:val="000000"/>
          <w:shd w:val="clear" w:color="auto" w:fill="FFFFFF"/>
          <w:lang w:val="en-US"/>
        </w:rPr>
        <w:t xml:space="preserve"> (Hankey Bannister, Jack Daniel</w:t>
      </w:r>
      <w:r w:rsidRPr="00EC2BF2">
        <w:rPr>
          <w:rFonts w:ascii="Verdana" w:hAnsi="Verdana" w:hint="eastAsia"/>
          <w:color w:val="000000"/>
          <w:shd w:val="clear" w:color="auto" w:fill="FFFFFF"/>
          <w:lang w:val="en-US"/>
        </w:rPr>
        <w:t>’</w:t>
      </w:r>
      <w:r w:rsidRPr="00EC2BF2">
        <w:rPr>
          <w:rFonts w:ascii="Verdana" w:hAnsi="Verdana"/>
          <w:color w:val="000000"/>
          <w:shd w:val="clear" w:color="auto" w:fill="FFFFFF"/>
          <w:lang w:val="en-US"/>
        </w:rPr>
        <w:t>s, Glenlivet);</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напої</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безалкогольні</w:t>
      </w:r>
      <w:r w:rsidRPr="00EC2BF2">
        <w:rPr>
          <w:rFonts w:ascii="Verdana" w:hAnsi="Verdana"/>
          <w:color w:val="000000"/>
          <w:shd w:val="clear" w:color="auto" w:fill="FFFFFF"/>
          <w:lang w:val="en-US"/>
        </w:rPr>
        <w:t xml:space="preserve"> ( Burn, Coca-Cola Co., Iconiq, Purple, Pepsi Co.,</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PowerAde, 7Up, Kelkin, McVities, V8);</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продукти</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дитячого</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харчування</w:t>
      </w:r>
      <w:r w:rsidRPr="00EC2BF2">
        <w:rPr>
          <w:rFonts w:ascii="Verdana" w:hAnsi="Verdana"/>
          <w:color w:val="000000"/>
          <w:shd w:val="clear" w:color="auto" w:fill="FFFFFF"/>
          <w:lang w:val="en-US"/>
        </w:rPr>
        <w:t xml:space="preserve"> (Babynat, Cow&amp;Gate, Ella</w:t>
      </w:r>
      <w:r w:rsidRPr="00EC2BF2">
        <w:rPr>
          <w:rFonts w:ascii="Verdana" w:hAnsi="Verdana" w:hint="eastAsia"/>
          <w:color w:val="000000"/>
          <w:shd w:val="clear" w:color="auto" w:fill="FFFFFF"/>
          <w:lang w:val="en-US"/>
        </w:rPr>
        <w:t>’</w:t>
      </w:r>
      <w:r w:rsidRPr="00EC2BF2">
        <w:rPr>
          <w:rFonts w:ascii="Verdana" w:hAnsi="Verdana"/>
          <w:color w:val="000000"/>
          <w:shd w:val="clear" w:color="auto" w:fill="FFFFFF"/>
          <w:lang w:val="en-US"/>
        </w:rPr>
        <w:t>s Kitchen,</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Milupa, Organix, Rachel</w:t>
      </w:r>
      <w:r w:rsidRPr="00EC2BF2">
        <w:rPr>
          <w:rFonts w:ascii="Verdana" w:hAnsi="Verdana" w:hint="eastAsia"/>
          <w:color w:val="000000"/>
          <w:shd w:val="clear" w:color="auto" w:fill="FFFFFF"/>
          <w:lang w:val="en-US"/>
        </w:rPr>
        <w:t>’</w:t>
      </w:r>
      <w:r w:rsidRPr="00EC2BF2">
        <w:rPr>
          <w:rFonts w:ascii="Verdana" w:hAnsi="Verdana"/>
          <w:color w:val="000000"/>
          <w:shd w:val="clear" w:color="auto" w:fill="FFFFFF"/>
          <w:lang w:val="en-US"/>
        </w:rPr>
        <w:t>s Organic, SMA);</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продукти</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швидкого</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приготування</w:t>
      </w:r>
      <w:r w:rsidRPr="00EC2BF2">
        <w:rPr>
          <w:rFonts w:ascii="Verdana" w:hAnsi="Verdana"/>
          <w:color w:val="000000"/>
          <w:shd w:val="clear" w:color="auto" w:fill="FFFFFF"/>
          <w:lang w:val="en-US"/>
        </w:rPr>
        <w:t xml:space="preserve"> ( Kellogg</w:t>
      </w:r>
      <w:r w:rsidRPr="00EC2BF2">
        <w:rPr>
          <w:rFonts w:ascii="Verdana" w:hAnsi="Verdana" w:hint="eastAsia"/>
          <w:color w:val="000000"/>
          <w:shd w:val="clear" w:color="auto" w:fill="FFFFFF"/>
          <w:lang w:val="en-US"/>
        </w:rPr>
        <w:t>’</w:t>
      </w:r>
      <w:r w:rsidRPr="00EC2BF2">
        <w:rPr>
          <w:rFonts w:ascii="Verdana" w:hAnsi="Verdana"/>
          <w:color w:val="000000"/>
          <w:shd w:val="clear" w:color="auto" w:fill="FFFFFF"/>
          <w:lang w:val="en-US"/>
        </w:rPr>
        <w:t>s, Lipton, Mike Smith);</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соуси</w:t>
      </w:r>
      <w:r w:rsidRPr="00EC2BF2">
        <w:rPr>
          <w:rFonts w:ascii="Verdana" w:hAnsi="Verdana"/>
          <w:color w:val="000000"/>
          <w:shd w:val="clear" w:color="auto" w:fill="FFFFFF"/>
          <w:lang w:val="en-US"/>
        </w:rPr>
        <w:t xml:space="preserve"> (Heinz , Hellmann</w:t>
      </w:r>
      <w:r w:rsidRPr="00EC2BF2">
        <w:rPr>
          <w:rFonts w:ascii="Verdana" w:hAnsi="Verdana" w:hint="eastAsia"/>
          <w:color w:val="000000"/>
          <w:shd w:val="clear" w:color="auto" w:fill="FFFFFF"/>
          <w:lang w:val="en-US"/>
        </w:rPr>
        <w:t>’</w:t>
      </w:r>
      <w:r w:rsidRPr="00EC2BF2">
        <w:rPr>
          <w:rFonts w:ascii="Verdana" w:hAnsi="Verdana"/>
          <w:color w:val="000000"/>
          <w:shd w:val="clear" w:color="auto" w:fill="FFFFFF"/>
          <w:lang w:val="en-US"/>
        </w:rPr>
        <w:t>s Orville);</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фрукти</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овочі</w:t>
      </w:r>
      <w:r w:rsidRPr="00EC2BF2">
        <w:rPr>
          <w:rFonts w:ascii="Verdana" w:hAnsi="Verdana"/>
          <w:color w:val="000000"/>
          <w:shd w:val="clear" w:color="auto" w:fill="FFFFFF"/>
          <w:lang w:val="en-US"/>
        </w:rPr>
        <w:t xml:space="preserve"> (ASDA, GreenVale);</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хлібобулочні</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вироби</w:t>
      </w:r>
      <w:r w:rsidRPr="00EC2BF2">
        <w:rPr>
          <w:rFonts w:ascii="Verdana" w:hAnsi="Verdana"/>
          <w:color w:val="000000"/>
          <w:shd w:val="clear" w:color="auto" w:fill="FFFFFF"/>
          <w:lang w:val="en-US"/>
        </w:rPr>
        <w:t xml:space="preserve"> (Walkers);</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w:t>
      </w:r>
      <w:r w:rsidRPr="00EC2BF2">
        <w:rPr>
          <w:rFonts w:ascii="Verdana" w:hAnsi="Verdana" w:hint="eastAsia"/>
          <w:color w:val="000000"/>
          <w:shd w:val="clear" w:color="auto" w:fill="FFFFFF"/>
        </w:rPr>
        <w:t>чай</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кава</w:t>
      </w:r>
      <w:r w:rsidRPr="00EC2BF2">
        <w:rPr>
          <w:rFonts w:ascii="Verdana" w:hAnsi="Verdana"/>
          <w:color w:val="000000"/>
          <w:shd w:val="clear" w:color="auto" w:fill="FFFFFF"/>
          <w:lang w:val="en-US"/>
        </w:rPr>
        <w:t xml:space="preserve"> (Celestian Seasoning, Jackobs, Lipton, Mokaflor, Nescafe, Nestle).</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w:t>
      </w:r>
      <w:r w:rsidRPr="00EC2BF2">
        <w:rPr>
          <w:rFonts w:ascii="Verdana" w:hAnsi="Verdana" w:hint="eastAsia"/>
          <w:color w:val="000000"/>
          <w:shd w:val="clear" w:color="auto" w:fill="FFFFFF"/>
        </w:rPr>
        <w:t>засоби</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особистої</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гігієни</w:t>
      </w:r>
      <w:r w:rsidRPr="00EC2BF2">
        <w:rPr>
          <w:rFonts w:ascii="Verdana" w:hAnsi="Verdana"/>
          <w:color w:val="000000"/>
          <w:shd w:val="clear" w:color="auto" w:fill="FFFFFF"/>
          <w:lang w:val="en-US"/>
        </w:rPr>
        <w:t xml:space="preserve"> (Herbal Essences, Aguafresh, Bayer, Dove,</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Equate, Johnson&amp;Johnson);</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10</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косметичні</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засоби</w:t>
      </w:r>
      <w:r w:rsidRPr="00EC2BF2">
        <w:rPr>
          <w:rFonts w:ascii="Verdana" w:hAnsi="Verdana"/>
          <w:color w:val="000000"/>
          <w:shd w:val="clear" w:color="auto" w:fill="FFFFFF"/>
          <w:lang w:val="en-US"/>
        </w:rPr>
        <w:t xml:space="preserve"> (Olay, VO5);</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медичні</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засоби</w:t>
      </w:r>
      <w:r w:rsidRPr="00EC2BF2">
        <w:rPr>
          <w:rFonts w:ascii="Verdana" w:hAnsi="Verdana"/>
          <w:color w:val="000000"/>
          <w:shd w:val="clear" w:color="auto" w:fill="FFFFFF"/>
          <w:lang w:val="en-US"/>
        </w:rPr>
        <w:t xml:space="preserve"> (Bayer, Cepacol);</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побутова</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хімія</w:t>
      </w:r>
      <w:r w:rsidRPr="00EC2BF2">
        <w:rPr>
          <w:rFonts w:ascii="Verdana" w:hAnsi="Verdana"/>
          <w:color w:val="000000"/>
          <w:shd w:val="clear" w:color="auto" w:fill="FFFFFF"/>
          <w:lang w:val="en-US"/>
        </w:rPr>
        <w:t xml:space="preserve"> (Glade);</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текстиль</w:t>
      </w:r>
      <w:r w:rsidRPr="00EC2BF2">
        <w:rPr>
          <w:rFonts w:ascii="Verdana" w:hAnsi="Verdana"/>
          <w:color w:val="000000"/>
          <w:shd w:val="clear" w:color="auto" w:fill="FFFFFF"/>
          <w:lang w:val="en-US"/>
        </w:rPr>
        <w:t xml:space="preserve"> (Dunnes Store, Marks &amp; Spenser, Playtex);</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техніка</w:t>
      </w:r>
      <w:r w:rsidRPr="00EC2BF2">
        <w:rPr>
          <w:rFonts w:ascii="Verdana" w:hAnsi="Verdana"/>
          <w:color w:val="000000"/>
          <w:shd w:val="clear" w:color="auto" w:fill="FFFFFF"/>
          <w:lang w:val="en-US"/>
        </w:rPr>
        <w:t xml:space="preserve"> (A4Tech, Duracell, John Benzen Tools, Ish-Watch, HP);</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товари</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для</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дітей</w:t>
      </w:r>
      <w:r w:rsidRPr="00EC2BF2">
        <w:rPr>
          <w:rFonts w:ascii="Verdana" w:hAnsi="Verdana"/>
          <w:color w:val="000000"/>
          <w:shd w:val="clear" w:color="auto" w:fill="FFFFFF"/>
          <w:lang w:val="en-US"/>
        </w:rPr>
        <w:t xml:space="preserve"> (Dunnes Stores, Marks &amp; Spenser, TommeeTippee);</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товари</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для</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тварин</w:t>
      </w:r>
      <w:r w:rsidRPr="00EC2BF2">
        <w:rPr>
          <w:rFonts w:ascii="Verdana" w:hAnsi="Verdana"/>
          <w:color w:val="000000"/>
          <w:shd w:val="clear" w:color="auto" w:fill="FFFFFF"/>
          <w:lang w:val="en-US"/>
        </w:rPr>
        <w:t xml:space="preserve"> (Purina);</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тютюнові</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вироби</w:t>
      </w:r>
      <w:r w:rsidRPr="00EC2BF2">
        <w:rPr>
          <w:rFonts w:ascii="Verdana" w:hAnsi="Verdana"/>
          <w:color w:val="000000"/>
          <w:shd w:val="clear" w:color="auto" w:fill="FFFFFF"/>
          <w:lang w:val="en-US"/>
        </w:rPr>
        <w:t xml:space="preserve"> (Marlboro, More, Pall Mall).</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Під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час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опрацювання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матеріалу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широко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використовувалася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електронна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мережа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Інтернет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забезпечило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оперативність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доступу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нових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видів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відбивають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зміни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картині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світу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носіїв</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англійської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мови</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Поставлені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завдання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дисертації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зумовили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вибір</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таких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методів</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метод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реферативного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аналізу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для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аналітичної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обробки</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теоретичних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першоджерел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визначення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висвітлення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основних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напрямів</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простору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визначення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основних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термінів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комунікативна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ситуація</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текст</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дискурс</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рекламний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текст</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рекламний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різновид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дискурсу</w:t>
      </w:r>
      <w:r w:rsidRPr="00EC2BF2">
        <w:rPr>
          <w:rFonts w:ascii="Verdana" w:hAnsi="Verdana" w:hint="eastAsia"/>
          <w:color w:val="000000"/>
          <w:shd w:val="clear" w:color="auto" w:fill="FFFFFF"/>
        </w:rPr>
        <w:t>»</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маркування</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packvertising</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метод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дискурсивного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аналізу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для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виявлення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конститутивних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дискурсивних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ознак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МТ</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соціального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контексту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інтеракції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рекламного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дискурсу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метод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контент</w:t>
      </w:r>
      <w:r w:rsidRPr="00EC2BF2">
        <w:rPr>
          <w:rFonts w:ascii="Verdana" w:hAnsi="Verdana"/>
          <w:color w:val="000000"/>
          <w:shd w:val="clear" w:color="auto" w:fill="FFFFFF"/>
        </w:rPr>
        <w:t>-</w:t>
      </w:r>
      <w:r w:rsidRPr="00EC2BF2">
        <w:rPr>
          <w:rFonts w:ascii="Verdana" w:hAnsi="Verdana" w:hint="eastAsia"/>
          <w:color w:val="000000"/>
          <w:shd w:val="clear" w:color="auto" w:fill="FFFFFF"/>
        </w:rPr>
        <w:t>аналізу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для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визначення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типових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структурносемантичних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моделей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назв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виробників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продуктів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лексико</w:t>
      </w:r>
      <w:r w:rsidRPr="00EC2BF2">
        <w:rPr>
          <w:rFonts w:ascii="Verdana" w:hAnsi="Verdana"/>
          <w:color w:val="000000"/>
          <w:shd w:val="clear" w:color="auto" w:fill="FFFFFF"/>
        </w:rPr>
        <w:t>-</w:t>
      </w:r>
      <w:r w:rsidRPr="00EC2BF2">
        <w:rPr>
          <w:rFonts w:ascii="Verdana" w:hAnsi="Verdana" w:hint="eastAsia"/>
          <w:color w:val="000000"/>
          <w:shd w:val="clear" w:color="auto" w:fill="FFFFFF"/>
        </w:rPr>
        <w:t>семантичного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складу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компонентів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метод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аналізу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для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визначення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опису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можливих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композиційно</w:t>
      </w:r>
      <w:r w:rsidRPr="00EC2BF2">
        <w:rPr>
          <w:rFonts w:ascii="Verdana" w:hAnsi="Verdana"/>
          <w:color w:val="000000"/>
          <w:shd w:val="clear" w:color="auto" w:fill="FFFFFF"/>
        </w:rPr>
        <w:t>-</w:t>
      </w:r>
      <w:r w:rsidRPr="00EC2BF2">
        <w:rPr>
          <w:rFonts w:ascii="Verdana" w:hAnsi="Verdana" w:hint="eastAsia"/>
          <w:color w:val="000000"/>
          <w:shd w:val="clear" w:color="auto" w:fill="FFFFFF"/>
        </w:rPr>
        <w:t>структурних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трансформацій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метод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семантичного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аналізу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для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смислового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наповнення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окремих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лексичних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одиниць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невербальних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компонентів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метод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кількісного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аналізу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для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виявлення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закономірностей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уживання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характерних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елементів</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лексичних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одиниць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метод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дескриптивного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аналізу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для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опису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11</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систематизації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лексико</w:t>
      </w:r>
      <w:r w:rsidRPr="00EC2BF2">
        <w:rPr>
          <w:rFonts w:ascii="Verdana" w:hAnsi="Verdana"/>
          <w:color w:val="000000"/>
          <w:shd w:val="clear" w:color="auto" w:fill="FFFFFF"/>
        </w:rPr>
        <w:t>-</w:t>
      </w:r>
      <w:r w:rsidRPr="00EC2BF2">
        <w:rPr>
          <w:rFonts w:ascii="Verdana" w:hAnsi="Verdana" w:hint="eastAsia"/>
          <w:color w:val="000000"/>
          <w:shd w:val="clear" w:color="auto" w:fill="FFFFFF"/>
        </w:rPr>
        <w:t>семантичного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складу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функціональнопрагматичних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особливостей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метод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прагматичного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аналізу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для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стратегій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тактик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аксіологічно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маркованих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лексичних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одиниць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конвенційних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правил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участю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упаковки</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метод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семіотичного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аналізу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для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встановлення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способів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інтеграції</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вербальних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невербальних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засобів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уточнення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функції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зображення</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кольору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засобів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параграфеміки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процесі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кодування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декодування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інформації</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Наукова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новизна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полягає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вперше</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вітчизняному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мовознавстві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теоретично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обґрунтовано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практично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досліджено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упаковці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різновид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дискурсу</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виділено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лексико</w:t>
      </w:r>
      <w:r w:rsidRPr="00EC2BF2">
        <w:rPr>
          <w:rFonts w:ascii="Verdana" w:hAnsi="Verdana"/>
          <w:color w:val="000000"/>
          <w:shd w:val="clear" w:color="auto" w:fill="FFFFFF"/>
        </w:rPr>
        <w:t>-</w:t>
      </w:r>
      <w:r w:rsidRPr="00EC2BF2">
        <w:rPr>
          <w:rFonts w:ascii="Verdana" w:hAnsi="Verdana" w:hint="eastAsia"/>
          <w:color w:val="000000"/>
          <w:shd w:val="clear" w:color="auto" w:fill="FFFFFF"/>
        </w:rPr>
        <w:t>семантичні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особливості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саме</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засоби</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вираження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об’єкта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його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ознак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кількості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дій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суб’єкта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проаналізовано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композиційну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функціональну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вербального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компонента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виділено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стратегії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характерні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для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упаковці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уточнено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роль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параграфеміки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реалізації</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аргументативного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потенціалу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проведено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семіотичний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аналіз</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візуального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компоненту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встановлено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комунікативнопрагматичні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функції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кольору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Теоретична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значущість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роботи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полягає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уточнені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положень</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лінгвістики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тексту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теорії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прагмалігвістики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семіотики</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поглибленні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наукових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знань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масову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комунікацію</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вивчені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змісту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аксіології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уточнені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ролі</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невербальних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креолізованих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текстах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узагальненні</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особливостей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застосування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стратегій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рекламній</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Практична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цінність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одержаних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результатів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полягає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можливості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їх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використання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курсах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дискурсології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лексикології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соціолінгвістики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теорії</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риторики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когнітивної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лінгвістики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Результати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також</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можуть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зацікавити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фахівців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сфері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психології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маркетингу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реклами</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12</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Положення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виносяться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захист</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1. </w:t>
      </w:r>
      <w:r w:rsidRPr="00EC2BF2">
        <w:rPr>
          <w:rFonts w:ascii="Verdana" w:hAnsi="Verdana" w:hint="eastAsia"/>
          <w:color w:val="000000"/>
          <w:shd w:val="clear" w:color="auto" w:fill="FFFFFF"/>
        </w:rPr>
        <w:t>Системні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зміни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комунікативному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просторі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зростання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комунікативної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ролі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рекламній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поширення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мереж</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супермаркетів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зростання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популярності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онлайнової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торгівлі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створюють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умови</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для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формування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явища</w:t>
      </w:r>
      <w:r w:rsidRPr="00EC2BF2">
        <w:rPr>
          <w:rFonts w:ascii="Verdana" w:hAnsi="Verdana"/>
          <w:color w:val="000000"/>
          <w:shd w:val="clear" w:color="auto" w:fill="FFFFFF"/>
        </w:rPr>
        <w:t xml:space="preserve"> packvertising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актуалізують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новий</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тип</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передавання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інформації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упаковці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Типові</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дискурсивні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комунікативно</w:t>
      </w:r>
      <w:r w:rsidRPr="00EC2BF2">
        <w:rPr>
          <w:rFonts w:ascii="Verdana" w:hAnsi="Verdana"/>
          <w:color w:val="000000"/>
          <w:shd w:val="clear" w:color="auto" w:fill="FFFFFF"/>
        </w:rPr>
        <w:t>-</w:t>
      </w:r>
      <w:r w:rsidRPr="00EC2BF2">
        <w:rPr>
          <w:rFonts w:ascii="Verdana" w:hAnsi="Verdana" w:hint="eastAsia"/>
          <w:color w:val="000000"/>
          <w:shd w:val="clear" w:color="auto" w:fill="FFFFFF"/>
        </w:rPr>
        <w:t>прагматичні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ознаки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дають</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змогу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розглядати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його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різновид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основі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якого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лежить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використання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основного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інструменту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досягненні</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глобальної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адресанта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саме</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переконати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адресата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перевагах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свого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продукту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являє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собою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гетерогенну</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комбінацію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невербальних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елементів</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 </w:t>
      </w:r>
      <w:r w:rsidRPr="00EC2BF2">
        <w:rPr>
          <w:rFonts w:ascii="Verdana" w:hAnsi="Verdana" w:hint="eastAsia"/>
          <w:color w:val="000000"/>
          <w:shd w:val="clear" w:color="auto" w:fill="FFFFFF"/>
        </w:rPr>
        <w:t>Вербальний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компонент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чітко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регламентовану</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композиційну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межах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наявні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обов’язкові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назва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виробника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назва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продукту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адреса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виробника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термін</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придатності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список</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інгредієнтів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умови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зберігання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номер</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партії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вага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застереження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держави</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напис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відсотковий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вміст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алкоголю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факультативні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напис</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про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країну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походження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напис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поживну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цінність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твердження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поживність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застереження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щодо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здоров’я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інструкції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використання</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рекламне</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твердження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рекламне</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повідомлення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твердження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щодо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здоров’я</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напис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відсотках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напис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вміст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ГМО</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3. </w:t>
      </w:r>
      <w:r w:rsidRPr="00EC2BF2">
        <w:rPr>
          <w:rFonts w:ascii="Verdana" w:hAnsi="Verdana" w:hint="eastAsia"/>
          <w:color w:val="000000"/>
          <w:shd w:val="clear" w:color="auto" w:fill="FFFFFF"/>
        </w:rPr>
        <w:t>Лексико</w:t>
      </w:r>
      <w:r w:rsidRPr="00EC2BF2">
        <w:rPr>
          <w:rFonts w:ascii="Verdana" w:hAnsi="Verdana"/>
          <w:color w:val="000000"/>
          <w:shd w:val="clear" w:color="auto" w:fill="FFFFFF"/>
        </w:rPr>
        <w:t>-</w:t>
      </w:r>
      <w:r w:rsidRPr="00EC2BF2">
        <w:rPr>
          <w:rFonts w:ascii="Verdana" w:hAnsi="Verdana" w:hint="eastAsia"/>
          <w:color w:val="000000"/>
          <w:shd w:val="clear" w:color="auto" w:fill="FFFFFF"/>
        </w:rPr>
        <w:t>семантичний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склад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кожного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визначається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його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функціонально</w:t>
      </w:r>
      <w:r w:rsidRPr="00EC2BF2">
        <w:rPr>
          <w:rFonts w:ascii="Verdana" w:hAnsi="Verdana"/>
          <w:color w:val="000000"/>
          <w:shd w:val="clear" w:color="auto" w:fill="FFFFFF"/>
        </w:rPr>
        <w:t>-</w:t>
      </w:r>
      <w:r w:rsidRPr="00EC2BF2">
        <w:rPr>
          <w:rFonts w:ascii="Verdana" w:hAnsi="Verdana" w:hint="eastAsia"/>
          <w:color w:val="000000"/>
          <w:shd w:val="clear" w:color="auto" w:fill="FFFFFF"/>
        </w:rPr>
        <w:t>смисловим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типом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саме</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належністю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описового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або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розповідного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типу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Ядром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типу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опис</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стають</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лексичні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одиниці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вербалізують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об’єкт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його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ознаки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кількість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співіснують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певній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просторово</w:t>
      </w:r>
      <w:r w:rsidRPr="00EC2BF2">
        <w:rPr>
          <w:rFonts w:ascii="Verdana" w:hAnsi="Verdana"/>
          <w:color w:val="000000"/>
          <w:shd w:val="clear" w:color="auto" w:fill="FFFFFF"/>
        </w:rPr>
        <w:t>-</w:t>
      </w:r>
      <w:r w:rsidRPr="00EC2BF2">
        <w:rPr>
          <w:rFonts w:ascii="Verdana" w:hAnsi="Verdana" w:hint="eastAsia"/>
          <w:color w:val="000000"/>
          <w:shd w:val="clear" w:color="auto" w:fill="FFFFFF"/>
        </w:rPr>
        <w:t>часовій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реальності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типу</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розповідь</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характеризуються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наявністю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акціональних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дієслів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семами</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фізичної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емоційної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способу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зорового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слухового</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смакового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тактильного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сприйняття</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13</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4. </w:t>
      </w:r>
      <w:r w:rsidRPr="00EC2BF2">
        <w:rPr>
          <w:rFonts w:ascii="Verdana" w:hAnsi="Verdana" w:hint="eastAsia"/>
          <w:color w:val="000000"/>
          <w:shd w:val="clear" w:color="auto" w:fill="FFFFFF"/>
        </w:rPr>
        <w:t>Лінгвосеміотичну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природу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визначає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високий</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ступень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креолізації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рахунок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конвергенції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невербальних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елементів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упаковці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інтеграції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різних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семіотичних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систем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базується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асоціативній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взаємодії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забезпечує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емоційну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й</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логічну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аргументацію</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5. </w:t>
      </w:r>
      <w:r w:rsidRPr="00EC2BF2">
        <w:rPr>
          <w:rFonts w:ascii="Verdana" w:hAnsi="Verdana" w:hint="eastAsia"/>
          <w:color w:val="000000"/>
          <w:shd w:val="clear" w:color="auto" w:fill="FFFFFF"/>
        </w:rPr>
        <w:t>Комунікативно</w:t>
      </w:r>
      <w:r w:rsidRPr="00EC2BF2">
        <w:rPr>
          <w:rFonts w:ascii="Verdana" w:hAnsi="Verdana"/>
          <w:color w:val="000000"/>
          <w:shd w:val="clear" w:color="auto" w:fill="FFFFFF"/>
        </w:rPr>
        <w:t>-</w:t>
      </w:r>
      <w:r w:rsidRPr="00EC2BF2">
        <w:rPr>
          <w:rFonts w:ascii="Verdana" w:hAnsi="Verdana" w:hint="eastAsia"/>
          <w:color w:val="000000"/>
          <w:shd w:val="clear" w:color="auto" w:fill="FFFFFF"/>
        </w:rPr>
        <w:t>прагматичний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вплив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реалізується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значною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мірою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завдяки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використанню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потенціала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засобів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параграфеміки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саме</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неконвенційної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пунктуації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шрифтового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площинно</w:t>
      </w:r>
      <w:r w:rsidRPr="00EC2BF2">
        <w:rPr>
          <w:rFonts w:ascii="Verdana" w:hAnsi="Verdana"/>
          <w:color w:val="000000"/>
          <w:shd w:val="clear" w:color="auto" w:fill="FFFFFF"/>
        </w:rPr>
        <w:t>-</w:t>
      </w:r>
      <w:r w:rsidRPr="00EC2BF2">
        <w:rPr>
          <w:rFonts w:ascii="Verdana" w:hAnsi="Verdana" w:hint="eastAsia"/>
          <w:color w:val="000000"/>
          <w:shd w:val="clear" w:color="auto" w:fill="FFFFFF"/>
        </w:rPr>
        <w:t>просторового</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кольорового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варіювання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візуального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виконують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такі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функції</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як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інформативну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привернення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уваги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адресата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економії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інформаційного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простору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полегшення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пошуку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інформації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Колір</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упаковці</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виконує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структурувальну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виражальну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акцентувальну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об’єднувальну</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символічну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експресивну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функції</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6.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відображенням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системи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цінностей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сучасного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англомовного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суспільства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складниками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стали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екологічність</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доброчинність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автентичність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здоров</w:t>
      </w:r>
      <w:r w:rsidRPr="00EC2BF2">
        <w:rPr>
          <w:rFonts w:ascii="Verdana" w:hAnsi="Verdana"/>
          <w:color w:val="000000"/>
          <w:shd w:val="clear" w:color="auto" w:fill="FFFFFF"/>
        </w:rPr>
        <w:t>'</w:t>
      </w:r>
      <w:r w:rsidRPr="00EC2BF2">
        <w:rPr>
          <w:rFonts w:ascii="Verdana" w:hAnsi="Verdana" w:hint="eastAsia"/>
          <w:color w:val="000000"/>
          <w:shd w:val="clear" w:color="auto" w:fill="FFFFFF"/>
        </w:rPr>
        <w:t>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безпека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економічність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впливає</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аксіологічний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статус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лексичних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одиниць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повідомлення</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7. </w:t>
      </w:r>
      <w:r w:rsidRPr="00EC2BF2">
        <w:rPr>
          <w:rFonts w:ascii="Verdana" w:hAnsi="Verdana" w:hint="eastAsia"/>
          <w:color w:val="000000"/>
          <w:shd w:val="clear" w:color="auto" w:fill="FFFFFF"/>
        </w:rPr>
        <w:t>Прагматика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змісту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зумовлена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наявністю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кількох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адресантів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масовістю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адресата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адресантів</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реалізується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через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такі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стратегії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стратегію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інформування</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якої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дотримується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адресант</w:t>
      </w:r>
      <w:r w:rsidRPr="00EC2BF2">
        <w:rPr>
          <w:rFonts w:ascii="Verdana" w:hAnsi="Verdana"/>
          <w:color w:val="000000"/>
          <w:shd w:val="clear" w:color="auto" w:fill="FFFFFF"/>
        </w:rPr>
        <w:t>-</w:t>
      </w:r>
      <w:r w:rsidRPr="00EC2BF2">
        <w:rPr>
          <w:rFonts w:ascii="Verdana" w:hAnsi="Verdana" w:hint="eastAsia"/>
          <w:color w:val="000000"/>
          <w:shd w:val="clear" w:color="auto" w:fill="FFFFFF"/>
        </w:rPr>
        <w:t>виробник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стратегію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застереження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яку</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використовує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адресант</w:t>
      </w:r>
      <w:r w:rsidRPr="00EC2BF2">
        <w:rPr>
          <w:rFonts w:ascii="Verdana" w:hAnsi="Verdana"/>
          <w:color w:val="000000"/>
          <w:shd w:val="clear" w:color="auto" w:fill="FFFFFF"/>
        </w:rPr>
        <w:t>-</w:t>
      </w:r>
      <w:r w:rsidRPr="00EC2BF2">
        <w:rPr>
          <w:rFonts w:ascii="Verdana" w:hAnsi="Verdana" w:hint="eastAsia"/>
          <w:color w:val="000000"/>
          <w:shd w:val="clear" w:color="auto" w:fill="FFFFFF"/>
        </w:rPr>
        <w:t>держава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стратегії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презентації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продукту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виняткового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обирає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адресант</w:t>
      </w:r>
      <w:r w:rsidRPr="00EC2BF2">
        <w:rPr>
          <w:rFonts w:ascii="Verdana" w:hAnsi="Verdana"/>
          <w:color w:val="000000"/>
          <w:shd w:val="clear" w:color="auto" w:fill="FFFFFF"/>
        </w:rPr>
        <w:t>-</w:t>
      </w:r>
      <w:r w:rsidRPr="00EC2BF2">
        <w:rPr>
          <w:rFonts w:ascii="Verdana" w:hAnsi="Verdana" w:hint="eastAsia"/>
          <w:color w:val="000000"/>
          <w:shd w:val="clear" w:color="auto" w:fill="FFFFFF"/>
        </w:rPr>
        <w:t>виробник</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Апробація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роботи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здійснювалась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науково</w:t>
      </w:r>
      <w:r w:rsidRPr="00EC2BF2">
        <w:rPr>
          <w:rFonts w:ascii="Verdana" w:hAnsi="Verdana"/>
          <w:color w:val="000000"/>
          <w:shd w:val="clear" w:color="auto" w:fill="FFFFFF"/>
        </w:rPr>
        <w:t>-</w:t>
      </w:r>
      <w:r w:rsidRPr="00EC2BF2">
        <w:rPr>
          <w:rFonts w:ascii="Verdana" w:hAnsi="Verdana" w:hint="eastAsia"/>
          <w:color w:val="000000"/>
          <w:shd w:val="clear" w:color="auto" w:fill="FFFFFF"/>
        </w:rPr>
        <w:t>практичних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конференціях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студентів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аспірантів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викладачів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імені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Тараса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Шевченка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саме</w:t>
      </w:r>
      <w:r w:rsidRPr="00EC2BF2">
        <w:rPr>
          <w:rFonts w:ascii="Verdana" w:hAnsi="Verdana"/>
          <w:color w:val="000000"/>
          <w:shd w:val="clear" w:color="auto" w:fill="FFFFFF"/>
        </w:rPr>
        <w:t>: XII</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Міжнародна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наукова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конференція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Сергія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Бураго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Мова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культура</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КНУ</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імені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Тараса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Шевченка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Інститут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мовознавства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Потебні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НАН</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України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інш</w:t>
      </w:r>
      <w:r w:rsidRPr="00EC2BF2">
        <w:rPr>
          <w:rFonts w:ascii="Verdana" w:hAnsi="Verdana"/>
          <w:color w:val="000000"/>
          <w:shd w:val="clear" w:color="auto" w:fill="FFFFFF"/>
        </w:rPr>
        <w:t xml:space="preserve">., 23-26 </w:t>
      </w:r>
      <w:r w:rsidRPr="00EC2BF2">
        <w:rPr>
          <w:rFonts w:ascii="Verdana" w:hAnsi="Verdana" w:hint="eastAsia"/>
          <w:color w:val="000000"/>
          <w:shd w:val="clear" w:color="auto" w:fill="FFFFFF"/>
        </w:rPr>
        <w:t>червня</w:t>
      </w:r>
      <w:r w:rsidRPr="00EC2BF2">
        <w:rPr>
          <w:rFonts w:ascii="Verdana" w:hAnsi="Verdana"/>
          <w:color w:val="000000"/>
          <w:shd w:val="clear" w:color="auto" w:fill="FFFFFF"/>
        </w:rPr>
        <w:t xml:space="preserve"> 2003 </w:t>
      </w:r>
      <w:r w:rsidRPr="00EC2BF2">
        <w:rPr>
          <w:rFonts w:ascii="Verdana" w:hAnsi="Verdana" w:hint="eastAsia"/>
          <w:color w:val="000000"/>
          <w:shd w:val="clear" w:color="auto" w:fill="FFFFFF"/>
        </w:rPr>
        <w:t>р</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Міжнародна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наукова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конференція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Мовно</w:t>
      </w:r>
      <w:r w:rsidRPr="00EC2BF2">
        <w:rPr>
          <w:rFonts w:ascii="Verdana" w:hAnsi="Verdana"/>
          <w:color w:val="000000"/>
          <w:shd w:val="clear" w:color="auto" w:fill="FFFFFF"/>
        </w:rPr>
        <w:t>-</w:t>
      </w:r>
      <w:r w:rsidRPr="00EC2BF2">
        <w:rPr>
          <w:rFonts w:ascii="Verdana" w:hAnsi="Verdana" w:hint="eastAsia"/>
          <w:color w:val="000000"/>
          <w:shd w:val="clear" w:color="auto" w:fill="FFFFFF"/>
        </w:rPr>
        <w:t>культурна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комунікація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сучасному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соціумі</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імені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Тараса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Шевченка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Інститут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філології</w:t>
      </w:r>
      <w:r w:rsidRPr="00EC2BF2">
        <w:rPr>
          <w:rFonts w:ascii="Verdana" w:hAnsi="Verdana"/>
          <w:color w:val="000000"/>
          <w:shd w:val="clear" w:color="auto" w:fill="FFFFFF"/>
        </w:rPr>
        <w:t xml:space="preserve">, 22 </w:t>
      </w:r>
      <w:r w:rsidRPr="00EC2BF2">
        <w:rPr>
          <w:rFonts w:ascii="Verdana" w:hAnsi="Verdana" w:hint="eastAsia"/>
          <w:color w:val="000000"/>
          <w:shd w:val="clear" w:color="auto" w:fill="FFFFFF"/>
        </w:rPr>
        <w:t>жовтня</w:t>
      </w:r>
      <w:r w:rsidRPr="00EC2BF2">
        <w:rPr>
          <w:rFonts w:ascii="Verdana" w:hAnsi="Verdana"/>
          <w:color w:val="000000"/>
          <w:shd w:val="clear" w:color="auto" w:fill="FFFFFF"/>
        </w:rPr>
        <w:t xml:space="preserve"> 2008 </w:t>
      </w:r>
      <w:r w:rsidRPr="00EC2BF2">
        <w:rPr>
          <w:rFonts w:ascii="Verdana" w:hAnsi="Verdana" w:hint="eastAsia"/>
          <w:color w:val="000000"/>
          <w:shd w:val="clear" w:color="auto" w:fill="FFFFFF"/>
        </w:rPr>
        <w:t>р</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Всеукраїнська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наукова</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14</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конференція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участю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молодих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учених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Людина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соціум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контексті</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проблем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сучасної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філологічної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науки</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імені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Тараса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Шевченка</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Інститут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філології</w:t>
      </w:r>
      <w:r w:rsidRPr="00EC2BF2">
        <w:rPr>
          <w:rFonts w:ascii="Verdana" w:hAnsi="Verdana"/>
          <w:color w:val="000000"/>
          <w:shd w:val="clear" w:color="auto" w:fill="FFFFFF"/>
        </w:rPr>
        <w:t xml:space="preserve">, 5 </w:t>
      </w:r>
      <w:r w:rsidRPr="00EC2BF2">
        <w:rPr>
          <w:rFonts w:ascii="Verdana" w:hAnsi="Verdana" w:hint="eastAsia"/>
          <w:color w:val="000000"/>
          <w:shd w:val="clear" w:color="auto" w:fill="FFFFFF"/>
        </w:rPr>
        <w:t>квітня</w:t>
      </w:r>
      <w:r w:rsidRPr="00EC2BF2">
        <w:rPr>
          <w:rFonts w:ascii="Verdana" w:hAnsi="Verdana"/>
          <w:color w:val="000000"/>
          <w:shd w:val="clear" w:color="auto" w:fill="FFFFFF"/>
        </w:rPr>
        <w:t xml:space="preserve"> 2012 </w:t>
      </w:r>
      <w:r w:rsidRPr="00EC2BF2">
        <w:rPr>
          <w:rFonts w:ascii="Verdana" w:hAnsi="Verdana" w:hint="eastAsia"/>
          <w:color w:val="000000"/>
          <w:shd w:val="clear" w:color="auto" w:fill="FFFFFF"/>
        </w:rPr>
        <w:t>р</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Міжнародна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наукова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конференція</w:t>
      </w:r>
    </w:p>
    <w:p w:rsidR="00EC2BF2" w:rsidRPr="00EC2BF2" w:rsidRDefault="00EC2BF2" w:rsidP="00EC2BF2">
      <w:pPr>
        <w:rPr>
          <w:rFonts w:ascii="Verdana" w:hAnsi="Verdana"/>
          <w:color w:val="000000"/>
          <w:shd w:val="clear" w:color="auto" w:fill="FFFFFF"/>
          <w:lang w:val="en-US"/>
        </w:rPr>
      </w:pPr>
      <w:r w:rsidRPr="00EC2BF2">
        <w:rPr>
          <w:rFonts w:ascii="Verdana" w:hAnsi="Verdana" w:hint="eastAsia"/>
          <w:color w:val="000000"/>
          <w:shd w:val="clear" w:color="auto" w:fill="FFFFFF"/>
          <w:lang w:val="en-US"/>
        </w:rPr>
        <w:t>«</w:t>
      </w:r>
      <w:r w:rsidRPr="00EC2BF2">
        <w:rPr>
          <w:rFonts w:ascii="Verdana" w:hAnsi="Verdana"/>
          <w:color w:val="000000"/>
          <w:shd w:val="clear" w:color="auto" w:fill="FFFFFF"/>
          <w:lang w:val="en-US"/>
        </w:rPr>
        <w:t>Philology in the III millennium</w:t>
      </w:r>
      <w:r w:rsidRPr="00EC2BF2">
        <w:rPr>
          <w:rFonts w:ascii="Verdana" w:hAnsi="Verdana" w:hint="eastAsia"/>
          <w:color w:val="000000"/>
          <w:shd w:val="clear" w:color="auto" w:fill="FFFFFF"/>
          <w:lang w:val="en-US"/>
        </w:rPr>
        <w:t>»</w:t>
      </w:r>
      <w:r w:rsidRPr="00EC2BF2">
        <w:rPr>
          <w:rFonts w:ascii="Verdana" w:hAnsi="Verdana"/>
          <w:color w:val="000000"/>
          <w:shd w:val="clear" w:color="auto" w:fill="FFFFFF"/>
          <w:lang w:val="en-US"/>
        </w:rPr>
        <w:t xml:space="preserve"> (</w:t>
      </w:r>
      <w:r w:rsidRPr="00EC2BF2">
        <w:rPr>
          <w:rFonts w:ascii="Verdana" w:hAnsi="Verdana" w:hint="eastAsia"/>
          <w:color w:val="000000"/>
          <w:shd w:val="clear" w:color="auto" w:fill="FFFFFF"/>
        </w:rPr>
        <w:t>Будапешт</w:t>
      </w:r>
      <w:r w:rsidRPr="00EC2BF2">
        <w:rPr>
          <w:rFonts w:ascii="Verdana" w:hAnsi="Verdana"/>
          <w:color w:val="000000"/>
          <w:shd w:val="clear" w:color="auto" w:fill="FFFFFF"/>
          <w:lang w:val="en-US"/>
        </w:rPr>
        <w:t xml:space="preserve">, 27-29 </w:t>
      </w:r>
      <w:r w:rsidRPr="00EC2BF2">
        <w:rPr>
          <w:rFonts w:ascii="Verdana" w:hAnsi="Verdana" w:hint="eastAsia"/>
          <w:color w:val="000000"/>
          <w:shd w:val="clear" w:color="auto" w:fill="FFFFFF"/>
        </w:rPr>
        <w:t>жовтня</w:t>
      </w:r>
      <w:r w:rsidRPr="00EC2BF2">
        <w:rPr>
          <w:rFonts w:ascii="Verdana" w:hAnsi="Verdana"/>
          <w:color w:val="000000"/>
          <w:shd w:val="clear" w:color="auto" w:fill="FFFFFF"/>
          <w:lang w:val="en-US"/>
        </w:rPr>
        <w:t xml:space="preserve"> 2013 </w:t>
      </w:r>
      <w:r w:rsidRPr="00EC2BF2">
        <w:rPr>
          <w:rFonts w:ascii="Verdana" w:hAnsi="Verdana" w:hint="eastAsia"/>
          <w:color w:val="000000"/>
          <w:shd w:val="clear" w:color="auto" w:fill="FFFFFF"/>
        </w:rPr>
        <w:t>р</w:t>
      </w:r>
      <w:r w:rsidRPr="00EC2BF2">
        <w:rPr>
          <w:rFonts w:ascii="Verdana" w:hAnsi="Verdana"/>
          <w:color w:val="000000"/>
          <w:shd w:val="clear" w:color="auto" w:fill="FFFFFF"/>
          <w:lang w:val="en-US"/>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Публікації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Основні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результати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дисертаційного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викладені</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5 </w:t>
      </w:r>
      <w:r w:rsidRPr="00EC2BF2">
        <w:rPr>
          <w:rFonts w:ascii="Verdana" w:hAnsi="Verdana" w:hint="eastAsia"/>
          <w:color w:val="000000"/>
          <w:shd w:val="clear" w:color="auto" w:fill="FFFFFF"/>
        </w:rPr>
        <w:t>одноосібних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статтях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опублікованих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наукових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виданнях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затверджених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ДАК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України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фахові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1 </w:t>
      </w:r>
      <w:r w:rsidRPr="00EC2BF2">
        <w:rPr>
          <w:rFonts w:ascii="Verdana" w:hAnsi="Verdana" w:hint="eastAsia"/>
          <w:color w:val="000000"/>
          <w:shd w:val="clear" w:color="auto" w:fill="FFFFFF"/>
        </w:rPr>
        <w:t>одноосібній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статті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опублікована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науковому</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виданні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Угорщини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яке</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входить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наукометричних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баз</w:t>
      </w:r>
      <w:r w:rsidRPr="00EC2BF2">
        <w:rPr>
          <w:rFonts w:ascii="Verdana" w:hAnsi="Verdana"/>
          <w:color w:val="000000"/>
          <w:shd w:val="clear" w:color="auto" w:fill="FFFFFF"/>
        </w:rPr>
        <w:t xml:space="preserve"> Directory of Research</w:t>
      </w:r>
    </w:p>
    <w:p w:rsidR="00EC2BF2" w:rsidRPr="00EC2BF2" w:rsidRDefault="00EC2BF2" w:rsidP="00EC2BF2">
      <w:pPr>
        <w:rPr>
          <w:rFonts w:ascii="Verdana" w:hAnsi="Verdana"/>
          <w:color w:val="000000"/>
          <w:shd w:val="clear" w:color="auto" w:fill="FFFFFF"/>
          <w:lang w:val="en-US"/>
        </w:rPr>
      </w:pPr>
      <w:r w:rsidRPr="00EC2BF2">
        <w:rPr>
          <w:rFonts w:ascii="Verdana" w:hAnsi="Verdana"/>
          <w:color w:val="000000"/>
          <w:shd w:val="clear" w:color="auto" w:fill="FFFFFF"/>
          <w:lang w:val="en-US"/>
        </w:rPr>
        <w:t>Journal Indexing, Ulrichs Web Global Serials Directory, Scribd, Academia.edu,</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Google Scholar.</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Структура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обсяг</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роботи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Дисертація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складається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вступу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трьох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розділів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висновків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розділів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загальних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висновків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списку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використаної</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літератури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списку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довідкових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джерел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списку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джерел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ілюстративного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матеріалу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додатків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Загальний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обсяг</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дисертації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становить</w:t>
      </w:r>
      <w:r w:rsidRPr="00EC2BF2">
        <w:rPr>
          <w:rFonts w:ascii="Verdana" w:hAnsi="Verdana"/>
          <w:color w:val="000000"/>
          <w:shd w:val="clear" w:color="auto" w:fill="FFFFFF"/>
        </w:rPr>
        <w:t xml:space="preserve"> 237 </w:t>
      </w:r>
      <w:r w:rsidRPr="00EC2BF2">
        <w:rPr>
          <w:rFonts w:ascii="Verdana" w:hAnsi="Verdana" w:hint="eastAsia"/>
          <w:color w:val="000000"/>
          <w:shd w:val="clear" w:color="auto" w:fill="FFFFFF"/>
        </w:rPr>
        <w:t>сторінки</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обсяг</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основного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тексту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194 </w:t>
      </w:r>
      <w:r w:rsidRPr="00EC2BF2">
        <w:rPr>
          <w:rFonts w:ascii="Verdana" w:hAnsi="Verdana" w:hint="eastAsia"/>
          <w:color w:val="000000"/>
          <w:shd w:val="clear" w:color="auto" w:fill="FFFFFF"/>
        </w:rPr>
        <w:t>сторінки</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вступі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обґрунтовано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актуальність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відзначено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зв’язок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науковою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проблематикою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установи</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сформульовано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завдання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визначено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об’єкт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предмет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розкрито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наукову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новизну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роботи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вказано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її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джерельну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базу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окреслено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теоретичне</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практичне</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значення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висвітлено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методологічні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засади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структуру</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дисертації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подано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інформацію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апробацію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публікації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результатів</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Перший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розділ</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Теоретико</w:t>
      </w:r>
      <w:r w:rsidRPr="00EC2BF2">
        <w:rPr>
          <w:rFonts w:ascii="Verdana" w:hAnsi="Verdana"/>
          <w:color w:val="000000"/>
          <w:shd w:val="clear" w:color="auto" w:fill="FFFFFF"/>
        </w:rPr>
        <w:t>-</w:t>
      </w:r>
      <w:r w:rsidRPr="00EC2BF2">
        <w:rPr>
          <w:rFonts w:ascii="Verdana" w:hAnsi="Verdana" w:hint="eastAsia"/>
          <w:color w:val="000000"/>
          <w:shd w:val="clear" w:color="auto" w:fill="FFFFFF"/>
        </w:rPr>
        <w:t>методологічні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засади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вивчення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сучасного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комунікативного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простору</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присвячено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розглядові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тенденцій</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розвитку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ХХ</w:t>
      </w:r>
      <w:r w:rsidRPr="00EC2BF2">
        <w:rPr>
          <w:rFonts w:ascii="Verdana" w:hAnsi="Verdana"/>
          <w:color w:val="000000"/>
          <w:shd w:val="clear" w:color="auto" w:fill="FFFFFF"/>
        </w:rPr>
        <w:t>-</w:t>
      </w:r>
      <w:r w:rsidRPr="00EC2BF2">
        <w:rPr>
          <w:rFonts w:ascii="Verdana" w:hAnsi="Verdana" w:hint="eastAsia"/>
          <w:color w:val="000000"/>
          <w:shd w:val="clear" w:color="auto" w:fill="FFFFFF"/>
        </w:rPr>
        <w:t>ХХІ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опису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змін</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що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відбулися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комунікативному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просторі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постіндустріального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суспільства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Серед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помітних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змін</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зафіксованих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наукових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відзначено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поліадресантність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поліадресатність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зв’язку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масовим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характером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візуалізацію</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опосередкованість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завдяки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появі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нових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каналів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креолізацію</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тексту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внаслідок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поєднання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знаків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різних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семіотичних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систем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вагомість</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15</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зворотнього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зв’язку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просторово</w:t>
      </w:r>
      <w:r w:rsidRPr="00EC2BF2">
        <w:rPr>
          <w:rFonts w:ascii="Verdana" w:hAnsi="Verdana"/>
          <w:color w:val="000000"/>
          <w:shd w:val="clear" w:color="auto" w:fill="FFFFFF"/>
        </w:rPr>
        <w:t>-</w:t>
      </w:r>
      <w:r w:rsidRPr="00EC2BF2">
        <w:rPr>
          <w:rFonts w:ascii="Verdana" w:hAnsi="Verdana" w:hint="eastAsia"/>
          <w:color w:val="000000"/>
          <w:shd w:val="clear" w:color="auto" w:fill="FFFFFF"/>
        </w:rPr>
        <w:t>часових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умов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Окреслено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підходи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вивчення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реклами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проаналізовано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результати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досліджень</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проведених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межах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мистецтвознавства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маркетингу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психології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філософії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лінгвістики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Проаналізовано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ознаки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тексту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дискурсу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результаті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чого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розглядається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різновид</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рекламного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дискурсу</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другому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розділі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Структурно</w:t>
      </w:r>
      <w:r w:rsidRPr="00EC2BF2">
        <w:rPr>
          <w:rFonts w:ascii="Verdana" w:hAnsi="Verdana"/>
          <w:color w:val="000000"/>
          <w:shd w:val="clear" w:color="auto" w:fill="FFFFFF"/>
        </w:rPr>
        <w:t>-</w:t>
      </w:r>
      <w:r w:rsidRPr="00EC2BF2">
        <w:rPr>
          <w:rFonts w:ascii="Verdana" w:hAnsi="Verdana" w:hint="eastAsia"/>
          <w:color w:val="000000"/>
          <w:shd w:val="clear" w:color="auto" w:fill="FFFFFF"/>
        </w:rPr>
        <w:t>семантична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організація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упаковці</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проаналізовано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композиційну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структуру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p>
    <w:p w:rsidR="00EC2BF2" w:rsidRPr="00EC2BF2" w:rsidRDefault="00EC2BF2" w:rsidP="00EC2BF2">
      <w:pPr>
        <w:rPr>
          <w:rFonts w:ascii="Verdana" w:hAnsi="Verdana"/>
          <w:color w:val="000000"/>
          <w:shd w:val="clear" w:color="auto" w:fill="FFFFFF"/>
        </w:rPr>
      </w:pPr>
      <w:r w:rsidRPr="00EC2BF2">
        <w:rPr>
          <w:rFonts w:ascii="Verdana" w:hAnsi="Verdana"/>
          <w:color w:val="000000"/>
          <w:shd w:val="clear" w:color="auto" w:fill="FFFFFF"/>
        </w:rPr>
        <w:t xml:space="preserve">22 </w:t>
      </w:r>
      <w:r w:rsidRPr="00EC2BF2">
        <w:rPr>
          <w:rFonts w:ascii="Verdana" w:hAnsi="Verdana" w:hint="eastAsia"/>
          <w:color w:val="000000"/>
          <w:shd w:val="clear" w:color="auto" w:fill="FFFFFF"/>
        </w:rPr>
        <w:t>товарних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групах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визначено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обов’язкові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факультативні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вербальні</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елементи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кожній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групі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Крім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огляду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функцію</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елементів</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процесі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комунікації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виокремлено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описові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розповідні</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елементи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розглянуто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їх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лексико</w:t>
      </w:r>
      <w:r w:rsidRPr="00EC2BF2">
        <w:rPr>
          <w:rFonts w:ascii="Verdana" w:hAnsi="Verdana"/>
          <w:color w:val="000000"/>
          <w:shd w:val="clear" w:color="auto" w:fill="FFFFFF"/>
        </w:rPr>
        <w:t>-</w:t>
      </w:r>
      <w:r w:rsidRPr="00EC2BF2">
        <w:rPr>
          <w:rFonts w:ascii="Verdana" w:hAnsi="Verdana" w:hint="eastAsia"/>
          <w:color w:val="000000"/>
          <w:shd w:val="clear" w:color="auto" w:fill="FFFFFF"/>
        </w:rPr>
        <w:t>семантичні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синтаксичні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особливості</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Досліджуються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засоби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вербалізації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об’єкту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описових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лексикосемантичний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склад</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предикації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розповідних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елементів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засоби</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вербалізації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ознак</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об’єкту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кількості</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третьому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розділі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w:t>
      </w:r>
      <w:r w:rsidRPr="00EC2BF2">
        <w:rPr>
          <w:rFonts w:ascii="Verdana" w:hAnsi="Verdana" w:hint="eastAsia"/>
          <w:color w:val="000000"/>
          <w:shd w:val="clear" w:color="auto" w:fill="FFFFFF"/>
        </w:rPr>
        <w:t>Комунікативно</w:t>
      </w:r>
      <w:r w:rsidRPr="00EC2BF2">
        <w:rPr>
          <w:rFonts w:ascii="Verdana" w:hAnsi="Verdana"/>
          <w:color w:val="000000"/>
          <w:shd w:val="clear" w:color="auto" w:fill="FFFFFF"/>
        </w:rPr>
        <w:t>-</w:t>
      </w:r>
      <w:r w:rsidRPr="00EC2BF2">
        <w:rPr>
          <w:rFonts w:ascii="Verdana" w:hAnsi="Verdana" w:hint="eastAsia"/>
          <w:color w:val="000000"/>
          <w:shd w:val="clear" w:color="auto" w:fill="FFFFFF"/>
        </w:rPr>
        <w:t>прагматична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організація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упаковці</w:t>
      </w:r>
      <w:r w:rsidRPr="00EC2BF2">
        <w:rPr>
          <w:rFonts w:ascii="Verdana" w:hAnsi="Verdana" w:hint="eastAsia"/>
          <w:color w:val="000000"/>
          <w:shd w:val="clear" w:color="auto" w:fill="FFFFFF"/>
        </w:rPr>
        <w:t>»</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запропоновано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класифікацію</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комунікативних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стратегій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огляду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фактор</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адресанта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виділяються</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стратегія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інформування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стратегія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застереження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Враховуючи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фактор</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адресата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виділено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стратегії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створення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іміджу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виняткового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продукту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серед</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яких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описано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демографічні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соціокультурно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орієнтовані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гендерно</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орієнтовані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стратегії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Визначено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вербальні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невербальні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засоби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які</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втілюють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інтенції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автора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виявлено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лексико</w:t>
      </w:r>
      <w:r w:rsidRPr="00EC2BF2">
        <w:rPr>
          <w:rFonts w:ascii="Verdana" w:hAnsi="Verdana"/>
          <w:color w:val="000000"/>
          <w:shd w:val="clear" w:color="auto" w:fill="FFFFFF"/>
        </w:rPr>
        <w:t>-</w:t>
      </w:r>
      <w:r w:rsidRPr="00EC2BF2">
        <w:rPr>
          <w:rFonts w:ascii="Verdana" w:hAnsi="Verdana" w:hint="eastAsia"/>
          <w:color w:val="000000"/>
          <w:shd w:val="clear" w:color="auto" w:fill="FFFFFF"/>
        </w:rPr>
        <w:t>семантичні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домінанти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кожної</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стратегії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Розглядаються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лексичні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одиниці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змінюють</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свій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аксіологічний</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статус</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на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упаковці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пропонується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класифікація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суспільних</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цінностей</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використання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яких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є</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типовим</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для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маркування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товарів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останнім</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часом</w:t>
      </w:r>
      <w:r w:rsidRPr="00EC2BF2">
        <w:rPr>
          <w:rFonts w:ascii="Verdana" w:hAnsi="Verdana"/>
          <w:color w:val="000000"/>
          <w:shd w:val="clear" w:color="auto" w:fill="FFFFFF"/>
        </w:rPr>
        <w:t>.</w:t>
      </w:r>
    </w:p>
    <w:p w:rsidR="00EC2BF2" w:rsidRPr="00EC2BF2" w:rsidRDefault="00EC2BF2" w:rsidP="00EC2BF2">
      <w:pPr>
        <w:rPr>
          <w:rFonts w:ascii="Verdana" w:hAnsi="Verdana"/>
          <w:color w:val="000000"/>
          <w:shd w:val="clear" w:color="auto" w:fill="FFFFFF"/>
        </w:rPr>
      </w:pP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загальних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висновках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підбито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підсумки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проведеного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дослідження</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та</w:t>
      </w:r>
    </w:p>
    <w:p w:rsidR="00965117" w:rsidRDefault="00EC2BF2" w:rsidP="00EC2BF2">
      <w:pPr>
        <w:rPr>
          <w:rFonts w:ascii="Verdana" w:hAnsi="Verdana"/>
          <w:color w:val="000000"/>
          <w:shd w:val="clear" w:color="auto" w:fill="FFFFFF"/>
          <w:lang w:val="en-US"/>
        </w:rPr>
      </w:pPr>
      <w:r w:rsidRPr="00EC2BF2">
        <w:rPr>
          <w:rFonts w:ascii="Verdana" w:hAnsi="Verdana" w:hint="eastAsia"/>
          <w:color w:val="000000"/>
          <w:shd w:val="clear" w:color="auto" w:fill="FFFFFF"/>
        </w:rPr>
        <w:t>окреслено</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перспективи</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подальших</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пошуків</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у</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руслі</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обраної</w:t>
      </w:r>
      <w:r w:rsidRPr="00EC2BF2">
        <w:rPr>
          <w:rFonts w:ascii="Verdana" w:hAnsi="Verdana"/>
          <w:color w:val="000000"/>
          <w:shd w:val="clear" w:color="auto" w:fill="FFFFFF"/>
        </w:rPr>
        <w:t xml:space="preserve"> </w:t>
      </w:r>
      <w:r w:rsidRPr="00EC2BF2">
        <w:rPr>
          <w:rFonts w:ascii="Verdana" w:hAnsi="Verdana" w:hint="eastAsia"/>
          <w:color w:val="000000"/>
          <w:shd w:val="clear" w:color="auto" w:fill="FFFFFF"/>
        </w:rPr>
        <w:t>тематики</w:t>
      </w:r>
    </w:p>
    <w:p w:rsidR="00EC2BF2" w:rsidRDefault="00EC2BF2" w:rsidP="00EC2BF2">
      <w:pPr>
        <w:rPr>
          <w:rFonts w:ascii="Verdana" w:hAnsi="Verdana"/>
          <w:color w:val="000000"/>
          <w:shd w:val="clear" w:color="auto" w:fill="FFFFFF"/>
          <w:lang w:val="en-US"/>
        </w:rPr>
      </w:pPr>
    </w:p>
    <w:p w:rsidR="00EC2BF2" w:rsidRDefault="00EC2BF2" w:rsidP="00EC2BF2">
      <w:pPr>
        <w:rPr>
          <w:rFonts w:ascii="Verdana" w:hAnsi="Verdana"/>
          <w:color w:val="000000"/>
          <w:shd w:val="clear" w:color="auto" w:fill="FFFFFF"/>
          <w:lang w:val="en-US"/>
        </w:rPr>
      </w:pPr>
    </w:p>
    <w:p w:rsidR="00EC2BF2" w:rsidRDefault="00EC2BF2" w:rsidP="00EC2BF2">
      <w:pPr>
        <w:rPr>
          <w:rFonts w:ascii="Verdana" w:hAnsi="Verdana"/>
          <w:color w:val="000000"/>
          <w:shd w:val="clear" w:color="auto" w:fill="FFFFFF"/>
          <w:lang w:val="en-US"/>
        </w:rPr>
      </w:pPr>
    </w:p>
    <w:p w:rsidR="00EC2BF2" w:rsidRPr="00EC2BF2" w:rsidRDefault="00EC2BF2" w:rsidP="00EC2BF2">
      <w:pPr>
        <w:rPr>
          <w:lang w:val="en-US"/>
        </w:rPr>
      </w:pPr>
      <w:r w:rsidRPr="00EC2BF2">
        <w:rPr>
          <w:rFonts w:hint="eastAsia"/>
          <w:lang w:val="en-US"/>
        </w:rPr>
        <w:t>ЗАГАЛЬНІ</w:t>
      </w:r>
      <w:r w:rsidRPr="00EC2BF2">
        <w:rPr>
          <w:lang w:val="en-US"/>
        </w:rPr>
        <w:t></w:t>
      </w:r>
      <w:r w:rsidRPr="00EC2BF2">
        <w:rPr>
          <w:rFonts w:hint="eastAsia"/>
          <w:lang w:val="en-US"/>
        </w:rPr>
        <w:t>ВИСНОВКИ</w:t>
      </w:r>
    </w:p>
    <w:p w:rsidR="00EC2BF2" w:rsidRPr="00EC2BF2" w:rsidRDefault="00EC2BF2" w:rsidP="00EC2BF2">
      <w:pPr>
        <w:rPr>
          <w:lang w:val="en-US"/>
        </w:rPr>
      </w:pPr>
      <w:r w:rsidRPr="00EC2BF2">
        <w:rPr>
          <w:rFonts w:hint="eastAsia"/>
          <w:lang w:val="en-US"/>
        </w:rPr>
        <w:t>Сучасним</w:t>
      </w:r>
      <w:r w:rsidRPr="00EC2BF2">
        <w:rPr>
          <w:lang w:val="en-US"/>
        </w:rPr>
        <w:t></w:t>
      </w:r>
      <w:r w:rsidRPr="00EC2BF2">
        <w:rPr>
          <w:rFonts w:hint="eastAsia"/>
          <w:lang w:val="en-US"/>
        </w:rPr>
        <w:t>лінгвістичним</w:t>
      </w:r>
      <w:r w:rsidRPr="00EC2BF2">
        <w:rPr>
          <w:lang w:val="en-US"/>
        </w:rPr>
        <w:t></w:t>
      </w:r>
      <w:r w:rsidRPr="00EC2BF2">
        <w:rPr>
          <w:rFonts w:hint="eastAsia"/>
          <w:lang w:val="en-US"/>
        </w:rPr>
        <w:t>дослідженням</w:t>
      </w:r>
      <w:r w:rsidRPr="00EC2BF2">
        <w:rPr>
          <w:lang w:val="en-US"/>
        </w:rPr>
        <w:t></w:t>
      </w:r>
      <w:r w:rsidRPr="00EC2BF2">
        <w:rPr>
          <w:rFonts w:hint="eastAsia"/>
          <w:lang w:val="en-US"/>
        </w:rPr>
        <w:t>притаманне</w:t>
      </w:r>
      <w:r w:rsidRPr="00EC2BF2">
        <w:rPr>
          <w:lang w:val="en-US"/>
        </w:rPr>
        <w:t></w:t>
      </w:r>
      <w:r w:rsidRPr="00EC2BF2">
        <w:rPr>
          <w:rFonts w:hint="eastAsia"/>
          <w:lang w:val="en-US"/>
        </w:rPr>
        <w:t>оперативне</w:t>
      </w:r>
    </w:p>
    <w:p w:rsidR="00EC2BF2" w:rsidRPr="00EC2BF2" w:rsidRDefault="00EC2BF2" w:rsidP="00EC2BF2">
      <w:pPr>
        <w:rPr>
          <w:lang w:val="en-US"/>
        </w:rPr>
      </w:pPr>
      <w:r w:rsidRPr="00EC2BF2">
        <w:rPr>
          <w:rFonts w:hint="eastAsia"/>
          <w:lang w:val="en-US"/>
        </w:rPr>
        <w:t>реагування</w:t>
      </w:r>
      <w:r w:rsidRPr="00EC2BF2">
        <w:rPr>
          <w:lang w:val="en-US"/>
        </w:rPr>
        <w:t></w:t>
      </w:r>
      <w:r w:rsidRPr="00EC2BF2">
        <w:rPr>
          <w:rFonts w:hint="eastAsia"/>
          <w:lang w:val="en-US"/>
        </w:rPr>
        <w:t>на</w:t>
      </w:r>
      <w:r w:rsidRPr="00EC2BF2">
        <w:rPr>
          <w:lang w:val="en-US"/>
        </w:rPr>
        <w:t></w:t>
      </w:r>
      <w:r w:rsidRPr="00EC2BF2">
        <w:rPr>
          <w:rFonts w:hint="eastAsia"/>
          <w:lang w:val="en-US"/>
        </w:rPr>
        <w:t>появу</w:t>
      </w:r>
      <w:r w:rsidRPr="00EC2BF2">
        <w:rPr>
          <w:lang w:val="en-US"/>
        </w:rPr>
        <w:t></w:t>
      </w:r>
      <w:r w:rsidRPr="00EC2BF2">
        <w:rPr>
          <w:rFonts w:hint="eastAsia"/>
          <w:lang w:val="en-US"/>
        </w:rPr>
        <w:t>нових</w:t>
      </w:r>
      <w:r w:rsidRPr="00EC2BF2">
        <w:rPr>
          <w:lang w:val="en-US"/>
        </w:rPr>
        <w:t></w:t>
      </w:r>
      <w:r w:rsidRPr="00EC2BF2">
        <w:rPr>
          <w:rFonts w:hint="eastAsia"/>
          <w:lang w:val="en-US"/>
        </w:rPr>
        <w:t>форм</w:t>
      </w:r>
      <w:r w:rsidRPr="00EC2BF2">
        <w:rPr>
          <w:lang w:val="en-US"/>
        </w:rPr>
        <w:t></w:t>
      </w:r>
      <w:r w:rsidRPr="00EC2BF2">
        <w:rPr>
          <w:rFonts w:hint="eastAsia"/>
          <w:lang w:val="en-US"/>
        </w:rPr>
        <w:t>комунікації</w:t>
      </w:r>
      <w:r w:rsidRPr="00EC2BF2">
        <w:rPr>
          <w:lang w:val="en-US"/>
        </w:rPr>
        <w:t></w:t>
      </w:r>
      <w:r w:rsidRPr="00EC2BF2">
        <w:rPr>
          <w:lang w:val="en-US"/>
        </w:rPr>
        <w:t></w:t>
      </w:r>
      <w:r w:rsidRPr="00EC2BF2">
        <w:rPr>
          <w:rFonts w:hint="eastAsia"/>
          <w:lang w:val="en-US"/>
        </w:rPr>
        <w:t>що</w:t>
      </w:r>
      <w:r w:rsidRPr="00EC2BF2">
        <w:rPr>
          <w:lang w:val="en-US"/>
        </w:rPr>
        <w:t></w:t>
      </w:r>
      <w:r w:rsidRPr="00EC2BF2">
        <w:rPr>
          <w:rFonts w:hint="eastAsia"/>
          <w:lang w:val="en-US"/>
        </w:rPr>
        <w:t>виникають</w:t>
      </w:r>
      <w:r w:rsidRPr="00EC2BF2">
        <w:rPr>
          <w:lang w:val="en-US"/>
        </w:rPr>
        <w:t></w:t>
      </w:r>
      <w:r w:rsidRPr="00EC2BF2">
        <w:rPr>
          <w:rFonts w:hint="eastAsia"/>
          <w:lang w:val="en-US"/>
        </w:rPr>
        <w:t>у</w:t>
      </w:r>
      <w:r w:rsidRPr="00EC2BF2">
        <w:rPr>
          <w:lang w:val="en-US"/>
        </w:rPr>
        <w:t></w:t>
      </w:r>
      <w:r w:rsidRPr="00EC2BF2">
        <w:rPr>
          <w:rFonts w:hint="eastAsia"/>
          <w:lang w:val="en-US"/>
        </w:rPr>
        <w:t>процесі</w:t>
      </w:r>
    </w:p>
    <w:p w:rsidR="00EC2BF2" w:rsidRPr="00EC2BF2" w:rsidRDefault="00EC2BF2" w:rsidP="00EC2BF2">
      <w:pPr>
        <w:rPr>
          <w:lang w:val="en-US"/>
        </w:rPr>
      </w:pPr>
      <w:r w:rsidRPr="00EC2BF2">
        <w:rPr>
          <w:rFonts w:hint="eastAsia"/>
          <w:lang w:val="en-US"/>
        </w:rPr>
        <w:t>урізноманітнення</w:t>
      </w:r>
      <w:r w:rsidRPr="00EC2BF2">
        <w:rPr>
          <w:lang w:val="en-US"/>
        </w:rPr>
        <w:t></w:t>
      </w:r>
      <w:r w:rsidRPr="00EC2BF2">
        <w:rPr>
          <w:rFonts w:hint="eastAsia"/>
          <w:lang w:val="en-US"/>
        </w:rPr>
        <w:t>сфер</w:t>
      </w:r>
      <w:r w:rsidRPr="00EC2BF2">
        <w:rPr>
          <w:lang w:val="en-US"/>
        </w:rPr>
        <w:t></w:t>
      </w:r>
      <w:r w:rsidRPr="00EC2BF2">
        <w:rPr>
          <w:rFonts w:hint="eastAsia"/>
          <w:lang w:val="en-US"/>
        </w:rPr>
        <w:t>діяльності</w:t>
      </w:r>
      <w:r w:rsidRPr="00EC2BF2">
        <w:rPr>
          <w:lang w:val="en-US"/>
        </w:rPr>
        <w:t></w:t>
      </w:r>
      <w:r w:rsidRPr="00EC2BF2">
        <w:rPr>
          <w:rFonts w:hint="eastAsia"/>
          <w:lang w:val="en-US"/>
        </w:rPr>
        <w:t>людини</w:t>
      </w:r>
      <w:r w:rsidRPr="00EC2BF2">
        <w:rPr>
          <w:lang w:val="en-US"/>
        </w:rPr>
        <w:t></w:t>
      </w:r>
      <w:r w:rsidRPr="00EC2BF2">
        <w:rPr>
          <w:lang w:val="en-US"/>
        </w:rPr>
        <w:t></w:t>
      </w:r>
      <w:r w:rsidRPr="00EC2BF2">
        <w:rPr>
          <w:rFonts w:hint="eastAsia"/>
          <w:lang w:val="en-US"/>
        </w:rPr>
        <w:t>Процес</w:t>
      </w:r>
      <w:r w:rsidRPr="00EC2BF2">
        <w:rPr>
          <w:lang w:val="en-US"/>
        </w:rPr>
        <w:t></w:t>
      </w:r>
      <w:r w:rsidRPr="00EC2BF2">
        <w:rPr>
          <w:rFonts w:hint="eastAsia"/>
          <w:lang w:val="en-US"/>
        </w:rPr>
        <w:t>глобалізації</w:t>
      </w:r>
      <w:r w:rsidRPr="00EC2BF2">
        <w:rPr>
          <w:lang w:val="en-US"/>
        </w:rPr>
        <w:t></w:t>
      </w:r>
      <w:r w:rsidRPr="00EC2BF2">
        <w:rPr>
          <w:rFonts w:hint="eastAsia"/>
          <w:lang w:val="en-US"/>
        </w:rPr>
        <w:t>призвів</w:t>
      </w:r>
      <w:r w:rsidRPr="00EC2BF2">
        <w:rPr>
          <w:lang w:val="en-US"/>
        </w:rPr>
        <w:t></w:t>
      </w:r>
      <w:r w:rsidRPr="00EC2BF2">
        <w:rPr>
          <w:rFonts w:hint="eastAsia"/>
          <w:lang w:val="en-US"/>
        </w:rPr>
        <w:t>до</w:t>
      </w:r>
    </w:p>
    <w:p w:rsidR="00EC2BF2" w:rsidRPr="00EC2BF2" w:rsidRDefault="00EC2BF2" w:rsidP="00EC2BF2">
      <w:pPr>
        <w:rPr>
          <w:lang w:val="en-US"/>
        </w:rPr>
      </w:pPr>
      <w:r w:rsidRPr="00EC2BF2">
        <w:rPr>
          <w:rFonts w:hint="eastAsia"/>
          <w:lang w:val="en-US"/>
        </w:rPr>
        <w:t>створення</w:t>
      </w:r>
      <w:r w:rsidRPr="00EC2BF2">
        <w:rPr>
          <w:lang w:val="en-US"/>
        </w:rPr>
        <w:t></w:t>
      </w:r>
      <w:r w:rsidRPr="00EC2BF2">
        <w:rPr>
          <w:rFonts w:hint="eastAsia"/>
          <w:lang w:val="en-US"/>
        </w:rPr>
        <w:t>глобального</w:t>
      </w:r>
      <w:r w:rsidRPr="00EC2BF2">
        <w:rPr>
          <w:lang w:val="en-US"/>
        </w:rPr>
        <w:t></w:t>
      </w:r>
      <w:r w:rsidRPr="00EC2BF2">
        <w:rPr>
          <w:rFonts w:hint="eastAsia"/>
          <w:lang w:val="en-US"/>
        </w:rPr>
        <w:t>ринку</w:t>
      </w:r>
      <w:r w:rsidRPr="00EC2BF2">
        <w:rPr>
          <w:lang w:val="en-US"/>
        </w:rPr>
        <w:t></w:t>
      </w:r>
      <w:r w:rsidRPr="00EC2BF2">
        <w:rPr>
          <w:rFonts w:hint="eastAsia"/>
          <w:lang w:val="en-US"/>
        </w:rPr>
        <w:t>і</w:t>
      </w:r>
      <w:r w:rsidRPr="00EC2BF2">
        <w:rPr>
          <w:lang w:val="en-US"/>
        </w:rPr>
        <w:t></w:t>
      </w:r>
      <w:r w:rsidRPr="00EC2BF2">
        <w:rPr>
          <w:rFonts w:hint="eastAsia"/>
          <w:lang w:val="en-US"/>
        </w:rPr>
        <w:t>відобразився</w:t>
      </w:r>
      <w:r w:rsidRPr="00EC2BF2">
        <w:rPr>
          <w:lang w:val="en-US"/>
        </w:rPr>
        <w:t></w:t>
      </w:r>
      <w:r w:rsidRPr="00EC2BF2">
        <w:rPr>
          <w:rFonts w:hint="eastAsia"/>
          <w:lang w:val="en-US"/>
        </w:rPr>
        <w:t>на</w:t>
      </w:r>
      <w:r w:rsidRPr="00EC2BF2">
        <w:rPr>
          <w:lang w:val="en-US"/>
        </w:rPr>
        <w:t></w:t>
      </w:r>
      <w:r w:rsidRPr="00EC2BF2">
        <w:rPr>
          <w:rFonts w:hint="eastAsia"/>
          <w:lang w:val="en-US"/>
        </w:rPr>
        <w:t>характері</w:t>
      </w:r>
      <w:r w:rsidRPr="00EC2BF2">
        <w:rPr>
          <w:lang w:val="en-US"/>
        </w:rPr>
        <w:t></w:t>
      </w:r>
      <w:r w:rsidRPr="00EC2BF2">
        <w:rPr>
          <w:rFonts w:hint="eastAsia"/>
          <w:lang w:val="en-US"/>
        </w:rPr>
        <w:t>ведення</w:t>
      </w:r>
      <w:r w:rsidRPr="00EC2BF2">
        <w:rPr>
          <w:lang w:val="en-US"/>
        </w:rPr>
        <w:t></w:t>
      </w:r>
      <w:r w:rsidRPr="00EC2BF2">
        <w:rPr>
          <w:rFonts w:hint="eastAsia"/>
          <w:lang w:val="en-US"/>
        </w:rPr>
        <w:t>торгівлі</w:t>
      </w:r>
      <w:r w:rsidRPr="00EC2BF2">
        <w:rPr>
          <w:lang w:val="en-US"/>
        </w:rPr>
        <w:t></w:t>
      </w:r>
      <w:r w:rsidRPr="00EC2BF2">
        <w:rPr>
          <w:lang w:val="en-US"/>
        </w:rPr>
        <w:t></w:t>
      </w:r>
      <w:r w:rsidRPr="00EC2BF2">
        <w:rPr>
          <w:rFonts w:hint="eastAsia"/>
          <w:lang w:val="en-US"/>
        </w:rPr>
        <w:t>На</w:t>
      </w:r>
    </w:p>
    <w:p w:rsidR="00EC2BF2" w:rsidRPr="00EC2BF2" w:rsidRDefault="00EC2BF2" w:rsidP="00EC2BF2">
      <w:pPr>
        <w:rPr>
          <w:lang w:val="en-US"/>
        </w:rPr>
      </w:pPr>
      <w:r w:rsidRPr="00EC2BF2">
        <w:rPr>
          <w:rFonts w:hint="eastAsia"/>
          <w:lang w:val="en-US"/>
        </w:rPr>
        <w:t>зміну</w:t>
      </w:r>
      <w:r w:rsidRPr="00EC2BF2">
        <w:rPr>
          <w:lang w:val="en-US"/>
        </w:rPr>
        <w:t></w:t>
      </w:r>
      <w:r w:rsidRPr="00EC2BF2">
        <w:rPr>
          <w:rFonts w:hint="eastAsia"/>
          <w:lang w:val="en-US"/>
        </w:rPr>
        <w:t>спеціалізованим</w:t>
      </w:r>
      <w:r w:rsidRPr="00EC2BF2">
        <w:rPr>
          <w:lang w:val="en-US"/>
        </w:rPr>
        <w:t></w:t>
      </w:r>
      <w:r w:rsidRPr="00EC2BF2">
        <w:rPr>
          <w:rFonts w:hint="eastAsia"/>
          <w:lang w:val="en-US"/>
        </w:rPr>
        <w:t>магазинам</w:t>
      </w:r>
      <w:r w:rsidRPr="00EC2BF2">
        <w:rPr>
          <w:lang w:val="en-US"/>
        </w:rPr>
        <w:t></w:t>
      </w:r>
      <w:r w:rsidRPr="00EC2BF2">
        <w:rPr>
          <w:rFonts w:hint="eastAsia"/>
          <w:lang w:val="en-US"/>
        </w:rPr>
        <w:t>прийшли</w:t>
      </w:r>
      <w:r w:rsidRPr="00EC2BF2">
        <w:rPr>
          <w:lang w:val="en-US"/>
        </w:rPr>
        <w:t></w:t>
      </w:r>
      <w:r w:rsidRPr="00EC2BF2">
        <w:rPr>
          <w:rFonts w:hint="eastAsia"/>
          <w:lang w:val="en-US"/>
        </w:rPr>
        <w:t>супермаркети</w:t>
      </w:r>
      <w:r w:rsidRPr="00EC2BF2">
        <w:rPr>
          <w:lang w:val="en-US"/>
        </w:rPr>
        <w:t></w:t>
      </w:r>
      <w:r w:rsidRPr="00EC2BF2">
        <w:rPr>
          <w:rFonts w:hint="eastAsia"/>
          <w:lang w:val="en-US"/>
        </w:rPr>
        <w:t>з</w:t>
      </w:r>
      <w:r w:rsidRPr="00EC2BF2">
        <w:rPr>
          <w:lang w:val="en-US"/>
        </w:rPr>
        <w:t></w:t>
      </w:r>
      <w:r w:rsidRPr="00EC2BF2">
        <w:rPr>
          <w:rFonts w:hint="eastAsia"/>
          <w:lang w:val="en-US"/>
        </w:rPr>
        <w:t>великим</w:t>
      </w:r>
    </w:p>
    <w:p w:rsidR="00EC2BF2" w:rsidRPr="00EC2BF2" w:rsidRDefault="00EC2BF2" w:rsidP="00EC2BF2">
      <w:pPr>
        <w:rPr>
          <w:lang w:val="en-US"/>
        </w:rPr>
      </w:pPr>
      <w:r w:rsidRPr="00EC2BF2">
        <w:rPr>
          <w:rFonts w:hint="eastAsia"/>
          <w:lang w:val="en-US"/>
        </w:rPr>
        <w:t>асортиментом</w:t>
      </w:r>
      <w:r w:rsidRPr="00EC2BF2">
        <w:rPr>
          <w:lang w:val="en-US"/>
        </w:rPr>
        <w:t></w:t>
      </w:r>
      <w:r w:rsidRPr="00EC2BF2">
        <w:rPr>
          <w:rFonts w:hint="eastAsia"/>
          <w:lang w:val="en-US"/>
        </w:rPr>
        <w:t>упакованих</w:t>
      </w:r>
      <w:r w:rsidRPr="00EC2BF2">
        <w:rPr>
          <w:lang w:val="en-US"/>
        </w:rPr>
        <w:t></w:t>
      </w:r>
      <w:r w:rsidRPr="00EC2BF2">
        <w:rPr>
          <w:rFonts w:hint="eastAsia"/>
          <w:lang w:val="en-US"/>
        </w:rPr>
        <w:t>товарів</w:t>
      </w:r>
      <w:r w:rsidRPr="00EC2BF2">
        <w:rPr>
          <w:lang w:val="en-US"/>
        </w:rPr>
        <w:t></w:t>
      </w:r>
      <w:r w:rsidRPr="00EC2BF2">
        <w:rPr>
          <w:rFonts w:hint="eastAsia"/>
          <w:lang w:val="en-US"/>
        </w:rPr>
        <w:t>та</w:t>
      </w:r>
      <w:r w:rsidRPr="00EC2BF2">
        <w:rPr>
          <w:lang w:val="en-US"/>
        </w:rPr>
        <w:t></w:t>
      </w:r>
      <w:r w:rsidRPr="00EC2BF2">
        <w:rPr>
          <w:rFonts w:hint="eastAsia"/>
          <w:lang w:val="en-US"/>
        </w:rPr>
        <w:t>системою</w:t>
      </w:r>
      <w:r w:rsidRPr="00EC2BF2">
        <w:rPr>
          <w:lang w:val="en-US"/>
        </w:rPr>
        <w:t></w:t>
      </w:r>
      <w:r w:rsidRPr="00EC2BF2">
        <w:rPr>
          <w:rFonts w:hint="eastAsia"/>
          <w:lang w:val="en-US"/>
        </w:rPr>
        <w:t>самообслуговування</w:t>
      </w:r>
      <w:r w:rsidRPr="00EC2BF2">
        <w:rPr>
          <w:lang w:val="en-US"/>
        </w:rPr>
        <w:t></w:t>
      </w:r>
    </w:p>
    <w:p w:rsidR="00EC2BF2" w:rsidRPr="00EC2BF2" w:rsidRDefault="00EC2BF2" w:rsidP="00EC2BF2">
      <w:pPr>
        <w:rPr>
          <w:lang w:val="en-US"/>
        </w:rPr>
      </w:pPr>
      <w:r w:rsidRPr="00EC2BF2">
        <w:rPr>
          <w:rFonts w:hint="eastAsia"/>
          <w:lang w:val="en-US"/>
        </w:rPr>
        <w:t>внаслідок</w:t>
      </w:r>
      <w:r w:rsidRPr="00EC2BF2">
        <w:rPr>
          <w:lang w:val="en-US"/>
        </w:rPr>
        <w:t></w:t>
      </w:r>
      <w:r w:rsidRPr="00EC2BF2">
        <w:rPr>
          <w:rFonts w:hint="eastAsia"/>
          <w:lang w:val="en-US"/>
        </w:rPr>
        <w:t>чого</w:t>
      </w:r>
      <w:r w:rsidRPr="00EC2BF2">
        <w:rPr>
          <w:lang w:val="en-US"/>
        </w:rPr>
        <w:t></w:t>
      </w:r>
      <w:r w:rsidRPr="00EC2BF2">
        <w:rPr>
          <w:rFonts w:hint="eastAsia"/>
          <w:lang w:val="en-US"/>
        </w:rPr>
        <w:t>сформувалася</w:t>
      </w:r>
      <w:r w:rsidRPr="00EC2BF2">
        <w:rPr>
          <w:lang w:val="en-US"/>
        </w:rPr>
        <w:t></w:t>
      </w:r>
      <w:r w:rsidRPr="00EC2BF2">
        <w:rPr>
          <w:rFonts w:hint="eastAsia"/>
          <w:lang w:val="en-US"/>
        </w:rPr>
        <w:t>форма</w:t>
      </w:r>
      <w:r w:rsidRPr="00EC2BF2">
        <w:rPr>
          <w:lang w:val="en-US"/>
        </w:rPr>
        <w:t></w:t>
      </w:r>
      <w:r w:rsidRPr="00EC2BF2">
        <w:rPr>
          <w:rFonts w:hint="eastAsia"/>
          <w:lang w:val="en-US"/>
        </w:rPr>
        <w:t>комунікації</w:t>
      </w:r>
      <w:r w:rsidRPr="00EC2BF2">
        <w:rPr>
          <w:lang w:val="en-US"/>
        </w:rPr>
        <w:t></w:t>
      </w:r>
      <w:r w:rsidRPr="00EC2BF2">
        <w:rPr>
          <w:rFonts w:hint="eastAsia"/>
          <w:lang w:val="en-US"/>
        </w:rPr>
        <w:t>між</w:t>
      </w:r>
      <w:r w:rsidRPr="00EC2BF2">
        <w:rPr>
          <w:lang w:val="en-US"/>
        </w:rPr>
        <w:t></w:t>
      </w:r>
      <w:r w:rsidRPr="00EC2BF2">
        <w:rPr>
          <w:rFonts w:hint="eastAsia"/>
          <w:lang w:val="en-US"/>
        </w:rPr>
        <w:t>виробником</w:t>
      </w:r>
      <w:r w:rsidRPr="00EC2BF2">
        <w:rPr>
          <w:lang w:val="en-US"/>
        </w:rPr>
        <w:t></w:t>
      </w:r>
      <w:r w:rsidRPr="00EC2BF2">
        <w:rPr>
          <w:rFonts w:hint="eastAsia"/>
          <w:lang w:val="en-US"/>
        </w:rPr>
        <w:t>та</w:t>
      </w:r>
    </w:p>
    <w:p w:rsidR="00EC2BF2" w:rsidRPr="00EC2BF2" w:rsidRDefault="00EC2BF2" w:rsidP="00EC2BF2">
      <w:pPr>
        <w:rPr>
          <w:lang w:val="en-US"/>
        </w:rPr>
      </w:pPr>
      <w:r w:rsidRPr="00EC2BF2">
        <w:rPr>
          <w:rFonts w:hint="eastAsia"/>
          <w:lang w:val="en-US"/>
        </w:rPr>
        <w:t>покупцем</w:t>
      </w:r>
      <w:r w:rsidRPr="00EC2BF2">
        <w:rPr>
          <w:lang w:val="en-US"/>
        </w:rPr>
        <w:t></w:t>
      </w:r>
      <w:r w:rsidRPr="00EC2BF2">
        <w:rPr>
          <w:lang w:val="en-US"/>
        </w:rPr>
        <w:t></w:t>
      </w:r>
      <w:r w:rsidRPr="00EC2BF2">
        <w:rPr>
          <w:rFonts w:hint="eastAsia"/>
          <w:lang w:val="en-US"/>
        </w:rPr>
        <w:t>яка</w:t>
      </w:r>
      <w:r w:rsidRPr="00EC2BF2">
        <w:rPr>
          <w:lang w:val="en-US"/>
        </w:rPr>
        <w:t></w:t>
      </w:r>
      <w:r w:rsidRPr="00EC2BF2">
        <w:rPr>
          <w:rFonts w:hint="eastAsia"/>
          <w:lang w:val="en-US"/>
        </w:rPr>
        <w:t>отримала</w:t>
      </w:r>
      <w:r w:rsidRPr="00EC2BF2">
        <w:rPr>
          <w:lang w:val="en-US"/>
        </w:rPr>
        <w:t></w:t>
      </w:r>
      <w:r w:rsidRPr="00EC2BF2">
        <w:rPr>
          <w:rFonts w:hint="eastAsia"/>
          <w:lang w:val="en-US"/>
        </w:rPr>
        <w:t>назву</w:t>
      </w:r>
      <w:r w:rsidRPr="00EC2BF2">
        <w:rPr>
          <w:lang w:val="en-US"/>
        </w:rPr>
        <w:t></w:t>
      </w:r>
      <w:r w:rsidRPr="00EC2BF2">
        <w:rPr>
          <w:lang w:val="en-US"/>
        </w:rPr>
        <w:t></w:t>
      </w:r>
      <w:r w:rsidRPr="00EC2BF2">
        <w:rPr>
          <w:lang w:val="en-US"/>
        </w:rPr>
        <w:t></w:t>
      </w:r>
      <w:r w:rsidRPr="00EC2BF2">
        <w:rPr>
          <w:lang w:val="en-US"/>
        </w:rPr>
        <w:t></w:t>
      </w:r>
      <w:r w:rsidRPr="00EC2BF2">
        <w:rPr>
          <w:lang w:val="en-US"/>
        </w:rPr>
        <w:t></w:t>
      </w:r>
      <w:r w:rsidRPr="00EC2BF2">
        <w:rPr>
          <w:lang w:val="en-US"/>
        </w:rPr>
        <w:t></w:t>
      </w:r>
      <w:r w:rsidRPr="00EC2BF2">
        <w:rPr>
          <w:lang w:val="en-US"/>
        </w:rPr>
        <w:t></w:t>
      </w:r>
      <w:r w:rsidRPr="00EC2BF2">
        <w:rPr>
          <w:lang w:val="en-US"/>
        </w:rPr>
        <w:t></w:t>
      </w:r>
      <w:r w:rsidRPr="00EC2BF2">
        <w:rPr>
          <w:lang w:val="en-US"/>
        </w:rPr>
        <w:t></w:t>
      </w:r>
      <w:r w:rsidRPr="00EC2BF2">
        <w:rPr>
          <w:lang w:val="en-US"/>
        </w:rPr>
        <w:t></w:t>
      </w:r>
      <w:r w:rsidRPr="00EC2BF2">
        <w:rPr>
          <w:lang w:val="en-US"/>
        </w:rPr>
        <w:t></w:t>
      </w:r>
      <w:r w:rsidRPr="00EC2BF2">
        <w:rPr>
          <w:lang w:val="en-US"/>
        </w:rPr>
        <w:t></w:t>
      </w:r>
      <w:r w:rsidRPr="00EC2BF2">
        <w:rPr>
          <w:lang w:val="en-US"/>
        </w:rPr>
        <w:t></w:t>
      </w:r>
      <w:r w:rsidRPr="00EC2BF2">
        <w:rPr>
          <w:lang w:val="en-US"/>
        </w:rPr>
        <w:t></w:t>
      </w:r>
      <w:r w:rsidRPr="00EC2BF2">
        <w:rPr>
          <w:lang w:val="en-US"/>
        </w:rPr>
        <w:t></w:t>
      </w:r>
      <w:r w:rsidRPr="00EC2BF2">
        <w:rPr>
          <w:lang w:val="en-US"/>
        </w:rPr>
        <w:t></w:t>
      </w:r>
      <w:r w:rsidRPr="00EC2BF2">
        <w:rPr>
          <w:lang w:val="en-US"/>
        </w:rPr>
        <w:t></w:t>
      </w:r>
      <w:r w:rsidRPr="00EC2BF2">
        <w:rPr>
          <w:lang w:val="en-US"/>
        </w:rPr>
        <w:t></w:t>
      </w:r>
      <w:r w:rsidRPr="00EC2BF2">
        <w:rPr>
          <w:rFonts w:hint="eastAsia"/>
          <w:lang w:val="en-US"/>
        </w:rPr>
        <w:t>Нове</w:t>
      </w:r>
      <w:r w:rsidRPr="00EC2BF2">
        <w:rPr>
          <w:lang w:val="en-US"/>
        </w:rPr>
        <w:t></w:t>
      </w:r>
      <w:r w:rsidRPr="00EC2BF2">
        <w:rPr>
          <w:rFonts w:hint="eastAsia"/>
          <w:lang w:val="en-US"/>
        </w:rPr>
        <w:t>торговельне</w:t>
      </w:r>
      <w:r w:rsidRPr="00EC2BF2">
        <w:rPr>
          <w:lang w:val="en-US"/>
        </w:rPr>
        <w:t></w:t>
      </w:r>
      <w:r w:rsidRPr="00EC2BF2">
        <w:rPr>
          <w:rFonts w:hint="eastAsia"/>
          <w:lang w:val="en-US"/>
        </w:rPr>
        <w:t>середовище</w:t>
      </w:r>
    </w:p>
    <w:p w:rsidR="00EC2BF2" w:rsidRPr="00EC2BF2" w:rsidRDefault="00EC2BF2" w:rsidP="00EC2BF2">
      <w:pPr>
        <w:rPr>
          <w:lang w:val="en-US"/>
        </w:rPr>
      </w:pPr>
      <w:r w:rsidRPr="00EC2BF2">
        <w:rPr>
          <w:rFonts w:hint="eastAsia"/>
          <w:lang w:val="en-US"/>
        </w:rPr>
        <w:t>сформувало</w:t>
      </w:r>
      <w:r w:rsidRPr="00EC2BF2">
        <w:rPr>
          <w:lang w:val="en-US"/>
        </w:rPr>
        <w:t></w:t>
      </w:r>
      <w:r w:rsidRPr="00EC2BF2">
        <w:rPr>
          <w:rFonts w:hint="eastAsia"/>
          <w:lang w:val="en-US"/>
        </w:rPr>
        <w:t>новий</w:t>
      </w:r>
      <w:r w:rsidRPr="00EC2BF2">
        <w:rPr>
          <w:lang w:val="en-US"/>
        </w:rPr>
        <w:t></w:t>
      </w:r>
      <w:r w:rsidRPr="00EC2BF2">
        <w:rPr>
          <w:rFonts w:hint="eastAsia"/>
          <w:lang w:val="en-US"/>
        </w:rPr>
        <w:t>комунікативний</w:t>
      </w:r>
      <w:r w:rsidRPr="00EC2BF2">
        <w:rPr>
          <w:lang w:val="en-US"/>
        </w:rPr>
        <w:t></w:t>
      </w:r>
      <w:r w:rsidRPr="00EC2BF2">
        <w:rPr>
          <w:rFonts w:hint="eastAsia"/>
          <w:lang w:val="en-US"/>
        </w:rPr>
        <w:t>простір</w:t>
      </w:r>
      <w:r w:rsidRPr="00EC2BF2">
        <w:rPr>
          <w:lang w:val="en-US"/>
        </w:rPr>
        <w:t></w:t>
      </w:r>
      <w:r w:rsidRPr="00EC2BF2">
        <w:rPr>
          <w:lang w:val="en-US"/>
        </w:rPr>
        <w:t></w:t>
      </w:r>
      <w:r w:rsidRPr="00EC2BF2">
        <w:rPr>
          <w:rFonts w:hint="eastAsia"/>
          <w:lang w:val="en-US"/>
        </w:rPr>
        <w:t>який</w:t>
      </w:r>
      <w:r w:rsidRPr="00EC2BF2">
        <w:rPr>
          <w:lang w:val="en-US"/>
        </w:rPr>
        <w:t></w:t>
      </w:r>
      <w:r w:rsidRPr="00EC2BF2">
        <w:rPr>
          <w:rFonts w:hint="eastAsia"/>
          <w:lang w:val="en-US"/>
        </w:rPr>
        <w:t>вимагав</w:t>
      </w:r>
      <w:r w:rsidRPr="00EC2BF2">
        <w:rPr>
          <w:lang w:val="en-US"/>
        </w:rPr>
        <w:t></w:t>
      </w:r>
      <w:r w:rsidRPr="00EC2BF2">
        <w:rPr>
          <w:rFonts w:hint="eastAsia"/>
          <w:lang w:val="en-US"/>
        </w:rPr>
        <w:t>ретельного</w:t>
      </w:r>
    </w:p>
    <w:p w:rsidR="00EC2BF2" w:rsidRPr="00EC2BF2" w:rsidRDefault="00EC2BF2" w:rsidP="00EC2BF2">
      <w:pPr>
        <w:rPr>
          <w:lang w:val="en-US"/>
        </w:rPr>
      </w:pPr>
      <w:r w:rsidRPr="00EC2BF2">
        <w:rPr>
          <w:rFonts w:hint="eastAsia"/>
          <w:lang w:val="en-US"/>
        </w:rPr>
        <w:t>вивчення</w:t>
      </w:r>
      <w:r w:rsidRPr="00EC2BF2">
        <w:rPr>
          <w:lang w:val="en-US"/>
        </w:rPr>
        <w:t></w:t>
      </w:r>
    </w:p>
    <w:p w:rsidR="00EC2BF2" w:rsidRPr="00EC2BF2" w:rsidRDefault="00EC2BF2" w:rsidP="00EC2BF2">
      <w:pPr>
        <w:rPr>
          <w:lang w:val="en-US"/>
        </w:rPr>
      </w:pPr>
      <w:r w:rsidRPr="00EC2BF2">
        <w:rPr>
          <w:rFonts w:hint="eastAsia"/>
          <w:lang w:val="en-US"/>
        </w:rPr>
        <w:t>Маркування</w:t>
      </w:r>
      <w:r w:rsidRPr="00EC2BF2">
        <w:rPr>
          <w:lang w:val="en-US"/>
        </w:rPr>
        <w:t></w:t>
      </w:r>
      <w:r w:rsidRPr="00EC2BF2">
        <w:rPr>
          <w:rFonts w:hint="eastAsia"/>
          <w:lang w:val="en-US"/>
        </w:rPr>
        <w:t>товарів</w:t>
      </w:r>
      <w:r w:rsidRPr="00EC2BF2">
        <w:rPr>
          <w:lang w:val="en-US"/>
        </w:rPr>
        <w:t></w:t>
      </w:r>
      <w:r w:rsidRPr="00EC2BF2">
        <w:rPr>
          <w:rFonts w:hint="eastAsia"/>
          <w:lang w:val="en-US"/>
        </w:rPr>
        <w:t>заслуговує</w:t>
      </w:r>
      <w:r w:rsidRPr="00EC2BF2">
        <w:rPr>
          <w:lang w:val="en-US"/>
        </w:rPr>
        <w:t></w:t>
      </w:r>
      <w:r w:rsidRPr="00EC2BF2">
        <w:rPr>
          <w:rFonts w:hint="eastAsia"/>
          <w:lang w:val="en-US"/>
        </w:rPr>
        <w:t>на</w:t>
      </w:r>
      <w:r w:rsidRPr="00EC2BF2">
        <w:rPr>
          <w:lang w:val="en-US"/>
        </w:rPr>
        <w:t></w:t>
      </w:r>
      <w:r w:rsidRPr="00EC2BF2">
        <w:rPr>
          <w:rFonts w:hint="eastAsia"/>
          <w:lang w:val="en-US"/>
        </w:rPr>
        <w:t>окреме</w:t>
      </w:r>
      <w:r w:rsidRPr="00EC2BF2">
        <w:rPr>
          <w:lang w:val="en-US"/>
        </w:rPr>
        <w:t></w:t>
      </w:r>
      <w:r w:rsidRPr="00EC2BF2">
        <w:rPr>
          <w:rFonts w:hint="eastAsia"/>
          <w:lang w:val="en-US"/>
        </w:rPr>
        <w:t>дослідження</w:t>
      </w:r>
      <w:r w:rsidRPr="00EC2BF2">
        <w:rPr>
          <w:lang w:val="en-US"/>
        </w:rPr>
        <w:t></w:t>
      </w:r>
      <w:r w:rsidRPr="00EC2BF2">
        <w:rPr>
          <w:rFonts w:hint="eastAsia"/>
          <w:lang w:val="en-US"/>
        </w:rPr>
        <w:t>в</w:t>
      </w:r>
      <w:r w:rsidRPr="00EC2BF2">
        <w:rPr>
          <w:lang w:val="en-US"/>
        </w:rPr>
        <w:t></w:t>
      </w:r>
      <w:r w:rsidRPr="00EC2BF2">
        <w:rPr>
          <w:rFonts w:hint="eastAsia"/>
          <w:lang w:val="en-US"/>
        </w:rPr>
        <w:t>межах</w:t>
      </w:r>
    </w:p>
    <w:p w:rsidR="00EC2BF2" w:rsidRPr="00EC2BF2" w:rsidRDefault="00EC2BF2" w:rsidP="00EC2BF2">
      <w:pPr>
        <w:rPr>
          <w:lang w:val="en-US"/>
        </w:rPr>
      </w:pPr>
      <w:r w:rsidRPr="00EC2BF2">
        <w:rPr>
          <w:rFonts w:hint="eastAsia"/>
          <w:lang w:val="en-US"/>
        </w:rPr>
        <w:t>комунікативної</w:t>
      </w:r>
      <w:r w:rsidRPr="00EC2BF2">
        <w:rPr>
          <w:lang w:val="en-US"/>
        </w:rPr>
        <w:t></w:t>
      </w:r>
      <w:r w:rsidRPr="00EC2BF2">
        <w:rPr>
          <w:rFonts w:hint="eastAsia"/>
          <w:lang w:val="en-US"/>
        </w:rPr>
        <w:t>лінгвістики</w:t>
      </w:r>
      <w:r w:rsidRPr="00EC2BF2">
        <w:rPr>
          <w:lang w:val="en-US"/>
        </w:rPr>
        <w:t></w:t>
      </w:r>
      <w:r w:rsidRPr="00EC2BF2">
        <w:rPr>
          <w:lang w:val="en-US"/>
        </w:rPr>
        <w:t></w:t>
      </w:r>
      <w:r w:rsidRPr="00EC2BF2">
        <w:rPr>
          <w:rFonts w:hint="eastAsia"/>
          <w:lang w:val="en-US"/>
        </w:rPr>
        <w:t>За</w:t>
      </w:r>
      <w:r w:rsidRPr="00EC2BF2">
        <w:rPr>
          <w:lang w:val="en-US"/>
        </w:rPr>
        <w:t></w:t>
      </w:r>
      <w:r w:rsidRPr="00EC2BF2">
        <w:rPr>
          <w:rFonts w:hint="eastAsia"/>
          <w:lang w:val="en-US"/>
        </w:rPr>
        <w:t>своєю</w:t>
      </w:r>
      <w:r w:rsidRPr="00EC2BF2">
        <w:rPr>
          <w:lang w:val="en-US"/>
        </w:rPr>
        <w:t></w:t>
      </w:r>
      <w:r w:rsidRPr="00EC2BF2">
        <w:rPr>
          <w:rFonts w:hint="eastAsia"/>
          <w:lang w:val="en-US"/>
        </w:rPr>
        <w:t>тематикою</w:t>
      </w:r>
      <w:r w:rsidRPr="00EC2BF2">
        <w:rPr>
          <w:lang w:val="en-US"/>
        </w:rPr>
        <w:t></w:t>
      </w:r>
      <w:r w:rsidRPr="00EC2BF2">
        <w:rPr>
          <w:rFonts w:hint="eastAsia"/>
          <w:lang w:val="en-US"/>
        </w:rPr>
        <w:t>такий</w:t>
      </w:r>
      <w:r w:rsidRPr="00EC2BF2">
        <w:rPr>
          <w:lang w:val="en-US"/>
        </w:rPr>
        <w:t></w:t>
      </w:r>
      <w:r w:rsidRPr="00EC2BF2">
        <w:rPr>
          <w:rFonts w:hint="eastAsia"/>
          <w:lang w:val="en-US"/>
        </w:rPr>
        <w:t>вид</w:t>
      </w:r>
      <w:r w:rsidRPr="00EC2BF2">
        <w:rPr>
          <w:lang w:val="en-US"/>
        </w:rPr>
        <w:t></w:t>
      </w:r>
      <w:r w:rsidRPr="00EC2BF2">
        <w:rPr>
          <w:rFonts w:hint="eastAsia"/>
          <w:lang w:val="en-US"/>
        </w:rPr>
        <w:t>тексту</w:t>
      </w:r>
      <w:r w:rsidRPr="00EC2BF2">
        <w:rPr>
          <w:lang w:val="en-US"/>
        </w:rPr>
        <w:t></w:t>
      </w:r>
      <w:r w:rsidRPr="00EC2BF2">
        <w:rPr>
          <w:rFonts w:hint="eastAsia"/>
          <w:lang w:val="en-US"/>
        </w:rPr>
        <w:t>виступає</w:t>
      </w:r>
    </w:p>
    <w:p w:rsidR="00EC2BF2" w:rsidRPr="00EC2BF2" w:rsidRDefault="00EC2BF2" w:rsidP="00EC2BF2">
      <w:r w:rsidRPr="00EC2BF2">
        <w:rPr>
          <w:rFonts w:hint="eastAsia"/>
        </w:rPr>
        <w:t>різновидом</w:t>
      </w:r>
      <w:r w:rsidRPr="00EC2BF2">
        <w:rPr>
          <w:lang w:val="en-US"/>
        </w:rPr>
        <w:t></w:t>
      </w:r>
      <w:r w:rsidRPr="00EC2BF2">
        <w:rPr>
          <w:rFonts w:hint="eastAsia"/>
        </w:rPr>
        <w:t>рекламного</w:t>
      </w:r>
      <w:r w:rsidRPr="00EC2BF2">
        <w:rPr>
          <w:lang w:val="en-US"/>
        </w:rPr>
        <w:t></w:t>
      </w:r>
      <w:r w:rsidRPr="00EC2BF2">
        <w:rPr>
          <w:rFonts w:hint="eastAsia"/>
        </w:rPr>
        <w:t>дискурсу</w:t>
      </w:r>
      <w:r w:rsidRPr="00EC2BF2">
        <w:rPr>
          <w:lang w:val="en-US"/>
        </w:rPr>
        <w:t></w:t>
      </w:r>
      <w:r w:rsidRPr="00EC2BF2">
        <w:rPr>
          <w:lang w:val="en-US"/>
        </w:rPr>
        <w:t></w:t>
      </w:r>
      <w:r w:rsidRPr="00EC2BF2">
        <w:rPr>
          <w:rFonts w:hint="eastAsia"/>
        </w:rPr>
        <w:t>конститутивними</w:t>
      </w:r>
      <w:r w:rsidRPr="00EC2BF2">
        <w:rPr>
          <w:lang w:val="en-US"/>
        </w:rPr>
        <w:t></w:t>
      </w:r>
      <w:r w:rsidRPr="00EC2BF2">
        <w:rPr>
          <w:rFonts w:hint="eastAsia"/>
        </w:rPr>
        <w:t>ознаками</w:t>
      </w:r>
      <w:r w:rsidRPr="00EC2BF2">
        <w:rPr>
          <w:lang w:val="en-US"/>
        </w:rPr>
        <w:t></w:t>
      </w:r>
      <w:r w:rsidRPr="00EC2BF2">
        <w:rPr>
          <w:rFonts w:hint="eastAsia"/>
        </w:rPr>
        <w:t>якого</w:t>
      </w:r>
      <w:r w:rsidRPr="00EC2BF2">
        <w:rPr>
          <w:lang w:val="en-US"/>
        </w:rPr>
        <w:t></w:t>
      </w:r>
      <w:r w:rsidRPr="00EC2BF2">
        <w:rPr>
          <w:rFonts w:hint="eastAsia"/>
        </w:rPr>
        <w:t>є</w:t>
      </w:r>
    </w:p>
    <w:p w:rsidR="00EC2BF2" w:rsidRPr="00EC2BF2" w:rsidRDefault="00EC2BF2" w:rsidP="00EC2BF2">
      <w:r w:rsidRPr="00EC2BF2">
        <w:rPr>
          <w:rFonts w:hint="eastAsia"/>
        </w:rPr>
        <w:t>концептуальна</w:t>
      </w:r>
      <w:r w:rsidRPr="00EC2BF2">
        <w:rPr>
          <w:lang w:val="en-US"/>
        </w:rPr>
        <w:t></w:t>
      </w:r>
      <w:r w:rsidRPr="00EC2BF2">
        <w:rPr>
          <w:rFonts w:hint="eastAsia"/>
        </w:rPr>
        <w:t>тематика</w:t>
      </w:r>
      <w:r w:rsidRPr="00EC2BF2">
        <w:rPr>
          <w:lang w:val="en-US"/>
        </w:rPr>
        <w:t></w:t>
      </w:r>
      <w:r w:rsidRPr="00EC2BF2">
        <w:rPr>
          <w:lang w:val="en-US"/>
        </w:rPr>
        <w:t></w:t>
      </w:r>
      <w:r w:rsidRPr="00EC2BF2">
        <w:rPr>
          <w:rFonts w:hint="eastAsia"/>
        </w:rPr>
        <w:t>масовість</w:t>
      </w:r>
      <w:r w:rsidRPr="00EC2BF2">
        <w:rPr>
          <w:lang w:val="en-US"/>
        </w:rPr>
        <w:t></w:t>
      </w:r>
      <w:r w:rsidRPr="00EC2BF2">
        <w:rPr>
          <w:rFonts w:hint="eastAsia"/>
        </w:rPr>
        <w:t>та</w:t>
      </w:r>
      <w:r w:rsidRPr="00EC2BF2">
        <w:rPr>
          <w:lang w:val="en-US"/>
        </w:rPr>
        <w:t></w:t>
      </w:r>
      <w:r w:rsidRPr="00EC2BF2">
        <w:rPr>
          <w:rFonts w:hint="eastAsia"/>
        </w:rPr>
        <w:t>анонімність</w:t>
      </w:r>
      <w:r w:rsidRPr="00EC2BF2">
        <w:rPr>
          <w:lang w:val="en-US"/>
        </w:rPr>
        <w:t></w:t>
      </w:r>
      <w:r w:rsidRPr="00EC2BF2">
        <w:rPr>
          <w:rFonts w:hint="eastAsia"/>
        </w:rPr>
        <w:t>адресанта</w:t>
      </w:r>
      <w:r w:rsidRPr="00EC2BF2">
        <w:rPr>
          <w:lang w:val="en-US"/>
        </w:rPr>
        <w:t></w:t>
      </w:r>
      <w:r w:rsidRPr="00EC2BF2">
        <w:rPr>
          <w:rFonts w:hint="eastAsia"/>
        </w:rPr>
        <w:t>й</w:t>
      </w:r>
      <w:r w:rsidRPr="00EC2BF2">
        <w:rPr>
          <w:lang w:val="en-US"/>
        </w:rPr>
        <w:t></w:t>
      </w:r>
      <w:r w:rsidRPr="00EC2BF2">
        <w:rPr>
          <w:rFonts w:hint="eastAsia"/>
        </w:rPr>
        <w:t>адресата</w:t>
      </w:r>
      <w:r w:rsidRPr="00EC2BF2">
        <w:rPr>
          <w:lang w:val="en-US"/>
        </w:rPr>
        <w:t></w:t>
      </w:r>
    </w:p>
    <w:p w:rsidR="00EC2BF2" w:rsidRPr="00EC2BF2" w:rsidRDefault="00EC2BF2" w:rsidP="00EC2BF2">
      <w:r w:rsidRPr="00EC2BF2">
        <w:rPr>
          <w:rFonts w:hint="eastAsia"/>
        </w:rPr>
        <w:t>домінування</w:t>
      </w:r>
      <w:r w:rsidRPr="00EC2BF2">
        <w:rPr>
          <w:lang w:val="en-US"/>
        </w:rPr>
        <w:t></w:t>
      </w:r>
      <w:r w:rsidRPr="00EC2BF2">
        <w:rPr>
          <w:rFonts w:hint="eastAsia"/>
        </w:rPr>
        <w:t>візуального</w:t>
      </w:r>
      <w:r w:rsidRPr="00EC2BF2">
        <w:rPr>
          <w:lang w:val="en-US"/>
        </w:rPr>
        <w:t></w:t>
      </w:r>
      <w:r w:rsidRPr="00EC2BF2">
        <w:rPr>
          <w:rFonts w:hint="eastAsia"/>
        </w:rPr>
        <w:t>каналу</w:t>
      </w:r>
      <w:r w:rsidRPr="00EC2BF2">
        <w:rPr>
          <w:lang w:val="en-US"/>
        </w:rPr>
        <w:t></w:t>
      </w:r>
      <w:r w:rsidRPr="00EC2BF2">
        <w:rPr>
          <w:rFonts w:hint="eastAsia"/>
        </w:rPr>
        <w:t>передавання</w:t>
      </w:r>
      <w:r w:rsidRPr="00EC2BF2">
        <w:rPr>
          <w:lang w:val="en-US"/>
        </w:rPr>
        <w:t></w:t>
      </w:r>
      <w:r w:rsidRPr="00EC2BF2">
        <w:rPr>
          <w:rFonts w:hint="eastAsia"/>
        </w:rPr>
        <w:t>інформації</w:t>
      </w:r>
      <w:r w:rsidRPr="00EC2BF2">
        <w:rPr>
          <w:lang w:val="en-US"/>
        </w:rPr>
        <w:t></w:t>
      </w:r>
      <w:r w:rsidRPr="00EC2BF2">
        <w:rPr>
          <w:lang w:val="en-US"/>
        </w:rPr>
        <w:t></w:t>
      </w:r>
      <w:r w:rsidRPr="00EC2BF2">
        <w:rPr>
          <w:rFonts w:hint="eastAsia"/>
        </w:rPr>
        <w:t>взаємодія</w:t>
      </w:r>
    </w:p>
    <w:p w:rsidR="00EC2BF2" w:rsidRPr="00EC2BF2" w:rsidRDefault="00EC2BF2" w:rsidP="00EC2BF2">
      <w:r w:rsidRPr="00EC2BF2">
        <w:rPr>
          <w:rFonts w:hint="eastAsia"/>
        </w:rPr>
        <w:t>вербальних</w:t>
      </w:r>
      <w:r w:rsidRPr="00EC2BF2">
        <w:rPr>
          <w:lang w:val="en-US"/>
        </w:rPr>
        <w:t></w:t>
      </w:r>
      <w:r w:rsidRPr="00EC2BF2">
        <w:rPr>
          <w:rFonts w:hint="eastAsia"/>
        </w:rPr>
        <w:t>та</w:t>
      </w:r>
      <w:r w:rsidRPr="00EC2BF2">
        <w:rPr>
          <w:lang w:val="en-US"/>
        </w:rPr>
        <w:t></w:t>
      </w:r>
      <w:r w:rsidRPr="00EC2BF2">
        <w:rPr>
          <w:rFonts w:hint="eastAsia"/>
        </w:rPr>
        <w:t>невербальних</w:t>
      </w:r>
      <w:r w:rsidRPr="00EC2BF2">
        <w:rPr>
          <w:lang w:val="en-US"/>
        </w:rPr>
        <w:t></w:t>
      </w:r>
      <w:r w:rsidRPr="00EC2BF2">
        <w:rPr>
          <w:rFonts w:hint="eastAsia"/>
        </w:rPr>
        <w:t>засобів</w:t>
      </w:r>
      <w:r w:rsidRPr="00EC2BF2">
        <w:rPr>
          <w:lang w:val="en-US"/>
        </w:rPr>
        <w:t></w:t>
      </w:r>
      <w:r w:rsidRPr="00EC2BF2">
        <w:rPr>
          <w:lang w:val="en-US"/>
        </w:rPr>
        <w:t></w:t>
      </w:r>
      <w:r w:rsidRPr="00EC2BF2">
        <w:rPr>
          <w:rFonts w:hint="eastAsia"/>
        </w:rPr>
        <w:t>креолізація</w:t>
      </w:r>
      <w:r w:rsidRPr="00EC2BF2">
        <w:rPr>
          <w:lang w:val="en-US"/>
        </w:rPr>
        <w:t></w:t>
      </w:r>
      <w:r w:rsidRPr="00EC2BF2">
        <w:rPr>
          <w:rFonts w:hint="eastAsia"/>
        </w:rPr>
        <w:t>тексту</w:t>
      </w:r>
      <w:r w:rsidRPr="00EC2BF2">
        <w:rPr>
          <w:lang w:val="en-US"/>
        </w:rPr>
        <w:t></w:t>
      </w:r>
      <w:r w:rsidRPr="00EC2BF2">
        <w:rPr>
          <w:lang w:val="en-US"/>
        </w:rPr>
        <w:t></w:t>
      </w:r>
      <w:r w:rsidRPr="00EC2BF2">
        <w:rPr>
          <w:rFonts w:hint="eastAsia"/>
        </w:rPr>
        <w:t>відкладеність</w:t>
      </w:r>
    </w:p>
    <w:p w:rsidR="00EC2BF2" w:rsidRPr="00EC2BF2" w:rsidRDefault="00EC2BF2" w:rsidP="00EC2BF2">
      <w:r w:rsidRPr="00EC2BF2">
        <w:rPr>
          <w:rFonts w:hint="eastAsia"/>
        </w:rPr>
        <w:t>зворотнього</w:t>
      </w:r>
      <w:r w:rsidRPr="00EC2BF2">
        <w:rPr>
          <w:lang w:val="en-US"/>
        </w:rPr>
        <w:t></w:t>
      </w:r>
      <w:r w:rsidRPr="00EC2BF2">
        <w:rPr>
          <w:rFonts w:hint="eastAsia"/>
        </w:rPr>
        <w:t>зв’язку</w:t>
      </w:r>
      <w:r w:rsidRPr="00EC2BF2">
        <w:rPr>
          <w:lang w:val="en-US"/>
        </w:rPr>
        <w:t></w:t>
      </w:r>
      <w:r w:rsidRPr="00EC2BF2">
        <w:rPr>
          <w:rFonts w:hint="eastAsia"/>
        </w:rPr>
        <w:t>в</w:t>
      </w:r>
      <w:r w:rsidRPr="00EC2BF2">
        <w:rPr>
          <w:lang w:val="en-US"/>
        </w:rPr>
        <w:t></w:t>
      </w:r>
      <w:r w:rsidRPr="00EC2BF2">
        <w:rPr>
          <w:rFonts w:hint="eastAsia"/>
        </w:rPr>
        <w:t>часі</w:t>
      </w:r>
      <w:r w:rsidRPr="00EC2BF2">
        <w:rPr>
          <w:lang w:val="en-US"/>
        </w:rPr>
        <w:t></w:t>
      </w:r>
      <w:r w:rsidRPr="00EC2BF2">
        <w:rPr>
          <w:lang w:val="en-US"/>
        </w:rPr>
        <w:t></w:t>
      </w:r>
      <w:r w:rsidRPr="00EC2BF2">
        <w:rPr>
          <w:rFonts w:hint="eastAsia"/>
        </w:rPr>
        <w:t>Дискурсивними</w:t>
      </w:r>
      <w:r w:rsidRPr="00EC2BF2">
        <w:rPr>
          <w:lang w:val="en-US"/>
        </w:rPr>
        <w:t></w:t>
      </w:r>
      <w:r w:rsidRPr="00EC2BF2">
        <w:rPr>
          <w:rFonts w:hint="eastAsia"/>
        </w:rPr>
        <w:t>особливостями</w:t>
      </w:r>
      <w:r w:rsidRPr="00EC2BF2">
        <w:rPr>
          <w:lang w:val="en-US"/>
        </w:rPr>
        <w:t></w:t>
      </w:r>
      <w:r w:rsidRPr="00EC2BF2">
        <w:rPr>
          <w:rFonts w:hint="eastAsia"/>
        </w:rPr>
        <w:t>маркування</w:t>
      </w:r>
    </w:p>
    <w:p w:rsidR="00EC2BF2" w:rsidRPr="00EC2BF2" w:rsidRDefault="00EC2BF2" w:rsidP="00EC2BF2">
      <w:r w:rsidRPr="00EC2BF2">
        <w:rPr>
          <w:rFonts w:hint="eastAsia"/>
        </w:rPr>
        <w:t>товару</w:t>
      </w:r>
      <w:r w:rsidRPr="00EC2BF2">
        <w:rPr>
          <w:lang w:val="en-US"/>
        </w:rPr>
        <w:t></w:t>
      </w:r>
      <w:r w:rsidRPr="00EC2BF2">
        <w:rPr>
          <w:rFonts w:hint="eastAsia"/>
        </w:rPr>
        <w:t>стають</w:t>
      </w:r>
      <w:r w:rsidRPr="00EC2BF2">
        <w:rPr>
          <w:lang w:val="en-US"/>
        </w:rPr>
        <w:t></w:t>
      </w:r>
      <w:r w:rsidRPr="00EC2BF2">
        <w:rPr>
          <w:rFonts w:hint="eastAsia"/>
        </w:rPr>
        <w:t>канал</w:t>
      </w:r>
      <w:r w:rsidRPr="00EC2BF2">
        <w:rPr>
          <w:lang w:val="en-US"/>
        </w:rPr>
        <w:t></w:t>
      </w:r>
      <w:r w:rsidRPr="00EC2BF2">
        <w:rPr>
          <w:rFonts w:hint="eastAsia"/>
        </w:rPr>
        <w:t>поширення</w:t>
      </w:r>
      <w:r w:rsidRPr="00EC2BF2">
        <w:rPr>
          <w:lang w:val="en-US"/>
        </w:rPr>
        <w:t></w:t>
      </w:r>
      <w:r w:rsidRPr="00EC2BF2">
        <w:rPr>
          <w:rFonts w:hint="eastAsia"/>
        </w:rPr>
        <w:t>інформації</w:t>
      </w:r>
      <w:r w:rsidRPr="00EC2BF2">
        <w:rPr>
          <w:lang w:val="en-US"/>
        </w:rPr>
        <w:t></w:t>
      </w:r>
      <w:r w:rsidRPr="00EC2BF2">
        <w:rPr>
          <w:lang w:val="en-US"/>
        </w:rPr>
        <w:t></w:t>
      </w:r>
      <w:r w:rsidRPr="00EC2BF2">
        <w:rPr>
          <w:rFonts w:hint="eastAsia"/>
        </w:rPr>
        <w:t>яким</w:t>
      </w:r>
      <w:r w:rsidRPr="00EC2BF2">
        <w:rPr>
          <w:lang w:val="en-US"/>
        </w:rPr>
        <w:t></w:t>
      </w:r>
      <w:r w:rsidRPr="00EC2BF2">
        <w:rPr>
          <w:rFonts w:hint="eastAsia"/>
        </w:rPr>
        <w:t>є</w:t>
      </w:r>
      <w:r w:rsidRPr="00EC2BF2">
        <w:rPr>
          <w:lang w:val="en-US"/>
        </w:rPr>
        <w:t></w:t>
      </w:r>
      <w:r w:rsidRPr="00EC2BF2">
        <w:rPr>
          <w:rFonts w:hint="eastAsia"/>
        </w:rPr>
        <w:t>упаковка</w:t>
      </w:r>
      <w:r w:rsidRPr="00EC2BF2">
        <w:rPr>
          <w:lang w:val="en-US"/>
        </w:rPr>
        <w:t></w:t>
      </w:r>
      <w:r w:rsidRPr="00EC2BF2">
        <w:rPr>
          <w:rFonts w:hint="eastAsia"/>
        </w:rPr>
        <w:t>та</w:t>
      </w:r>
      <w:r w:rsidRPr="00EC2BF2">
        <w:rPr>
          <w:lang w:val="en-US"/>
        </w:rPr>
        <w:t></w:t>
      </w:r>
      <w:r w:rsidRPr="00EC2BF2">
        <w:rPr>
          <w:rFonts w:hint="eastAsia"/>
        </w:rPr>
        <w:t>хронотоп</w:t>
      </w:r>
      <w:r w:rsidRPr="00EC2BF2">
        <w:rPr>
          <w:lang w:val="en-US"/>
        </w:rPr>
        <w:t></w:t>
      </w:r>
    </w:p>
    <w:p w:rsidR="00EC2BF2" w:rsidRPr="00EC2BF2" w:rsidRDefault="00EC2BF2" w:rsidP="00EC2BF2">
      <w:r w:rsidRPr="00EC2BF2">
        <w:rPr>
          <w:rFonts w:hint="eastAsia"/>
        </w:rPr>
        <w:t>який</w:t>
      </w:r>
      <w:r w:rsidRPr="00EC2BF2">
        <w:rPr>
          <w:lang w:val="en-US"/>
        </w:rPr>
        <w:t></w:t>
      </w:r>
      <w:r w:rsidRPr="00EC2BF2">
        <w:rPr>
          <w:rFonts w:hint="eastAsia"/>
        </w:rPr>
        <w:t>обмежується</w:t>
      </w:r>
      <w:r w:rsidRPr="00EC2BF2">
        <w:rPr>
          <w:lang w:val="en-US"/>
        </w:rPr>
        <w:t></w:t>
      </w:r>
      <w:r w:rsidRPr="00EC2BF2">
        <w:rPr>
          <w:rFonts w:hint="eastAsia"/>
        </w:rPr>
        <w:t>супермаркетом</w:t>
      </w:r>
      <w:r w:rsidRPr="00EC2BF2">
        <w:rPr>
          <w:lang w:val="en-US"/>
        </w:rPr>
        <w:t></w:t>
      </w:r>
      <w:r w:rsidRPr="00EC2BF2">
        <w:rPr>
          <w:rFonts w:hint="eastAsia"/>
        </w:rPr>
        <w:t>та</w:t>
      </w:r>
      <w:r w:rsidRPr="00EC2BF2">
        <w:rPr>
          <w:lang w:val="en-US"/>
        </w:rPr>
        <w:t></w:t>
      </w:r>
      <w:r w:rsidRPr="00EC2BF2">
        <w:rPr>
          <w:rFonts w:hint="eastAsia"/>
        </w:rPr>
        <w:t>рядом</w:t>
      </w:r>
      <w:r w:rsidRPr="00EC2BF2">
        <w:rPr>
          <w:lang w:val="en-US"/>
        </w:rPr>
        <w:t></w:t>
      </w:r>
      <w:r w:rsidRPr="00EC2BF2">
        <w:rPr>
          <w:rFonts w:hint="eastAsia"/>
        </w:rPr>
        <w:t>з</w:t>
      </w:r>
      <w:r w:rsidRPr="00EC2BF2">
        <w:rPr>
          <w:lang w:val="en-US"/>
        </w:rPr>
        <w:t></w:t>
      </w:r>
      <w:r w:rsidRPr="00EC2BF2">
        <w:rPr>
          <w:rFonts w:hint="eastAsia"/>
        </w:rPr>
        <w:t>відповідною</w:t>
      </w:r>
      <w:r w:rsidRPr="00EC2BF2">
        <w:rPr>
          <w:lang w:val="en-US"/>
        </w:rPr>
        <w:t></w:t>
      </w:r>
      <w:r w:rsidRPr="00EC2BF2">
        <w:rPr>
          <w:rFonts w:hint="eastAsia"/>
        </w:rPr>
        <w:t>категорією</w:t>
      </w:r>
      <w:r w:rsidRPr="00EC2BF2">
        <w:rPr>
          <w:lang w:val="en-US"/>
        </w:rPr>
        <w:t></w:t>
      </w:r>
      <w:r w:rsidRPr="00EC2BF2">
        <w:rPr>
          <w:rFonts w:hint="eastAsia"/>
        </w:rPr>
        <w:t>товару</w:t>
      </w:r>
      <w:r w:rsidRPr="00EC2BF2">
        <w:rPr>
          <w:lang w:val="en-US"/>
        </w:rPr>
        <w:t></w:t>
      </w:r>
    </w:p>
    <w:p w:rsidR="00EC2BF2" w:rsidRPr="00EC2BF2" w:rsidRDefault="00EC2BF2" w:rsidP="00EC2BF2">
      <w:r w:rsidRPr="00EC2BF2">
        <w:rPr>
          <w:rFonts w:hint="eastAsia"/>
        </w:rPr>
        <w:t>Маркування</w:t>
      </w:r>
      <w:r w:rsidRPr="00EC2BF2">
        <w:rPr>
          <w:lang w:val="en-US"/>
        </w:rPr>
        <w:t></w:t>
      </w:r>
      <w:r w:rsidRPr="00EC2BF2">
        <w:rPr>
          <w:rFonts w:hint="eastAsia"/>
        </w:rPr>
        <w:t>товару</w:t>
      </w:r>
      <w:r w:rsidRPr="00EC2BF2">
        <w:rPr>
          <w:lang w:val="en-US"/>
        </w:rPr>
        <w:t></w:t>
      </w:r>
      <w:r w:rsidRPr="00EC2BF2">
        <w:rPr>
          <w:rFonts w:hint="eastAsia"/>
        </w:rPr>
        <w:t>розглядаємо</w:t>
      </w:r>
      <w:r w:rsidRPr="00EC2BF2">
        <w:rPr>
          <w:lang w:val="en-US"/>
        </w:rPr>
        <w:t></w:t>
      </w:r>
      <w:r w:rsidRPr="00EC2BF2">
        <w:rPr>
          <w:rFonts w:hint="eastAsia"/>
        </w:rPr>
        <w:t>як</w:t>
      </w:r>
      <w:r w:rsidRPr="00EC2BF2">
        <w:rPr>
          <w:lang w:val="en-US"/>
        </w:rPr>
        <w:t></w:t>
      </w:r>
      <w:r w:rsidRPr="00EC2BF2">
        <w:rPr>
          <w:rFonts w:hint="eastAsia"/>
        </w:rPr>
        <w:t>різновид</w:t>
      </w:r>
      <w:r w:rsidRPr="00EC2BF2">
        <w:rPr>
          <w:lang w:val="en-US"/>
        </w:rPr>
        <w:t></w:t>
      </w:r>
      <w:r w:rsidRPr="00EC2BF2">
        <w:rPr>
          <w:rFonts w:hint="eastAsia"/>
        </w:rPr>
        <w:t>рекламного</w:t>
      </w:r>
      <w:r w:rsidRPr="00EC2BF2">
        <w:rPr>
          <w:lang w:val="en-US"/>
        </w:rPr>
        <w:t></w:t>
      </w:r>
      <w:r w:rsidRPr="00EC2BF2">
        <w:rPr>
          <w:rFonts w:hint="eastAsia"/>
        </w:rPr>
        <w:t>дискурсу</w:t>
      </w:r>
      <w:r w:rsidRPr="00EC2BF2">
        <w:rPr>
          <w:lang w:val="en-US"/>
        </w:rPr>
        <w:t></w:t>
      </w:r>
      <w:r w:rsidRPr="00EC2BF2">
        <w:rPr>
          <w:lang w:val="en-US"/>
        </w:rPr>
        <w:t></w:t>
      </w:r>
      <w:r w:rsidRPr="00EC2BF2">
        <w:rPr>
          <w:rFonts w:hint="eastAsia"/>
        </w:rPr>
        <w:t>в</w:t>
      </w:r>
    </w:p>
    <w:p w:rsidR="00EC2BF2" w:rsidRPr="00EC2BF2" w:rsidRDefault="00EC2BF2" w:rsidP="00EC2BF2">
      <w:r w:rsidRPr="00EC2BF2">
        <w:rPr>
          <w:rFonts w:hint="eastAsia"/>
        </w:rPr>
        <w:t>основі</w:t>
      </w:r>
      <w:r w:rsidRPr="00EC2BF2">
        <w:rPr>
          <w:lang w:val="en-US"/>
        </w:rPr>
        <w:t></w:t>
      </w:r>
      <w:r w:rsidRPr="00EC2BF2">
        <w:rPr>
          <w:rFonts w:hint="eastAsia"/>
        </w:rPr>
        <w:t>якого</w:t>
      </w:r>
      <w:r w:rsidRPr="00EC2BF2">
        <w:rPr>
          <w:lang w:val="en-US"/>
        </w:rPr>
        <w:t></w:t>
      </w:r>
      <w:r w:rsidRPr="00EC2BF2">
        <w:rPr>
          <w:rFonts w:hint="eastAsia"/>
        </w:rPr>
        <w:t>лежить</w:t>
      </w:r>
      <w:r w:rsidRPr="00EC2BF2">
        <w:rPr>
          <w:lang w:val="en-US"/>
        </w:rPr>
        <w:t></w:t>
      </w:r>
      <w:r w:rsidRPr="00EC2BF2">
        <w:rPr>
          <w:rFonts w:hint="eastAsia"/>
        </w:rPr>
        <w:t>використання</w:t>
      </w:r>
      <w:r w:rsidRPr="00EC2BF2">
        <w:rPr>
          <w:lang w:val="en-US"/>
        </w:rPr>
        <w:t></w:t>
      </w:r>
      <w:r w:rsidRPr="00EC2BF2">
        <w:rPr>
          <w:rFonts w:hint="eastAsia"/>
        </w:rPr>
        <w:t>упаковки</w:t>
      </w:r>
      <w:r w:rsidRPr="00EC2BF2">
        <w:rPr>
          <w:lang w:val="en-US"/>
        </w:rPr>
        <w:t></w:t>
      </w:r>
      <w:r w:rsidRPr="00EC2BF2">
        <w:rPr>
          <w:rFonts w:hint="eastAsia"/>
        </w:rPr>
        <w:t>як</w:t>
      </w:r>
      <w:r w:rsidRPr="00EC2BF2">
        <w:rPr>
          <w:lang w:val="en-US"/>
        </w:rPr>
        <w:t></w:t>
      </w:r>
      <w:r w:rsidRPr="00EC2BF2">
        <w:rPr>
          <w:rFonts w:hint="eastAsia"/>
        </w:rPr>
        <w:t>основного</w:t>
      </w:r>
      <w:r w:rsidRPr="00EC2BF2">
        <w:rPr>
          <w:lang w:val="en-US"/>
        </w:rPr>
        <w:t></w:t>
      </w:r>
      <w:r w:rsidRPr="00EC2BF2">
        <w:rPr>
          <w:rFonts w:hint="eastAsia"/>
        </w:rPr>
        <w:t>інструменту</w:t>
      </w:r>
      <w:r w:rsidRPr="00EC2BF2">
        <w:rPr>
          <w:lang w:val="en-US"/>
        </w:rPr>
        <w:t></w:t>
      </w:r>
      <w:r w:rsidRPr="00EC2BF2">
        <w:rPr>
          <w:rFonts w:hint="eastAsia"/>
        </w:rPr>
        <w:t>в</w:t>
      </w:r>
    </w:p>
    <w:p w:rsidR="00EC2BF2" w:rsidRPr="00EC2BF2" w:rsidRDefault="00EC2BF2" w:rsidP="00EC2BF2">
      <w:r w:rsidRPr="00EC2BF2">
        <w:rPr>
          <w:rFonts w:hint="eastAsia"/>
        </w:rPr>
        <w:t>досягненні</w:t>
      </w:r>
      <w:r w:rsidRPr="00EC2BF2">
        <w:rPr>
          <w:lang w:val="en-US"/>
        </w:rPr>
        <w:t></w:t>
      </w:r>
      <w:r w:rsidRPr="00EC2BF2">
        <w:rPr>
          <w:rFonts w:hint="eastAsia"/>
        </w:rPr>
        <w:t>глобальної</w:t>
      </w:r>
      <w:r w:rsidRPr="00EC2BF2">
        <w:rPr>
          <w:lang w:val="en-US"/>
        </w:rPr>
        <w:t></w:t>
      </w:r>
      <w:r w:rsidRPr="00EC2BF2">
        <w:rPr>
          <w:rFonts w:hint="eastAsia"/>
        </w:rPr>
        <w:t>комунікативної</w:t>
      </w:r>
      <w:r w:rsidRPr="00EC2BF2">
        <w:rPr>
          <w:lang w:val="en-US"/>
        </w:rPr>
        <w:t></w:t>
      </w:r>
      <w:r w:rsidRPr="00EC2BF2">
        <w:rPr>
          <w:rFonts w:hint="eastAsia"/>
        </w:rPr>
        <w:t>мети</w:t>
      </w:r>
      <w:r w:rsidRPr="00EC2BF2">
        <w:rPr>
          <w:lang w:val="en-US"/>
        </w:rPr>
        <w:t></w:t>
      </w:r>
      <w:r w:rsidRPr="00EC2BF2">
        <w:rPr>
          <w:rFonts w:hint="eastAsia"/>
        </w:rPr>
        <w:t>адресанта</w:t>
      </w:r>
      <w:r w:rsidRPr="00EC2BF2">
        <w:rPr>
          <w:lang w:val="en-US"/>
        </w:rPr>
        <w:t></w:t>
      </w:r>
      <w:r w:rsidRPr="00EC2BF2">
        <w:rPr>
          <w:lang w:val="en-US"/>
        </w:rPr>
        <w:t></w:t>
      </w:r>
      <w:r w:rsidRPr="00EC2BF2">
        <w:rPr>
          <w:rFonts w:hint="eastAsia"/>
        </w:rPr>
        <w:t>а</w:t>
      </w:r>
      <w:r w:rsidRPr="00EC2BF2">
        <w:rPr>
          <w:lang w:val="en-US"/>
        </w:rPr>
        <w:t></w:t>
      </w:r>
      <w:r w:rsidRPr="00EC2BF2">
        <w:rPr>
          <w:rFonts w:hint="eastAsia"/>
        </w:rPr>
        <w:t>саме</w:t>
      </w:r>
      <w:r w:rsidRPr="00EC2BF2">
        <w:rPr>
          <w:lang w:val="en-US"/>
        </w:rPr>
        <w:t></w:t>
      </w:r>
      <w:r w:rsidRPr="00EC2BF2">
        <w:rPr>
          <w:lang w:val="en-US"/>
        </w:rPr>
        <w:t></w:t>
      </w:r>
      <w:r w:rsidRPr="00EC2BF2">
        <w:rPr>
          <w:rFonts w:hint="eastAsia"/>
        </w:rPr>
        <w:t>спираючись</w:t>
      </w:r>
      <w:r w:rsidRPr="00EC2BF2">
        <w:rPr>
          <w:lang w:val="en-US"/>
        </w:rPr>
        <w:t></w:t>
      </w:r>
      <w:r w:rsidRPr="00EC2BF2">
        <w:rPr>
          <w:rFonts w:hint="eastAsia"/>
        </w:rPr>
        <w:t>на</w:t>
      </w:r>
    </w:p>
    <w:p w:rsidR="00EC2BF2" w:rsidRPr="00EC2BF2" w:rsidRDefault="00EC2BF2" w:rsidP="00EC2BF2">
      <w:r w:rsidRPr="00EC2BF2">
        <w:rPr>
          <w:rFonts w:hint="eastAsia"/>
        </w:rPr>
        <w:t>логічну</w:t>
      </w:r>
      <w:r w:rsidRPr="00EC2BF2">
        <w:rPr>
          <w:lang w:val="en-US"/>
        </w:rPr>
        <w:t></w:t>
      </w:r>
      <w:r w:rsidRPr="00EC2BF2">
        <w:rPr>
          <w:rFonts w:hint="eastAsia"/>
        </w:rPr>
        <w:t>та</w:t>
      </w:r>
      <w:r w:rsidRPr="00EC2BF2">
        <w:rPr>
          <w:lang w:val="en-US"/>
        </w:rPr>
        <w:t></w:t>
      </w:r>
      <w:r w:rsidRPr="00EC2BF2">
        <w:rPr>
          <w:rFonts w:hint="eastAsia"/>
        </w:rPr>
        <w:t>емоційну</w:t>
      </w:r>
      <w:r w:rsidRPr="00EC2BF2">
        <w:rPr>
          <w:lang w:val="en-US"/>
        </w:rPr>
        <w:t></w:t>
      </w:r>
      <w:r w:rsidRPr="00EC2BF2">
        <w:rPr>
          <w:rFonts w:hint="eastAsia"/>
        </w:rPr>
        <w:t>аргументацію</w:t>
      </w:r>
      <w:r w:rsidRPr="00EC2BF2">
        <w:rPr>
          <w:lang w:val="en-US"/>
        </w:rPr>
        <w:t></w:t>
      </w:r>
      <w:r w:rsidRPr="00EC2BF2">
        <w:rPr>
          <w:rFonts w:hint="eastAsia"/>
        </w:rPr>
        <w:t>та</w:t>
      </w:r>
      <w:r w:rsidRPr="00EC2BF2">
        <w:rPr>
          <w:lang w:val="en-US"/>
        </w:rPr>
        <w:t></w:t>
      </w:r>
      <w:r w:rsidRPr="00EC2BF2">
        <w:rPr>
          <w:rFonts w:hint="eastAsia"/>
        </w:rPr>
        <w:t>враховуючи</w:t>
      </w:r>
      <w:r w:rsidRPr="00EC2BF2">
        <w:rPr>
          <w:lang w:val="en-US"/>
        </w:rPr>
        <w:t></w:t>
      </w:r>
      <w:r w:rsidRPr="00EC2BF2">
        <w:rPr>
          <w:rFonts w:hint="eastAsia"/>
        </w:rPr>
        <w:t>позамовні</w:t>
      </w:r>
      <w:r w:rsidRPr="00EC2BF2">
        <w:rPr>
          <w:lang w:val="en-US"/>
        </w:rPr>
        <w:t></w:t>
      </w:r>
      <w:r w:rsidRPr="00EC2BF2">
        <w:rPr>
          <w:rFonts w:hint="eastAsia"/>
        </w:rPr>
        <w:t>чинники</w:t>
      </w:r>
      <w:r w:rsidRPr="00EC2BF2">
        <w:rPr>
          <w:lang w:val="en-US"/>
        </w:rPr>
        <w:t></w:t>
      </w:r>
      <w:r w:rsidRPr="00EC2BF2">
        <w:rPr>
          <w:lang w:val="en-US"/>
        </w:rPr>
        <w:t></w:t>
      </w:r>
      <w:r w:rsidRPr="00EC2BF2">
        <w:rPr>
          <w:rFonts w:hint="eastAsia"/>
        </w:rPr>
        <w:t>знання</w:t>
      </w:r>
    </w:p>
    <w:p w:rsidR="00EC2BF2" w:rsidRPr="00EC2BF2" w:rsidRDefault="00EC2BF2" w:rsidP="00EC2BF2">
      <w:r w:rsidRPr="00EC2BF2">
        <w:rPr>
          <w:rFonts w:hint="eastAsia"/>
        </w:rPr>
        <w:t>про</w:t>
      </w:r>
      <w:r w:rsidRPr="00EC2BF2">
        <w:rPr>
          <w:lang w:val="en-US"/>
        </w:rPr>
        <w:t></w:t>
      </w:r>
      <w:r w:rsidRPr="00EC2BF2">
        <w:rPr>
          <w:rFonts w:hint="eastAsia"/>
        </w:rPr>
        <w:t>світ</w:t>
      </w:r>
      <w:r w:rsidRPr="00EC2BF2">
        <w:rPr>
          <w:lang w:val="en-US"/>
        </w:rPr>
        <w:t></w:t>
      </w:r>
      <w:r w:rsidRPr="00EC2BF2">
        <w:rPr>
          <w:lang w:val="en-US"/>
        </w:rPr>
        <w:t></w:t>
      </w:r>
      <w:r w:rsidRPr="00EC2BF2">
        <w:rPr>
          <w:rFonts w:hint="eastAsia"/>
        </w:rPr>
        <w:t>установки</w:t>
      </w:r>
      <w:r w:rsidRPr="00EC2BF2">
        <w:rPr>
          <w:lang w:val="en-US"/>
        </w:rPr>
        <w:t></w:t>
      </w:r>
      <w:r w:rsidRPr="00EC2BF2">
        <w:rPr>
          <w:lang w:val="en-US"/>
        </w:rPr>
        <w:t></w:t>
      </w:r>
      <w:r w:rsidRPr="00EC2BF2">
        <w:rPr>
          <w:rFonts w:hint="eastAsia"/>
        </w:rPr>
        <w:t>цілі</w:t>
      </w:r>
      <w:r w:rsidRPr="00EC2BF2">
        <w:rPr>
          <w:lang w:val="en-US"/>
        </w:rPr>
        <w:t></w:t>
      </w:r>
      <w:r w:rsidRPr="00EC2BF2">
        <w:rPr>
          <w:lang w:val="en-US"/>
        </w:rPr>
        <w:t></w:t>
      </w:r>
      <w:r w:rsidRPr="00EC2BF2">
        <w:rPr>
          <w:rFonts w:hint="eastAsia"/>
        </w:rPr>
        <w:t>систему</w:t>
      </w:r>
      <w:r w:rsidRPr="00EC2BF2">
        <w:rPr>
          <w:lang w:val="en-US"/>
        </w:rPr>
        <w:t></w:t>
      </w:r>
      <w:r w:rsidRPr="00EC2BF2">
        <w:rPr>
          <w:rFonts w:hint="eastAsia"/>
        </w:rPr>
        <w:t>цінностей</w:t>
      </w:r>
      <w:r w:rsidRPr="00EC2BF2">
        <w:rPr>
          <w:lang w:val="en-US"/>
        </w:rPr>
        <w:t></w:t>
      </w:r>
      <w:r w:rsidRPr="00EC2BF2">
        <w:rPr>
          <w:rFonts w:hint="eastAsia"/>
        </w:rPr>
        <w:t>адресата</w:t>
      </w:r>
      <w:r w:rsidRPr="00EC2BF2">
        <w:rPr>
          <w:lang w:val="en-US"/>
        </w:rPr>
        <w:t></w:t>
      </w:r>
      <w:r w:rsidRPr="00EC2BF2">
        <w:rPr>
          <w:lang w:val="en-US"/>
        </w:rPr>
        <w:t></w:t>
      </w:r>
      <w:r w:rsidRPr="00EC2BF2">
        <w:rPr>
          <w:lang w:val="en-US"/>
        </w:rPr>
        <w:t></w:t>
      </w:r>
      <w:r w:rsidRPr="00EC2BF2">
        <w:rPr>
          <w:rFonts w:hint="eastAsia"/>
        </w:rPr>
        <w:t>переконати</w:t>
      </w:r>
      <w:r w:rsidRPr="00EC2BF2">
        <w:rPr>
          <w:lang w:val="en-US"/>
        </w:rPr>
        <w:t></w:t>
      </w:r>
      <w:r w:rsidRPr="00EC2BF2">
        <w:rPr>
          <w:rFonts w:hint="eastAsia"/>
        </w:rPr>
        <w:t>адресата</w:t>
      </w:r>
      <w:r w:rsidRPr="00EC2BF2">
        <w:rPr>
          <w:lang w:val="en-US"/>
        </w:rPr>
        <w:t></w:t>
      </w:r>
      <w:r w:rsidRPr="00EC2BF2">
        <w:rPr>
          <w:rFonts w:hint="eastAsia"/>
        </w:rPr>
        <w:t>в</w:t>
      </w:r>
    </w:p>
    <w:p w:rsidR="00EC2BF2" w:rsidRPr="00EC2BF2" w:rsidRDefault="00EC2BF2" w:rsidP="00EC2BF2">
      <w:r w:rsidRPr="00EC2BF2">
        <w:rPr>
          <w:rFonts w:hint="eastAsia"/>
        </w:rPr>
        <w:t>перевагах</w:t>
      </w:r>
      <w:r w:rsidRPr="00EC2BF2">
        <w:rPr>
          <w:lang w:val="en-US"/>
        </w:rPr>
        <w:t></w:t>
      </w:r>
      <w:r w:rsidRPr="00EC2BF2">
        <w:rPr>
          <w:rFonts w:hint="eastAsia"/>
        </w:rPr>
        <w:t>свого</w:t>
      </w:r>
      <w:r w:rsidRPr="00EC2BF2">
        <w:rPr>
          <w:lang w:val="en-US"/>
        </w:rPr>
        <w:t></w:t>
      </w:r>
      <w:r w:rsidRPr="00EC2BF2">
        <w:rPr>
          <w:rFonts w:hint="eastAsia"/>
        </w:rPr>
        <w:t>продукту</w:t>
      </w:r>
      <w:r w:rsidRPr="00EC2BF2">
        <w:rPr>
          <w:lang w:val="en-US"/>
        </w:rPr>
        <w:t></w:t>
      </w:r>
      <w:r w:rsidRPr="00EC2BF2">
        <w:rPr>
          <w:lang w:val="en-US"/>
        </w:rPr>
        <w:t></w:t>
      </w:r>
      <w:r w:rsidRPr="00EC2BF2">
        <w:rPr>
          <w:rFonts w:hint="eastAsia"/>
        </w:rPr>
        <w:t>Маркування</w:t>
      </w:r>
      <w:r w:rsidRPr="00EC2BF2">
        <w:rPr>
          <w:lang w:val="en-US"/>
        </w:rPr>
        <w:t></w:t>
      </w:r>
      <w:r w:rsidRPr="00EC2BF2">
        <w:rPr>
          <w:rFonts w:hint="eastAsia"/>
        </w:rPr>
        <w:t>товару</w:t>
      </w:r>
      <w:r w:rsidRPr="00EC2BF2">
        <w:rPr>
          <w:lang w:val="en-US"/>
        </w:rPr>
        <w:t></w:t>
      </w:r>
      <w:r w:rsidRPr="00EC2BF2">
        <w:rPr>
          <w:rFonts w:hint="eastAsia"/>
        </w:rPr>
        <w:t>як</w:t>
      </w:r>
      <w:r w:rsidRPr="00EC2BF2">
        <w:rPr>
          <w:lang w:val="en-US"/>
        </w:rPr>
        <w:t></w:t>
      </w:r>
      <w:r w:rsidRPr="00EC2BF2">
        <w:rPr>
          <w:rFonts w:hint="eastAsia"/>
        </w:rPr>
        <w:t>текст</w:t>
      </w:r>
      <w:r w:rsidRPr="00EC2BF2">
        <w:rPr>
          <w:lang w:val="en-US"/>
        </w:rPr>
        <w:t></w:t>
      </w:r>
      <w:r w:rsidRPr="00EC2BF2">
        <w:rPr>
          <w:rFonts w:hint="eastAsia"/>
        </w:rPr>
        <w:t>розуміємо</w:t>
      </w:r>
      <w:r w:rsidRPr="00EC2BF2">
        <w:rPr>
          <w:lang w:val="en-US"/>
        </w:rPr>
        <w:t></w:t>
      </w:r>
      <w:r w:rsidRPr="00EC2BF2">
        <w:rPr>
          <w:rFonts w:hint="eastAsia"/>
        </w:rPr>
        <w:t>як</w:t>
      </w:r>
      <w:r w:rsidRPr="00EC2BF2">
        <w:rPr>
          <w:lang w:val="en-US"/>
        </w:rPr>
        <w:t></w:t>
      </w:r>
      <w:r w:rsidRPr="00EC2BF2">
        <w:rPr>
          <w:rFonts w:hint="eastAsia"/>
        </w:rPr>
        <w:t>систему</w:t>
      </w:r>
    </w:p>
    <w:p w:rsidR="00EC2BF2" w:rsidRPr="00EC2BF2" w:rsidRDefault="00EC2BF2" w:rsidP="00EC2BF2">
      <w:r w:rsidRPr="00EC2BF2">
        <w:rPr>
          <w:rFonts w:hint="eastAsia"/>
        </w:rPr>
        <w:t>вербальних</w:t>
      </w:r>
      <w:r w:rsidRPr="00EC2BF2">
        <w:rPr>
          <w:lang w:val="en-US"/>
        </w:rPr>
        <w:t></w:t>
      </w:r>
      <w:r w:rsidRPr="00EC2BF2">
        <w:rPr>
          <w:rFonts w:hint="eastAsia"/>
        </w:rPr>
        <w:t>та</w:t>
      </w:r>
      <w:r w:rsidRPr="00EC2BF2">
        <w:rPr>
          <w:lang w:val="en-US"/>
        </w:rPr>
        <w:t></w:t>
      </w:r>
      <w:r w:rsidRPr="00EC2BF2">
        <w:rPr>
          <w:rFonts w:hint="eastAsia"/>
        </w:rPr>
        <w:t>невербальних</w:t>
      </w:r>
      <w:r w:rsidRPr="00EC2BF2">
        <w:rPr>
          <w:lang w:val="en-US"/>
        </w:rPr>
        <w:t></w:t>
      </w:r>
      <w:r w:rsidRPr="00EC2BF2">
        <w:rPr>
          <w:rFonts w:hint="eastAsia"/>
        </w:rPr>
        <w:t>знаків</w:t>
      </w:r>
      <w:r w:rsidRPr="00EC2BF2">
        <w:rPr>
          <w:lang w:val="en-US"/>
        </w:rPr>
        <w:t></w:t>
      </w:r>
      <w:r w:rsidRPr="00EC2BF2">
        <w:rPr>
          <w:lang w:val="en-US"/>
        </w:rPr>
        <w:t></w:t>
      </w:r>
      <w:r w:rsidRPr="00EC2BF2">
        <w:rPr>
          <w:rFonts w:hint="eastAsia"/>
        </w:rPr>
        <w:t>які</w:t>
      </w:r>
      <w:r w:rsidRPr="00EC2BF2">
        <w:rPr>
          <w:lang w:val="en-US"/>
        </w:rPr>
        <w:t></w:t>
      </w:r>
      <w:r w:rsidRPr="00EC2BF2">
        <w:rPr>
          <w:rFonts w:hint="eastAsia"/>
        </w:rPr>
        <w:t>організовані</w:t>
      </w:r>
      <w:r w:rsidRPr="00EC2BF2">
        <w:rPr>
          <w:lang w:val="en-US"/>
        </w:rPr>
        <w:t></w:t>
      </w:r>
      <w:r w:rsidRPr="00EC2BF2">
        <w:rPr>
          <w:rFonts w:hint="eastAsia"/>
        </w:rPr>
        <w:t>в</w:t>
      </w:r>
      <w:r w:rsidRPr="00EC2BF2">
        <w:rPr>
          <w:lang w:val="en-US"/>
        </w:rPr>
        <w:t></w:t>
      </w:r>
      <w:r w:rsidRPr="00EC2BF2">
        <w:rPr>
          <w:rFonts w:hint="eastAsia"/>
        </w:rPr>
        <w:t>певну</w:t>
      </w:r>
      <w:r w:rsidRPr="00EC2BF2">
        <w:rPr>
          <w:lang w:val="en-US"/>
        </w:rPr>
        <w:t></w:t>
      </w:r>
      <w:r w:rsidRPr="00EC2BF2">
        <w:rPr>
          <w:rFonts w:hint="eastAsia"/>
        </w:rPr>
        <w:t>структуру</w:t>
      </w:r>
      <w:r w:rsidRPr="00EC2BF2">
        <w:rPr>
          <w:lang w:val="en-US"/>
        </w:rPr>
        <w:t></w:t>
      </w:r>
      <w:r w:rsidRPr="00EC2BF2">
        <w:rPr>
          <w:lang w:val="en-US"/>
        </w:rPr>
        <w:t></w:t>
      </w:r>
      <w:r w:rsidRPr="00EC2BF2">
        <w:rPr>
          <w:rFonts w:hint="eastAsia"/>
        </w:rPr>
        <w:t>всі</w:t>
      </w:r>
    </w:p>
    <w:p w:rsidR="00EC2BF2" w:rsidRPr="00EC2BF2" w:rsidRDefault="00EC2BF2" w:rsidP="00EC2BF2">
      <w:r w:rsidRPr="00EC2BF2">
        <w:rPr>
          <w:rFonts w:hint="eastAsia"/>
        </w:rPr>
        <w:t>елементи</w:t>
      </w:r>
      <w:r w:rsidRPr="00EC2BF2">
        <w:rPr>
          <w:lang w:val="en-US"/>
        </w:rPr>
        <w:t></w:t>
      </w:r>
      <w:r w:rsidRPr="00EC2BF2">
        <w:rPr>
          <w:rFonts w:hint="eastAsia"/>
        </w:rPr>
        <w:t>якої</w:t>
      </w:r>
      <w:r w:rsidRPr="00EC2BF2">
        <w:rPr>
          <w:lang w:val="en-US"/>
        </w:rPr>
        <w:t></w:t>
      </w:r>
      <w:r w:rsidRPr="00EC2BF2">
        <w:rPr>
          <w:rFonts w:hint="eastAsia"/>
        </w:rPr>
        <w:t>відповідають</w:t>
      </w:r>
      <w:r w:rsidRPr="00EC2BF2">
        <w:rPr>
          <w:lang w:val="en-US"/>
        </w:rPr>
        <w:t></w:t>
      </w:r>
      <w:r w:rsidRPr="00EC2BF2">
        <w:rPr>
          <w:rFonts w:hint="eastAsia"/>
        </w:rPr>
        <w:t>вимогам</w:t>
      </w:r>
      <w:r w:rsidRPr="00EC2BF2">
        <w:rPr>
          <w:lang w:val="en-US"/>
        </w:rPr>
        <w:t></w:t>
      </w:r>
      <w:r w:rsidRPr="00EC2BF2">
        <w:rPr>
          <w:rFonts w:hint="eastAsia"/>
        </w:rPr>
        <w:t>зв’язності</w:t>
      </w:r>
      <w:r w:rsidRPr="00EC2BF2">
        <w:rPr>
          <w:lang w:val="en-US"/>
        </w:rPr>
        <w:t></w:t>
      </w:r>
      <w:r w:rsidRPr="00EC2BF2">
        <w:rPr>
          <w:rFonts w:hint="eastAsia"/>
        </w:rPr>
        <w:t>і</w:t>
      </w:r>
      <w:r w:rsidRPr="00EC2BF2">
        <w:rPr>
          <w:lang w:val="en-US"/>
        </w:rPr>
        <w:t></w:t>
      </w:r>
      <w:r w:rsidRPr="00EC2BF2">
        <w:rPr>
          <w:rFonts w:hint="eastAsia"/>
        </w:rPr>
        <w:t>цільності</w:t>
      </w:r>
      <w:r w:rsidRPr="00EC2BF2">
        <w:rPr>
          <w:lang w:val="en-US"/>
        </w:rPr>
        <w:t></w:t>
      </w:r>
      <w:r w:rsidRPr="00EC2BF2">
        <w:rPr>
          <w:lang w:val="en-US"/>
        </w:rPr>
        <w:t></w:t>
      </w:r>
      <w:r w:rsidRPr="00EC2BF2">
        <w:rPr>
          <w:rFonts w:hint="eastAsia"/>
        </w:rPr>
        <w:t>обмежені</w:t>
      </w:r>
    </w:p>
    <w:p w:rsidR="00EC2BF2" w:rsidRPr="00EC2BF2" w:rsidRDefault="00EC2BF2" w:rsidP="00EC2BF2">
      <w:r w:rsidRPr="00EC2BF2">
        <w:rPr>
          <w:lang w:val="en-US"/>
        </w:rPr>
        <w:t></w:t>
      </w:r>
      <w:r w:rsidRPr="00EC2BF2">
        <w:rPr>
          <w:lang w:val="en-US"/>
        </w:rPr>
        <w:t></w:t>
      </w:r>
      <w:r w:rsidRPr="00EC2BF2">
        <w:rPr>
          <w:lang w:val="en-US"/>
        </w:rPr>
        <w:t></w:t>
      </w:r>
    </w:p>
    <w:p w:rsidR="00EC2BF2" w:rsidRPr="00EC2BF2" w:rsidRDefault="00EC2BF2" w:rsidP="00EC2BF2">
      <w:r w:rsidRPr="00EC2BF2">
        <w:rPr>
          <w:rFonts w:hint="eastAsia"/>
        </w:rPr>
        <w:t>поверхнею</w:t>
      </w:r>
      <w:r w:rsidRPr="00EC2BF2">
        <w:rPr>
          <w:lang w:val="en-US"/>
        </w:rPr>
        <w:t></w:t>
      </w:r>
      <w:r w:rsidRPr="00EC2BF2">
        <w:rPr>
          <w:rFonts w:hint="eastAsia"/>
        </w:rPr>
        <w:t>однієї</w:t>
      </w:r>
      <w:r w:rsidRPr="00EC2BF2">
        <w:rPr>
          <w:lang w:val="en-US"/>
        </w:rPr>
        <w:t></w:t>
      </w:r>
      <w:r w:rsidRPr="00EC2BF2">
        <w:rPr>
          <w:rFonts w:hint="eastAsia"/>
        </w:rPr>
        <w:t>упаковки</w:t>
      </w:r>
      <w:r w:rsidRPr="00EC2BF2">
        <w:rPr>
          <w:lang w:val="en-US"/>
        </w:rPr>
        <w:t></w:t>
      </w:r>
      <w:r w:rsidRPr="00EC2BF2">
        <w:rPr>
          <w:rFonts w:hint="eastAsia"/>
        </w:rPr>
        <w:t>і</w:t>
      </w:r>
      <w:r w:rsidRPr="00EC2BF2">
        <w:rPr>
          <w:lang w:val="en-US"/>
        </w:rPr>
        <w:t></w:t>
      </w:r>
      <w:r w:rsidRPr="00EC2BF2">
        <w:rPr>
          <w:rFonts w:hint="eastAsia"/>
        </w:rPr>
        <w:t>характеризується</w:t>
      </w:r>
      <w:r w:rsidRPr="00EC2BF2">
        <w:rPr>
          <w:lang w:val="en-US"/>
        </w:rPr>
        <w:t></w:t>
      </w:r>
      <w:r w:rsidRPr="00EC2BF2">
        <w:rPr>
          <w:rFonts w:hint="eastAsia"/>
        </w:rPr>
        <w:t>за</w:t>
      </w:r>
      <w:r w:rsidRPr="00EC2BF2">
        <w:rPr>
          <w:lang w:val="en-US"/>
        </w:rPr>
        <w:t></w:t>
      </w:r>
      <w:r w:rsidRPr="00EC2BF2">
        <w:rPr>
          <w:rFonts w:hint="eastAsia"/>
        </w:rPr>
        <w:t>такими</w:t>
      </w:r>
      <w:r w:rsidRPr="00EC2BF2">
        <w:rPr>
          <w:lang w:val="en-US"/>
        </w:rPr>
        <w:t></w:t>
      </w:r>
      <w:r w:rsidRPr="00EC2BF2">
        <w:rPr>
          <w:rFonts w:hint="eastAsia"/>
        </w:rPr>
        <w:t>параметрами</w:t>
      </w:r>
      <w:r w:rsidRPr="00EC2BF2">
        <w:rPr>
          <w:lang w:val="en-US"/>
        </w:rPr>
        <w:t></w:t>
      </w:r>
      <w:r w:rsidRPr="00EC2BF2">
        <w:rPr>
          <w:rFonts w:hint="eastAsia"/>
        </w:rPr>
        <w:t>як</w:t>
      </w:r>
    </w:p>
    <w:p w:rsidR="00EC2BF2" w:rsidRPr="00EC2BF2" w:rsidRDefault="00EC2BF2" w:rsidP="00EC2BF2">
      <w:r w:rsidRPr="00EC2BF2">
        <w:rPr>
          <w:rFonts w:hint="eastAsia"/>
        </w:rPr>
        <w:t>вираженість</w:t>
      </w:r>
      <w:r w:rsidRPr="00EC2BF2">
        <w:rPr>
          <w:lang w:val="en-US"/>
        </w:rPr>
        <w:t></w:t>
      </w:r>
      <w:r w:rsidRPr="00EC2BF2">
        <w:rPr>
          <w:lang w:val="en-US"/>
        </w:rPr>
        <w:t></w:t>
      </w:r>
      <w:r w:rsidRPr="00EC2BF2">
        <w:rPr>
          <w:rFonts w:hint="eastAsia"/>
        </w:rPr>
        <w:t>відмежованість</w:t>
      </w:r>
      <w:r w:rsidRPr="00EC2BF2">
        <w:rPr>
          <w:lang w:val="en-US"/>
        </w:rPr>
        <w:t></w:t>
      </w:r>
      <w:r w:rsidRPr="00EC2BF2">
        <w:rPr>
          <w:rFonts w:hint="eastAsia"/>
        </w:rPr>
        <w:t>та</w:t>
      </w:r>
      <w:r w:rsidRPr="00EC2BF2">
        <w:rPr>
          <w:lang w:val="en-US"/>
        </w:rPr>
        <w:t></w:t>
      </w:r>
      <w:r w:rsidRPr="00EC2BF2">
        <w:rPr>
          <w:rFonts w:hint="eastAsia"/>
        </w:rPr>
        <w:t>структурність</w:t>
      </w:r>
      <w:r w:rsidRPr="00EC2BF2">
        <w:rPr>
          <w:lang w:val="en-US"/>
        </w:rPr>
        <w:t></w:t>
      </w:r>
    </w:p>
    <w:p w:rsidR="00EC2BF2" w:rsidRPr="00EC2BF2" w:rsidRDefault="00EC2BF2" w:rsidP="00EC2BF2">
      <w:r w:rsidRPr="00EC2BF2">
        <w:rPr>
          <w:rFonts w:hint="eastAsia"/>
        </w:rPr>
        <w:t>Структурність</w:t>
      </w:r>
      <w:r w:rsidRPr="00EC2BF2">
        <w:rPr>
          <w:lang w:val="en-US"/>
        </w:rPr>
        <w:t></w:t>
      </w:r>
      <w:r w:rsidRPr="00EC2BF2">
        <w:rPr>
          <w:rFonts w:hint="eastAsia"/>
        </w:rPr>
        <w:t>є</w:t>
      </w:r>
      <w:r w:rsidRPr="00EC2BF2">
        <w:rPr>
          <w:lang w:val="en-US"/>
        </w:rPr>
        <w:t></w:t>
      </w:r>
      <w:r w:rsidRPr="00EC2BF2">
        <w:rPr>
          <w:rFonts w:hint="eastAsia"/>
        </w:rPr>
        <w:t>обов’язковим</w:t>
      </w:r>
      <w:r w:rsidRPr="00EC2BF2">
        <w:rPr>
          <w:lang w:val="en-US"/>
        </w:rPr>
        <w:t></w:t>
      </w:r>
      <w:r w:rsidRPr="00EC2BF2">
        <w:rPr>
          <w:rFonts w:hint="eastAsia"/>
        </w:rPr>
        <w:t>елементом</w:t>
      </w:r>
      <w:r w:rsidRPr="00EC2BF2">
        <w:rPr>
          <w:lang w:val="en-US"/>
        </w:rPr>
        <w:t></w:t>
      </w:r>
      <w:r w:rsidRPr="00EC2BF2">
        <w:rPr>
          <w:rFonts w:hint="eastAsia"/>
        </w:rPr>
        <w:t>будь</w:t>
      </w:r>
      <w:r w:rsidRPr="00EC2BF2">
        <w:rPr>
          <w:lang w:val="en-US"/>
        </w:rPr>
        <w:t></w:t>
      </w:r>
      <w:r w:rsidRPr="00EC2BF2">
        <w:rPr>
          <w:rFonts w:hint="eastAsia"/>
        </w:rPr>
        <w:t>якого</w:t>
      </w:r>
      <w:r w:rsidRPr="00EC2BF2">
        <w:rPr>
          <w:lang w:val="en-US"/>
        </w:rPr>
        <w:t></w:t>
      </w:r>
      <w:r w:rsidRPr="00EC2BF2">
        <w:rPr>
          <w:rFonts w:hint="eastAsia"/>
        </w:rPr>
        <w:t>тексту</w:t>
      </w:r>
      <w:r w:rsidRPr="00EC2BF2">
        <w:rPr>
          <w:lang w:val="en-US"/>
        </w:rPr>
        <w:t></w:t>
      </w:r>
      <w:r w:rsidRPr="00EC2BF2">
        <w:rPr>
          <w:lang w:val="en-US"/>
        </w:rPr>
        <w:t></w:t>
      </w:r>
      <w:r w:rsidRPr="00EC2BF2">
        <w:rPr>
          <w:rFonts w:hint="eastAsia"/>
        </w:rPr>
        <w:t>В</w:t>
      </w:r>
    </w:p>
    <w:p w:rsidR="00EC2BF2" w:rsidRPr="00EC2BF2" w:rsidRDefault="00EC2BF2" w:rsidP="00EC2BF2">
      <w:r w:rsidRPr="00EC2BF2">
        <w:rPr>
          <w:rFonts w:hint="eastAsia"/>
        </w:rPr>
        <w:t>структуру</w:t>
      </w:r>
      <w:r w:rsidRPr="00EC2BF2">
        <w:rPr>
          <w:lang w:val="en-US"/>
        </w:rPr>
        <w:t></w:t>
      </w:r>
      <w:r w:rsidRPr="00EC2BF2">
        <w:rPr>
          <w:rFonts w:hint="eastAsia"/>
        </w:rPr>
        <w:t>МТ</w:t>
      </w:r>
      <w:r w:rsidRPr="00EC2BF2">
        <w:rPr>
          <w:lang w:val="en-US"/>
        </w:rPr>
        <w:t></w:t>
      </w:r>
      <w:r w:rsidRPr="00EC2BF2">
        <w:rPr>
          <w:rFonts w:hint="eastAsia"/>
        </w:rPr>
        <w:t>входять</w:t>
      </w:r>
      <w:r w:rsidRPr="00EC2BF2">
        <w:rPr>
          <w:lang w:val="en-US"/>
        </w:rPr>
        <w:t></w:t>
      </w:r>
      <w:r w:rsidRPr="00EC2BF2">
        <w:rPr>
          <w:rFonts w:hint="eastAsia"/>
        </w:rPr>
        <w:t>вербальний</w:t>
      </w:r>
      <w:r w:rsidRPr="00EC2BF2">
        <w:rPr>
          <w:lang w:val="en-US"/>
        </w:rPr>
        <w:t></w:t>
      </w:r>
      <w:r w:rsidRPr="00EC2BF2">
        <w:rPr>
          <w:rFonts w:hint="eastAsia"/>
        </w:rPr>
        <w:t>та</w:t>
      </w:r>
      <w:r w:rsidRPr="00EC2BF2">
        <w:rPr>
          <w:lang w:val="en-US"/>
        </w:rPr>
        <w:t></w:t>
      </w:r>
      <w:r w:rsidRPr="00EC2BF2">
        <w:rPr>
          <w:rFonts w:hint="eastAsia"/>
        </w:rPr>
        <w:t>невербальний</w:t>
      </w:r>
      <w:r w:rsidRPr="00EC2BF2">
        <w:rPr>
          <w:lang w:val="en-US"/>
        </w:rPr>
        <w:t></w:t>
      </w:r>
      <w:r w:rsidRPr="00EC2BF2">
        <w:rPr>
          <w:rFonts w:hint="eastAsia"/>
        </w:rPr>
        <w:t>компоненти</w:t>
      </w:r>
      <w:r w:rsidRPr="00EC2BF2">
        <w:rPr>
          <w:lang w:val="en-US"/>
        </w:rPr>
        <w:t></w:t>
      </w:r>
      <w:r w:rsidRPr="00EC2BF2">
        <w:rPr>
          <w:lang w:val="en-US"/>
        </w:rPr>
        <w:t></w:t>
      </w:r>
      <w:r w:rsidRPr="00EC2BF2">
        <w:rPr>
          <w:rFonts w:hint="eastAsia"/>
        </w:rPr>
        <w:t>У</w:t>
      </w:r>
    </w:p>
    <w:p w:rsidR="00EC2BF2" w:rsidRPr="00EC2BF2" w:rsidRDefault="00EC2BF2" w:rsidP="00EC2BF2">
      <w:r w:rsidRPr="00EC2BF2">
        <w:rPr>
          <w:rFonts w:hint="eastAsia"/>
        </w:rPr>
        <w:t>вербальному</w:t>
      </w:r>
      <w:r w:rsidRPr="00EC2BF2">
        <w:rPr>
          <w:lang w:val="en-US"/>
        </w:rPr>
        <w:t></w:t>
      </w:r>
      <w:r w:rsidRPr="00EC2BF2">
        <w:rPr>
          <w:rFonts w:hint="eastAsia"/>
        </w:rPr>
        <w:t>компоненті</w:t>
      </w:r>
      <w:r w:rsidRPr="00EC2BF2">
        <w:rPr>
          <w:lang w:val="en-US"/>
        </w:rPr>
        <w:t></w:t>
      </w:r>
      <w:r w:rsidRPr="00EC2BF2">
        <w:rPr>
          <w:rFonts w:hint="eastAsia"/>
        </w:rPr>
        <w:t>МТ</w:t>
      </w:r>
      <w:r w:rsidRPr="00EC2BF2">
        <w:rPr>
          <w:lang w:val="en-US"/>
        </w:rPr>
        <w:t></w:t>
      </w:r>
      <w:r w:rsidRPr="00EC2BF2">
        <w:rPr>
          <w:rFonts w:hint="eastAsia"/>
        </w:rPr>
        <w:t>відповідно</w:t>
      </w:r>
      <w:r w:rsidRPr="00EC2BF2">
        <w:rPr>
          <w:lang w:val="en-US"/>
        </w:rPr>
        <w:t></w:t>
      </w:r>
      <w:r w:rsidRPr="00EC2BF2">
        <w:rPr>
          <w:rFonts w:hint="eastAsia"/>
        </w:rPr>
        <w:t>до</w:t>
      </w:r>
      <w:r w:rsidRPr="00EC2BF2">
        <w:rPr>
          <w:lang w:val="en-US"/>
        </w:rPr>
        <w:t></w:t>
      </w:r>
      <w:r w:rsidRPr="00EC2BF2">
        <w:rPr>
          <w:rFonts w:hint="eastAsia"/>
        </w:rPr>
        <w:t>нормативних</w:t>
      </w:r>
      <w:r w:rsidRPr="00EC2BF2">
        <w:rPr>
          <w:lang w:val="en-US"/>
        </w:rPr>
        <w:t></w:t>
      </w:r>
      <w:r w:rsidRPr="00EC2BF2">
        <w:rPr>
          <w:rFonts w:hint="eastAsia"/>
        </w:rPr>
        <w:t>актів</w:t>
      </w:r>
      <w:r w:rsidRPr="00EC2BF2">
        <w:rPr>
          <w:lang w:val="en-US"/>
        </w:rPr>
        <w:t></w:t>
      </w:r>
      <w:r w:rsidRPr="00EC2BF2">
        <w:rPr>
          <w:rFonts w:hint="eastAsia"/>
        </w:rPr>
        <w:t>США</w:t>
      </w:r>
      <w:r w:rsidRPr="00EC2BF2">
        <w:rPr>
          <w:lang w:val="en-US"/>
        </w:rPr>
        <w:t></w:t>
      </w:r>
      <w:r w:rsidRPr="00EC2BF2">
        <w:rPr>
          <w:lang w:val="en-US"/>
        </w:rPr>
        <w:t></w:t>
      </w:r>
      <w:r w:rsidRPr="00EC2BF2">
        <w:rPr>
          <w:rFonts w:hint="eastAsia"/>
        </w:rPr>
        <w:t>Великої</w:t>
      </w:r>
    </w:p>
    <w:p w:rsidR="00EC2BF2" w:rsidRPr="00EC2BF2" w:rsidRDefault="00EC2BF2" w:rsidP="00EC2BF2">
      <w:r w:rsidRPr="00EC2BF2">
        <w:rPr>
          <w:rFonts w:hint="eastAsia"/>
        </w:rPr>
        <w:t>Британії</w:t>
      </w:r>
      <w:r w:rsidRPr="00EC2BF2">
        <w:rPr>
          <w:lang w:val="en-US"/>
        </w:rPr>
        <w:t></w:t>
      </w:r>
      <w:r w:rsidRPr="00EC2BF2">
        <w:rPr>
          <w:lang w:val="en-US"/>
        </w:rPr>
        <w:t></w:t>
      </w:r>
      <w:r w:rsidRPr="00EC2BF2">
        <w:rPr>
          <w:rFonts w:hint="eastAsia"/>
        </w:rPr>
        <w:t>Австралії</w:t>
      </w:r>
      <w:r w:rsidRPr="00EC2BF2">
        <w:rPr>
          <w:lang w:val="en-US"/>
        </w:rPr>
        <w:t></w:t>
      </w:r>
      <w:r w:rsidRPr="00EC2BF2">
        <w:rPr>
          <w:lang w:val="en-US"/>
        </w:rPr>
        <w:t></w:t>
      </w:r>
      <w:r w:rsidRPr="00EC2BF2">
        <w:rPr>
          <w:rFonts w:hint="eastAsia"/>
        </w:rPr>
        <w:t>Нової</w:t>
      </w:r>
      <w:r w:rsidRPr="00EC2BF2">
        <w:rPr>
          <w:lang w:val="en-US"/>
        </w:rPr>
        <w:t></w:t>
      </w:r>
      <w:r w:rsidRPr="00EC2BF2">
        <w:rPr>
          <w:rFonts w:hint="eastAsia"/>
        </w:rPr>
        <w:t>Зеландії</w:t>
      </w:r>
      <w:r w:rsidRPr="00EC2BF2">
        <w:rPr>
          <w:lang w:val="en-US"/>
        </w:rPr>
        <w:t></w:t>
      </w:r>
      <w:r w:rsidRPr="00EC2BF2">
        <w:rPr>
          <w:rFonts w:hint="eastAsia"/>
        </w:rPr>
        <w:t>та</w:t>
      </w:r>
      <w:r w:rsidRPr="00EC2BF2">
        <w:rPr>
          <w:lang w:val="en-US"/>
        </w:rPr>
        <w:t></w:t>
      </w:r>
      <w:r w:rsidRPr="00EC2BF2">
        <w:rPr>
          <w:rFonts w:hint="eastAsia"/>
        </w:rPr>
        <w:t>Ірландії</w:t>
      </w:r>
      <w:r w:rsidRPr="00EC2BF2">
        <w:rPr>
          <w:lang w:val="en-US"/>
        </w:rPr>
        <w:t></w:t>
      </w:r>
      <w:r w:rsidRPr="00EC2BF2">
        <w:rPr>
          <w:rFonts w:hint="eastAsia"/>
        </w:rPr>
        <w:t>було</w:t>
      </w:r>
      <w:r w:rsidRPr="00EC2BF2">
        <w:rPr>
          <w:lang w:val="en-US"/>
        </w:rPr>
        <w:t></w:t>
      </w:r>
      <w:r w:rsidRPr="00EC2BF2">
        <w:rPr>
          <w:rFonts w:hint="eastAsia"/>
        </w:rPr>
        <w:t>визначено</w:t>
      </w:r>
      <w:r w:rsidRPr="00EC2BF2">
        <w:rPr>
          <w:lang w:val="en-US"/>
        </w:rPr>
        <w:t></w:t>
      </w:r>
      <w:r w:rsidRPr="00EC2BF2">
        <w:rPr>
          <w:rFonts w:hint="eastAsia"/>
        </w:rPr>
        <w:t>обов’язкові</w:t>
      </w:r>
    </w:p>
    <w:p w:rsidR="00EC2BF2" w:rsidRPr="00EC2BF2" w:rsidRDefault="00EC2BF2" w:rsidP="00EC2BF2">
      <w:r w:rsidRPr="00EC2BF2">
        <w:rPr>
          <w:rFonts w:hint="eastAsia"/>
        </w:rPr>
        <w:t>елементи</w:t>
      </w:r>
      <w:r w:rsidRPr="00EC2BF2">
        <w:rPr>
          <w:lang w:val="en-US"/>
        </w:rPr>
        <w:t></w:t>
      </w:r>
      <w:r w:rsidRPr="00EC2BF2">
        <w:rPr>
          <w:rFonts w:hint="eastAsia"/>
        </w:rPr>
        <w:t>МТ</w:t>
      </w:r>
      <w:r w:rsidRPr="00EC2BF2">
        <w:rPr>
          <w:lang w:val="en-US"/>
        </w:rPr>
        <w:t></w:t>
      </w:r>
      <w:r w:rsidRPr="00EC2BF2">
        <w:rPr>
          <w:lang w:val="en-US"/>
        </w:rPr>
        <w:t></w:t>
      </w:r>
      <w:r w:rsidRPr="00EC2BF2">
        <w:rPr>
          <w:rFonts w:hint="eastAsia"/>
        </w:rPr>
        <w:t>назва</w:t>
      </w:r>
      <w:r w:rsidRPr="00EC2BF2">
        <w:rPr>
          <w:lang w:val="en-US"/>
        </w:rPr>
        <w:t></w:t>
      </w:r>
      <w:r w:rsidRPr="00EC2BF2">
        <w:rPr>
          <w:rFonts w:hint="eastAsia"/>
        </w:rPr>
        <w:t>виробника</w:t>
      </w:r>
      <w:r w:rsidRPr="00EC2BF2">
        <w:rPr>
          <w:lang w:val="en-US"/>
        </w:rPr>
        <w:t></w:t>
      </w:r>
      <w:r w:rsidRPr="00EC2BF2">
        <w:rPr>
          <w:lang w:val="en-US"/>
        </w:rPr>
        <w:t></w:t>
      </w:r>
      <w:r w:rsidRPr="00EC2BF2">
        <w:rPr>
          <w:rFonts w:hint="eastAsia"/>
        </w:rPr>
        <w:t>назва</w:t>
      </w:r>
      <w:r w:rsidRPr="00EC2BF2">
        <w:rPr>
          <w:lang w:val="en-US"/>
        </w:rPr>
        <w:t></w:t>
      </w:r>
      <w:r w:rsidRPr="00EC2BF2">
        <w:rPr>
          <w:rFonts w:hint="eastAsia"/>
        </w:rPr>
        <w:t>продукту</w:t>
      </w:r>
      <w:r w:rsidRPr="00EC2BF2">
        <w:rPr>
          <w:lang w:val="en-US"/>
        </w:rPr>
        <w:t></w:t>
      </w:r>
      <w:r w:rsidRPr="00EC2BF2">
        <w:rPr>
          <w:lang w:val="en-US"/>
        </w:rPr>
        <w:t></w:t>
      </w:r>
      <w:r w:rsidRPr="00EC2BF2">
        <w:rPr>
          <w:rFonts w:hint="eastAsia"/>
        </w:rPr>
        <w:t>адреса</w:t>
      </w:r>
      <w:r w:rsidRPr="00EC2BF2">
        <w:rPr>
          <w:lang w:val="en-US"/>
        </w:rPr>
        <w:t></w:t>
      </w:r>
      <w:r w:rsidRPr="00EC2BF2">
        <w:rPr>
          <w:rFonts w:hint="eastAsia"/>
        </w:rPr>
        <w:t>виробника</w:t>
      </w:r>
      <w:r w:rsidRPr="00EC2BF2">
        <w:rPr>
          <w:lang w:val="en-US"/>
        </w:rPr>
        <w:t></w:t>
      </w:r>
      <w:r w:rsidRPr="00EC2BF2">
        <w:rPr>
          <w:lang w:val="en-US"/>
        </w:rPr>
        <w:t></w:t>
      </w:r>
      <w:r w:rsidRPr="00EC2BF2">
        <w:rPr>
          <w:rFonts w:hint="eastAsia"/>
        </w:rPr>
        <w:t>термін</w:t>
      </w:r>
    </w:p>
    <w:p w:rsidR="00EC2BF2" w:rsidRPr="00EC2BF2" w:rsidRDefault="00EC2BF2" w:rsidP="00EC2BF2">
      <w:r w:rsidRPr="00EC2BF2">
        <w:rPr>
          <w:rFonts w:hint="eastAsia"/>
        </w:rPr>
        <w:t>придатності</w:t>
      </w:r>
      <w:r w:rsidRPr="00EC2BF2">
        <w:rPr>
          <w:lang w:val="en-US"/>
        </w:rPr>
        <w:t></w:t>
      </w:r>
      <w:r w:rsidRPr="00EC2BF2">
        <w:rPr>
          <w:lang w:val="en-US"/>
        </w:rPr>
        <w:t></w:t>
      </w:r>
      <w:r w:rsidRPr="00EC2BF2">
        <w:rPr>
          <w:rFonts w:hint="eastAsia"/>
        </w:rPr>
        <w:t>список</w:t>
      </w:r>
      <w:r w:rsidRPr="00EC2BF2">
        <w:rPr>
          <w:lang w:val="en-US"/>
        </w:rPr>
        <w:t></w:t>
      </w:r>
      <w:r w:rsidRPr="00EC2BF2">
        <w:rPr>
          <w:rFonts w:hint="eastAsia"/>
        </w:rPr>
        <w:t>інгредієнтів</w:t>
      </w:r>
      <w:r w:rsidRPr="00EC2BF2">
        <w:rPr>
          <w:lang w:val="en-US"/>
        </w:rPr>
        <w:t></w:t>
      </w:r>
      <w:r w:rsidRPr="00EC2BF2">
        <w:rPr>
          <w:lang w:val="en-US"/>
        </w:rPr>
        <w:t></w:t>
      </w:r>
      <w:r w:rsidRPr="00EC2BF2">
        <w:rPr>
          <w:rFonts w:hint="eastAsia"/>
        </w:rPr>
        <w:t>умови</w:t>
      </w:r>
      <w:r w:rsidRPr="00EC2BF2">
        <w:rPr>
          <w:lang w:val="en-US"/>
        </w:rPr>
        <w:t></w:t>
      </w:r>
      <w:r w:rsidRPr="00EC2BF2">
        <w:rPr>
          <w:rFonts w:hint="eastAsia"/>
        </w:rPr>
        <w:t>зберігання</w:t>
      </w:r>
      <w:r w:rsidRPr="00EC2BF2">
        <w:rPr>
          <w:lang w:val="en-US"/>
        </w:rPr>
        <w:t></w:t>
      </w:r>
      <w:r w:rsidRPr="00EC2BF2">
        <w:rPr>
          <w:lang w:val="en-US"/>
        </w:rPr>
        <w:t></w:t>
      </w:r>
      <w:r w:rsidRPr="00EC2BF2">
        <w:rPr>
          <w:rFonts w:hint="eastAsia"/>
        </w:rPr>
        <w:t>номер</w:t>
      </w:r>
      <w:r w:rsidRPr="00EC2BF2">
        <w:rPr>
          <w:lang w:val="en-US"/>
        </w:rPr>
        <w:t></w:t>
      </w:r>
      <w:r w:rsidRPr="00EC2BF2">
        <w:rPr>
          <w:rFonts w:hint="eastAsia"/>
        </w:rPr>
        <w:t>партії</w:t>
      </w:r>
      <w:r w:rsidRPr="00EC2BF2">
        <w:rPr>
          <w:lang w:val="en-US"/>
        </w:rPr>
        <w:t></w:t>
      </w:r>
      <w:r w:rsidRPr="00EC2BF2">
        <w:rPr>
          <w:lang w:val="en-US"/>
        </w:rPr>
        <w:t></w:t>
      </w:r>
      <w:r w:rsidRPr="00EC2BF2">
        <w:rPr>
          <w:rFonts w:hint="eastAsia"/>
        </w:rPr>
        <w:t>вага</w:t>
      </w:r>
      <w:r w:rsidRPr="00EC2BF2">
        <w:rPr>
          <w:lang w:val="en-US"/>
        </w:rPr>
        <w:t></w:t>
      </w:r>
    </w:p>
    <w:p w:rsidR="00EC2BF2" w:rsidRPr="00EC2BF2" w:rsidRDefault="00EC2BF2" w:rsidP="00EC2BF2">
      <w:r w:rsidRPr="00EC2BF2">
        <w:rPr>
          <w:rFonts w:hint="eastAsia"/>
        </w:rPr>
        <w:t>застереження</w:t>
      </w:r>
      <w:r w:rsidRPr="00EC2BF2">
        <w:rPr>
          <w:lang w:val="en-US"/>
        </w:rPr>
        <w:t></w:t>
      </w:r>
      <w:r w:rsidRPr="00EC2BF2">
        <w:rPr>
          <w:rFonts w:hint="eastAsia"/>
        </w:rPr>
        <w:t>від</w:t>
      </w:r>
      <w:r w:rsidRPr="00EC2BF2">
        <w:rPr>
          <w:lang w:val="en-US"/>
        </w:rPr>
        <w:t></w:t>
      </w:r>
      <w:r w:rsidRPr="00EC2BF2">
        <w:rPr>
          <w:rFonts w:hint="eastAsia"/>
        </w:rPr>
        <w:t>держави</w:t>
      </w:r>
      <w:r w:rsidRPr="00EC2BF2">
        <w:rPr>
          <w:lang w:val="en-US"/>
        </w:rPr>
        <w:t></w:t>
      </w:r>
      <w:r w:rsidRPr="00EC2BF2">
        <w:rPr>
          <w:lang w:val="en-US"/>
        </w:rPr>
        <w:t></w:t>
      </w:r>
      <w:r w:rsidRPr="00EC2BF2">
        <w:rPr>
          <w:rFonts w:hint="eastAsia"/>
        </w:rPr>
        <w:t>напис</w:t>
      </w:r>
      <w:r w:rsidRPr="00EC2BF2">
        <w:rPr>
          <w:lang w:val="en-US"/>
        </w:rPr>
        <w:t></w:t>
      </w:r>
      <w:r w:rsidRPr="00EC2BF2">
        <w:rPr>
          <w:rFonts w:hint="eastAsia"/>
        </w:rPr>
        <w:t>про</w:t>
      </w:r>
      <w:r w:rsidRPr="00EC2BF2">
        <w:rPr>
          <w:lang w:val="en-US"/>
        </w:rPr>
        <w:t></w:t>
      </w:r>
      <w:r w:rsidRPr="00EC2BF2">
        <w:rPr>
          <w:rFonts w:hint="eastAsia"/>
        </w:rPr>
        <w:t>відсотковий</w:t>
      </w:r>
      <w:r w:rsidRPr="00EC2BF2">
        <w:rPr>
          <w:lang w:val="en-US"/>
        </w:rPr>
        <w:t></w:t>
      </w:r>
      <w:r w:rsidRPr="00EC2BF2">
        <w:rPr>
          <w:rFonts w:hint="eastAsia"/>
        </w:rPr>
        <w:t>вміст</w:t>
      </w:r>
      <w:r w:rsidRPr="00EC2BF2">
        <w:rPr>
          <w:lang w:val="en-US"/>
        </w:rPr>
        <w:t></w:t>
      </w:r>
      <w:r w:rsidRPr="00EC2BF2">
        <w:rPr>
          <w:rFonts w:hint="eastAsia"/>
        </w:rPr>
        <w:t>алкоголю</w:t>
      </w:r>
      <w:r w:rsidRPr="00EC2BF2">
        <w:rPr>
          <w:lang w:val="en-US"/>
        </w:rPr>
        <w:t></w:t>
      </w:r>
      <w:r w:rsidRPr="00EC2BF2">
        <w:rPr>
          <w:lang w:val="en-US"/>
        </w:rPr>
        <w:t></w:t>
      </w:r>
      <w:r w:rsidRPr="00EC2BF2">
        <w:rPr>
          <w:rFonts w:hint="eastAsia"/>
        </w:rPr>
        <w:t>та</w:t>
      </w:r>
    </w:p>
    <w:p w:rsidR="00EC2BF2" w:rsidRPr="00EC2BF2" w:rsidRDefault="00EC2BF2" w:rsidP="00EC2BF2">
      <w:r w:rsidRPr="00EC2BF2">
        <w:rPr>
          <w:rFonts w:hint="eastAsia"/>
        </w:rPr>
        <w:t>факультативні</w:t>
      </w:r>
      <w:r w:rsidRPr="00EC2BF2">
        <w:rPr>
          <w:lang w:val="en-US"/>
        </w:rPr>
        <w:t></w:t>
      </w:r>
      <w:r w:rsidRPr="00EC2BF2">
        <w:rPr>
          <w:rFonts w:hint="eastAsia"/>
        </w:rPr>
        <w:t>елементи</w:t>
      </w:r>
      <w:r w:rsidRPr="00EC2BF2">
        <w:rPr>
          <w:lang w:val="en-US"/>
        </w:rPr>
        <w:t></w:t>
      </w:r>
      <w:r w:rsidRPr="00EC2BF2">
        <w:rPr>
          <w:rFonts w:hint="eastAsia"/>
        </w:rPr>
        <w:t>МТ</w:t>
      </w:r>
      <w:r w:rsidRPr="00EC2BF2">
        <w:rPr>
          <w:lang w:val="en-US"/>
        </w:rPr>
        <w:t></w:t>
      </w:r>
      <w:r w:rsidRPr="00EC2BF2">
        <w:rPr>
          <w:lang w:val="en-US"/>
        </w:rPr>
        <w:t></w:t>
      </w:r>
      <w:r w:rsidRPr="00EC2BF2">
        <w:rPr>
          <w:rFonts w:hint="eastAsia"/>
        </w:rPr>
        <w:t>напис</w:t>
      </w:r>
      <w:r w:rsidRPr="00EC2BF2">
        <w:rPr>
          <w:lang w:val="en-US"/>
        </w:rPr>
        <w:t></w:t>
      </w:r>
      <w:r w:rsidRPr="00EC2BF2">
        <w:rPr>
          <w:rFonts w:hint="eastAsia"/>
        </w:rPr>
        <w:t>про</w:t>
      </w:r>
      <w:r w:rsidRPr="00EC2BF2">
        <w:rPr>
          <w:lang w:val="en-US"/>
        </w:rPr>
        <w:t></w:t>
      </w:r>
      <w:r w:rsidRPr="00EC2BF2">
        <w:rPr>
          <w:rFonts w:hint="eastAsia"/>
        </w:rPr>
        <w:t>країну</w:t>
      </w:r>
      <w:r w:rsidRPr="00EC2BF2">
        <w:rPr>
          <w:lang w:val="en-US"/>
        </w:rPr>
        <w:t></w:t>
      </w:r>
      <w:r w:rsidRPr="00EC2BF2">
        <w:rPr>
          <w:rFonts w:hint="eastAsia"/>
        </w:rPr>
        <w:t>походження</w:t>
      </w:r>
      <w:r w:rsidRPr="00EC2BF2">
        <w:rPr>
          <w:lang w:val="en-US"/>
        </w:rPr>
        <w:t></w:t>
      </w:r>
      <w:r w:rsidRPr="00EC2BF2">
        <w:rPr>
          <w:lang w:val="en-US"/>
        </w:rPr>
        <w:t></w:t>
      </w:r>
      <w:r w:rsidRPr="00EC2BF2">
        <w:rPr>
          <w:rFonts w:hint="eastAsia"/>
        </w:rPr>
        <w:t>напис</w:t>
      </w:r>
      <w:r w:rsidRPr="00EC2BF2">
        <w:rPr>
          <w:lang w:val="en-US"/>
        </w:rPr>
        <w:t></w:t>
      </w:r>
      <w:r w:rsidRPr="00EC2BF2">
        <w:rPr>
          <w:rFonts w:hint="eastAsia"/>
        </w:rPr>
        <w:t>про</w:t>
      </w:r>
    </w:p>
    <w:p w:rsidR="00EC2BF2" w:rsidRPr="00EC2BF2" w:rsidRDefault="00EC2BF2" w:rsidP="00EC2BF2">
      <w:r w:rsidRPr="00EC2BF2">
        <w:rPr>
          <w:rFonts w:hint="eastAsia"/>
        </w:rPr>
        <w:t>поживну</w:t>
      </w:r>
      <w:r w:rsidRPr="00EC2BF2">
        <w:rPr>
          <w:lang w:val="en-US"/>
        </w:rPr>
        <w:t></w:t>
      </w:r>
      <w:r w:rsidRPr="00EC2BF2">
        <w:rPr>
          <w:rFonts w:hint="eastAsia"/>
        </w:rPr>
        <w:t>цінність</w:t>
      </w:r>
      <w:r w:rsidRPr="00EC2BF2">
        <w:rPr>
          <w:lang w:val="en-US"/>
        </w:rPr>
        <w:t></w:t>
      </w:r>
      <w:r w:rsidRPr="00EC2BF2">
        <w:rPr>
          <w:lang w:val="en-US"/>
        </w:rPr>
        <w:t></w:t>
      </w:r>
      <w:r w:rsidRPr="00EC2BF2">
        <w:rPr>
          <w:rFonts w:hint="eastAsia"/>
        </w:rPr>
        <w:t>твердження</w:t>
      </w:r>
      <w:r w:rsidRPr="00EC2BF2">
        <w:rPr>
          <w:lang w:val="en-US"/>
        </w:rPr>
        <w:t></w:t>
      </w:r>
      <w:r w:rsidRPr="00EC2BF2">
        <w:rPr>
          <w:rFonts w:hint="eastAsia"/>
        </w:rPr>
        <w:t>про</w:t>
      </w:r>
      <w:r w:rsidRPr="00EC2BF2">
        <w:rPr>
          <w:lang w:val="en-US"/>
        </w:rPr>
        <w:t></w:t>
      </w:r>
      <w:r w:rsidRPr="00EC2BF2">
        <w:rPr>
          <w:rFonts w:hint="eastAsia"/>
        </w:rPr>
        <w:t>поживність</w:t>
      </w:r>
      <w:r w:rsidRPr="00EC2BF2">
        <w:rPr>
          <w:lang w:val="en-US"/>
        </w:rPr>
        <w:t></w:t>
      </w:r>
      <w:r w:rsidRPr="00EC2BF2">
        <w:rPr>
          <w:lang w:val="en-US"/>
        </w:rPr>
        <w:t></w:t>
      </w:r>
      <w:r w:rsidRPr="00EC2BF2">
        <w:rPr>
          <w:rFonts w:hint="eastAsia"/>
        </w:rPr>
        <w:t>застереження</w:t>
      </w:r>
      <w:r w:rsidRPr="00EC2BF2">
        <w:rPr>
          <w:lang w:val="en-US"/>
        </w:rPr>
        <w:t></w:t>
      </w:r>
      <w:r w:rsidRPr="00EC2BF2">
        <w:rPr>
          <w:rFonts w:hint="eastAsia"/>
        </w:rPr>
        <w:t>щодо</w:t>
      </w:r>
      <w:r w:rsidRPr="00EC2BF2">
        <w:rPr>
          <w:lang w:val="en-US"/>
        </w:rPr>
        <w:t></w:t>
      </w:r>
      <w:r w:rsidRPr="00EC2BF2">
        <w:rPr>
          <w:rFonts w:hint="eastAsia"/>
        </w:rPr>
        <w:t>здоров’я</w:t>
      </w:r>
      <w:r w:rsidRPr="00EC2BF2">
        <w:rPr>
          <w:lang w:val="en-US"/>
        </w:rPr>
        <w:t></w:t>
      </w:r>
    </w:p>
    <w:p w:rsidR="00EC2BF2" w:rsidRPr="00EC2BF2" w:rsidRDefault="00EC2BF2" w:rsidP="00EC2BF2">
      <w:r w:rsidRPr="00EC2BF2">
        <w:rPr>
          <w:rFonts w:hint="eastAsia"/>
        </w:rPr>
        <w:t>інструкції</w:t>
      </w:r>
      <w:r w:rsidRPr="00EC2BF2">
        <w:rPr>
          <w:lang w:val="en-US"/>
        </w:rPr>
        <w:t></w:t>
      </w:r>
      <w:r w:rsidRPr="00EC2BF2">
        <w:rPr>
          <w:rFonts w:hint="eastAsia"/>
        </w:rPr>
        <w:t>з</w:t>
      </w:r>
      <w:r w:rsidRPr="00EC2BF2">
        <w:rPr>
          <w:lang w:val="en-US"/>
        </w:rPr>
        <w:t></w:t>
      </w:r>
      <w:r w:rsidRPr="00EC2BF2">
        <w:rPr>
          <w:rFonts w:hint="eastAsia"/>
        </w:rPr>
        <w:t>використання</w:t>
      </w:r>
      <w:r w:rsidRPr="00EC2BF2">
        <w:rPr>
          <w:lang w:val="en-US"/>
        </w:rPr>
        <w:t></w:t>
      </w:r>
      <w:r w:rsidRPr="00EC2BF2">
        <w:rPr>
          <w:lang w:val="en-US"/>
        </w:rPr>
        <w:t></w:t>
      </w:r>
      <w:r w:rsidRPr="00EC2BF2">
        <w:rPr>
          <w:rFonts w:hint="eastAsia"/>
        </w:rPr>
        <w:t>рекламне</w:t>
      </w:r>
      <w:r w:rsidRPr="00EC2BF2">
        <w:rPr>
          <w:lang w:val="en-US"/>
        </w:rPr>
        <w:t></w:t>
      </w:r>
      <w:r w:rsidRPr="00EC2BF2">
        <w:rPr>
          <w:rFonts w:hint="eastAsia"/>
        </w:rPr>
        <w:t>твердження</w:t>
      </w:r>
      <w:r w:rsidRPr="00EC2BF2">
        <w:rPr>
          <w:lang w:val="en-US"/>
        </w:rPr>
        <w:t></w:t>
      </w:r>
      <w:r w:rsidRPr="00EC2BF2">
        <w:rPr>
          <w:lang w:val="en-US"/>
        </w:rPr>
        <w:t></w:t>
      </w:r>
      <w:r w:rsidRPr="00EC2BF2">
        <w:rPr>
          <w:rFonts w:hint="eastAsia"/>
        </w:rPr>
        <w:t>рекламне</w:t>
      </w:r>
      <w:r w:rsidRPr="00EC2BF2">
        <w:rPr>
          <w:lang w:val="en-US"/>
        </w:rPr>
        <w:t></w:t>
      </w:r>
      <w:r w:rsidRPr="00EC2BF2">
        <w:rPr>
          <w:rFonts w:hint="eastAsia"/>
        </w:rPr>
        <w:t>повідомлення</w:t>
      </w:r>
      <w:r w:rsidRPr="00EC2BF2">
        <w:rPr>
          <w:lang w:val="en-US"/>
        </w:rPr>
        <w:t></w:t>
      </w:r>
    </w:p>
    <w:p w:rsidR="00EC2BF2" w:rsidRPr="00EC2BF2" w:rsidRDefault="00EC2BF2" w:rsidP="00EC2BF2">
      <w:r w:rsidRPr="00EC2BF2">
        <w:rPr>
          <w:rFonts w:hint="eastAsia"/>
        </w:rPr>
        <w:t>твердження</w:t>
      </w:r>
      <w:r w:rsidRPr="00EC2BF2">
        <w:rPr>
          <w:lang w:val="en-US"/>
        </w:rPr>
        <w:t></w:t>
      </w:r>
      <w:r w:rsidRPr="00EC2BF2">
        <w:rPr>
          <w:rFonts w:hint="eastAsia"/>
        </w:rPr>
        <w:t>щодо</w:t>
      </w:r>
      <w:r w:rsidRPr="00EC2BF2">
        <w:rPr>
          <w:lang w:val="en-US"/>
        </w:rPr>
        <w:t></w:t>
      </w:r>
      <w:r w:rsidRPr="00EC2BF2">
        <w:rPr>
          <w:rFonts w:hint="eastAsia"/>
        </w:rPr>
        <w:t>здоров’я</w:t>
      </w:r>
      <w:r w:rsidRPr="00EC2BF2">
        <w:rPr>
          <w:lang w:val="en-US"/>
        </w:rPr>
        <w:t></w:t>
      </w:r>
      <w:r w:rsidRPr="00EC2BF2">
        <w:rPr>
          <w:lang w:val="en-US"/>
        </w:rPr>
        <w:t></w:t>
      </w:r>
      <w:r w:rsidRPr="00EC2BF2">
        <w:rPr>
          <w:rFonts w:hint="eastAsia"/>
        </w:rPr>
        <w:t>напис</w:t>
      </w:r>
      <w:r w:rsidRPr="00EC2BF2">
        <w:rPr>
          <w:lang w:val="en-US"/>
        </w:rPr>
        <w:t></w:t>
      </w:r>
      <w:r w:rsidRPr="00EC2BF2">
        <w:rPr>
          <w:rFonts w:hint="eastAsia"/>
        </w:rPr>
        <w:t>у</w:t>
      </w:r>
      <w:r w:rsidRPr="00EC2BF2">
        <w:rPr>
          <w:lang w:val="en-US"/>
        </w:rPr>
        <w:t></w:t>
      </w:r>
      <w:r w:rsidRPr="00EC2BF2">
        <w:rPr>
          <w:rFonts w:hint="eastAsia"/>
        </w:rPr>
        <w:t>відсотках</w:t>
      </w:r>
      <w:r w:rsidRPr="00EC2BF2">
        <w:rPr>
          <w:lang w:val="en-US"/>
        </w:rPr>
        <w:t></w:t>
      </w:r>
      <w:r w:rsidRPr="00EC2BF2">
        <w:rPr>
          <w:lang w:val="en-US"/>
        </w:rPr>
        <w:t></w:t>
      </w:r>
      <w:r w:rsidRPr="00EC2BF2">
        <w:rPr>
          <w:rFonts w:hint="eastAsia"/>
        </w:rPr>
        <w:t>напис</w:t>
      </w:r>
      <w:r w:rsidRPr="00EC2BF2">
        <w:rPr>
          <w:lang w:val="en-US"/>
        </w:rPr>
        <w:t></w:t>
      </w:r>
      <w:r w:rsidRPr="00EC2BF2">
        <w:rPr>
          <w:rFonts w:hint="eastAsia"/>
        </w:rPr>
        <w:t>про</w:t>
      </w:r>
      <w:r w:rsidRPr="00EC2BF2">
        <w:rPr>
          <w:lang w:val="en-US"/>
        </w:rPr>
        <w:t></w:t>
      </w:r>
      <w:r w:rsidRPr="00EC2BF2">
        <w:rPr>
          <w:rFonts w:hint="eastAsia"/>
        </w:rPr>
        <w:t>вміст</w:t>
      </w:r>
      <w:r w:rsidRPr="00EC2BF2">
        <w:rPr>
          <w:lang w:val="en-US"/>
        </w:rPr>
        <w:t></w:t>
      </w:r>
      <w:r w:rsidRPr="00EC2BF2">
        <w:rPr>
          <w:rFonts w:hint="eastAsia"/>
        </w:rPr>
        <w:t>ГМО</w:t>
      </w:r>
      <w:r w:rsidRPr="00EC2BF2">
        <w:rPr>
          <w:lang w:val="en-US"/>
        </w:rPr>
        <w:t></w:t>
      </w:r>
      <w:r w:rsidRPr="00EC2BF2">
        <w:rPr>
          <w:lang w:val="en-US"/>
        </w:rPr>
        <w:t></w:t>
      </w:r>
    </w:p>
    <w:p w:rsidR="00EC2BF2" w:rsidRPr="00EC2BF2" w:rsidRDefault="00EC2BF2" w:rsidP="00EC2BF2">
      <w:r w:rsidRPr="00EC2BF2">
        <w:rPr>
          <w:rFonts w:hint="eastAsia"/>
        </w:rPr>
        <w:t>Незважаючи</w:t>
      </w:r>
      <w:r w:rsidRPr="00EC2BF2">
        <w:rPr>
          <w:lang w:val="en-US"/>
        </w:rPr>
        <w:t></w:t>
      </w:r>
      <w:r w:rsidRPr="00EC2BF2">
        <w:rPr>
          <w:rFonts w:hint="eastAsia"/>
        </w:rPr>
        <w:t>на</w:t>
      </w:r>
      <w:r w:rsidRPr="00EC2BF2">
        <w:rPr>
          <w:lang w:val="en-US"/>
        </w:rPr>
        <w:t></w:t>
      </w:r>
      <w:r w:rsidRPr="00EC2BF2">
        <w:rPr>
          <w:rFonts w:hint="eastAsia"/>
        </w:rPr>
        <w:t>те</w:t>
      </w:r>
      <w:r w:rsidRPr="00EC2BF2">
        <w:rPr>
          <w:lang w:val="en-US"/>
        </w:rPr>
        <w:t></w:t>
      </w:r>
      <w:r w:rsidRPr="00EC2BF2">
        <w:rPr>
          <w:lang w:val="en-US"/>
        </w:rPr>
        <w:t></w:t>
      </w:r>
      <w:r w:rsidRPr="00EC2BF2">
        <w:rPr>
          <w:rFonts w:hint="eastAsia"/>
        </w:rPr>
        <w:t>що</w:t>
      </w:r>
      <w:r w:rsidRPr="00EC2BF2">
        <w:rPr>
          <w:lang w:val="en-US"/>
        </w:rPr>
        <w:t></w:t>
      </w:r>
      <w:r w:rsidRPr="00EC2BF2">
        <w:rPr>
          <w:rFonts w:hint="eastAsia"/>
        </w:rPr>
        <w:t>наявність</w:t>
      </w:r>
      <w:r w:rsidRPr="00EC2BF2">
        <w:rPr>
          <w:lang w:val="en-US"/>
        </w:rPr>
        <w:t></w:t>
      </w:r>
      <w:r w:rsidRPr="00EC2BF2">
        <w:rPr>
          <w:rFonts w:hint="eastAsia"/>
        </w:rPr>
        <w:t>структурних</w:t>
      </w:r>
      <w:r w:rsidRPr="00EC2BF2">
        <w:rPr>
          <w:lang w:val="en-US"/>
        </w:rPr>
        <w:t></w:t>
      </w:r>
      <w:r w:rsidRPr="00EC2BF2">
        <w:rPr>
          <w:rFonts w:hint="eastAsia"/>
        </w:rPr>
        <w:t>елементів</w:t>
      </w:r>
      <w:r w:rsidRPr="00EC2BF2">
        <w:rPr>
          <w:lang w:val="en-US"/>
        </w:rPr>
        <w:t></w:t>
      </w:r>
      <w:r w:rsidRPr="00EC2BF2">
        <w:rPr>
          <w:rFonts w:hint="eastAsia"/>
        </w:rPr>
        <w:t>МТ</w:t>
      </w:r>
      <w:r w:rsidRPr="00EC2BF2">
        <w:rPr>
          <w:lang w:val="en-US"/>
        </w:rPr>
        <w:t></w:t>
      </w:r>
      <w:r w:rsidRPr="00EC2BF2">
        <w:rPr>
          <w:rFonts w:hint="eastAsia"/>
        </w:rPr>
        <w:t>регламентується</w:t>
      </w:r>
    </w:p>
    <w:p w:rsidR="00EC2BF2" w:rsidRPr="00EC2BF2" w:rsidRDefault="00EC2BF2" w:rsidP="00EC2BF2">
      <w:r w:rsidRPr="00EC2BF2">
        <w:rPr>
          <w:rFonts w:hint="eastAsia"/>
        </w:rPr>
        <w:t>нормативними</w:t>
      </w:r>
      <w:r w:rsidRPr="00EC2BF2">
        <w:rPr>
          <w:lang w:val="en-US"/>
        </w:rPr>
        <w:t></w:t>
      </w:r>
      <w:r w:rsidRPr="00EC2BF2">
        <w:rPr>
          <w:rFonts w:hint="eastAsia"/>
        </w:rPr>
        <w:t>актами</w:t>
      </w:r>
      <w:r w:rsidRPr="00EC2BF2">
        <w:rPr>
          <w:lang w:val="en-US"/>
        </w:rPr>
        <w:t></w:t>
      </w:r>
      <w:r w:rsidRPr="00EC2BF2">
        <w:rPr>
          <w:rFonts w:hint="eastAsia"/>
        </w:rPr>
        <w:t>в</w:t>
      </w:r>
      <w:r w:rsidRPr="00EC2BF2">
        <w:rPr>
          <w:lang w:val="en-US"/>
        </w:rPr>
        <w:t></w:t>
      </w:r>
      <w:r w:rsidRPr="00EC2BF2">
        <w:rPr>
          <w:rFonts w:hint="eastAsia"/>
        </w:rPr>
        <w:t>кожній</w:t>
      </w:r>
      <w:r w:rsidRPr="00EC2BF2">
        <w:rPr>
          <w:lang w:val="en-US"/>
        </w:rPr>
        <w:t></w:t>
      </w:r>
      <w:r w:rsidRPr="00EC2BF2">
        <w:rPr>
          <w:rFonts w:hint="eastAsia"/>
        </w:rPr>
        <w:t>країні</w:t>
      </w:r>
      <w:r w:rsidRPr="00EC2BF2">
        <w:rPr>
          <w:lang w:val="en-US"/>
        </w:rPr>
        <w:t></w:t>
      </w:r>
      <w:r w:rsidRPr="00EC2BF2">
        <w:rPr>
          <w:lang w:val="en-US"/>
        </w:rPr>
        <w:t></w:t>
      </w:r>
      <w:r w:rsidRPr="00EC2BF2">
        <w:rPr>
          <w:rFonts w:hint="eastAsia"/>
        </w:rPr>
        <w:t>структура</w:t>
      </w:r>
      <w:r w:rsidRPr="00EC2BF2">
        <w:rPr>
          <w:lang w:val="en-US"/>
        </w:rPr>
        <w:t></w:t>
      </w:r>
      <w:r w:rsidRPr="00EC2BF2">
        <w:rPr>
          <w:rFonts w:hint="eastAsia"/>
        </w:rPr>
        <w:t>МТ</w:t>
      </w:r>
      <w:r w:rsidRPr="00EC2BF2">
        <w:rPr>
          <w:lang w:val="en-US"/>
        </w:rPr>
        <w:t></w:t>
      </w:r>
      <w:r w:rsidRPr="00EC2BF2">
        <w:rPr>
          <w:rFonts w:hint="eastAsia"/>
        </w:rPr>
        <w:t>кожної</w:t>
      </w:r>
      <w:r w:rsidRPr="00EC2BF2">
        <w:rPr>
          <w:lang w:val="en-US"/>
        </w:rPr>
        <w:t></w:t>
      </w:r>
      <w:r w:rsidRPr="00EC2BF2">
        <w:rPr>
          <w:rFonts w:hint="eastAsia"/>
        </w:rPr>
        <w:t>упаковки</w:t>
      </w:r>
      <w:r w:rsidRPr="00EC2BF2">
        <w:rPr>
          <w:lang w:val="en-US"/>
        </w:rPr>
        <w:t></w:t>
      </w:r>
      <w:r w:rsidRPr="00EC2BF2">
        <w:rPr>
          <w:rFonts w:hint="eastAsia"/>
        </w:rPr>
        <w:t>є</w:t>
      </w:r>
    </w:p>
    <w:p w:rsidR="00EC2BF2" w:rsidRPr="00EC2BF2" w:rsidRDefault="00EC2BF2" w:rsidP="00EC2BF2">
      <w:r w:rsidRPr="00EC2BF2">
        <w:rPr>
          <w:rFonts w:hint="eastAsia"/>
        </w:rPr>
        <w:t>інваріантом</w:t>
      </w:r>
      <w:r w:rsidRPr="00EC2BF2">
        <w:rPr>
          <w:lang w:val="en-US"/>
        </w:rPr>
        <w:t></w:t>
      </w:r>
      <w:r w:rsidRPr="00EC2BF2">
        <w:rPr>
          <w:lang w:val="en-US"/>
        </w:rPr>
        <w:t></w:t>
      </w:r>
      <w:r w:rsidRPr="00EC2BF2">
        <w:rPr>
          <w:rFonts w:hint="eastAsia"/>
        </w:rPr>
        <w:t>тобто</w:t>
      </w:r>
      <w:r w:rsidRPr="00EC2BF2">
        <w:rPr>
          <w:lang w:val="en-US"/>
        </w:rPr>
        <w:t></w:t>
      </w:r>
      <w:r w:rsidRPr="00EC2BF2">
        <w:rPr>
          <w:rFonts w:hint="eastAsia"/>
        </w:rPr>
        <w:t>при</w:t>
      </w:r>
      <w:r w:rsidRPr="00EC2BF2">
        <w:rPr>
          <w:lang w:val="en-US"/>
        </w:rPr>
        <w:t></w:t>
      </w:r>
      <w:r w:rsidRPr="00EC2BF2">
        <w:rPr>
          <w:rFonts w:hint="eastAsia"/>
        </w:rPr>
        <w:t>зовнішній</w:t>
      </w:r>
      <w:r w:rsidRPr="00EC2BF2">
        <w:rPr>
          <w:lang w:val="en-US"/>
        </w:rPr>
        <w:t></w:t>
      </w:r>
      <w:r w:rsidRPr="00EC2BF2">
        <w:rPr>
          <w:rFonts w:hint="eastAsia"/>
        </w:rPr>
        <w:t>універсальності</w:t>
      </w:r>
      <w:r w:rsidRPr="00EC2BF2">
        <w:rPr>
          <w:lang w:val="en-US"/>
        </w:rPr>
        <w:t></w:t>
      </w:r>
      <w:r w:rsidRPr="00EC2BF2">
        <w:rPr>
          <w:rFonts w:hint="eastAsia"/>
        </w:rPr>
        <w:t>структури</w:t>
      </w:r>
      <w:r w:rsidRPr="00EC2BF2">
        <w:rPr>
          <w:lang w:val="en-US"/>
        </w:rPr>
        <w:t></w:t>
      </w:r>
      <w:r w:rsidRPr="00EC2BF2">
        <w:rPr>
          <w:rFonts w:hint="eastAsia"/>
        </w:rPr>
        <w:t>спостерігається</w:t>
      </w:r>
    </w:p>
    <w:p w:rsidR="00EC2BF2" w:rsidRPr="00EC2BF2" w:rsidRDefault="00EC2BF2" w:rsidP="00EC2BF2">
      <w:r w:rsidRPr="00EC2BF2">
        <w:rPr>
          <w:rFonts w:hint="eastAsia"/>
        </w:rPr>
        <w:t>велика</w:t>
      </w:r>
      <w:r w:rsidRPr="00EC2BF2">
        <w:rPr>
          <w:lang w:val="en-US"/>
        </w:rPr>
        <w:t></w:t>
      </w:r>
      <w:r w:rsidRPr="00EC2BF2">
        <w:rPr>
          <w:rFonts w:hint="eastAsia"/>
        </w:rPr>
        <w:t>структурно</w:t>
      </w:r>
      <w:r w:rsidRPr="00EC2BF2">
        <w:rPr>
          <w:lang w:val="en-US"/>
        </w:rPr>
        <w:t></w:t>
      </w:r>
      <w:r w:rsidRPr="00EC2BF2">
        <w:rPr>
          <w:rFonts w:hint="eastAsia"/>
        </w:rPr>
        <w:t>композиційна</w:t>
      </w:r>
      <w:r w:rsidRPr="00EC2BF2">
        <w:rPr>
          <w:lang w:val="en-US"/>
        </w:rPr>
        <w:t></w:t>
      </w:r>
      <w:r w:rsidRPr="00EC2BF2">
        <w:rPr>
          <w:rFonts w:hint="eastAsia"/>
        </w:rPr>
        <w:t>варіативність</w:t>
      </w:r>
      <w:r w:rsidRPr="00EC2BF2">
        <w:rPr>
          <w:lang w:val="en-US"/>
        </w:rPr>
        <w:t></w:t>
      </w:r>
      <w:r w:rsidRPr="00EC2BF2">
        <w:rPr>
          <w:rFonts w:hint="eastAsia"/>
        </w:rPr>
        <w:t>МТ</w:t>
      </w:r>
      <w:r w:rsidRPr="00EC2BF2">
        <w:rPr>
          <w:lang w:val="en-US"/>
        </w:rPr>
        <w:t></w:t>
      </w:r>
      <w:r w:rsidRPr="00EC2BF2">
        <w:rPr>
          <w:lang w:val="en-US"/>
        </w:rPr>
        <w:t></w:t>
      </w:r>
      <w:r w:rsidRPr="00EC2BF2">
        <w:rPr>
          <w:rFonts w:hint="eastAsia"/>
        </w:rPr>
        <w:t>Використання</w:t>
      </w:r>
    </w:p>
    <w:p w:rsidR="00EC2BF2" w:rsidRPr="00EC2BF2" w:rsidRDefault="00EC2BF2" w:rsidP="00EC2BF2">
      <w:r w:rsidRPr="00EC2BF2">
        <w:rPr>
          <w:rFonts w:hint="eastAsia"/>
        </w:rPr>
        <w:t>факультативних</w:t>
      </w:r>
      <w:r w:rsidRPr="00EC2BF2">
        <w:rPr>
          <w:lang w:val="en-US"/>
        </w:rPr>
        <w:t></w:t>
      </w:r>
      <w:r w:rsidRPr="00EC2BF2">
        <w:rPr>
          <w:rFonts w:hint="eastAsia"/>
        </w:rPr>
        <w:t>елементів</w:t>
      </w:r>
      <w:r w:rsidRPr="00EC2BF2">
        <w:rPr>
          <w:lang w:val="en-US"/>
        </w:rPr>
        <w:t></w:t>
      </w:r>
      <w:r w:rsidRPr="00EC2BF2">
        <w:rPr>
          <w:rFonts w:hint="eastAsia"/>
        </w:rPr>
        <w:t>у</w:t>
      </w:r>
      <w:r w:rsidRPr="00EC2BF2">
        <w:rPr>
          <w:lang w:val="en-US"/>
        </w:rPr>
        <w:t></w:t>
      </w:r>
      <w:r w:rsidRPr="00EC2BF2">
        <w:rPr>
          <w:rFonts w:hint="eastAsia"/>
        </w:rPr>
        <w:t>маркуванні</w:t>
      </w:r>
      <w:r w:rsidRPr="00EC2BF2">
        <w:rPr>
          <w:lang w:val="en-US"/>
        </w:rPr>
        <w:t></w:t>
      </w:r>
      <w:r w:rsidRPr="00EC2BF2">
        <w:rPr>
          <w:rFonts w:hint="eastAsia"/>
        </w:rPr>
        <w:t>товарів</w:t>
      </w:r>
      <w:r w:rsidRPr="00EC2BF2">
        <w:rPr>
          <w:lang w:val="en-US"/>
        </w:rPr>
        <w:t></w:t>
      </w:r>
      <w:r w:rsidRPr="00EC2BF2">
        <w:rPr>
          <w:rFonts w:hint="eastAsia"/>
        </w:rPr>
        <w:t>має</w:t>
      </w:r>
      <w:r w:rsidRPr="00EC2BF2">
        <w:rPr>
          <w:lang w:val="en-US"/>
        </w:rPr>
        <w:t></w:t>
      </w:r>
      <w:r w:rsidRPr="00EC2BF2">
        <w:rPr>
          <w:rFonts w:hint="eastAsia"/>
        </w:rPr>
        <w:t>здебільшого</w:t>
      </w:r>
    </w:p>
    <w:p w:rsidR="00EC2BF2" w:rsidRPr="00EC2BF2" w:rsidRDefault="00EC2BF2" w:rsidP="00EC2BF2">
      <w:r w:rsidRPr="00EC2BF2">
        <w:rPr>
          <w:rFonts w:hint="eastAsia"/>
        </w:rPr>
        <w:t>рекомендаційний</w:t>
      </w:r>
      <w:r w:rsidRPr="00EC2BF2">
        <w:rPr>
          <w:lang w:val="en-US"/>
        </w:rPr>
        <w:t></w:t>
      </w:r>
      <w:r w:rsidRPr="00EC2BF2">
        <w:rPr>
          <w:rFonts w:hint="eastAsia"/>
        </w:rPr>
        <w:t>характер</w:t>
      </w:r>
      <w:r w:rsidRPr="00EC2BF2">
        <w:rPr>
          <w:lang w:val="en-US"/>
        </w:rPr>
        <w:t></w:t>
      </w:r>
      <w:r w:rsidRPr="00EC2BF2">
        <w:rPr>
          <w:lang w:val="en-US"/>
        </w:rPr>
        <w:t></w:t>
      </w:r>
      <w:r w:rsidRPr="00EC2BF2">
        <w:rPr>
          <w:rFonts w:hint="eastAsia"/>
        </w:rPr>
        <w:t>проте</w:t>
      </w:r>
      <w:r w:rsidRPr="00EC2BF2">
        <w:rPr>
          <w:lang w:val="en-US"/>
        </w:rPr>
        <w:t></w:t>
      </w:r>
      <w:r w:rsidRPr="00EC2BF2">
        <w:rPr>
          <w:rFonts w:hint="eastAsia"/>
        </w:rPr>
        <w:t>переважна</w:t>
      </w:r>
      <w:r w:rsidRPr="00EC2BF2">
        <w:rPr>
          <w:lang w:val="en-US"/>
        </w:rPr>
        <w:t></w:t>
      </w:r>
      <w:r w:rsidRPr="00EC2BF2">
        <w:rPr>
          <w:rFonts w:hint="eastAsia"/>
        </w:rPr>
        <w:t>більшість</w:t>
      </w:r>
      <w:r w:rsidRPr="00EC2BF2">
        <w:rPr>
          <w:lang w:val="en-US"/>
        </w:rPr>
        <w:t></w:t>
      </w:r>
      <w:r w:rsidRPr="00EC2BF2">
        <w:rPr>
          <w:rFonts w:hint="eastAsia"/>
        </w:rPr>
        <w:t>текстів</w:t>
      </w:r>
      <w:r w:rsidRPr="00EC2BF2">
        <w:rPr>
          <w:lang w:val="en-US"/>
        </w:rPr>
        <w:t></w:t>
      </w:r>
      <w:r w:rsidRPr="00EC2BF2">
        <w:rPr>
          <w:rFonts w:hint="eastAsia"/>
        </w:rPr>
        <w:t>містить</w:t>
      </w:r>
      <w:r w:rsidRPr="00EC2BF2">
        <w:rPr>
          <w:lang w:val="en-US"/>
        </w:rPr>
        <w:t></w:t>
      </w:r>
      <w:r w:rsidRPr="00EC2BF2">
        <w:rPr>
          <w:rFonts w:hint="eastAsia"/>
        </w:rPr>
        <w:t>ці</w:t>
      </w:r>
    </w:p>
    <w:p w:rsidR="00EC2BF2" w:rsidRPr="00EC2BF2" w:rsidRDefault="00EC2BF2" w:rsidP="00EC2BF2">
      <w:r w:rsidRPr="00EC2BF2">
        <w:rPr>
          <w:rFonts w:hint="eastAsia"/>
        </w:rPr>
        <w:t>елементи</w:t>
      </w:r>
      <w:r w:rsidRPr="00EC2BF2">
        <w:rPr>
          <w:lang w:val="en-US"/>
        </w:rPr>
        <w:t></w:t>
      </w:r>
      <w:r w:rsidRPr="00EC2BF2">
        <w:rPr>
          <w:lang w:val="en-US"/>
        </w:rPr>
        <w:t></w:t>
      </w:r>
      <w:r w:rsidRPr="00EC2BF2">
        <w:rPr>
          <w:rFonts w:hint="eastAsia"/>
        </w:rPr>
        <w:t>оскільки</w:t>
      </w:r>
      <w:r w:rsidRPr="00EC2BF2">
        <w:rPr>
          <w:lang w:val="en-US"/>
        </w:rPr>
        <w:t></w:t>
      </w:r>
      <w:r w:rsidRPr="00EC2BF2">
        <w:rPr>
          <w:rFonts w:hint="eastAsia"/>
        </w:rPr>
        <w:t>саме</w:t>
      </w:r>
      <w:r w:rsidRPr="00EC2BF2">
        <w:rPr>
          <w:lang w:val="en-US"/>
        </w:rPr>
        <w:t></w:t>
      </w:r>
      <w:r w:rsidRPr="00EC2BF2">
        <w:rPr>
          <w:rFonts w:hint="eastAsia"/>
        </w:rPr>
        <w:t>вони</w:t>
      </w:r>
      <w:r w:rsidRPr="00EC2BF2">
        <w:rPr>
          <w:lang w:val="en-US"/>
        </w:rPr>
        <w:t></w:t>
      </w:r>
      <w:r w:rsidRPr="00EC2BF2">
        <w:rPr>
          <w:rFonts w:hint="eastAsia"/>
        </w:rPr>
        <w:t>є</w:t>
      </w:r>
      <w:r w:rsidRPr="00EC2BF2">
        <w:rPr>
          <w:lang w:val="en-US"/>
        </w:rPr>
        <w:t></w:t>
      </w:r>
      <w:r w:rsidRPr="00EC2BF2">
        <w:rPr>
          <w:rFonts w:hint="eastAsia"/>
        </w:rPr>
        <w:t>носіями</w:t>
      </w:r>
      <w:r w:rsidRPr="00EC2BF2">
        <w:rPr>
          <w:lang w:val="en-US"/>
        </w:rPr>
        <w:t></w:t>
      </w:r>
      <w:r w:rsidRPr="00EC2BF2">
        <w:rPr>
          <w:rFonts w:hint="eastAsia"/>
        </w:rPr>
        <w:t>аргументативного</w:t>
      </w:r>
      <w:r w:rsidRPr="00EC2BF2">
        <w:rPr>
          <w:lang w:val="en-US"/>
        </w:rPr>
        <w:t></w:t>
      </w:r>
      <w:r w:rsidRPr="00EC2BF2">
        <w:rPr>
          <w:rFonts w:hint="eastAsia"/>
        </w:rPr>
        <w:t>навантаження</w:t>
      </w:r>
      <w:r w:rsidRPr="00EC2BF2">
        <w:rPr>
          <w:lang w:val="en-US"/>
        </w:rPr>
        <w:t></w:t>
      </w:r>
    </w:p>
    <w:p w:rsidR="00EC2BF2" w:rsidRPr="00EC2BF2" w:rsidRDefault="00EC2BF2" w:rsidP="00EC2BF2">
      <w:r w:rsidRPr="00EC2BF2">
        <w:rPr>
          <w:rFonts w:hint="eastAsia"/>
        </w:rPr>
        <w:t>Взявши</w:t>
      </w:r>
      <w:r w:rsidRPr="00EC2BF2">
        <w:rPr>
          <w:lang w:val="en-US"/>
        </w:rPr>
        <w:t></w:t>
      </w:r>
      <w:r w:rsidRPr="00EC2BF2">
        <w:rPr>
          <w:rFonts w:hint="eastAsia"/>
        </w:rPr>
        <w:t>за</w:t>
      </w:r>
      <w:r w:rsidRPr="00EC2BF2">
        <w:rPr>
          <w:lang w:val="en-US"/>
        </w:rPr>
        <w:t></w:t>
      </w:r>
      <w:r w:rsidRPr="00EC2BF2">
        <w:rPr>
          <w:rFonts w:hint="eastAsia"/>
        </w:rPr>
        <w:t>основу</w:t>
      </w:r>
      <w:r w:rsidRPr="00EC2BF2">
        <w:rPr>
          <w:lang w:val="en-US"/>
        </w:rPr>
        <w:t></w:t>
      </w:r>
      <w:r w:rsidRPr="00EC2BF2">
        <w:rPr>
          <w:rFonts w:hint="eastAsia"/>
        </w:rPr>
        <w:t>комунікативну</w:t>
      </w:r>
      <w:r w:rsidRPr="00EC2BF2">
        <w:rPr>
          <w:lang w:val="en-US"/>
        </w:rPr>
        <w:t></w:t>
      </w:r>
      <w:r w:rsidRPr="00EC2BF2">
        <w:rPr>
          <w:rFonts w:hint="eastAsia"/>
        </w:rPr>
        <w:t>функцію</w:t>
      </w:r>
      <w:r w:rsidRPr="00EC2BF2">
        <w:rPr>
          <w:lang w:val="en-US"/>
        </w:rPr>
        <w:t></w:t>
      </w:r>
      <w:r w:rsidRPr="00EC2BF2">
        <w:rPr>
          <w:rFonts w:hint="eastAsia"/>
        </w:rPr>
        <w:t>елементу</w:t>
      </w:r>
      <w:r w:rsidRPr="00EC2BF2">
        <w:rPr>
          <w:lang w:val="en-US"/>
        </w:rPr>
        <w:t></w:t>
      </w:r>
      <w:r w:rsidRPr="00EC2BF2">
        <w:rPr>
          <w:rFonts w:hint="eastAsia"/>
        </w:rPr>
        <w:t>вербального</w:t>
      </w:r>
    </w:p>
    <w:p w:rsidR="00EC2BF2" w:rsidRPr="00EC2BF2" w:rsidRDefault="00EC2BF2" w:rsidP="00EC2BF2">
      <w:r w:rsidRPr="00EC2BF2">
        <w:rPr>
          <w:rFonts w:hint="eastAsia"/>
        </w:rPr>
        <w:t>компоненту</w:t>
      </w:r>
      <w:r w:rsidRPr="00EC2BF2">
        <w:rPr>
          <w:lang w:val="en-US"/>
        </w:rPr>
        <w:t></w:t>
      </w:r>
      <w:r w:rsidRPr="00EC2BF2">
        <w:rPr>
          <w:rFonts w:hint="eastAsia"/>
        </w:rPr>
        <w:t>виділено</w:t>
      </w:r>
      <w:r w:rsidRPr="00EC2BF2">
        <w:rPr>
          <w:lang w:val="en-US"/>
        </w:rPr>
        <w:t></w:t>
      </w:r>
      <w:r w:rsidRPr="00EC2BF2">
        <w:rPr>
          <w:rFonts w:hint="eastAsia"/>
        </w:rPr>
        <w:t>дві</w:t>
      </w:r>
      <w:r w:rsidRPr="00EC2BF2">
        <w:rPr>
          <w:lang w:val="en-US"/>
        </w:rPr>
        <w:t></w:t>
      </w:r>
      <w:r w:rsidRPr="00EC2BF2">
        <w:rPr>
          <w:rFonts w:hint="eastAsia"/>
        </w:rPr>
        <w:t>групи</w:t>
      </w:r>
      <w:r w:rsidRPr="00EC2BF2">
        <w:rPr>
          <w:lang w:val="en-US"/>
        </w:rPr>
        <w:t></w:t>
      </w:r>
      <w:r w:rsidRPr="00EC2BF2">
        <w:rPr>
          <w:rFonts w:hint="eastAsia"/>
        </w:rPr>
        <w:t>елементів</w:t>
      </w:r>
      <w:r w:rsidRPr="00EC2BF2">
        <w:rPr>
          <w:lang w:val="en-US"/>
        </w:rPr>
        <w:t></w:t>
      </w:r>
      <w:r w:rsidRPr="00EC2BF2">
        <w:rPr>
          <w:rFonts w:hint="eastAsia"/>
        </w:rPr>
        <w:t>МТ</w:t>
      </w:r>
      <w:r w:rsidRPr="00EC2BF2">
        <w:rPr>
          <w:lang w:val="en-US"/>
        </w:rPr>
        <w:t></w:t>
      </w:r>
      <w:r w:rsidRPr="00EC2BF2">
        <w:rPr>
          <w:lang w:val="en-US"/>
        </w:rPr>
        <w:t></w:t>
      </w:r>
      <w:r w:rsidRPr="00EC2BF2">
        <w:rPr>
          <w:rFonts w:hint="eastAsia"/>
        </w:rPr>
        <w:t>а</w:t>
      </w:r>
      <w:r w:rsidRPr="00EC2BF2">
        <w:rPr>
          <w:lang w:val="en-US"/>
        </w:rPr>
        <w:t></w:t>
      </w:r>
      <w:r w:rsidRPr="00EC2BF2">
        <w:rPr>
          <w:rFonts w:hint="eastAsia"/>
        </w:rPr>
        <w:t>саме</w:t>
      </w:r>
      <w:r w:rsidRPr="00EC2BF2">
        <w:rPr>
          <w:lang w:val="en-US"/>
        </w:rPr>
        <w:t></w:t>
      </w:r>
      <w:r w:rsidRPr="00EC2BF2">
        <w:rPr>
          <w:lang w:val="en-US"/>
        </w:rPr>
        <w:t></w:t>
      </w:r>
      <w:r w:rsidRPr="00EC2BF2">
        <w:rPr>
          <w:rFonts w:hint="eastAsia"/>
        </w:rPr>
        <w:t>елементи</w:t>
      </w:r>
      <w:r w:rsidRPr="00EC2BF2">
        <w:rPr>
          <w:lang w:val="en-US"/>
        </w:rPr>
        <w:t></w:t>
      </w:r>
      <w:r w:rsidRPr="00EC2BF2">
        <w:rPr>
          <w:rFonts w:hint="eastAsia"/>
        </w:rPr>
        <w:t>типу</w:t>
      </w:r>
      <w:r w:rsidRPr="00EC2BF2">
        <w:rPr>
          <w:lang w:val="en-US"/>
        </w:rPr>
        <w:t></w:t>
      </w:r>
      <w:r w:rsidRPr="00EC2BF2">
        <w:rPr>
          <w:lang w:val="en-US"/>
        </w:rPr>
        <w:t></w:t>
      </w:r>
      <w:r w:rsidRPr="00EC2BF2">
        <w:rPr>
          <w:rFonts w:hint="eastAsia"/>
        </w:rPr>
        <w:t>опис</w:t>
      </w:r>
      <w:r w:rsidRPr="00EC2BF2">
        <w:rPr>
          <w:lang w:val="en-US"/>
        </w:rPr>
        <w:t></w:t>
      </w:r>
    </w:p>
    <w:p w:rsidR="00EC2BF2" w:rsidRPr="00EC2BF2" w:rsidRDefault="00EC2BF2" w:rsidP="00EC2BF2">
      <w:r w:rsidRPr="00EC2BF2">
        <w:rPr>
          <w:lang w:val="en-US"/>
        </w:rPr>
        <w:t></w:t>
      </w:r>
      <w:r w:rsidRPr="00EC2BF2">
        <w:rPr>
          <w:rFonts w:hint="eastAsia"/>
        </w:rPr>
        <w:t>назва</w:t>
      </w:r>
      <w:r w:rsidRPr="00EC2BF2">
        <w:rPr>
          <w:lang w:val="en-US"/>
        </w:rPr>
        <w:t></w:t>
      </w:r>
      <w:r w:rsidRPr="00EC2BF2">
        <w:rPr>
          <w:rFonts w:hint="eastAsia"/>
        </w:rPr>
        <w:t>виробника</w:t>
      </w:r>
      <w:r w:rsidRPr="00EC2BF2">
        <w:rPr>
          <w:lang w:val="en-US"/>
        </w:rPr>
        <w:t></w:t>
      </w:r>
      <w:r w:rsidRPr="00EC2BF2">
        <w:rPr>
          <w:lang w:val="en-US"/>
        </w:rPr>
        <w:t></w:t>
      </w:r>
      <w:r w:rsidRPr="00EC2BF2">
        <w:rPr>
          <w:rFonts w:hint="eastAsia"/>
        </w:rPr>
        <w:t>назва</w:t>
      </w:r>
      <w:r w:rsidRPr="00EC2BF2">
        <w:rPr>
          <w:lang w:val="en-US"/>
        </w:rPr>
        <w:t></w:t>
      </w:r>
      <w:r w:rsidRPr="00EC2BF2">
        <w:rPr>
          <w:rFonts w:hint="eastAsia"/>
        </w:rPr>
        <w:t>продукту</w:t>
      </w:r>
      <w:r w:rsidRPr="00EC2BF2">
        <w:rPr>
          <w:lang w:val="en-US"/>
        </w:rPr>
        <w:t></w:t>
      </w:r>
      <w:r w:rsidRPr="00EC2BF2">
        <w:rPr>
          <w:lang w:val="en-US"/>
        </w:rPr>
        <w:t></w:t>
      </w:r>
      <w:r w:rsidRPr="00EC2BF2">
        <w:rPr>
          <w:rFonts w:hint="eastAsia"/>
        </w:rPr>
        <w:t>список</w:t>
      </w:r>
      <w:r w:rsidRPr="00EC2BF2">
        <w:rPr>
          <w:lang w:val="en-US"/>
        </w:rPr>
        <w:t></w:t>
      </w:r>
      <w:r w:rsidRPr="00EC2BF2">
        <w:rPr>
          <w:rFonts w:hint="eastAsia"/>
        </w:rPr>
        <w:t>інгредієнтів</w:t>
      </w:r>
      <w:r w:rsidRPr="00EC2BF2">
        <w:rPr>
          <w:lang w:val="en-US"/>
        </w:rPr>
        <w:t></w:t>
      </w:r>
      <w:r w:rsidRPr="00EC2BF2">
        <w:rPr>
          <w:lang w:val="en-US"/>
        </w:rPr>
        <w:t></w:t>
      </w:r>
      <w:r w:rsidRPr="00EC2BF2">
        <w:rPr>
          <w:rFonts w:hint="eastAsia"/>
        </w:rPr>
        <w:t>вага</w:t>
      </w:r>
      <w:r w:rsidRPr="00EC2BF2">
        <w:rPr>
          <w:lang w:val="en-US"/>
        </w:rPr>
        <w:t></w:t>
      </w:r>
      <w:r w:rsidRPr="00EC2BF2">
        <w:rPr>
          <w:lang w:val="en-US"/>
        </w:rPr>
        <w:t></w:t>
      </w:r>
      <w:r w:rsidRPr="00EC2BF2">
        <w:rPr>
          <w:rFonts w:hint="eastAsia"/>
        </w:rPr>
        <w:t>країна</w:t>
      </w:r>
    </w:p>
    <w:p w:rsidR="00EC2BF2" w:rsidRPr="00EC2BF2" w:rsidRDefault="00EC2BF2" w:rsidP="00EC2BF2">
      <w:r w:rsidRPr="00EC2BF2">
        <w:rPr>
          <w:rFonts w:hint="eastAsia"/>
        </w:rPr>
        <w:t>походження</w:t>
      </w:r>
      <w:r w:rsidRPr="00EC2BF2">
        <w:rPr>
          <w:lang w:val="en-US"/>
        </w:rPr>
        <w:t></w:t>
      </w:r>
      <w:r w:rsidRPr="00EC2BF2">
        <w:rPr>
          <w:lang w:val="en-US"/>
        </w:rPr>
        <w:t></w:t>
      </w:r>
      <w:r w:rsidRPr="00EC2BF2">
        <w:rPr>
          <w:rFonts w:hint="eastAsia"/>
        </w:rPr>
        <w:t>напис</w:t>
      </w:r>
      <w:r w:rsidRPr="00EC2BF2">
        <w:rPr>
          <w:lang w:val="en-US"/>
        </w:rPr>
        <w:t></w:t>
      </w:r>
      <w:r w:rsidRPr="00EC2BF2">
        <w:rPr>
          <w:rFonts w:hint="eastAsia"/>
        </w:rPr>
        <w:t>про</w:t>
      </w:r>
      <w:r w:rsidRPr="00EC2BF2">
        <w:rPr>
          <w:lang w:val="en-US"/>
        </w:rPr>
        <w:t></w:t>
      </w:r>
      <w:r w:rsidRPr="00EC2BF2">
        <w:rPr>
          <w:rFonts w:hint="eastAsia"/>
        </w:rPr>
        <w:t>поживну</w:t>
      </w:r>
      <w:r w:rsidRPr="00EC2BF2">
        <w:rPr>
          <w:lang w:val="en-US"/>
        </w:rPr>
        <w:t></w:t>
      </w:r>
      <w:r w:rsidRPr="00EC2BF2">
        <w:rPr>
          <w:rFonts w:hint="eastAsia"/>
        </w:rPr>
        <w:t>цінність</w:t>
      </w:r>
      <w:r w:rsidRPr="00EC2BF2">
        <w:rPr>
          <w:lang w:val="en-US"/>
        </w:rPr>
        <w:t></w:t>
      </w:r>
      <w:r w:rsidRPr="00EC2BF2">
        <w:rPr>
          <w:lang w:val="en-US"/>
        </w:rPr>
        <w:t></w:t>
      </w:r>
      <w:r w:rsidRPr="00EC2BF2">
        <w:rPr>
          <w:rFonts w:hint="eastAsia"/>
        </w:rPr>
        <w:t>застереження</w:t>
      </w:r>
      <w:r w:rsidRPr="00EC2BF2">
        <w:rPr>
          <w:lang w:val="en-US"/>
        </w:rPr>
        <w:t></w:t>
      </w:r>
      <w:r w:rsidRPr="00EC2BF2">
        <w:rPr>
          <w:rFonts w:hint="eastAsia"/>
        </w:rPr>
        <w:t>щодо</w:t>
      </w:r>
      <w:r w:rsidRPr="00EC2BF2">
        <w:rPr>
          <w:lang w:val="en-US"/>
        </w:rPr>
        <w:t></w:t>
      </w:r>
      <w:r w:rsidRPr="00EC2BF2">
        <w:rPr>
          <w:rFonts w:hint="eastAsia"/>
        </w:rPr>
        <w:t>здоров</w:t>
      </w:r>
      <w:r w:rsidRPr="00EC2BF2">
        <w:rPr>
          <w:lang w:val="en-US"/>
        </w:rPr>
        <w:t></w:t>
      </w:r>
      <w:r w:rsidRPr="00EC2BF2">
        <w:rPr>
          <w:rFonts w:hint="eastAsia"/>
        </w:rPr>
        <w:t>я</w:t>
      </w:r>
      <w:r w:rsidRPr="00EC2BF2">
        <w:rPr>
          <w:lang w:val="en-US"/>
        </w:rPr>
        <w:t></w:t>
      </w:r>
    </w:p>
    <w:p w:rsidR="00EC2BF2" w:rsidRPr="00EC2BF2" w:rsidRDefault="00EC2BF2" w:rsidP="00EC2BF2">
      <w:r w:rsidRPr="00EC2BF2">
        <w:rPr>
          <w:rFonts w:hint="eastAsia"/>
        </w:rPr>
        <w:t>твердження</w:t>
      </w:r>
      <w:r w:rsidRPr="00EC2BF2">
        <w:rPr>
          <w:lang w:val="en-US"/>
        </w:rPr>
        <w:t></w:t>
      </w:r>
      <w:r w:rsidRPr="00EC2BF2">
        <w:rPr>
          <w:rFonts w:hint="eastAsia"/>
        </w:rPr>
        <w:t>про</w:t>
      </w:r>
      <w:r w:rsidRPr="00EC2BF2">
        <w:rPr>
          <w:lang w:val="en-US"/>
        </w:rPr>
        <w:t></w:t>
      </w:r>
      <w:r w:rsidRPr="00EC2BF2">
        <w:rPr>
          <w:rFonts w:hint="eastAsia"/>
        </w:rPr>
        <w:t>поживність</w:t>
      </w:r>
      <w:r w:rsidRPr="00EC2BF2">
        <w:rPr>
          <w:lang w:val="en-US"/>
        </w:rPr>
        <w:t></w:t>
      </w:r>
      <w:r w:rsidRPr="00EC2BF2">
        <w:rPr>
          <w:lang w:val="en-US"/>
        </w:rPr>
        <w:t></w:t>
      </w:r>
      <w:r w:rsidRPr="00EC2BF2">
        <w:rPr>
          <w:rFonts w:hint="eastAsia"/>
        </w:rPr>
        <w:t>рекламне</w:t>
      </w:r>
      <w:r w:rsidRPr="00EC2BF2">
        <w:rPr>
          <w:lang w:val="en-US"/>
        </w:rPr>
        <w:t></w:t>
      </w:r>
      <w:r w:rsidRPr="00EC2BF2">
        <w:rPr>
          <w:rFonts w:hint="eastAsia"/>
        </w:rPr>
        <w:t>твердження</w:t>
      </w:r>
      <w:r w:rsidRPr="00EC2BF2">
        <w:rPr>
          <w:lang w:val="en-US"/>
        </w:rPr>
        <w:t></w:t>
      </w:r>
      <w:r w:rsidRPr="00EC2BF2">
        <w:rPr>
          <w:lang w:val="en-US"/>
        </w:rPr>
        <w:t></w:t>
      </w:r>
      <w:r w:rsidRPr="00EC2BF2">
        <w:rPr>
          <w:lang w:val="en-US"/>
        </w:rPr>
        <w:t></w:t>
      </w:r>
      <w:r w:rsidRPr="00EC2BF2">
        <w:rPr>
          <w:rFonts w:hint="eastAsia"/>
        </w:rPr>
        <w:t>елементи</w:t>
      </w:r>
      <w:r w:rsidRPr="00EC2BF2">
        <w:rPr>
          <w:lang w:val="en-US"/>
        </w:rPr>
        <w:t></w:t>
      </w:r>
      <w:r w:rsidRPr="00EC2BF2">
        <w:rPr>
          <w:rFonts w:hint="eastAsia"/>
        </w:rPr>
        <w:t>типу</w:t>
      </w:r>
    </w:p>
    <w:p w:rsidR="00EC2BF2" w:rsidRPr="00EC2BF2" w:rsidRDefault="00EC2BF2" w:rsidP="00EC2BF2">
      <w:r w:rsidRPr="00EC2BF2">
        <w:rPr>
          <w:lang w:val="en-US"/>
        </w:rPr>
        <w:t></w:t>
      </w:r>
      <w:r w:rsidRPr="00EC2BF2">
        <w:rPr>
          <w:rFonts w:hint="eastAsia"/>
        </w:rPr>
        <w:t>розповідь</w:t>
      </w:r>
      <w:r w:rsidRPr="00EC2BF2">
        <w:rPr>
          <w:lang w:val="en-US"/>
        </w:rPr>
        <w:t></w:t>
      </w:r>
      <w:r w:rsidRPr="00EC2BF2">
        <w:rPr>
          <w:lang w:val="en-US"/>
        </w:rPr>
        <w:t></w:t>
      </w:r>
      <w:r w:rsidRPr="00EC2BF2">
        <w:rPr>
          <w:lang w:val="en-US"/>
        </w:rPr>
        <w:t></w:t>
      </w:r>
      <w:r w:rsidRPr="00EC2BF2">
        <w:rPr>
          <w:rFonts w:hint="eastAsia"/>
        </w:rPr>
        <w:t>умови</w:t>
      </w:r>
      <w:r w:rsidRPr="00EC2BF2">
        <w:rPr>
          <w:lang w:val="en-US"/>
        </w:rPr>
        <w:t></w:t>
      </w:r>
      <w:r w:rsidRPr="00EC2BF2">
        <w:rPr>
          <w:rFonts w:hint="eastAsia"/>
        </w:rPr>
        <w:t>зберігання</w:t>
      </w:r>
      <w:r w:rsidRPr="00EC2BF2">
        <w:rPr>
          <w:lang w:val="en-US"/>
        </w:rPr>
        <w:t></w:t>
      </w:r>
      <w:r w:rsidRPr="00EC2BF2">
        <w:rPr>
          <w:lang w:val="en-US"/>
        </w:rPr>
        <w:t></w:t>
      </w:r>
      <w:r w:rsidRPr="00EC2BF2">
        <w:rPr>
          <w:rFonts w:hint="eastAsia"/>
        </w:rPr>
        <w:t>застереження</w:t>
      </w:r>
      <w:r w:rsidRPr="00EC2BF2">
        <w:rPr>
          <w:lang w:val="en-US"/>
        </w:rPr>
        <w:t></w:t>
      </w:r>
      <w:r w:rsidRPr="00EC2BF2">
        <w:rPr>
          <w:rFonts w:hint="eastAsia"/>
        </w:rPr>
        <w:t>від</w:t>
      </w:r>
      <w:r w:rsidRPr="00EC2BF2">
        <w:rPr>
          <w:lang w:val="en-US"/>
        </w:rPr>
        <w:t></w:t>
      </w:r>
      <w:r w:rsidRPr="00EC2BF2">
        <w:rPr>
          <w:rFonts w:hint="eastAsia"/>
        </w:rPr>
        <w:t>держави</w:t>
      </w:r>
      <w:r w:rsidRPr="00EC2BF2">
        <w:rPr>
          <w:lang w:val="en-US"/>
        </w:rPr>
        <w:t></w:t>
      </w:r>
      <w:r w:rsidRPr="00EC2BF2">
        <w:rPr>
          <w:lang w:val="en-US"/>
        </w:rPr>
        <w:t></w:t>
      </w:r>
      <w:r w:rsidRPr="00EC2BF2">
        <w:rPr>
          <w:rFonts w:hint="eastAsia"/>
        </w:rPr>
        <w:t>інструкція</w:t>
      </w:r>
      <w:r w:rsidRPr="00EC2BF2">
        <w:rPr>
          <w:lang w:val="en-US"/>
        </w:rPr>
        <w:t></w:t>
      </w:r>
      <w:r w:rsidRPr="00EC2BF2">
        <w:rPr>
          <w:rFonts w:hint="eastAsia"/>
        </w:rPr>
        <w:t>з</w:t>
      </w:r>
    </w:p>
    <w:p w:rsidR="00EC2BF2" w:rsidRPr="00EC2BF2" w:rsidRDefault="00EC2BF2" w:rsidP="00EC2BF2">
      <w:r w:rsidRPr="00EC2BF2">
        <w:rPr>
          <w:rFonts w:hint="eastAsia"/>
        </w:rPr>
        <w:t>використання</w:t>
      </w:r>
      <w:r w:rsidRPr="00EC2BF2">
        <w:rPr>
          <w:lang w:val="en-US"/>
        </w:rPr>
        <w:t></w:t>
      </w:r>
      <w:r w:rsidRPr="00EC2BF2">
        <w:rPr>
          <w:lang w:val="en-US"/>
        </w:rPr>
        <w:t></w:t>
      </w:r>
      <w:r w:rsidRPr="00EC2BF2">
        <w:rPr>
          <w:rFonts w:hint="eastAsia"/>
        </w:rPr>
        <w:t>рекламне</w:t>
      </w:r>
      <w:r w:rsidRPr="00EC2BF2">
        <w:rPr>
          <w:lang w:val="en-US"/>
        </w:rPr>
        <w:t></w:t>
      </w:r>
      <w:r w:rsidRPr="00EC2BF2">
        <w:rPr>
          <w:rFonts w:hint="eastAsia"/>
        </w:rPr>
        <w:t>повідомлення</w:t>
      </w:r>
      <w:r w:rsidRPr="00EC2BF2">
        <w:rPr>
          <w:lang w:val="en-US"/>
        </w:rPr>
        <w:t></w:t>
      </w:r>
      <w:r w:rsidRPr="00EC2BF2">
        <w:rPr>
          <w:rFonts w:hint="eastAsia"/>
        </w:rPr>
        <w:t>та</w:t>
      </w:r>
      <w:r w:rsidRPr="00EC2BF2">
        <w:rPr>
          <w:lang w:val="en-US"/>
        </w:rPr>
        <w:t></w:t>
      </w:r>
      <w:r w:rsidRPr="00EC2BF2">
        <w:rPr>
          <w:rFonts w:hint="eastAsia"/>
        </w:rPr>
        <w:t>адреса</w:t>
      </w:r>
      <w:r w:rsidRPr="00EC2BF2">
        <w:rPr>
          <w:lang w:val="en-US"/>
        </w:rPr>
        <w:t></w:t>
      </w:r>
      <w:r w:rsidRPr="00EC2BF2">
        <w:rPr>
          <w:rFonts w:hint="eastAsia"/>
        </w:rPr>
        <w:t>виробника</w:t>
      </w:r>
      <w:r w:rsidRPr="00EC2BF2">
        <w:rPr>
          <w:lang w:val="en-US"/>
        </w:rPr>
        <w:t></w:t>
      </w:r>
      <w:r w:rsidRPr="00EC2BF2">
        <w:rPr>
          <w:lang w:val="en-US"/>
        </w:rPr>
        <w:t></w:t>
      </w:r>
    </w:p>
    <w:p w:rsidR="00EC2BF2" w:rsidRPr="00EC2BF2" w:rsidRDefault="00EC2BF2" w:rsidP="00EC2BF2">
      <w:r w:rsidRPr="00EC2BF2">
        <w:rPr>
          <w:rFonts w:hint="eastAsia"/>
        </w:rPr>
        <w:t>На</w:t>
      </w:r>
      <w:r w:rsidRPr="00EC2BF2">
        <w:rPr>
          <w:lang w:val="en-US"/>
        </w:rPr>
        <w:t></w:t>
      </w:r>
      <w:r w:rsidRPr="00EC2BF2">
        <w:rPr>
          <w:rFonts w:hint="eastAsia"/>
        </w:rPr>
        <w:t>рівні</w:t>
      </w:r>
      <w:r w:rsidRPr="00EC2BF2">
        <w:rPr>
          <w:lang w:val="en-US"/>
        </w:rPr>
        <w:t></w:t>
      </w:r>
      <w:r w:rsidRPr="00EC2BF2">
        <w:rPr>
          <w:rFonts w:hint="eastAsia"/>
        </w:rPr>
        <w:t>вербалізації</w:t>
      </w:r>
      <w:r w:rsidRPr="00EC2BF2">
        <w:rPr>
          <w:lang w:val="en-US"/>
        </w:rPr>
        <w:t></w:t>
      </w:r>
      <w:r w:rsidRPr="00EC2BF2">
        <w:rPr>
          <w:rFonts w:hint="eastAsia"/>
        </w:rPr>
        <w:t>об’єкта</w:t>
      </w:r>
      <w:r w:rsidRPr="00EC2BF2">
        <w:rPr>
          <w:lang w:val="en-US"/>
        </w:rPr>
        <w:t></w:t>
      </w:r>
      <w:r w:rsidRPr="00EC2BF2">
        <w:rPr>
          <w:lang w:val="en-US"/>
        </w:rPr>
        <w:t></w:t>
      </w:r>
      <w:r w:rsidRPr="00EC2BF2">
        <w:rPr>
          <w:rFonts w:hint="eastAsia"/>
        </w:rPr>
        <w:t>його</w:t>
      </w:r>
      <w:r w:rsidRPr="00EC2BF2">
        <w:rPr>
          <w:lang w:val="en-US"/>
        </w:rPr>
        <w:t></w:t>
      </w:r>
      <w:r w:rsidRPr="00EC2BF2">
        <w:rPr>
          <w:rFonts w:hint="eastAsia"/>
        </w:rPr>
        <w:t>ознак</w:t>
      </w:r>
      <w:r w:rsidRPr="00EC2BF2">
        <w:rPr>
          <w:lang w:val="en-US"/>
        </w:rPr>
        <w:t></w:t>
      </w:r>
      <w:r w:rsidRPr="00EC2BF2">
        <w:rPr>
          <w:rFonts w:hint="eastAsia"/>
        </w:rPr>
        <w:t>та</w:t>
      </w:r>
      <w:r w:rsidRPr="00EC2BF2">
        <w:rPr>
          <w:lang w:val="en-US"/>
        </w:rPr>
        <w:t></w:t>
      </w:r>
      <w:r w:rsidRPr="00EC2BF2">
        <w:rPr>
          <w:rFonts w:hint="eastAsia"/>
        </w:rPr>
        <w:t>кількості</w:t>
      </w:r>
      <w:r w:rsidRPr="00EC2BF2">
        <w:rPr>
          <w:lang w:val="en-US"/>
        </w:rPr>
        <w:t></w:t>
      </w:r>
      <w:r w:rsidRPr="00EC2BF2">
        <w:rPr>
          <w:rFonts w:hint="eastAsia"/>
        </w:rPr>
        <w:t>виявлено</w:t>
      </w:r>
      <w:r w:rsidRPr="00EC2BF2">
        <w:rPr>
          <w:lang w:val="en-US"/>
        </w:rPr>
        <w:t></w:t>
      </w:r>
      <w:r w:rsidRPr="00EC2BF2">
        <w:rPr>
          <w:rFonts w:hint="eastAsia"/>
        </w:rPr>
        <w:t>мовні</w:t>
      </w:r>
    </w:p>
    <w:p w:rsidR="00EC2BF2" w:rsidRPr="00EC2BF2" w:rsidRDefault="00EC2BF2" w:rsidP="00EC2BF2">
      <w:r w:rsidRPr="00EC2BF2">
        <w:rPr>
          <w:rFonts w:hint="eastAsia"/>
        </w:rPr>
        <w:t>особливості</w:t>
      </w:r>
      <w:r w:rsidRPr="00EC2BF2">
        <w:rPr>
          <w:lang w:val="en-US"/>
        </w:rPr>
        <w:t></w:t>
      </w:r>
      <w:r w:rsidRPr="00EC2BF2">
        <w:rPr>
          <w:rFonts w:hint="eastAsia"/>
        </w:rPr>
        <w:t>вербального</w:t>
      </w:r>
      <w:r w:rsidRPr="00EC2BF2">
        <w:rPr>
          <w:lang w:val="en-US"/>
        </w:rPr>
        <w:t></w:t>
      </w:r>
      <w:r w:rsidRPr="00EC2BF2">
        <w:rPr>
          <w:rFonts w:hint="eastAsia"/>
        </w:rPr>
        <w:t>компонента</w:t>
      </w:r>
      <w:r w:rsidRPr="00EC2BF2">
        <w:rPr>
          <w:lang w:val="en-US"/>
        </w:rPr>
        <w:t></w:t>
      </w:r>
      <w:r w:rsidRPr="00EC2BF2">
        <w:rPr>
          <w:rFonts w:hint="eastAsia"/>
        </w:rPr>
        <w:t>маркування</w:t>
      </w:r>
      <w:r w:rsidRPr="00EC2BF2">
        <w:rPr>
          <w:lang w:val="en-US"/>
        </w:rPr>
        <w:t></w:t>
      </w:r>
      <w:r w:rsidRPr="00EC2BF2">
        <w:rPr>
          <w:lang w:val="en-US"/>
        </w:rPr>
        <w:t></w:t>
      </w:r>
      <w:r w:rsidRPr="00EC2BF2">
        <w:rPr>
          <w:rFonts w:hint="eastAsia"/>
        </w:rPr>
        <w:t>які</w:t>
      </w:r>
      <w:r w:rsidRPr="00EC2BF2">
        <w:rPr>
          <w:lang w:val="en-US"/>
        </w:rPr>
        <w:t></w:t>
      </w:r>
      <w:r w:rsidRPr="00EC2BF2">
        <w:rPr>
          <w:rFonts w:hint="eastAsia"/>
        </w:rPr>
        <w:t>стають</w:t>
      </w:r>
      <w:r w:rsidRPr="00EC2BF2">
        <w:rPr>
          <w:lang w:val="en-US"/>
        </w:rPr>
        <w:t></w:t>
      </w:r>
      <w:r w:rsidRPr="00EC2BF2">
        <w:rPr>
          <w:rFonts w:hint="eastAsia"/>
        </w:rPr>
        <w:t>характерними</w:t>
      </w:r>
    </w:p>
    <w:p w:rsidR="00EC2BF2" w:rsidRPr="00EC2BF2" w:rsidRDefault="00EC2BF2" w:rsidP="00EC2BF2">
      <w:r w:rsidRPr="00EC2BF2">
        <w:rPr>
          <w:lang w:val="en-US"/>
        </w:rPr>
        <w:t></w:t>
      </w:r>
      <w:r w:rsidRPr="00EC2BF2">
        <w:rPr>
          <w:lang w:val="en-US"/>
        </w:rPr>
        <w:t></w:t>
      </w:r>
      <w:r w:rsidRPr="00EC2BF2">
        <w:rPr>
          <w:lang w:val="en-US"/>
        </w:rPr>
        <w:t></w:t>
      </w:r>
    </w:p>
    <w:p w:rsidR="00EC2BF2" w:rsidRPr="00EC2BF2" w:rsidRDefault="00EC2BF2" w:rsidP="00EC2BF2">
      <w:r w:rsidRPr="00EC2BF2">
        <w:rPr>
          <w:rFonts w:hint="eastAsia"/>
        </w:rPr>
        <w:t>для</w:t>
      </w:r>
      <w:r w:rsidRPr="00EC2BF2">
        <w:rPr>
          <w:lang w:val="en-US"/>
        </w:rPr>
        <w:t></w:t>
      </w:r>
      <w:r w:rsidRPr="00EC2BF2">
        <w:rPr>
          <w:rFonts w:hint="eastAsia"/>
        </w:rPr>
        <w:t>такого</w:t>
      </w:r>
      <w:r w:rsidRPr="00EC2BF2">
        <w:rPr>
          <w:lang w:val="en-US"/>
        </w:rPr>
        <w:t></w:t>
      </w:r>
      <w:r w:rsidRPr="00EC2BF2">
        <w:rPr>
          <w:rFonts w:hint="eastAsia"/>
        </w:rPr>
        <w:t>типу</w:t>
      </w:r>
      <w:r w:rsidRPr="00EC2BF2">
        <w:rPr>
          <w:lang w:val="en-US"/>
        </w:rPr>
        <w:t></w:t>
      </w:r>
      <w:r w:rsidRPr="00EC2BF2">
        <w:rPr>
          <w:rFonts w:hint="eastAsia"/>
        </w:rPr>
        <w:t>рекламного</w:t>
      </w:r>
      <w:r w:rsidRPr="00EC2BF2">
        <w:rPr>
          <w:lang w:val="en-US"/>
        </w:rPr>
        <w:t></w:t>
      </w:r>
      <w:r w:rsidRPr="00EC2BF2">
        <w:rPr>
          <w:rFonts w:hint="eastAsia"/>
        </w:rPr>
        <w:t>дискурсу</w:t>
      </w:r>
      <w:r w:rsidRPr="00EC2BF2">
        <w:rPr>
          <w:lang w:val="en-US"/>
        </w:rPr>
        <w:t></w:t>
      </w:r>
      <w:r w:rsidRPr="00EC2BF2">
        <w:rPr>
          <w:lang w:val="en-US"/>
        </w:rPr>
        <w:t></w:t>
      </w:r>
      <w:r w:rsidRPr="00EC2BF2">
        <w:rPr>
          <w:rFonts w:hint="eastAsia"/>
        </w:rPr>
        <w:t>Серед</w:t>
      </w:r>
      <w:r w:rsidRPr="00EC2BF2">
        <w:rPr>
          <w:lang w:val="en-US"/>
        </w:rPr>
        <w:t></w:t>
      </w:r>
      <w:r w:rsidRPr="00EC2BF2">
        <w:rPr>
          <w:rFonts w:hint="eastAsia"/>
        </w:rPr>
        <w:t>них</w:t>
      </w:r>
      <w:r w:rsidRPr="00EC2BF2">
        <w:rPr>
          <w:lang w:val="en-US"/>
        </w:rPr>
        <w:t></w:t>
      </w:r>
      <w:r w:rsidRPr="00EC2BF2">
        <w:rPr>
          <w:rFonts w:hint="eastAsia"/>
        </w:rPr>
        <w:t>–</w:t>
      </w:r>
      <w:r w:rsidRPr="00EC2BF2">
        <w:rPr>
          <w:lang w:val="en-US"/>
        </w:rPr>
        <w:t></w:t>
      </w:r>
      <w:r w:rsidRPr="00EC2BF2">
        <w:rPr>
          <w:rFonts w:hint="eastAsia"/>
        </w:rPr>
        <w:t>використання</w:t>
      </w:r>
    </w:p>
    <w:p w:rsidR="00EC2BF2" w:rsidRPr="00EC2BF2" w:rsidRDefault="00EC2BF2" w:rsidP="00EC2BF2">
      <w:r w:rsidRPr="00EC2BF2">
        <w:rPr>
          <w:rFonts w:hint="eastAsia"/>
        </w:rPr>
        <w:t>семантичних</w:t>
      </w:r>
      <w:r w:rsidRPr="00EC2BF2">
        <w:rPr>
          <w:lang w:val="en-US"/>
        </w:rPr>
        <w:t></w:t>
      </w:r>
      <w:r w:rsidRPr="00EC2BF2">
        <w:rPr>
          <w:rFonts w:hint="eastAsia"/>
        </w:rPr>
        <w:t>і</w:t>
      </w:r>
      <w:r w:rsidRPr="00EC2BF2">
        <w:rPr>
          <w:lang w:val="en-US"/>
        </w:rPr>
        <w:t></w:t>
      </w:r>
      <w:r w:rsidRPr="00EC2BF2">
        <w:rPr>
          <w:rFonts w:hint="eastAsia"/>
        </w:rPr>
        <w:t>граматичних</w:t>
      </w:r>
      <w:r w:rsidRPr="00EC2BF2">
        <w:rPr>
          <w:lang w:val="en-US"/>
        </w:rPr>
        <w:t></w:t>
      </w:r>
      <w:r w:rsidRPr="00EC2BF2">
        <w:rPr>
          <w:rFonts w:hint="eastAsia"/>
        </w:rPr>
        <w:t>суперлативів</w:t>
      </w:r>
      <w:r w:rsidRPr="00EC2BF2">
        <w:rPr>
          <w:lang w:val="en-US"/>
        </w:rPr>
        <w:t></w:t>
      </w:r>
      <w:r w:rsidRPr="00EC2BF2">
        <w:rPr>
          <w:lang w:val="en-US"/>
        </w:rPr>
        <w:t></w:t>
      </w:r>
      <w:r w:rsidRPr="00EC2BF2">
        <w:rPr>
          <w:rFonts w:hint="eastAsia"/>
        </w:rPr>
        <w:t>девіантне</w:t>
      </w:r>
      <w:r w:rsidRPr="00EC2BF2">
        <w:rPr>
          <w:lang w:val="en-US"/>
        </w:rPr>
        <w:t></w:t>
      </w:r>
      <w:r w:rsidRPr="00EC2BF2">
        <w:rPr>
          <w:rFonts w:hint="eastAsia"/>
        </w:rPr>
        <w:t>вживання</w:t>
      </w:r>
      <w:r w:rsidRPr="00EC2BF2">
        <w:rPr>
          <w:lang w:val="en-US"/>
        </w:rPr>
        <w:t></w:t>
      </w:r>
      <w:r w:rsidRPr="00EC2BF2">
        <w:rPr>
          <w:rFonts w:hint="eastAsia"/>
        </w:rPr>
        <w:t>прикметників</w:t>
      </w:r>
    </w:p>
    <w:p w:rsidR="00EC2BF2" w:rsidRPr="00EC2BF2" w:rsidRDefault="00EC2BF2" w:rsidP="00EC2BF2">
      <w:r w:rsidRPr="00EC2BF2">
        <w:rPr>
          <w:rFonts w:hint="eastAsia"/>
        </w:rPr>
        <w:t>у</w:t>
      </w:r>
      <w:r w:rsidRPr="00EC2BF2">
        <w:rPr>
          <w:lang w:val="en-US"/>
        </w:rPr>
        <w:t></w:t>
      </w:r>
      <w:r w:rsidRPr="00EC2BF2">
        <w:rPr>
          <w:rFonts w:hint="eastAsia"/>
        </w:rPr>
        <w:t>постпозиції</w:t>
      </w:r>
      <w:r w:rsidRPr="00EC2BF2">
        <w:rPr>
          <w:lang w:val="en-US"/>
        </w:rPr>
        <w:t></w:t>
      </w:r>
      <w:r w:rsidRPr="00EC2BF2">
        <w:rPr>
          <w:rFonts w:hint="eastAsia"/>
        </w:rPr>
        <w:t>та</w:t>
      </w:r>
      <w:r w:rsidRPr="00EC2BF2">
        <w:rPr>
          <w:lang w:val="en-US"/>
        </w:rPr>
        <w:t></w:t>
      </w:r>
      <w:r w:rsidRPr="00EC2BF2">
        <w:rPr>
          <w:rFonts w:hint="eastAsia"/>
        </w:rPr>
        <w:t>використання</w:t>
      </w:r>
      <w:r w:rsidRPr="00EC2BF2">
        <w:rPr>
          <w:lang w:val="en-US"/>
        </w:rPr>
        <w:t></w:t>
      </w:r>
      <w:r w:rsidRPr="00EC2BF2">
        <w:rPr>
          <w:rFonts w:hint="eastAsia"/>
        </w:rPr>
        <w:t>прислівників</w:t>
      </w:r>
      <w:r w:rsidRPr="00EC2BF2">
        <w:rPr>
          <w:lang w:val="en-US"/>
        </w:rPr>
        <w:t></w:t>
      </w:r>
      <w:r w:rsidRPr="00EC2BF2">
        <w:rPr>
          <w:rFonts w:hint="eastAsia"/>
        </w:rPr>
        <w:t>для</w:t>
      </w:r>
      <w:r w:rsidRPr="00EC2BF2">
        <w:rPr>
          <w:lang w:val="en-US"/>
        </w:rPr>
        <w:t></w:t>
      </w:r>
      <w:r w:rsidRPr="00EC2BF2">
        <w:rPr>
          <w:rFonts w:hint="eastAsia"/>
        </w:rPr>
        <w:t>актуалізації</w:t>
      </w:r>
      <w:r w:rsidRPr="00EC2BF2">
        <w:rPr>
          <w:lang w:val="en-US"/>
        </w:rPr>
        <w:t></w:t>
      </w:r>
      <w:r w:rsidRPr="00EC2BF2">
        <w:rPr>
          <w:rFonts w:hint="eastAsia"/>
        </w:rPr>
        <w:t>ознак</w:t>
      </w:r>
      <w:r w:rsidRPr="00EC2BF2">
        <w:rPr>
          <w:lang w:val="en-US"/>
        </w:rPr>
        <w:t></w:t>
      </w:r>
      <w:r w:rsidRPr="00EC2BF2">
        <w:rPr>
          <w:lang w:val="en-US"/>
        </w:rPr>
        <w:t></w:t>
      </w:r>
      <w:r w:rsidRPr="00EC2BF2">
        <w:rPr>
          <w:rFonts w:hint="eastAsia"/>
        </w:rPr>
        <w:t>Цей</w:t>
      </w:r>
    </w:p>
    <w:p w:rsidR="00EC2BF2" w:rsidRPr="00EC2BF2" w:rsidRDefault="00EC2BF2" w:rsidP="00EC2BF2">
      <w:r w:rsidRPr="00EC2BF2">
        <w:rPr>
          <w:rFonts w:hint="eastAsia"/>
        </w:rPr>
        <w:t>лексико</w:t>
      </w:r>
      <w:r w:rsidRPr="00EC2BF2">
        <w:rPr>
          <w:lang w:val="en-US"/>
        </w:rPr>
        <w:t></w:t>
      </w:r>
      <w:r w:rsidRPr="00EC2BF2">
        <w:rPr>
          <w:rFonts w:hint="eastAsia"/>
        </w:rPr>
        <w:t>семантичний</w:t>
      </w:r>
      <w:r w:rsidRPr="00EC2BF2">
        <w:rPr>
          <w:lang w:val="en-US"/>
        </w:rPr>
        <w:t></w:t>
      </w:r>
      <w:r w:rsidRPr="00EC2BF2">
        <w:rPr>
          <w:rFonts w:hint="eastAsia"/>
        </w:rPr>
        <w:t>ряд</w:t>
      </w:r>
      <w:r w:rsidRPr="00EC2BF2">
        <w:rPr>
          <w:lang w:val="en-US"/>
        </w:rPr>
        <w:t></w:t>
      </w:r>
      <w:r w:rsidRPr="00EC2BF2">
        <w:rPr>
          <w:rFonts w:hint="eastAsia"/>
        </w:rPr>
        <w:t>складає</w:t>
      </w:r>
      <w:r w:rsidRPr="00EC2BF2">
        <w:rPr>
          <w:lang w:val="en-US"/>
        </w:rPr>
        <w:t></w:t>
      </w:r>
      <w:r w:rsidRPr="00EC2BF2">
        <w:rPr>
          <w:rFonts w:hint="eastAsia"/>
        </w:rPr>
        <w:t>смислову</w:t>
      </w:r>
      <w:r w:rsidRPr="00EC2BF2">
        <w:rPr>
          <w:lang w:val="en-US"/>
        </w:rPr>
        <w:t></w:t>
      </w:r>
      <w:r w:rsidRPr="00EC2BF2">
        <w:rPr>
          <w:rFonts w:hint="eastAsia"/>
        </w:rPr>
        <w:t>основу</w:t>
      </w:r>
      <w:r w:rsidRPr="00EC2BF2">
        <w:rPr>
          <w:lang w:val="en-US"/>
        </w:rPr>
        <w:t></w:t>
      </w:r>
      <w:r w:rsidRPr="00EC2BF2">
        <w:rPr>
          <w:rFonts w:hint="eastAsia"/>
        </w:rPr>
        <w:t>елементів</w:t>
      </w:r>
      <w:r w:rsidRPr="00EC2BF2">
        <w:rPr>
          <w:lang w:val="en-US"/>
        </w:rPr>
        <w:t></w:t>
      </w:r>
      <w:r w:rsidRPr="00EC2BF2">
        <w:rPr>
          <w:rFonts w:hint="eastAsia"/>
        </w:rPr>
        <w:t>типу</w:t>
      </w:r>
      <w:r w:rsidRPr="00EC2BF2">
        <w:rPr>
          <w:lang w:val="en-US"/>
        </w:rPr>
        <w:t></w:t>
      </w:r>
      <w:r w:rsidRPr="00EC2BF2">
        <w:rPr>
          <w:lang w:val="en-US"/>
        </w:rPr>
        <w:t></w:t>
      </w:r>
      <w:r w:rsidRPr="00EC2BF2">
        <w:rPr>
          <w:rFonts w:hint="eastAsia"/>
        </w:rPr>
        <w:t>опис</w:t>
      </w:r>
      <w:r w:rsidRPr="00EC2BF2">
        <w:rPr>
          <w:lang w:val="en-US"/>
        </w:rPr>
        <w:t></w:t>
      </w:r>
      <w:r w:rsidRPr="00EC2BF2">
        <w:rPr>
          <w:lang w:val="en-US"/>
        </w:rPr>
        <w:t></w:t>
      </w:r>
    </w:p>
    <w:p w:rsidR="00EC2BF2" w:rsidRPr="00EC2BF2" w:rsidRDefault="00EC2BF2" w:rsidP="00EC2BF2">
      <w:r w:rsidRPr="00EC2BF2">
        <w:rPr>
          <w:rFonts w:hint="eastAsia"/>
        </w:rPr>
        <w:t>їхнє</w:t>
      </w:r>
      <w:r w:rsidRPr="00EC2BF2">
        <w:rPr>
          <w:lang w:val="en-US"/>
        </w:rPr>
        <w:t></w:t>
      </w:r>
      <w:r w:rsidRPr="00EC2BF2">
        <w:rPr>
          <w:rFonts w:hint="eastAsia"/>
        </w:rPr>
        <w:t>логіко</w:t>
      </w:r>
      <w:r w:rsidRPr="00EC2BF2">
        <w:rPr>
          <w:lang w:val="en-US"/>
        </w:rPr>
        <w:t></w:t>
      </w:r>
      <w:r w:rsidRPr="00EC2BF2">
        <w:rPr>
          <w:rFonts w:hint="eastAsia"/>
        </w:rPr>
        <w:t>смислове</w:t>
      </w:r>
      <w:r w:rsidRPr="00EC2BF2">
        <w:rPr>
          <w:lang w:val="en-US"/>
        </w:rPr>
        <w:t></w:t>
      </w:r>
      <w:r w:rsidRPr="00EC2BF2">
        <w:rPr>
          <w:rFonts w:hint="eastAsia"/>
        </w:rPr>
        <w:t>ядро</w:t>
      </w:r>
      <w:r w:rsidRPr="00EC2BF2">
        <w:rPr>
          <w:lang w:val="en-US"/>
        </w:rPr>
        <w:t></w:t>
      </w:r>
      <w:r w:rsidRPr="00EC2BF2">
        <w:rPr>
          <w:lang w:val="en-US"/>
        </w:rPr>
        <w:t></w:t>
      </w:r>
      <w:r w:rsidRPr="00EC2BF2">
        <w:rPr>
          <w:rFonts w:hint="eastAsia"/>
        </w:rPr>
        <w:t>всі</w:t>
      </w:r>
      <w:r w:rsidRPr="00EC2BF2">
        <w:rPr>
          <w:lang w:val="en-US"/>
        </w:rPr>
        <w:t></w:t>
      </w:r>
      <w:r w:rsidRPr="00EC2BF2">
        <w:rPr>
          <w:rFonts w:hint="eastAsia"/>
        </w:rPr>
        <w:t>лексичні</w:t>
      </w:r>
      <w:r w:rsidRPr="00EC2BF2">
        <w:rPr>
          <w:lang w:val="en-US"/>
        </w:rPr>
        <w:t></w:t>
      </w:r>
      <w:r w:rsidRPr="00EC2BF2">
        <w:rPr>
          <w:rFonts w:hint="eastAsia"/>
        </w:rPr>
        <w:t>одиниці</w:t>
      </w:r>
      <w:r w:rsidRPr="00EC2BF2">
        <w:rPr>
          <w:lang w:val="en-US"/>
        </w:rPr>
        <w:t></w:t>
      </w:r>
      <w:r w:rsidRPr="00EC2BF2">
        <w:rPr>
          <w:rFonts w:hint="eastAsia"/>
        </w:rPr>
        <w:t>синтагматично</w:t>
      </w:r>
      <w:r w:rsidRPr="00EC2BF2">
        <w:rPr>
          <w:lang w:val="en-US"/>
        </w:rPr>
        <w:t></w:t>
      </w:r>
      <w:r w:rsidRPr="00EC2BF2">
        <w:rPr>
          <w:rFonts w:hint="eastAsia"/>
        </w:rPr>
        <w:t>зв’язуються</w:t>
      </w:r>
      <w:r w:rsidRPr="00EC2BF2">
        <w:rPr>
          <w:lang w:val="en-US"/>
        </w:rPr>
        <w:t></w:t>
      </w:r>
      <w:r w:rsidRPr="00EC2BF2">
        <w:rPr>
          <w:rFonts w:hint="eastAsia"/>
        </w:rPr>
        <w:t>з</w:t>
      </w:r>
    </w:p>
    <w:p w:rsidR="00EC2BF2" w:rsidRPr="00EC2BF2" w:rsidRDefault="00EC2BF2" w:rsidP="00EC2BF2">
      <w:r w:rsidRPr="00EC2BF2">
        <w:rPr>
          <w:rFonts w:hint="eastAsia"/>
        </w:rPr>
        <w:t>предикатами</w:t>
      </w:r>
      <w:r w:rsidRPr="00EC2BF2">
        <w:rPr>
          <w:lang w:val="en-US"/>
        </w:rPr>
        <w:t></w:t>
      </w:r>
      <w:r w:rsidRPr="00EC2BF2">
        <w:rPr>
          <w:lang w:val="en-US"/>
        </w:rPr>
        <w:t></w:t>
      </w:r>
      <w:r w:rsidRPr="00EC2BF2">
        <w:rPr>
          <w:rFonts w:hint="eastAsia"/>
        </w:rPr>
        <w:t>існування</w:t>
      </w:r>
      <w:r w:rsidRPr="00EC2BF2">
        <w:rPr>
          <w:lang w:val="en-US"/>
        </w:rPr>
        <w:t></w:t>
      </w:r>
      <w:r w:rsidRPr="00EC2BF2">
        <w:rPr>
          <w:lang w:val="en-US"/>
        </w:rPr>
        <w:t></w:t>
      </w:r>
      <w:r w:rsidRPr="00EC2BF2">
        <w:rPr>
          <w:lang w:val="en-US"/>
        </w:rPr>
        <w:t></w:t>
      </w:r>
      <w:r w:rsidRPr="00EC2BF2">
        <w:rPr>
          <w:rFonts w:hint="eastAsia"/>
        </w:rPr>
        <w:t>Розмаїття</w:t>
      </w:r>
      <w:r w:rsidRPr="00EC2BF2">
        <w:rPr>
          <w:lang w:val="en-US"/>
        </w:rPr>
        <w:t></w:t>
      </w:r>
      <w:r w:rsidRPr="00EC2BF2">
        <w:rPr>
          <w:rFonts w:hint="eastAsia"/>
        </w:rPr>
        <w:t>товарного</w:t>
      </w:r>
      <w:r w:rsidRPr="00EC2BF2">
        <w:rPr>
          <w:lang w:val="en-US"/>
        </w:rPr>
        <w:t></w:t>
      </w:r>
      <w:r w:rsidRPr="00EC2BF2">
        <w:rPr>
          <w:rFonts w:hint="eastAsia"/>
        </w:rPr>
        <w:t>ряду</w:t>
      </w:r>
      <w:r w:rsidRPr="00EC2BF2">
        <w:rPr>
          <w:lang w:val="en-US"/>
        </w:rPr>
        <w:t></w:t>
      </w:r>
      <w:r w:rsidRPr="00EC2BF2">
        <w:rPr>
          <w:rFonts w:hint="eastAsia"/>
        </w:rPr>
        <w:t>зумовило</w:t>
      </w:r>
      <w:r w:rsidRPr="00EC2BF2">
        <w:rPr>
          <w:lang w:val="en-US"/>
        </w:rPr>
        <w:t></w:t>
      </w:r>
      <w:r w:rsidRPr="00EC2BF2">
        <w:rPr>
          <w:rFonts w:hint="eastAsia"/>
        </w:rPr>
        <w:t>необхідність</w:t>
      </w:r>
    </w:p>
    <w:p w:rsidR="00EC2BF2" w:rsidRPr="00EC2BF2" w:rsidRDefault="00EC2BF2" w:rsidP="00EC2BF2">
      <w:r w:rsidRPr="00EC2BF2">
        <w:rPr>
          <w:rFonts w:hint="eastAsia"/>
        </w:rPr>
        <w:t>вибору</w:t>
      </w:r>
      <w:r w:rsidRPr="00EC2BF2">
        <w:rPr>
          <w:lang w:val="en-US"/>
        </w:rPr>
        <w:t></w:t>
      </w:r>
      <w:r w:rsidRPr="00EC2BF2">
        <w:rPr>
          <w:rFonts w:hint="eastAsia"/>
        </w:rPr>
        <w:t>засобів</w:t>
      </w:r>
      <w:r w:rsidRPr="00EC2BF2">
        <w:rPr>
          <w:lang w:val="en-US"/>
        </w:rPr>
        <w:t></w:t>
      </w:r>
      <w:r w:rsidRPr="00EC2BF2">
        <w:rPr>
          <w:rFonts w:hint="eastAsia"/>
        </w:rPr>
        <w:t>ідентифікації</w:t>
      </w:r>
      <w:r w:rsidRPr="00EC2BF2">
        <w:rPr>
          <w:lang w:val="en-US"/>
        </w:rPr>
        <w:t></w:t>
      </w:r>
      <w:r w:rsidRPr="00EC2BF2">
        <w:rPr>
          <w:rFonts w:hint="eastAsia"/>
        </w:rPr>
        <w:t>товару</w:t>
      </w:r>
      <w:r w:rsidRPr="00EC2BF2">
        <w:rPr>
          <w:lang w:val="en-US"/>
        </w:rPr>
        <w:t></w:t>
      </w:r>
      <w:r w:rsidRPr="00EC2BF2">
        <w:rPr>
          <w:lang w:val="en-US"/>
        </w:rPr>
        <w:t></w:t>
      </w:r>
      <w:r w:rsidRPr="00EC2BF2">
        <w:rPr>
          <w:rFonts w:hint="eastAsia"/>
        </w:rPr>
        <w:t>що</w:t>
      </w:r>
      <w:r w:rsidRPr="00EC2BF2">
        <w:rPr>
          <w:lang w:val="en-US"/>
        </w:rPr>
        <w:t></w:t>
      </w:r>
      <w:r w:rsidRPr="00EC2BF2">
        <w:rPr>
          <w:rFonts w:hint="eastAsia"/>
        </w:rPr>
        <w:t>вплинуло</w:t>
      </w:r>
      <w:r w:rsidRPr="00EC2BF2">
        <w:rPr>
          <w:lang w:val="en-US"/>
        </w:rPr>
        <w:t></w:t>
      </w:r>
      <w:r w:rsidRPr="00EC2BF2">
        <w:rPr>
          <w:rFonts w:hint="eastAsia"/>
        </w:rPr>
        <w:t>на</w:t>
      </w:r>
      <w:r w:rsidRPr="00EC2BF2">
        <w:rPr>
          <w:lang w:val="en-US"/>
        </w:rPr>
        <w:t></w:t>
      </w:r>
      <w:r w:rsidRPr="00EC2BF2">
        <w:rPr>
          <w:rFonts w:hint="eastAsia"/>
        </w:rPr>
        <w:t>способи</w:t>
      </w:r>
      <w:r w:rsidRPr="00EC2BF2">
        <w:rPr>
          <w:lang w:val="en-US"/>
        </w:rPr>
        <w:t></w:t>
      </w:r>
      <w:r w:rsidRPr="00EC2BF2">
        <w:rPr>
          <w:rFonts w:hint="eastAsia"/>
        </w:rPr>
        <w:t>номінації</w:t>
      </w:r>
    </w:p>
    <w:p w:rsidR="00EC2BF2" w:rsidRPr="00EC2BF2" w:rsidRDefault="00EC2BF2" w:rsidP="00EC2BF2">
      <w:r w:rsidRPr="00EC2BF2">
        <w:rPr>
          <w:rFonts w:hint="eastAsia"/>
        </w:rPr>
        <w:t>товарів</w:t>
      </w:r>
      <w:r w:rsidRPr="00EC2BF2">
        <w:rPr>
          <w:lang w:val="en-US"/>
        </w:rPr>
        <w:t></w:t>
      </w:r>
      <w:r w:rsidRPr="00EC2BF2">
        <w:rPr>
          <w:lang w:val="en-US"/>
        </w:rPr>
        <w:t></w:t>
      </w:r>
      <w:r w:rsidRPr="00EC2BF2">
        <w:rPr>
          <w:rFonts w:hint="eastAsia"/>
        </w:rPr>
        <w:t>Аналіз</w:t>
      </w:r>
      <w:r w:rsidRPr="00EC2BF2">
        <w:rPr>
          <w:lang w:val="en-US"/>
        </w:rPr>
        <w:t></w:t>
      </w:r>
      <w:r w:rsidRPr="00EC2BF2">
        <w:rPr>
          <w:rFonts w:hint="eastAsia"/>
        </w:rPr>
        <w:t>показав</w:t>
      </w:r>
      <w:r w:rsidRPr="00EC2BF2">
        <w:rPr>
          <w:lang w:val="en-US"/>
        </w:rPr>
        <w:t></w:t>
      </w:r>
      <w:r w:rsidRPr="00EC2BF2">
        <w:rPr>
          <w:lang w:val="en-US"/>
        </w:rPr>
        <w:t></w:t>
      </w:r>
      <w:r w:rsidRPr="00EC2BF2">
        <w:rPr>
          <w:rFonts w:hint="eastAsia"/>
        </w:rPr>
        <w:t>що</w:t>
      </w:r>
      <w:r w:rsidRPr="00EC2BF2">
        <w:rPr>
          <w:lang w:val="en-US"/>
        </w:rPr>
        <w:t></w:t>
      </w:r>
      <w:r w:rsidRPr="00EC2BF2">
        <w:rPr>
          <w:rFonts w:hint="eastAsia"/>
        </w:rPr>
        <w:t>перевага</w:t>
      </w:r>
      <w:r w:rsidRPr="00EC2BF2">
        <w:rPr>
          <w:lang w:val="en-US"/>
        </w:rPr>
        <w:t></w:t>
      </w:r>
      <w:r w:rsidRPr="00EC2BF2">
        <w:rPr>
          <w:rFonts w:hint="eastAsia"/>
        </w:rPr>
        <w:t>надається</w:t>
      </w:r>
      <w:r w:rsidRPr="00EC2BF2">
        <w:rPr>
          <w:lang w:val="en-US"/>
        </w:rPr>
        <w:t></w:t>
      </w:r>
      <w:r w:rsidRPr="00EC2BF2">
        <w:rPr>
          <w:rFonts w:hint="eastAsia"/>
        </w:rPr>
        <w:t>компактним</w:t>
      </w:r>
      <w:r w:rsidRPr="00EC2BF2">
        <w:rPr>
          <w:lang w:val="en-US"/>
        </w:rPr>
        <w:t></w:t>
      </w:r>
      <w:r w:rsidRPr="00EC2BF2">
        <w:rPr>
          <w:rFonts w:hint="eastAsia"/>
        </w:rPr>
        <w:t>назвам</w:t>
      </w:r>
      <w:r w:rsidRPr="00EC2BF2">
        <w:rPr>
          <w:lang w:val="en-US"/>
        </w:rPr>
        <w:t></w:t>
      </w:r>
      <w:r w:rsidRPr="00EC2BF2">
        <w:rPr>
          <w:rFonts w:hint="eastAsia"/>
        </w:rPr>
        <w:t>та</w:t>
      </w:r>
    </w:p>
    <w:p w:rsidR="00EC2BF2" w:rsidRPr="00EC2BF2" w:rsidRDefault="00EC2BF2" w:rsidP="00EC2BF2">
      <w:r w:rsidRPr="00EC2BF2">
        <w:rPr>
          <w:rFonts w:hint="eastAsia"/>
        </w:rPr>
        <w:t>оригінальному</w:t>
      </w:r>
      <w:r w:rsidRPr="00EC2BF2">
        <w:rPr>
          <w:lang w:val="en-US"/>
        </w:rPr>
        <w:t></w:t>
      </w:r>
      <w:r w:rsidRPr="00EC2BF2">
        <w:rPr>
          <w:rFonts w:hint="eastAsia"/>
        </w:rPr>
        <w:t>вживанню</w:t>
      </w:r>
      <w:r w:rsidRPr="00EC2BF2">
        <w:rPr>
          <w:lang w:val="en-US"/>
        </w:rPr>
        <w:t></w:t>
      </w:r>
      <w:r w:rsidRPr="00EC2BF2">
        <w:rPr>
          <w:rFonts w:hint="eastAsia"/>
        </w:rPr>
        <w:t>лексем</w:t>
      </w:r>
      <w:r w:rsidRPr="00EC2BF2">
        <w:rPr>
          <w:lang w:val="en-US"/>
        </w:rPr>
        <w:t></w:t>
      </w:r>
      <w:r w:rsidRPr="00EC2BF2">
        <w:rPr>
          <w:lang w:val="en-US"/>
        </w:rPr>
        <w:t></w:t>
      </w:r>
      <w:r w:rsidRPr="00EC2BF2">
        <w:rPr>
          <w:rFonts w:hint="eastAsia"/>
        </w:rPr>
        <w:t>Предикати</w:t>
      </w:r>
      <w:r w:rsidRPr="00EC2BF2">
        <w:rPr>
          <w:lang w:val="en-US"/>
        </w:rPr>
        <w:t></w:t>
      </w:r>
      <w:r w:rsidRPr="00EC2BF2">
        <w:rPr>
          <w:rFonts w:hint="eastAsia"/>
        </w:rPr>
        <w:t>представлені</w:t>
      </w:r>
      <w:r w:rsidRPr="00EC2BF2">
        <w:rPr>
          <w:lang w:val="en-US"/>
        </w:rPr>
        <w:t></w:t>
      </w:r>
      <w:r w:rsidRPr="00EC2BF2">
        <w:rPr>
          <w:rFonts w:hint="eastAsia"/>
        </w:rPr>
        <w:t>неакціональними</w:t>
      </w:r>
    </w:p>
    <w:p w:rsidR="00EC2BF2" w:rsidRPr="00EC2BF2" w:rsidRDefault="00EC2BF2" w:rsidP="00EC2BF2">
      <w:r w:rsidRPr="00EC2BF2">
        <w:rPr>
          <w:rFonts w:hint="eastAsia"/>
        </w:rPr>
        <w:t>дієсловами</w:t>
      </w:r>
      <w:r w:rsidRPr="00EC2BF2">
        <w:rPr>
          <w:lang w:val="en-US"/>
        </w:rPr>
        <w:t></w:t>
      </w:r>
      <w:r w:rsidRPr="00EC2BF2">
        <w:rPr>
          <w:rFonts w:hint="eastAsia"/>
        </w:rPr>
        <w:t>з</w:t>
      </w:r>
      <w:r w:rsidRPr="00EC2BF2">
        <w:rPr>
          <w:lang w:val="en-US"/>
        </w:rPr>
        <w:t></w:t>
      </w:r>
      <w:r w:rsidRPr="00EC2BF2">
        <w:rPr>
          <w:rFonts w:hint="eastAsia"/>
        </w:rPr>
        <w:t>семою</w:t>
      </w:r>
      <w:r w:rsidRPr="00EC2BF2">
        <w:rPr>
          <w:lang w:val="en-US"/>
        </w:rPr>
        <w:t></w:t>
      </w:r>
      <w:r w:rsidRPr="00EC2BF2">
        <w:rPr>
          <w:rFonts w:hint="eastAsia"/>
        </w:rPr>
        <w:t>існування</w:t>
      </w:r>
      <w:r w:rsidRPr="00EC2BF2">
        <w:rPr>
          <w:lang w:val="en-US"/>
        </w:rPr>
        <w:t></w:t>
      </w:r>
      <w:r w:rsidRPr="00EC2BF2">
        <w:rPr>
          <w:rFonts w:hint="eastAsia"/>
        </w:rPr>
        <w:t>чи</w:t>
      </w:r>
      <w:r w:rsidRPr="00EC2BF2">
        <w:rPr>
          <w:lang w:val="en-US"/>
        </w:rPr>
        <w:t></w:t>
      </w:r>
      <w:r w:rsidRPr="00EC2BF2">
        <w:rPr>
          <w:rFonts w:hint="eastAsia"/>
        </w:rPr>
        <w:t>володіння</w:t>
      </w:r>
      <w:r w:rsidRPr="00EC2BF2">
        <w:rPr>
          <w:lang w:val="en-US"/>
        </w:rPr>
        <w:t></w:t>
      </w:r>
    </w:p>
    <w:p w:rsidR="00EC2BF2" w:rsidRPr="00EC2BF2" w:rsidRDefault="00EC2BF2" w:rsidP="00EC2BF2">
      <w:r w:rsidRPr="00EC2BF2">
        <w:rPr>
          <w:rFonts w:hint="eastAsia"/>
        </w:rPr>
        <w:t>Визначальним</w:t>
      </w:r>
      <w:r w:rsidRPr="00EC2BF2">
        <w:rPr>
          <w:lang w:val="en-US"/>
        </w:rPr>
        <w:t></w:t>
      </w:r>
      <w:r w:rsidRPr="00EC2BF2">
        <w:rPr>
          <w:rFonts w:hint="eastAsia"/>
        </w:rPr>
        <w:t>для</w:t>
      </w:r>
      <w:r w:rsidRPr="00EC2BF2">
        <w:rPr>
          <w:lang w:val="en-US"/>
        </w:rPr>
        <w:t></w:t>
      </w:r>
      <w:r w:rsidRPr="00EC2BF2">
        <w:rPr>
          <w:rFonts w:hint="eastAsia"/>
        </w:rPr>
        <w:t>елементів</w:t>
      </w:r>
      <w:r w:rsidRPr="00EC2BF2">
        <w:rPr>
          <w:lang w:val="en-US"/>
        </w:rPr>
        <w:t></w:t>
      </w:r>
      <w:r w:rsidRPr="00EC2BF2">
        <w:rPr>
          <w:rFonts w:hint="eastAsia"/>
        </w:rPr>
        <w:t>типу</w:t>
      </w:r>
      <w:r w:rsidRPr="00EC2BF2">
        <w:rPr>
          <w:lang w:val="en-US"/>
        </w:rPr>
        <w:t></w:t>
      </w:r>
      <w:r w:rsidRPr="00EC2BF2">
        <w:rPr>
          <w:lang w:val="en-US"/>
        </w:rPr>
        <w:t></w:t>
      </w:r>
      <w:r w:rsidRPr="00EC2BF2">
        <w:rPr>
          <w:rFonts w:hint="eastAsia"/>
        </w:rPr>
        <w:t>розповідь</w:t>
      </w:r>
      <w:r w:rsidRPr="00EC2BF2">
        <w:rPr>
          <w:lang w:val="en-US"/>
        </w:rPr>
        <w:t></w:t>
      </w:r>
      <w:r w:rsidRPr="00EC2BF2">
        <w:rPr>
          <w:lang w:val="en-US"/>
        </w:rPr>
        <w:t></w:t>
      </w:r>
      <w:r w:rsidRPr="00EC2BF2">
        <w:rPr>
          <w:rFonts w:hint="eastAsia"/>
        </w:rPr>
        <w:t>є</w:t>
      </w:r>
      <w:r w:rsidRPr="00EC2BF2">
        <w:rPr>
          <w:lang w:val="en-US"/>
        </w:rPr>
        <w:t></w:t>
      </w:r>
      <w:r w:rsidRPr="00EC2BF2">
        <w:rPr>
          <w:rFonts w:hint="eastAsia"/>
        </w:rPr>
        <w:t>як</w:t>
      </w:r>
      <w:r w:rsidRPr="00EC2BF2">
        <w:rPr>
          <w:lang w:val="en-US"/>
        </w:rPr>
        <w:t></w:t>
      </w:r>
      <w:r w:rsidRPr="00EC2BF2">
        <w:rPr>
          <w:rFonts w:hint="eastAsia"/>
        </w:rPr>
        <w:t>зміна</w:t>
      </w:r>
      <w:r w:rsidRPr="00EC2BF2">
        <w:rPr>
          <w:lang w:val="en-US"/>
        </w:rPr>
        <w:t></w:t>
      </w:r>
      <w:r w:rsidRPr="00EC2BF2">
        <w:rPr>
          <w:rFonts w:hint="eastAsia"/>
        </w:rPr>
        <w:t>дій</w:t>
      </w:r>
      <w:r w:rsidRPr="00EC2BF2">
        <w:rPr>
          <w:lang w:val="en-US"/>
        </w:rPr>
        <w:t></w:t>
      </w:r>
    </w:p>
    <w:p w:rsidR="00EC2BF2" w:rsidRPr="00EC2BF2" w:rsidRDefault="00EC2BF2" w:rsidP="00EC2BF2">
      <w:r w:rsidRPr="00EC2BF2">
        <w:rPr>
          <w:rFonts w:hint="eastAsia"/>
        </w:rPr>
        <w:t>діахронічність</w:t>
      </w:r>
      <w:r w:rsidRPr="00EC2BF2">
        <w:rPr>
          <w:lang w:val="en-US"/>
        </w:rPr>
        <w:t></w:t>
      </w:r>
      <w:r w:rsidRPr="00EC2BF2">
        <w:rPr>
          <w:lang w:val="en-US"/>
        </w:rPr>
        <w:t></w:t>
      </w:r>
      <w:r w:rsidRPr="00EC2BF2">
        <w:rPr>
          <w:rFonts w:hint="eastAsia"/>
        </w:rPr>
        <w:t>рух</w:t>
      </w:r>
      <w:r w:rsidRPr="00EC2BF2">
        <w:rPr>
          <w:lang w:val="en-US"/>
        </w:rPr>
        <w:t></w:t>
      </w:r>
      <w:r w:rsidRPr="00EC2BF2">
        <w:rPr>
          <w:rFonts w:hint="eastAsia"/>
        </w:rPr>
        <w:t>предмета</w:t>
      </w:r>
      <w:r w:rsidRPr="00EC2BF2">
        <w:rPr>
          <w:lang w:val="en-US"/>
        </w:rPr>
        <w:t></w:t>
      </w:r>
      <w:r w:rsidRPr="00EC2BF2">
        <w:rPr>
          <w:lang w:val="en-US"/>
        </w:rPr>
        <w:t></w:t>
      </w:r>
      <w:r w:rsidRPr="00EC2BF2">
        <w:rPr>
          <w:rFonts w:hint="eastAsia"/>
        </w:rPr>
        <w:t>переміщення</w:t>
      </w:r>
      <w:r w:rsidRPr="00EC2BF2">
        <w:rPr>
          <w:lang w:val="en-US"/>
        </w:rPr>
        <w:t></w:t>
      </w:r>
      <w:r w:rsidRPr="00EC2BF2">
        <w:rPr>
          <w:rFonts w:hint="eastAsia"/>
        </w:rPr>
        <w:t>в</w:t>
      </w:r>
      <w:r w:rsidRPr="00EC2BF2">
        <w:rPr>
          <w:lang w:val="en-US"/>
        </w:rPr>
        <w:t></w:t>
      </w:r>
      <w:r w:rsidRPr="00EC2BF2">
        <w:rPr>
          <w:rFonts w:hint="eastAsia"/>
        </w:rPr>
        <w:t>просторі</w:t>
      </w:r>
      <w:r w:rsidRPr="00EC2BF2">
        <w:rPr>
          <w:lang w:val="en-US"/>
        </w:rPr>
        <w:t></w:t>
      </w:r>
      <w:r w:rsidRPr="00EC2BF2">
        <w:rPr>
          <w:rFonts w:hint="eastAsia"/>
        </w:rPr>
        <w:t>та</w:t>
      </w:r>
      <w:r w:rsidRPr="00EC2BF2">
        <w:rPr>
          <w:lang w:val="en-US"/>
        </w:rPr>
        <w:t></w:t>
      </w:r>
      <w:r w:rsidRPr="00EC2BF2">
        <w:rPr>
          <w:rFonts w:hint="eastAsia"/>
        </w:rPr>
        <w:t>часі</w:t>
      </w:r>
      <w:r w:rsidRPr="00EC2BF2">
        <w:rPr>
          <w:lang w:val="en-US"/>
        </w:rPr>
        <w:t></w:t>
      </w:r>
      <w:r w:rsidRPr="00EC2BF2">
        <w:rPr>
          <w:lang w:val="en-US"/>
        </w:rPr>
        <w:t></w:t>
      </w:r>
      <w:r w:rsidRPr="00EC2BF2">
        <w:rPr>
          <w:rFonts w:hint="eastAsia"/>
        </w:rPr>
        <w:t>Домінуючою</w:t>
      </w:r>
    </w:p>
    <w:p w:rsidR="00EC2BF2" w:rsidRPr="00EC2BF2" w:rsidRDefault="00EC2BF2" w:rsidP="00EC2BF2">
      <w:pPr>
        <w:rPr>
          <w:lang w:val="en-US"/>
        </w:rPr>
      </w:pPr>
      <w:r w:rsidRPr="00EC2BF2">
        <w:rPr>
          <w:rFonts w:hint="eastAsia"/>
          <w:lang w:val="en-US"/>
        </w:rPr>
        <w:t>для</w:t>
      </w:r>
      <w:r w:rsidRPr="00EC2BF2">
        <w:rPr>
          <w:lang w:val="en-US"/>
        </w:rPr>
        <w:t></w:t>
      </w:r>
      <w:r w:rsidRPr="00EC2BF2">
        <w:rPr>
          <w:rFonts w:hint="eastAsia"/>
          <w:lang w:val="en-US"/>
        </w:rPr>
        <w:t>розповідних</w:t>
      </w:r>
      <w:r w:rsidRPr="00EC2BF2">
        <w:rPr>
          <w:lang w:val="en-US"/>
        </w:rPr>
        <w:t></w:t>
      </w:r>
      <w:r w:rsidRPr="00EC2BF2">
        <w:rPr>
          <w:rFonts w:hint="eastAsia"/>
          <w:lang w:val="en-US"/>
        </w:rPr>
        <w:t>елементів</w:t>
      </w:r>
      <w:r w:rsidRPr="00EC2BF2">
        <w:rPr>
          <w:lang w:val="en-US"/>
        </w:rPr>
        <w:t></w:t>
      </w:r>
      <w:r w:rsidRPr="00EC2BF2">
        <w:rPr>
          <w:rFonts w:hint="eastAsia"/>
          <w:lang w:val="en-US"/>
        </w:rPr>
        <w:t>МТ</w:t>
      </w:r>
      <w:r w:rsidRPr="00EC2BF2">
        <w:rPr>
          <w:lang w:val="en-US"/>
        </w:rPr>
        <w:t></w:t>
      </w:r>
      <w:r w:rsidRPr="00EC2BF2">
        <w:rPr>
          <w:rFonts w:hint="eastAsia"/>
          <w:lang w:val="en-US"/>
        </w:rPr>
        <w:t>є</w:t>
      </w:r>
      <w:r w:rsidRPr="00EC2BF2">
        <w:rPr>
          <w:lang w:val="en-US"/>
        </w:rPr>
        <w:t></w:t>
      </w:r>
      <w:r w:rsidRPr="00EC2BF2">
        <w:rPr>
          <w:rFonts w:hint="eastAsia"/>
          <w:lang w:val="en-US"/>
        </w:rPr>
        <w:t>те</w:t>
      </w:r>
      <w:r w:rsidRPr="00EC2BF2">
        <w:rPr>
          <w:lang w:val="en-US"/>
        </w:rPr>
        <w:t></w:t>
      </w:r>
      <w:r w:rsidRPr="00EC2BF2">
        <w:rPr>
          <w:lang w:val="en-US"/>
        </w:rPr>
        <w:t></w:t>
      </w:r>
      <w:r w:rsidRPr="00EC2BF2">
        <w:rPr>
          <w:rFonts w:hint="eastAsia"/>
          <w:lang w:val="en-US"/>
        </w:rPr>
        <w:t>що</w:t>
      </w:r>
      <w:r w:rsidRPr="00EC2BF2">
        <w:rPr>
          <w:lang w:val="en-US"/>
        </w:rPr>
        <w:t></w:t>
      </w:r>
      <w:r w:rsidRPr="00EC2BF2">
        <w:rPr>
          <w:rFonts w:hint="eastAsia"/>
          <w:lang w:val="en-US"/>
        </w:rPr>
        <w:t>суб’єкт</w:t>
      </w:r>
      <w:r w:rsidRPr="00EC2BF2">
        <w:rPr>
          <w:lang w:val="en-US"/>
        </w:rPr>
        <w:t></w:t>
      </w:r>
      <w:r w:rsidRPr="00EC2BF2">
        <w:rPr>
          <w:rFonts w:hint="eastAsia"/>
          <w:lang w:val="en-US"/>
        </w:rPr>
        <w:t>може</w:t>
      </w:r>
      <w:r w:rsidRPr="00EC2BF2">
        <w:rPr>
          <w:lang w:val="en-US"/>
        </w:rPr>
        <w:t></w:t>
      </w:r>
      <w:r w:rsidRPr="00EC2BF2">
        <w:rPr>
          <w:rFonts w:hint="eastAsia"/>
          <w:lang w:val="en-US"/>
        </w:rPr>
        <w:t>виконувати</w:t>
      </w:r>
      <w:r w:rsidRPr="00EC2BF2">
        <w:rPr>
          <w:lang w:val="en-US"/>
        </w:rPr>
        <w:t></w:t>
      </w:r>
      <w:r w:rsidRPr="00EC2BF2">
        <w:rPr>
          <w:rFonts w:hint="eastAsia"/>
          <w:lang w:val="en-US"/>
        </w:rPr>
        <w:t>декілька</w:t>
      </w:r>
    </w:p>
    <w:p w:rsidR="00EC2BF2" w:rsidRPr="00EC2BF2" w:rsidRDefault="00EC2BF2" w:rsidP="00EC2BF2">
      <w:pPr>
        <w:rPr>
          <w:lang w:val="en-US"/>
        </w:rPr>
      </w:pPr>
      <w:r w:rsidRPr="00EC2BF2">
        <w:rPr>
          <w:rFonts w:hint="eastAsia"/>
          <w:lang w:val="en-US"/>
        </w:rPr>
        <w:t>функцій</w:t>
      </w:r>
      <w:r w:rsidRPr="00EC2BF2">
        <w:rPr>
          <w:lang w:val="en-US"/>
        </w:rPr>
        <w:t></w:t>
      </w:r>
      <w:r w:rsidRPr="00EC2BF2">
        <w:rPr>
          <w:lang w:val="en-US"/>
        </w:rPr>
        <w:t></w:t>
      </w:r>
      <w:r w:rsidRPr="00EC2BF2">
        <w:rPr>
          <w:rFonts w:hint="eastAsia"/>
          <w:lang w:val="en-US"/>
        </w:rPr>
        <w:t>Крім</w:t>
      </w:r>
      <w:r w:rsidRPr="00EC2BF2">
        <w:rPr>
          <w:lang w:val="en-US"/>
        </w:rPr>
        <w:t></w:t>
      </w:r>
      <w:r w:rsidRPr="00EC2BF2">
        <w:rPr>
          <w:rFonts w:hint="eastAsia"/>
          <w:lang w:val="en-US"/>
        </w:rPr>
        <w:t>того</w:t>
      </w:r>
      <w:r w:rsidRPr="00EC2BF2">
        <w:rPr>
          <w:lang w:val="en-US"/>
        </w:rPr>
        <w:t></w:t>
      </w:r>
      <w:r w:rsidRPr="00EC2BF2">
        <w:rPr>
          <w:lang w:val="en-US"/>
        </w:rPr>
        <w:t></w:t>
      </w:r>
      <w:r w:rsidRPr="00EC2BF2">
        <w:rPr>
          <w:rFonts w:hint="eastAsia"/>
          <w:lang w:val="en-US"/>
        </w:rPr>
        <w:t>в</w:t>
      </w:r>
      <w:r w:rsidRPr="00EC2BF2">
        <w:rPr>
          <w:lang w:val="en-US"/>
        </w:rPr>
        <w:t></w:t>
      </w:r>
      <w:r w:rsidRPr="00EC2BF2">
        <w:rPr>
          <w:rFonts w:hint="eastAsia"/>
          <w:lang w:val="en-US"/>
        </w:rPr>
        <w:t>елементах</w:t>
      </w:r>
      <w:r w:rsidRPr="00EC2BF2">
        <w:rPr>
          <w:lang w:val="en-US"/>
        </w:rPr>
        <w:t></w:t>
      </w:r>
      <w:r w:rsidRPr="00EC2BF2">
        <w:rPr>
          <w:rFonts w:hint="eastAsia"/>
          <w:lang w:val="en-US"/>
        </w:rPr>
        <w:t>маркування</w:t>
      </w:r>
      <w:r w:rsidRPr="00EC2BF2">
        <w:rPr>
          <w:lang w:val="en-US"/>
        </w:rPr>
        <w:t></w:t>
      </w:r>
      <w:r w:rsidRPr="00EC2BF2">
        <w:rPr>
          <w:rFonts w:hint="eastAsia"/>
          <w:lang w:val="en-US"/>
        </w:rPr>
        <w:t>типу</w:t>
      </w:r>
      <w:r w:rsidRPr="00EC2BF2">
        <w:rPr>
          <w:lang w:val="en-US"/>
        </w:rPr>
        <w:t></w:t>
      </w:r>
      <w:r w:rsidRPr="00EC2BF2">
        <w:rPr>
          <w:lang w:val="en-US"/>
        </w:rPr>
        <w:t></w:t>
      </w:r>
      <w:r w:rsidRPr="00EC2BF2">
        <w:rPr>
          <w:rFonts w:hint="eastAsia"/>
          <w:lang w:val="en-US"/>
        </w:rPr>
        <w:t>розповідь</w:t>
      </w:r>
      <w:r w:rsidRPr="00EC2BF2">
        <w:rPr>
          <w:lang w:val="en-US"/>
        </w:rPr>
        <w:t></w:t>
      </w:r>
      <w:r w:rsidRPr="00EC2BF2">
        <w:rPr>
          <w:lang w:val="en-US"/>
        </w:rPr>
        <w:t></w:t>
      </w:r>
      <w:r w:rsidRPr="00EC2BF2">
        <w:rPr>
          <w:rFonts w:hint="eastAsia"/>
          <w:lang w:val="en-US"/>
        </w:rPr>
        <w:t>може</w:t>
      </w:r>
      <w:r w:rsidRPr="00EC2BF2">
        <w:rPr>
          <w:lang w:val="en-US"/>
        </w:rPr>
        <w:t></w:t>
      </w:r>
      <w:r w:rsidRPr="00EC2BF2">
        <w:rPr>
          <w:rFonts w:hint="eastAsia"/>
          <w:lang w:val="en-US"/>
        </w:rPr>
        <w:t>бути</w:t>
      </w:r>
    </w:p>
    <w:p w:rsidR="00EC2BF2" w:rsidRPr="00EC2BF2" w:rsidRDefault="00EC2BF2" w:rsidP="00EC2BF2">
      <w:pPr>
        <w:rPr>
          <w:lang w:val="en-US"/>
        </w:rPr>
      </w:pPr>
      <w:r w:rsidRPr="00EC2BF2">
        <w:rPr>
          <w:rFonts w:hint="eastAsia"/>
          <w:lang w:val="en-US"/>
        </w:rPr>
        <w:t>декілька</w:t>
      </w:r>
      <w:r w:rsidRPr="00EC2BF2">
        <w:rPr>
          <w:lang w:val="en-US"/>
        </w:rPr>
        <w:t></w:t>
      </w:r>
      <w:r w:rsidRPr="00EC2BF2">
        <w:rPr>
          <w:rFonts w:hint="eastAsia"/>
          <w:lang w:val="en-US"/>
        </w:rPr>
        <w:t>суб’єктів</w:t>
      </w:r>
      <w:r w:rsidRPr="00EC2BF2">
        <w:rPr>
          <w:lang w:val="en-US"/>
        </w:rPr>
        <w:t></w:t>
      </w:r>
      <w:r w:rsidRPr="00EC2BF2">
        <w:rPr>
          <w:lang w:val="en-US"/>
        </w:rPr>
        <w:t></w:t>
      </w:r>
      <w:r w:rsidRPr="00EC2BF2">
        <w:rPr>
          <w:rFonts w:hint="eastAsia"/>
          <w:lang w:val="en-US"/>
        </w:rPr>
        <w:t>які</w:t>
      </w:r>
      <w:r w:rsidRPr="00EC2BF2">
        <w:rPr>
          <w:lang w:val="en-US"/>
        </w:rPr>
        <w:t></w:t>
      </w:r>
      <w:r w:rsidRPr="00EC2BF2">
        <w:rPr>
          <w:rFonts w:hint="eastAsia"/>
          <w:lang w:val="en-US"/>
        </w:rPr>
        <w:t>сворюють</w:t>
      </w:r>
      <w:r w:rsidRPr="00EC2BF2">
        <w:rPr>
          <w:lang w:val="en-US"/>
        </w:rPr>
        <w:t></w:t>
      </w:r>
      <w:r w:rsidRPr="00EC2BF2">
        <w:rPr>
          <w:rFonts w:hint="eastAsia"/>
          <w:lang w:val="en-US"/>
        </w:rPr>
        <w:t>більш</w:t>
      </w:r>
      <w:r w:rsidRPr="00EC2BF2">
        <w:rPr>
          <w:lang w:val="en-US"/>
        </w:rPr>
        <w:t></w:t>
      </w:r>
      <w:r w:rsidRPr="00EC2BF2">
        <w:rPr>
          <w:rFonts w:hint="eastAsia"/>
          <w:lang w:val="en-US"/>
        </w:rPr>
        <w:t>об’ємну</w:t>
      </w:r>
      <w:r w:rsidRPr="00EC2BF2">
        <w:rPr>
          <w:lang w:val="en-US"/>
        </w:rPr>
        <w:t></w:t>
      </w:r>
      <w:r w:rsidRPr="00EC2BF2">
        <w:rPr>
          <w:rFonts w:hint="eastAsia"/>
          <w:lang w:val="en-US"/>
        </w:rPr>
        <w:t>картину</w:t>
      </w:r>
      <w:r w:rsidRPr="00EC2BF2">
        <w:rPr>
          <w:lang w:val="en-US"/>
        </w:rPr>
        <w:t></w:t>
      </w:r>
      <w:r w:rsidRPr="00EC2BF2">
        <w:rPr>
          <w:rFonts w:hint="eastAsia"/>
          <w:lang w:val="en-US"/>
        </w:rPr>
        <w:t>реальності</w:t>
      </w:r>
      <w:r w:rsidRPr="00EC2BF2">
        <w:rPr>
          <w:lang w:val="en-US"/>
        </w:rPr>
        <w:t></w:t>
      </w:r>
    </w:p>
    <w:p w:rsidR="00EC2BF2" w:rsidRPr="00EC2BF2" w:rsidRDefault="00EC2BF2" w:rsidP="00EC2BF2">
      <w:pPr>
        <w:rPr>
          <w:lang w:val="en-US"/>
        </w:rPr>
      </w:pPr>
      <w:r w:rsidRPr="00EC2BF2">
        <w:rPr>
          <w:rFonts w:hint="eastAsia"/>
          <w:lang w:val="en-US"/>
        </w:rPr>
        <w:t>Елементи</w:t>
      </w:r>
      <w:r w:rsidRPr="00EC2BF2">
        <w:rPr>
          <w:lang w:val="en-US"/>
        </w:rPr>
        <w:t></w:t>
      </w:r>
      <w:r w:rsidRPr="00EC2BF2">
        <w:rPr>
          <w:rFonts w:hint="eastAsia"/>
          <w:lang w:val="en-US"/>
        </w:rPr>
        <w:t>МТ</w:t>
      </w:r>
      <w:r w:rsidRPr="00EC2BF2">
        <w:rPr>
          <w:lang w:val="en-US"/>
        </w:rPr>
        <w:t></w:t>
      </w:r>
      <w:r w:rsidRPr="00EC2BF2">
        <w:rPr>
          <w:rFonts w:hint="eastAsia"/>
          <w:lang w:val="en-US"/>
        </w:rPr>
        <w:t>типу</w:t>
      </w:r>
      <w:r w:rsidRPr="00EC2BF2">
        <w:rPr>
          <w:lang w:val="en-US"/>
        </w:rPr>
        <w:t></w:t>
      </w:r>
      <w:r w:rsidRPr="00EC2BF2">
        <w:rPr>
          <w:lang w:val="en-US"/>
        </w:rPr>
        <w:t></w:t>
      </w:r>
      <w:r w:rsidRPr="00EC2BF2">
        <w:rPr>
          <w:rFonts w:hint="eastAsia"/>
          <w:lang w:val="en-US"/>
        </w:rPr>
        <w:t>розповідь</w:t>
      </w:r>
      <w:r w:rsidRPr="00EC2BF2">
        <w:rPr>
          <w:lang w:val="en-US"/>
        </w:rPr>
        <w:t></w:t>
      </w:r>
      <w:r w:rsidRPr="00EC2BF2">
        <w:rPr>
          <w:lang w:val="en-US"/>
        </w:rPr>
        <w:t></w:t>
      </w:r>
      <w:r w:rsidRPr="00EC2BF2">
        <w:rPr>
          <w:rFonts w:hint="eastAsia"/>
          <w:lang w:val="en-US"/>
        </w:rPr>
        <w:t>характеризуються</w:t>
      </w:r>
      <w:r w:rsidRPr="00EC2BF2">
        <w:rPr>
          <w:lang w:val="en-US"/>
        </w:rPr>
        <w:t></w:t>
      </w:r>
      <w:r w:rsidRPr="00EC2BF2">
        <w:rPr>
          <w:rFonts w:hint="eastAsia"/>
          <w:lang w:val="en-US"/>
        </w:rPr>
        <w:t>великою</w:t>
      </w:r>
      <w:r w:rsidRPr="00EC2BF2">
        <w:rPr>
          <w:lang w:val="en-US"/>
        </w:rPr>
        <w:t></w:t>
      </w:r>
      <w:r w:rsidRPr="00EC2BF2">
        <w:rPr>
          <w:rFonts w:hint="eastAsia"/>
          <w:lang w:val="en-US"/>
        </w:rPr>
        <w:t>кількістю</w:t>
      </w:r>
    </w:p>
    <w:p w:rsidR="00EC2BF2" w:rsidRPr="00EC2BF2" w:rsidRDefault="00EC2BF2" w:rsidP="00EC2BF2">
      <w:pPr>
        <w:rPr>
          <w:lang w:val="en-US"/>
        </w:rPr>
      </w:pPr>
      <w:r w:rsidRPr="00EC2BF2">
        <w:rPr>
          <w:rFonts w:hint="eastAsia"/>
          <w:lang w:val="en-US"/>
        </w:rPr>
        <w:t>акціональних</w:t>
      </w:r>
      <w:r w:rsidRPr="00EC2BF2">
        <w:rPr>
          <w:lang w:val="en-US"/>
        </w:rPr>
        <w:t></w:t>
      </w:r>
      <w:r w:rsidRPr="00EC2BF2">
        <w:rPr>
          <w:rFonts w:hint="eastAsia"/>
          <w:lang w:val="en-US"/>
        </w:rPr>
        <w:t>предикатів</w:t>
      </w:r>
      <w:r w:rsidRPr="00EC2BF2">
        <w:rPr>
          <w:lang w:val="en-US"/>
        </w:rPr>
        <w:t></w:t>
      </w:r>
      <w:r w:rsidRPr="00EC2BF2">
        <w:rPr>
          <w:lang w:val="en-US"/>
        </w:rPr>
        <w:t></w:t>
      </w:r>
      <w:r w:rsidRPr="00EC2BF2">
        <w:rPr>
          <w:rFonts w:hint="eastAsia"/>
          <w:lang w:val="en-US"/>
        </w:rPr>
        <w:t>які</w:t>
      </w:r>
      <w:r w:rsidRPr="00EC2BF2">
        <w:rPr>
          <w:lang w:val="en-US"/>
        </w:rPr>
        <w:t></w:t>
      </w:r>
      <w:r w:rsidRPr="00EC2BF2">
        <w:rPr>
          <w:rFonts w:hint="eastAsia"/>
          <w:lang w:val="en-US"/>
        </w:rPr>
        <w:t>називають</w:t>
      </w:r>
      <w:r w:rsidRPr="00EC2BF2">
        <w:rPr>
          <w:lang w:val="en-US"/>
        </w:rPr>
        <w:t></w:t>
      </w:r>
      <w:r w:rsidRPr="00EC2BF2">
        <w:rPr>
          <w:rFonts w:hint="eastAsia"/>
          <w:lang w:val="en-US"/>
        </w:rPr>
        <w:t>дії</w:t>
      </w:r>
      <w:r w:rsidRPr="00EC2BF2">
        <w:rPr>
          <w:lang w:val="en-US"/>
        </w:rPr>
        <w:t></w:t>
      </w:r>
      <w:r w:rsidRPr="00EC2BF2">
        <w:rPr>
          <w:rFonts w:hint="eastAsia"/>
          <w:lang w:val="en-US"/>
        </w:rPr>
        <w:t>суб’єкта</w:t>
      </w:r>
      <w:r w:rsidRPr="00EC2BF2">
        <w:rPr>
          <w:lang w:val="en-US"/>
        </w:rPr>
        <w:t></w:t>
      </w:r>
      <w:r w:rsidRPr="00EC2BF2">
        <w:rPr>
          <w:lang w:val="en-US"/>
        </w:rPr>
        <w:t></w:t>
      </w:r>
      <w:r w:rsidRPr="00EC2BF2">
        <w:rPr>
          <w:rFonts w:hint="eastAsia"/>
          <w:lang w:val="en-US"/>
        </w:rPr>
        <w:t>За</w:t>
      </w:r>
      <w:r w:rsidRPr="00EC2BF2">
        <w:rPr>
          <w:lang w:val="en-US"/>
        </w:rPr>
        <w:t></w:t>
      </w:r>
      <w:r w:rsidRPr="00EC2BF2">
        <w:rPr>
          <w:rFonts w:hint="eastAsia"/>
          <w:lang w:val="en-US"/>
        </w:rPr>
        <w:t>семантичним</w:t>
      </w:r>
    </w:p>
    <w:p w:rsidR="00EC2BF2" w:rsidRPr="00EC2BF2" w:rsidRDefault="00EC2BF2" w:rsidP="00EC2BF2">
      <w:pPr>
        <w:rPr>
          <w:lang w:val="en-US"/>
        </w:rPr>
      </w:pPr>
      <w:r w:rsidRPr="00EC2BF2">
        <w:rPr>
          <w:rFonts w:hint="eastAsia"/>
          <w:lang w:val="en-US"/>
        </w:rPr>
        <w:t>навантаженням</w:t>
      </w:r>
      <w:r w:rsidRPr="00EC2BF2">
        <w:rPr>
          <w:lang w:val="en-US"/>
        </w:rPr>
        <w:t></w:t>
      </w:r>
      <w:r w:rsidRPr="00EC2BF2">
        <w:rPr>
          <w:rFonts w:hint="eastAsia"/>
          <w:lang w:val="en-US"/>
        </w:rPr>
        <w:t>виділено</w:t>
      </w:r>
      <w:r w:rsidRPr="00EC2BF2">
        <w:rPr>
          <w:lang w:val="en-US"/>
        </w:rPr>
        <w:t></w:t>
      </w:r>
      <w:r w:rsidRPr="00EC2BF2">
        <w:rPr>
          <w:lang w:val="en-US"/>
        </w:rPr>
        <w:t></w:t>
      </w:r>
      <w:r w:rsidRPr="00EC2BF2">
        <w:rPr>
          <w:lang w:val="en-US"/>
        </w:rPr>
        <w:t></w:t>
      </w:r>
      <w:r w:rsidRPr="00EC2BF2">
        <w:rPr>
          <w:rFonts w:hint="eastAsia"/>
          <w:lang w:val="en-US"/>
        </w:rPr>
        <w:t>групи</w:t>
      </w:r>
      <w:r w:rsidRPr="00EC2BF2">
        <w:rPr>
          <w:lang w:val="en-US"/>
        </w:rPr>
        <w:t></w:t>
      </w:r>
      <w:r w:rsidRPr="00EC2BF2">
        <w:rPr>
          <w:rFonts w:hint="eastAsia"/>
          <w:lang w:val="en-US"/>
        </w:rPr>
        <w:t>акціональних</w:t>
      </w:r>
      <w:r w:rsidRPr="00EC2BF2">
        <w:rPr>
          <w:lang w:val="en-US"/>
        </w:rPr>
        <w:t></w:t>
      </w:r>
      <w:r w:rsidRPr="00EC2BF2">
        <w:rPr>
          <w:rFonts w:hint="eastAsia"/>
          <w:lang w:val="en-US"/>
        </w:rPr>
        <w:t>дієслів</w:t>
      </w:r>
      <w:r w:rsidRPr="00EC2BF2">
        <w:rPr>
          <w:lang w:val="en-US"/>
        </w:rPr>
        <w:t></w:t>
      </w:r>
      <w:r w:rsidRPr="00EC2BF2">
        <w:rPr>
          <w:lang w:val="en-US"/>
        </w:rPr>
        <w:t></w:t>
      </w:r>
      <w:r w:rsidRPr="00EC2BF2">
        <w:rPr>
          <w:rFonts w:hint="eastAsia"/>
          <w:lang w:val="en-US"/>
        </w:rPr>
        <w:t>дієслова</w:t>
      </w:r>
      <w:r w:rsidRPr="00EC2BF2">
        <w:rPr>
          <w:lang w:val="en-US"/>
        </w:rPr>
        <w:t></w:t>
      </w:r>
      <w:r w:rsidRPr="00EC2BF2">
        <w:rPr>
          <w:rFonts w:hint="eastAsia"/>
          <w:lang w:val="en-US"/>
        </w:rPr>
        <w:t>конкретної</w:t>
      </w:r>
    </w:p>
    <w:p w:rsidR="00EC2BF2" w:rsidRPr="00EC2BF2" w:rsidRDefault="00EC2BF2" w:rsidP="00EC2BF2">
      <w:pPr>
        <w:rPr>
          <w:lang w:val="en-US"/>
        </w:rPr>
      </w:pPr>
      <w:r w:rsidRPr="00EC2BF2">
        <w:rPr>
          <w:rFonts w:hint="eastAsia"/>
          <w:lang w:val="en-US"/>
        </w:rPr>
        <w:t>фізичної</w:t>
      </w:r>
      <w:r w:rsidRPr="00EC2BF2">
        <w:rPr>
          <w:lang w:val="en-US"/>
        </w:rPr>
        <w:t></w:t>
      </w:r>
      <w:r w:rsidRPr="00EC2BF2">
        <w:rPr>
          <w:rFonts w:hint="eastAsia"/>
          <w:lang w:val="en-US"/>
        </w:rPr>
        <w:t>дії</w:t>
      </w:r>
      <w:r w:rsidRPr="00EC2BF2">
        <w:rPr>
          <w:lang w:val="en-US"/>
        </w:rPr>
        <w:t></w:t>
      </w:r>
      <w:r w:rsidRPr="00EC2BF2">
        <w:rPr>
          <w:lang w:val="en-US"/>
        </w:rPr>
        <w:t></w:t>
      </w:r>
      <w:r w:rsidRPr="00EC2BF2">
        <w:rPr>
          <w:rFonts w:hint="eastAsia"/>
          <w:lang w:val="en-US"/>
        </w:rPr>
        <w:t>дієслова</w:t>
      </w:r>
      <w:r w:rsidRPr="00EC2BF2">
        <w:rPr>
          <w:lang w:val="en-US"/>
        </w:rPr>
        <w:t></w:t>
      </w:r>
      <w:r w:rsidRPr="00EC2BF2">
        <w:rPr>
          <w:rFonts w:hint="eastAsia"/>
          <w:lang w:val="en-US"/>
        </w:rPr>
        <w:t>емоційної</w:t>
      </w:r>
      <w:r w:rsidRPr="00EC2BF2">
        <w:rPr>
          <w:lang w:val="en-US"/>
        </w:rPr>
        <w:t></w:t>
      </w:r>
      <w:r w:rsidRPr="00EC2BF2">
        <w:rPr>
          <w:rFonts w:hint="eastAsia"/>
          <w:lang w:val="en-US"/>
        </w:rPr>
        <w:t>дії</w:t>
      </w:r>
      <w:r w:rsidRPr="00EC2BF2">
        <w:rPr>
          <w:lang w:val="en-US"/>
        </w:rPr>
        <w:t></w:t>
      </w:r>
      <w:r w:rsidRPr="00EC2BF2">
        <w:rPr>
          <w:lang w:val="en-US"/>
        </w:rPr>
        <w:t></w:t>
      </w:r>
      <w:r w:rsidRPr="00EC2BF2">
        <w:rPr>
          <w:rFonts w:hint="eastAsia"/>
          <w:lang w:val="en-US"/>
        </w:rPr>
        <w:t>дієслова</w:t>
      </w:r>
      <w:r w:rsidRPr="00EC2BF2">
        <w:rPr>
          <w:lang w:val="en-US"/>
        </w:rPr>
        <w:t></w:t>
      </w:r>
      <w:r w:rsidRPr="00EC2BF2">
        <w:rPr>
          <w:rFonts w:hint="eastAsia"/>
          <w:lang w:val="en-US"/>
        </w:rPr>
        <w:t>з</w:t>
      </w:r>
      <w:r w:rsidRPr="00EC2BF2">
        <w:rPr>
          <w:lang w:val="en-US"/>
        </w:rPr>
        <w:t></w:t>
      </w:r>
      <w:r w:rsidRPr="00EC2BF2">
        <w:rPr>
          <w:rFonts w:hint="eastAsia"/>
          <w:lang w:val="en-US"/>
        </w:rPr>
        <w:t>семою</w:t>
      </w:r>
      <w:r w:rsidRPr="00EC2BF2">
        <w:rPr>
          <w:lang w:val="en-US"/>
        </w:rPr>
        <w:t></w:t>
      </w:r>
      <w:r w:rsidRPr="00EC2BF2">
        <w:rPr>
          <w:rFonts w:hint="eastAsia"/>
          <w:lang w:val="en-US"/>
        </w:rPr>
        <w:t>способу</w:t>
      </w:r>
      <w:r w:rsidRPr="00EC2BF2">
        <w:rPr>
          <w:lang w:val="en-US"/>
        </w:rPr>
        <w:t></w:t>
      </w:r>
      <w:r w:rsidRPr="00EC2BF2">
        <w:rPr>
          <w:rFonts w:hint="eastAsia"/>
          <w:lang w:val="en-US"/>
        </w:rPr>
        <w:t>комунікації</w:t>
      </w:r>
      <w:r w:rsidRPr="00EC2BF2">
        <w:rPr>
          <w:lang w:val="en-US"/>
        </w:rPr>
        <w:t></w:t>
      </w:r>
    </w:p>
    <w:p w:rsidR="00EC2BF2" w:rsidRPr="00EC2BF2" w:rsidRDefault="00EC2BF2" w:rsidP="00EC2BF2">
      <w:pPr>
        <w:rPr>
          <w:lang w:val="en-US"/>
        </w:rPr>
      </w:pPr>
      <w:r w:rsidRPr="00EC2BF2">
        <w:rPr>
          <w:rFonts w:hint="eastAsia"/>
          <w:lang w:val="en-US"/>
        </w:rPr>
        <w:t>дієслова</w:t>
      </w:r>
      <w:r w:rsidRPr="00EC2BF2">
        <w:rPr>
          <w:lang w:val="en-US"/>
        </w:rPr>
        <w:t></w:t>
      </w:r>
      <w:r w:rsidRPr="00EC2BF2">
        <w:rPr>
          <w:rFonts w:hint="eastAsia"/>
          <w:lang w:val="en-US"/>
        </w:rPr>
        <w:t>з</w:t>
      </w:r>
      <w:r w:rsidRPr="00EC2BF2">
        <w:rPr>
          <w:lang w:val="en-US"/>
        </w:rPr>
        <w:t></w:t>
      </w:r>
      <w:r w:rsidRPr="00EC2BF2">
        <w:rPr>
          <w:rFonts w:hint="eastAsia"/>
          <w:lang w:val="en-US"/>
        </w:rPr>
        <w:t>семою</w:t>
      </w:r>
      <w:r w:rsidRPr="00EC2BF2">
        <w:rPr>
          <w:lang w:val="en-US"/>
        </w:rPr>
        <w:t></w:t>
      </w:r>
      <w:r w:rsidRPr="00EC2BF2">
        <w:rPr>
          <w:rFonts w:hint="eastAsia"/>
          <w:lang w:val="en-US"/>
        </w:rPr>
        <w:t>зорового</w:t>
      </w:r>
      <w:r w:rsidRPr="00EC2BF2">
        <w:rPr>
          <w:lang w:val="en-US"/>
        </w:rPr>
        <w:t></w:t>
      </w:r>
      <w:r w:rsidRPr="00EC2BF2">
        <w:rPr>
          <w:lang w:val="en-US"/>
        </w:rPr>
        <w:t></w:t>
      </w:r>
      <w:r w:rsidRPr="00EC2BF2">
        <w:rPr>
          <w:rFonts w:hint="eastAsia"/>
          <w:lang w:val="en-US"/>
        </w:rPr>
        <w:t>слухового</w:t>
      </w:r>
      <w:r w:rsidRPr="00EC2BF2">
        <w:rPr>
          <w:lang w:val="en-US"/>
        </w:rPr>
        <w:t></w:t>
      </w:r>
      <w:r w:rsidRPr="00EC2BF2">
        <w:rPr>
          <w:lang w:val="en-US"/>
        </w:rPr>
        <w:t></w:t>
      </w:r>
      <w:r w:rsidRPr="00EC2BF2">
        <w:rPr>
          <w:rFonts w:hint="eastAsia"/>
          <w:lang w:val="en-US"/>
        </w:rPr>
        <w:t>смакового</w:t>
      </w:r>
      <w:r w:rsidRPr="00EC2BF2">
        <w:rPr>
          <w:lang w:val="en-US"/>
        </w:rPr>
        <w:t></w:t>
      </w:r>
      <w:r w:rsidRPr="00EC2BF2">
        <w:rPr>
          <w:rFonts w:hint="eastAsia"/>
          <w:lang w:val="en-US"/>
        </w:rPr>
        <w:t>та</w:t>
      </w:r>
      <w:r w:rsidRPr="00EC2BF2">
        <w:rPr>
          <w:lang w:val="en-US"/>
        </w:rPr>
        <w:t></w:t>
      </w:r>
      <w:r w:rsidRPr="00EC2BF2">
        <w:rPr>
          <w:rFonts w:hint="eastAsia"/>
          <w:lang w:val="en-US"/>
        </w:rPr>
        <w:t>тактильного</w:t>
      </w:r>
      <w:r w:rsidRPr="00EC2BF2">
        <w:rPr>
          <w:lang w:val="en-US"/>
        </w:rPr>
        <w:t></w:t>
      </w:r>
      <w:r w:rsidRPr="00EC2BF2">
        <w:rPr>
          <w:rFonts w:hint="eastAsia"/>
          <w:lang w:val="en-US"/>
        </w:rPr>
        <w:t>сприйняття</w:t>
      </w:r>
      <w:r w:rsidRPr="00EC2BF2">
        <w:rPr>
          <w:lang w:val="en-US"/>
        </w:rPr>
        <w:t></w:t>
      </w:r>
    </w:p>
    <w:p w:rsidR="00EC2BF2" w:rsidRPr="00EC2BF2" w:rsidRDefault="00EC2BF2" w:rsidP="00EC2BF2">
      <w:pPr>
        <w:rPr>
          <w:lang w:val="en-US"/>
        </w:rPr>
      </w:pPr>
      <w:r w:rsidRPr="00EC2BF2">
        <w:rPr>
          <w:rFonts w:hint="eastAsia"/>
          <w:lang w:val="en-US"/>
        </w:rPr>
        <w:t>Аналіз</w:t>
      </w:r>
      <w:r w:rsidRPr="00EC2BF2">
        <w:rPr>
          <w:lang w:val="en-US"/>
        </w:rPr>
        <w:t></w:t>
      </w:r>
      <w:r w:rsidRPr="00EC2BF2">
        <w:rPr>
          <w:rFonts w:hint="eastAsia"/>
          <w:lang w:val="en-US"/>
        </w:rPr>
        <w:t>інтеграції</w:t>
      </w:r>
      <w:r w:rsidRPr="00EC2BF2">
        <w:rPr>
          <w:lang w:val="en-US"/>
        </w:rPr>
        <w:t></w:t>
      </w:r>
      <w:r w:rsidRPr="00EC2BF2">
        <w:rPr>
          <w:rFonts w:hint="eastAsia"/>
          <w:lang w:val="en-US"/>
        </w:rPr>
        <w:t>вербального</w:t>
      </w:r>
      <w:r w:rsidRPr="00EC2BF2">
        <w:rPr>
          <w:lang w:val="en-US"/>
        </w:rPr>
        <w:t></w:t>
      </w:r>
      <w:r w:rsidRPr="00EC2BF2">
        <w:rPr>
          <w:rFonts w:hint="eastAsia"/>
          <w:lang w:val="en-US"/>
        </w:rPr>
        <w:t>й</w:t>
      </w:r>
      <w:r w:rsidRPr="00EC2BF2">
        <w:rPr>
          <w:lang w:val="en-US"/>
        </w:rPr>
        <w:t></w:t>
      </w:r>
      <w:r w:rsidRPr="00EC2BF2">
        <w:rPr>
          <w:rFonts w:hint="eastAsia"/>
          <w:lang w:val="en-US"/>
        </w:rPr>
        <w:t>невербального</w:t>
      </w:r>
      <w:r w:rsidRPr="00EC2BF2">
        <w:rPr>
          <w:lang w:val="en-US"/>
        </w:rPr>
        <w:t></w:t>
      </w:r>
      <w:r w:rsidRPr="00EC2BF2">
        <w:rPr>
          <w:rFonts w:hint="eastAsia"/>
          <w:lang w:val="en-US"/>
        </w:rPr>
        <w:t>компонентів</w:t>
      </w:r>
      <w:r w:rsidRPr="00EC2BF2">
        <w:rPr>
          <w:lang w:val="en-US"/>
        </w:rPr>
        <w:t></w:t>
      </w:r>
      <w:r w:rsidRPr="00EC2BF2">
        <w:rPr>
          <w:rFonts w:hint="eastAsia"/>
          <w:lang w:val="en-US"/>
        </w:rPr>
        <w:t>дозволив</w:t>
      </w:r>
    </w:p>
    <w:p w:rsidR="00EC2BF2" w:rsidRPr="00EC2BF2" w:rsidRDefault="00EC2BF2" w:rsidP="00EC2BF2">
      <w:pPr>
        <w:rPr>
          <w:lang w:val="en-US"/>
        </w:rPr>
      </w:pPr>
      <w:r w:rsidRPr="00EC2BF2">
        <w:rPr>
          <w:rFonts w:hint="eastAsia"/>
          <w:lang w:val="en-US"/>
        </w:rPr>
        <w:t>уточнити</w:t>
      </w:r>
      <w:r w:rsidRPr="00EC2BF2">
        <w:rPr>
          <w:lang w:val="en-US"/>
        </w:rPr>
        <w:t></w:t>
      </w:r>
      <w:r w:rsidRPr="00EC2BF2">
        <w:rPr>
          <w:rFonts w:hint="eastAsia"/>
          <w:lang w:val="en-US"/>
        </w:rPr>
        <w:t>роль</w:t>
      </w:r>
      <w:r w:rsidRPr="00EC2BF2">
        <w:rPr>
          <w:lang w:val="en-US"/>
        </w:rPr>
        <w:t></w:t>
      </w:r>
      <w:r w:rsidRPr="00EC2BF2">
        <w:rPr>
          <w:rFonts w:hint="eastAsia"/>
          <w:lang w:val="en-US"/>
        </w:rPr>
        <w:t>зображення</w:t>
      </w:r>
      <w:r w:rsidRPr="00EC2BF2">
        <w:rPr>
          <w:lang w:val="en-US"/>
        </w:rPr>
        <w:t></w:t>
      </w:r>
      <w:r w:rsidRPr="00EC2BF2">
        <w:rPr>
          <w:lang w:val="en-US"/>
        </w:rPr>
        <w:t></w:t>
      </w:r>
      <w:r w:rsidRPr="00EC2BF2">
        <w:rPr>
          <w:rFonts w:hint="eastAsia"/>
          <w:lang w:val="en-US"/>
        </w:rPr>
        <w:t>експресивного</w:t>
      </w:r>
      <w:r w:rsidRPr="00EC2BF2">
        <w:rPr>
          <w:lang w:val="en-US"/>
        </w:rPr>
        <w:t></w:t>
      </w:r>
      <w:r w:rsidRPr="00EC2BF2">
        <w:rPr>
          <w:rFonts w:hint="eastAsia"/>
          <w:lang w:val="en-US"/>
        </w:rPr>
        <w:t>потенціалу</w:t>
      </w:r>
      <w:r w:rsidRPr="00EC2BF2">
        <w:rPr>
          <w:lang w:val="en-US"/>
        </w:rPr>
        <w:t></w:t>
      </w:r>
      <w:r w:rsidRPr="00EC2BF2">
        <w:rPr>
          <w:rFonts w:hint="eastAsia"/>
          <w:lang w:val="en-US"/>
        </w:rPr>
        <w:t>шрифту</w:t>
      </w:r>
      <w:r w:rsidRPr="00EC2BF2">
        <w:rPr>
          <w:lang w:val="en-US"/>
        </w:rPr>
        <w:t></w:t>
      </w:r>
      <w:r w:rsidRPr="00EC2BF2">
        <w:rPr>
          <w:lang w:val="en-US"/>
        </w:rPr>
        <w:t></w:t>
      </w:r>
      <w:r w:rsidRPr="00EC2BF2">
        <w:rPr>
          <w:rFonts w:hint="eastAsia"/>
          <w:lang w:val="en-US"/>
        </w:rPr>
        <w:t>просторового</w:t>
      </w:r>
    </w:p>
    <w:p w:rsidR="00EC2BF2" w:rsidRPr="00EC2BF2" w:rsidRDefault="00EC2BF2" w:rsidP="00EC2BF2">
      <w:pPr>
        <w:rPr>
          <w:lang w:val="en-US"/>
        </w:rPr>
      </w:pPr>
      <w:r w:rsidRPr="00EC2BF2">
        <w:rPr>
          <w:rFonts w:hint="eastAsia"/>
          <w:lang w:val="en-US"/>
        </w:rPr>
        <w:t>варіювання</w:t>
      </w:r>
      <w:r w:rsidRPr="00EC2BF2">
        <w:rPr>
          <w:lang w:val="en-US"/>
        </w:rPr>
        <w:t></w:t>
      </w:r>
      <w:r w:rsidRPr="00EC2BF2">
        <w:rPr>
          <w:rFonts w:hint="eastAsia"/>
          <w:lang w:val="en-US"/>
        </w:rPr>
        <w:t>та</w:t>
      </w:r>
      <w:r w:rsidRPr="00EC2BF2">
        <w:rPr>
          <w:lang w:val="en-US"/>
        </w:rPr>
        <w:t></w:t>
      </w:r>
      <w:r w:rsidRPr="00EC2BF2">
        <w:rPr>
          <w:rFonts w:hint="eastAsia"/>
          <w:lang w:val="en-US"/>
        </w:rPr>
        <w:t>асоціативних</w:t>
      </w:r>
      <w:r w:rsidRPr="00EC2BF2">
        <w:rPr>
          <w:lang w:val="en-US"/>
        </w:rPr>
        <w:t></w:t>
      </w:r>
      <w:r w:rsidRPr="00EC2BF2">
        <w:rPr>
          <w:rFonts w:hint="eastAsia"/>
          <w:lang w:val="en-US"/>
        </w:rPr>
        <w:t>можливостей</w:t>
      </w:r>
      <w:r w:rsidRPr="00EC2BF2">
        <w:rPr>
          <w:lang w:val="en-US"/>
        </w:rPr>
        <w:t></w:t>
      </w:r>
      <w:r w:rsidRPr="00EC2BF2">
        <w:rPr>
          <w:rFonts w:hint="eastAsia"/>
          <w:lang w:val="en-US"/>
        </w:rPr>
        <w:t>кольору</w:t>
      </w:r>
      <w:r w:rsidRPr="00EC2BF2">
        <w:rPr>
          <w:lang w:val="en-US"/>
        </w:rPr>
        <w:t></w:t>
      </w:r>
      <w:r w:rsidRPr="00EC2BF2">
        <w:rPr>
          <w:lang w:val="en-US"/>
        </w:rPr>
        <w:t></w:t>
      </w:r>
      <w:r w:rsidRPr="00EC2BF2">
        <w:rPr>
          <w:rFonts w:hint="eastAsia"/>
          <w:lang w:val="en-US"/>
        </w:rPr>
        <w:t>На</w:t>
      </w:r>
      <w:r w:rsidRPr="00EC2BF2">
        <w:rPr>
          <w:lang w:val="en-US"/>
        </w:rPr>
        <w:t></w:t>
      </w:r>
      <w:r w:rsidRPr="00EC2BF2">
        <w:rPr>
          <w:rFonts w:hint="eastAsia"/>
          <w:lang w:val="en-US"/>
        </w:rPr>
        <w:t>упаковці</w:t>
      </w:r>
      <w:r w:rsidRPr="00EC2BF2">
        <w:rPr>
          <w:lang w:val="en-US"/>
        </w:rPr>
        <w:t></w:t>
      </w:r>
      <w:r w:rsidRPr="00EC2BF2">
        <w:rPr>
          <w:rFonts w:hint="eastAsia"/>
          <w:lang w:val="en-US"/>
        </w:rPr>
        <w:t>поряд</w:t>
      </w:r>
      <w:r w:rsidRPr="00EC2BF2">
        <w:rPr>
          <w:lang w:val="en-US"/>
        </w:rPr>
        <w:t></w:t>
      </w:r>
      <w:r w:rsidRPr="00EC2BF2">
        <w:rPr>
          <w:rFonts w:hint="eastAsia"/>
          <w:lang w:val="en-US"/>
        </w:rPr>
        <w:t>з</w:t>
      </w:r>
    </w:p>
    <w:p w:rsidR="00EC2BF2" w:rsidRPr="00EC2BF2" w:rsidRDefault="00EC2BF2" w:rsidP="00EC2BF2">
      <w:pPr>
        <w:rPr>
          <w:lang w:val="en-US"/>
        </w:rPr>
      </w:pPr>
      <w:r w:rsidRPr="00EC2BF2">
        <w:rPr>
          <w:rFonts w:hint="eastAsia"/>
          <w:lang w:val="en-US"/>
        </w:rPr>
        <w:t>мовним</w:t>
      </w:r>
      <w:r w:rsidRPr="00EC2BF2">
        <w:rPr>
          <w:lang w:val="en-US"/>
        </w:rPr>
        <w:t></w:t>
      </w:r>
      <w:r w:rsidRPr="00EC2BF2">
        <w:rPr>
          <w:rFonts w:hint="eastAsia"/>
          <w:lang w:val="en-US"/>
        </w:rPr>
        <w:t>повідомленням</w:t>
      </w:r>
      <w:r w:rsidRPr="00EC2BF2">
        <w:rPr>
          <w:lang w:val="en-US"/>
        </w:rPr>
        <w:t></w:t>
      </w:r>
      <w:r w:rsidRPr="00EC2BF2">
        <w:rPr>
          <w:rFonts w:hint="eastAsia"/>
          <w:lang w:val="en-US"/>
        </w:rPr>
        <w:t>міститься</w:t>
      </w:r>
      <w:r w:rsidRPr="00EC2BF2">
        <w:rPr>
          <w:lang w:val="en-US"/>
        </w:rPr>
        <w:t></w:t>
      </w:r>
      <w:r w:rsidRPr="00EC2BF2">
        <w:rPr>
          <w:rFonts w:hint="eastAsia"/>
          <w:lang w:val="en-US"/>
        </w:rPr>
        <w:t>іконічне</w:t>
      </w:r>
      <w:r w:rsidRPr="00EC2BF2">
        <w:rPr>
          <w:lang w:val="en-US"/>
        </w:rPr>
        <w:t></w:t>
      </w:r>
      <w:r w:rsidRPr="00EC2BF2">
        <w:rPr>
          <w:lang w:val="en-US"/>
        </w:rPr>
        <w:t></w:t>
      </w:r>
      <w:r w:rsidRPr="00EC2BF2">
        <w:rPr>
          <w:rFonts w:hint="eastAsia"/>
          <w:lang w:val="en-US"/>
        </w:rPr>
        <w:t>яке</w:t>
      </w:r>
      <w:r w:rsidRPr="00EC2BF2">
        <w:rPr>
          <w:lang w:val="en-US"/>
        </w:rPr>
        <w:t></w:t>
      </w:r>
      <w:r w:rsidRPr="00EC2BF2">
        <w:rPr>
          <w:rFonts w:hint="eastAsia"/>
          <w:lang w:val="en-US"/>
        </w:rPr>
        <w:t>виконує</w:t>
      </w:r>
      <w:r w:rsidRPr="00EC2BF2">
        <w:rPr>
          <w:lang w:val="en-US"/>
        </w:rPr>
        <w:t></w:t>
      </w:r>
      <w:r w:rsidRPr="00EC2BF2">
        <w:rPr>
          <w:rFonts w:hint="eastAsia"/>
          <w:lang w:val="en-US"/>
        </w:rPr>
        <w:t>функцію</w:t>
      </w:r>
    </w:p>
    <w:p w:rsidR="00EC2BF2" w:rsidRPr="00EC2BF2" w:rsidRDefault="00EC2BF2" w:rsidP="00EC2BF2">
      <w:pPr>
        <w:rPr>
          <w:lang w:val="en-US"/>
        </w:rPr>
      </w:pPr>
      <w:r w:rsidRPr="00EC2BF2">
        <w:rPr>
          <w:rFonts w:hint="eastAsia"/>
          <w:lang w:val="en-US"/>
        </w:rPr>
        <w:t>ідентифікації</w:t>
      </w:r>
      <w:r w:rsidRPr="00EC2BF2">
        <w:rPr>
          <w:lang w:val="en-US"/>
        </w:rPr>
        <w:t></w:t>
      </w:r>
      <w:r w:rsidRPr="00EC2BF2">
        <w:rPr>
          <w:lang w:val="en-US"/>
        </w:rPr>
        <w:t></w:t>
      </w:r>
      <w:r w:rsidRPr="00EC2BF2">
        <w:rPr>
          <w:rFonts w:hint="eastAsia"/>
          <w:lang w:val="en-US"/>
        </w:rPr>
        <w:t>у</w:t>
      </w:r>
      <w:r w:rsidRPr="00EC2BF2">
        <w:rPr>
          <w:lang w:val="en-US"/>
        </w:rPr>
        <w:t></w:t>
      </w:r>
      <w:r w:rsidRPr="00EC2BF2">
        <w:rPr>
          <w:rFonts w:hint="eastAsia"/>
          <w:lang w:val="en-US"/>
        </w:rPr>
        <w:t>той</w:t>
      </w:r>
      <w:r w:rsidRPr="00EC2BF2">
        <w:rPr>
          <w:lang w:val="en-US"/>
        </w:rPr>
        <w:t></w:t>
      </w:r>
      <w:r w:rsidRPr="00EC2BF2">
        <w:rPr>
          <w:rFonts w:hint="eastAsia"/>
          <w:lang w:val="en-US"/>
        </w:rPr>
        <w:t>час</w:t>
      </w:r>
      <w:r w:rsidRPr="00EC2BF2">
        <w:rPr>
          <w:lang w:val="en-US"/>
        </w:rPr>
        <w:t></w:t>
      </w:r>
      <w:r w:rsidRPr="00EC2BF2">
        <w:rPr>
          <w:rFonts w:hint="eastAsia"/>
          <w:lang w:val="en-US"/>
        </w:rPr>
        <w:t>як</w:t>
      </w:r>
      <w:r w:rsidRPr="00EC2BF2">
        <w:rPr>
          <w:lang w:val="en-US"/>
        </w:rPr>
        <w:t></w:t>
      </w:r>
      <w:r w:rsidRPr="00EC2BF2">
        <w:rPr>
          <w:rFonts w:hint="eastAsia"/>
          <w:lang w:val="en-US"/>
        </w:rPr>
        <w:t>мовне</w:t>
      </w:r>
      <w:r w:rsidRPr="00EC2BF2">
        <w:rPr>
          <w:lang w:val="en-US"/>
        </w:rPr>
        <w:t></w:t>
      </w:r>
      <w:r w:rsidRPr="00EC2BF2">
        <w:rPr>
          <w:rFonts w:hint="eastAsia"/>
          <w:lang w:val="en-US"/>
        </w:rPr>
        <w:t>повідомлення</w:t>
      </w:r>
      <w:r w:rsidRPr="00EC2BF2">
        <w:rPr>
          <w:lang w:val="en-US"/>
        </w:rPr>
        <w:t></w:t>
      </w:r>
      <w:r w:rsidRPr="00EC2BF2">
        <w:rPr>
          <w:rFonts w:hint="eastAsia"/>
          <w:lang w:val="en-US"/>
        </w:rPr>
        <w:t>реалізує</w:t>
      </w:r>
      <w:r w:rsidRPr="00EC2BF2">
        <w:rPr>
          <w:lang w:val="en-US"/>
        </w:rPr>
        <w:t></w:t>
      </w:r>
      <w:r w:rsidRPr="00EC2BF2">
        <w:rPr>
          <w:rFonts w:hint="eastAsia"/>
          <w:lang w:val="en-US"/>
        </w:rPr>
        <w:t>функції</w:t>
      </w:r>
      <w:r w:rsidRPr="00EC2BF2">
        <w:rPr>
          <w:lang w:val="en-US"/>
        </w:rPr>
        <w:t></w:t>
      </w:r>
      <w:r w:rsidRPr="00EC2BF2">
        <w:rPr>
          <w:rFonts w:hint="eastAsia"/>
          <w:lang w:val="en-US"/>
        </w:rPr>
        <w:t>інтерпретації</w:t>
      </w:r>
    </w:p>
    <w:p w:rsidR="00EC2BF2" w:rsidRPr="00EC2BF2" w:rsidRDefault="00EC2BF2" w:rsidP="00EC2BF2">
      <w:pPr>
        <w:rPr>
          <w:lang w:val="en-US"/>
        </w:rPr>
      </w:pPr>
      <w:r w:rsidRPr="00EC2BF2">
        <w:rPr>
          <w:rFonts w:hint="eastAsia"/>
          <w:lang w:val="en-US"/>
        </w:rPr>
        <w:t>й</w:t>
      </w:r>
      <w:r w:rsidRPr="00EC2BF2">
        <w:rPr>
          <w:lang w:val="en-US"/>
        </w:rPr>
        <w:t></w:t>
      </w:r>
      <w:r w:rsidRPr="00EC2BF2">
        <w:rPr>
          <w:rFonts w:hint="eastAsia"/>
          <w:lang w:val="en-US"/>
        </w:rPr>
        <w:t>закріплення</w:t>
      </w:r>
      <w:r w:rsidRPr="00EC2BF2">
        <w:rPr>
          <w:lang w:val="en-US"/>
        </w:rPr>
        <w:t></w:t>
      </w:r>
      <w:r w:rsidRPr="00EC2BF2">
        <w:rPr>
          <w:rFonts w:hint="eastAsia"/>
          <w:lang w:val="en-US"/>
        </w:rPr>
        <w:t>значення</w:t>
      </w:r>
      <w:r w:rsidRPr="00EC2BF2">
        <w:rPr>
          <w:lang w:val="en-US"/>
        </w:rPr>
        <w:t></w:t>
      </w:r>
    </w:p>
    <w:p w:rsidR="00EC2BF2" w:rsidRPr="00EC2BF2" w:rsidRDefault="00EC2BF2" w:rsidP="00EC2BF2">
      <w:pPr>
        <w:rPr>
          <w:lang w:val="en-US"/>
        </w:rPr>
      </w:pPr>
      <w:r w:rsidRPr="00EC2BF2">
        <w:rPr>
          <w:rFonts w:hint="eastAsia"/>
          <w:lang w:val="en-US"/>
        </w:rPr>
        <w:t>Засоби</w:t>
      </w:r>
      <w:r w:rsidRPr="00EC2BF2">
        <w:rPr>
          <w:lang w:val="en-US"/>
        </w:rPr>
        <w:t></w:t>
      </w:r>
      <w:r w:rsidRPr="00EC2BF2">
        <w:rPr>
          <w:rFonts w:hint="eastAsia"/>
          <w:lang w:val="en-US"/>
        </w:rPr>
        <w:t>параграфеміки</w:t>
      </w:r>
      <w:r w:rsidRPr="00EC2BF2">
        <w:rPr>
          <w:lang w:val="en-US"/>
        </w:rPr>
        <w:t></w:t>
      </w:r>
      <w:r w:rsidRPr="00EC2BF2">
        <w:rPr>
          <w:rFonts w:hint="eastAsia"/>
          <w:lang w:val="en-US"/>
        </w:rPr>
        <w:t>містять</w:t>
      </w:r>
      <w:r w:rsidRPr="00EC2BF2">
        <w:rPr>
          <w:lang w:val="en-US"/>
        </w:rPr>
        <w:t></w:t>
      </w:r>
      <w:r w:rsidRPr="00EC2BF2">
        <w:rPr>
          <w:rFonts w:hint="eastAsia"/>
          <w:lang w:val="en-US"/>
        </w:rPr>
        <w:t>у</w:t>
      </w:r>
      <w:r w:rsidRPr="00EC2BF2">
        <w:rPr>
          <w:lang w:val="en-US"/>
        </w:rPr>
        <w:t></w:t>
      </w:r>
      <w:r w:rsidRPr="00EC2BF2">
        <w:rPr>
          <w:rFonts w:hint="eastAsia"/>
          <w:lang w:val="en-US"/>
        </w:rPr>
        <w:t>собі</w:t>
      </w:r>
      <w:r w:rsidRPr="00EC2BF2">
        <w:rPr>
          <w:lang w:val="en-US"/>
        </w:rPr>
        <w:t></w:t>
      </w:r>
      <w:r w:rsidRPr="00EC2BF2">
        <w:rPr>
          <w:rFonts w:hint="eastAsia"/>
          <w:lang w:val="en-US"/>
        </w:rPr>
        <w:t>додаткове</w:t>
      </w:r>
      <w:r w:rsidRPr="00EC2BF2">
        <w:rPr>
          <w:lang w:val="en-US"/>
        </w:rPr>
        <w:t></w:t>
      </w:r>
      <w:r w:rsidRPr="00EC2BF2">
        <w:rPr>
          <w:rFonts w:hint="eastAsia"/>
          <w:lang w:val="en-US"/>
        </w:rPr>
        <w:t>навантаження</w:t>
      </w:r>
      <w:r w:rsidRPr="00EC2BF2">
        <w:rPr>
          <w:lang w:val="en-US"/>
        </w:rPr>
        <w:t></w:t>
      </w:r>
    </w:p>
    <w:p w:rsidR="00EC2BF2" w:rsidRPr="00EC2BF2" w:rsidRDefault="00EC2BF2" w:rsidP="00EC2BF2">
      <w:pPr>
        <w:rPr>
          <w:lang w:val="en-US"/>
        </w:rPr>
      </w:pPr>
      <w:r w:rsidRPr="00EC2BF2">
        <w:rPr>
          <w:rFonts w:hint="eastAsia"/>
          <w:lang w:val="en-US"/>
        </w:rPr>
        <w:t>спрямоване</w:t>
      </w:r>
      <w:r w:rsidRPr="00EC2BF2">
        <w:rPr>
          <w:lang w:val="en-US"/>
        </w:rPr>
        <w:t></w:t>
      </w:r>
      <w:r w:rsidRPr="00EC2BF2">
        <w:rPr>
          <w:rFonts w:hint="eastAsia"/>
          <w:lang w:val="en-US"/>
        </w:rPr>
        <w:t>не</w:t>
      </w:r>
      <w:r w:rsidRPr="00EC2BF2">
        <w:rPr>
          <w:lang w:val="en-US"/>
        </w:rPr>
        <w:t></w:t>
      </w:r>
      <w:r w:rsidRPr="00EC2BF2">
        <w:rPr>
          <w:rFonts w:hint="eastAsia"/>
          <w:lang w:val="en-US"/>
        </w:rPr>
        <w:t>стільки</w:t>
      </w:r>
      <w:r w:rsidRPr="00EC2BF2">
        <w:rPr>
          <w:lang w:val="en-US"/>
        </w:rPr>
        <w:t></w:t>
      </w:r>
      <w:r w:rsidRPr="00EC2BF2">
        <w:rPr>
          <w:rFonts w:hint="eastAsia"/>
          <w:lang w:val="en-US"/>
        </w:rPr>
        <w:t>на</w:t>
      </w:r>
      <w:r w:rsidRPr="00EC2BF2">
        <w:rPr>
          <w:lang w:val="en-US"/>
        </w:rPr>
        <w:t></w:t>
      </w:r>
      <w:r w:rsidRPr="00EC2BF2">
        <w:rPr>
          <w:rFonts w:hint="eastAsia"/>
          <w:lang w:val="en-US"/>
        </w:rPr>
        <w:t>інформування</w:t>
      </w:r>
      <w:r w:rsidRPr="00EC2BF2">
        <w:rPr>
          <w:lang w:val="en-US"/>
        </w:rPr>
        <w:t></w:t>
      </w:r>
      <w:r w:rsidRPr="00EC2BF2">
        <w:rPr>
          <w:lang w:val="en-US"/>
        </w:rPr>
        <w:t></w:t>
      </w:r>
      <w:r w:rsidRPr="00EC2BF2">
        <w:rPr>
          <w:rFonts w:hint="eastAsia"/>
          <w:lang w:val="en-US"/>
        </w:rPr>
        <w:t>скільки</w:t>
      </w:r>
      <w:r w:rsidRPr="00EC2BF2">
        <w:rPr>
          <w:lang w:val="en-US"/>
        </w:rPr>
        <w:t></w:t>
      </w:r>
      <w:r w:rsidRPr="00EC2BF2">
        <w:rPr>
          <w:rFonts w:hint="eastAsia"/>
          <w:lang w:val="en-US"/>
        </w:rPr>
        <w:t>на</w:t>
      </w:r>
      <w:r w:rsidRPr="00EC2BF2">
        <w:rPr>
          <w:lang w:val="en-US"/>
        </w:rPr>
        <w:t></w:t>
      </w:r>
      <w:r w:rsidRPr="00EC2BF2">
        <w:rPr>
          <w:rFonts w:hint="eastAsia"/>
          <w:lang w:val="en-US"/>
        </w:rPr>
        <w:t>вплив</w:t>
      </w:r>
      <w:r w:rsidRPr="00EC2BF2">
        <w:rPr>
          <w:lang w:val="en-US"/>
        </w:rPr>
        <w:t></w:t>
      </w:r>
      <w:r w:rsidRPr="00EC2BF2">
        <w:rPr>
          <w:lang w:val="en-US"/>
        </w:rPr>
        <w:t></w:t>
      </w:r>
      <w:r w:rsidRPr="00EC2BF2">
        <w:rPr>
          <w:rFonts w:hint="eastAsia"/>
          <w:lang w:val="en-US"/>
        </w:rPr>
        <w:t>Пунктуаційне</w:t>
      </w:r>
      <w:r w:rsidRPr="00EC2BF2">
        <w:rPr>
          <w:lang w:val="en-US"/>
        </w:rPr>
        <w:t></w:t>
      </w:r>
      <w:r w:rsidRPr="00EC2BF2">
        <w:rPr>
          <w:rFonts w:hint="eastAsia"/>
          <w:lang w:val="en-US"/>
        </w:rPr>
        <w:t>і</w:t>
      </w:r>
    </w:p>
    <w:p w:rsidR="00EC2BF2" w:rsidRPr="00EC2BF2" w:rsidRDefault="00EC2BF2" w:rsidP="00EC2BF2">
      <w:pPr>
        <w:rPr>
          <w:lang w:val="en-US"/>
        </w:rPr>
      </w:pPr>
      <w:r w:rsidRPr="00EC2BF2">
        <w:rPr>
          <w:rFonts w:hint="eastAsia"/>
          <w:lang w:val="en-US"/>
        </w:rPr>
        <w:t>шрифтове</w:t>
      </w:r>
      <w:r w:rsidRPr="00EC2BF2">
        <w:rPr>
          <w:lang w:val="en-US"/>
        </w:rPr>
        <w:t></w:t>
      </w:r>
      <w:r w:rsidRPr="00EC2BF2">
        <w:rPr>
          <w:rFonts w:hint="eastAsia"/>
          <w:lang w:val="en-US"/>
        </w:rPr>
        <w:t>варіювання</w:t>
      </w:r>
      <w:r w:rsidRPr="00EC2BF2">
        <w:rPr>
          <w:lang w:val="en-US"/>
        </w:rPr>
        <w:t></w:t>
      </w:r>
      <w:r w:rsidRPr="00EC2BF2">
        <w:rPr>
          <w:lang w:val="en-US"/>
        </w:rPr>
        <w:t></w:t>
      </w:r>
      <w:r w:rsidRPr="00EC2BF2">
        <w:rPr>
          <w:rFonts w:hint="eastAsia"/>
          <w:lang w:val="en-US"/>
        </w:rPr>
        <w:t>специфіка</w:t>
      </w:r>
      <w:r w:rsidRPr="00EC2BF2">
        <w:rPr>
          <w:lang w:val="en-US"/>
        </w:rPr>
        <w:t></w:t>
      </w:r>
      <w:r w:rsidRPr="00EC2BF2">
        <w:rPr>
          <w:rFonts w:hint="eastAsia"/>
          <w:lang w:val="en-US"/>
        </w:rPr>
        <w:t>варіювання</w:t>
      </w:r>
      <w:r w:rsidRPr="00EC2BF2">
        <w:rPr>
          <w:lang w:val="en-US"/>
        </w:rPr>
        <w:t></w:t>
      </w:r>
      <w:r w:rsidRPr="00EC2BF2">
        <w:rPr>
          <w:rFonts w:hint="eastAsia"/>
          <w:lang w:val="en-US"/>
        </w:rPr>
        <w:t>площинної</w:t>
      </w:r>
      <w:r w:rsidRPr="00EC2BF2">
        <w:rPr>
          <w:lang w:val="en-US"/>
        </w:rPr>
        <w:t></w:t>
      </w:r>
      <w:r w:rsidRPr="00EC2BF2">
        <w:rPr>
          <w:rFonts w:hint="eastAsia"/>
          <w:lang w:val="en-US"/>
        </w:rPr>
        <w:t>синтагматики</w:t>
      </w:r>
    </w:p>
    <w:p w:rsidR="00EC2BF2" w:rsidRPr="00EC2BF2" w:rsidRDefault="00EC2BF2" w:rsidP="00EC2BF2">
      <w:pPr>
        <w:rPr>
          <w:lang w:val="en-US"/>
        </w:rPr>
      </w:pPr>
      <w:r w:rsidRPr="00EC2BF2">
        <w:rPr>
          <w:lang w:val="en-US"/>
        </w:rPr>
        <w:t></w:t>
      </w:r>
      <w:r w:rsidRPr="00EC2BF2">
        <w:rPr>
          <w:lang w:val="en-US"/>
        </w:rPr>
        <w:t></w:t>
      </w:r>
      <w:r w:rsidRPr="00EC2BF2">
        <w:rPr>
          <w:lang w:val="en-US"/>
        </w:rPr>
        <w:t></w:t>
      </w:r>
    </w:p>
    <w:p w:rsidR="00EC2BF2" w:rsidRPr="00EC2BF2" w:rsidRDefault="00EC2BF2" w:rsidP="00EC2BF2">
      <w:pPr>
        <w:rPr>
          <w:lang w:val="en-US"/>
        </w:rPr>
      </w:pPr>
      <w:r w:rsidRPr="00EC2BF2">
        <w:rPr>
          <w:rFonts w:hint="eastAsia"/>
          <w:lang w:val="en-US"/>
        </w:rPr>
        <w:t>тексту</w:t>
      </w:r>
      <w:r w:rsidRPr="00EC2BF2">
        <w:rPr>
          <w:lang w:val="en-US"/>
        </w:rPr>
        <w:t></w:t>
      </w:r>
      <w:r w:rsidRPr="00EC2BF2">
        <w:rPr>
          <w:rFonts w:hint="eastAsia"/>
          <w:lang w:val="en-US"/>
        </w:rPr>
        <w:t>допомагають</w:t>
      </w:r>
      <w:r w:rsidRPr="00EC2BF2">
        <w:rPr>
          <w:lang w:val="en-US"/>
        </w:rPr>
        <w:t></w:t>
      </w:r>
      <w:r w:rsidRPr="00EC2BF2">
        <w:rPr>
          <w:rFonts w:hint="eastAsia"/>
          <w:lang w:val="en-US"/>
        </w:rPr>
        <w:t>розставити</w:t>
      </w:r>
      <w:r w:rsidRPr="00EC2BF2">
        <w:rPr>
          <w:lang w:val="en-US"/>
        </w:rPr>
        <w:t></w:t>
      </w:r>
      <w:r w:rsidRPr="00EC2BF2">
        <w:rPr>
          <w:rFonts w:hint="eastAsia"/>
          <w:lang w:val="en-US"/>
        </w:rPr>
        <w:t>семантичні</w:t>
      </w:r>
      <w:r w:rsidRPr="00EC2BF2">
        <w:rPr>
          <w:lang w:val="en-US"/>
        </w:rPr>
        <w:t></w:t>
      </w:r>
      <w:r w:rsidRPr="00EC2BF2">
        <w:rPr>
          <w:rFonts w:hint="eastAsia"/>
          <w:lang w:val="en-US"/>
        </w:rPr>
        <w:t>акценти</w:t>
      </w:r>
      <w:r w:rsidRPr="00EC2BF2">
        <w:rPr>
          <w:lang w:val="en-US"/>
        </w:rPr>
        <w:t></w:t>
      </w:r>
      <w:r w:rsidRPr="00EC2BF2">
        <w:rPr>
          <w:rFonts w:hint="eastAsia"/>
          <w:lang w:val="en-US"/>
        </w:rPr>
        <w:t>й</w:t>
      </w:r>
      <w:r w:rsidRPr="00EC2BF2">
        <w:rPr>
          <w:lang w:val="en-US"/>
        </w:rPr>
        <w:t></w:t>
      </w:r>
      <w:r w:rsidRPr="00EC2BF2">
        <w:rPr>
          <w:rFonts w:hint="eastAsia"/>
          <w:lang w:val="en-US"/>
        </w:rPr>
        <w:t>актуалізувати</w:t>
      </w:r>
      <w:r w:rsidRPr="00EC2BF2">
        <w:rPr>
          <w:lang w:val="en-US"/>
        </w:rPr>
        <w:t></w:t>
      </w:r>
      <w:r w:rsidRPr="00EC2BF2">
        <w:rPr>
          <w:rFonts w:hint="eastAsia"/>
          <w:lang w:val="en-US"/>
        </w:rPr>
        <w:t>в</w:t>
      </w:r>
    </w:p>
    <w:p w:rsidR="00EC2BF2" w:rsidRPr="00EC2BF2" w:rsidRDefault="00EC2BF2" w:rsidP="00EC2BF2">
      <w:pPr>
        <w:rPr>
          <w:lang w:val="en-US"/>
        </w:rPr>
      </w:pPr>
      <w:r w:rsidRPr="00EC2BF2">
        <w:rPr>
          <w:rFonts w:hint="eastAsia"/>
          <w:lang w:val="en-US"/>
        </w:rPr>
        <w:t>написаному</w:t>
      </w:r>
      <w:r w:rsidRPr="00EC2BF2">
        <w:rPr>
          <w:lang w:val="en-US"/>
        </w:rPr>
        <w:t></w:t>
      </w:r>
      <w:r w:rsidRPr="00EC2BF2">
        <w:rPr>
          <w:rFonts w:hint="eastAsia"/>
          <w:lang w:val="en-US"/>
        </w:rPr>
        <w:t>слові</w:t>
      </w:r>
      <w:r w:rsidRPr="00EC2BF2">
        <w:rPr>
          <w:lang w:val="en-US"/>
        </w:rPr>
        <w:t></w:t>
      </w:r>
      <w:r w:rsidRPr="00EC2BF2">
        <w:rPr>
          <w:rFonts w:hint="eastAsia"/>
          <w:lang w:val="en-US"/>
        </w:rPr>
        <w:t>абсолютно</w:t>
      </w:r>
      <w:r w:rsidRPr="00EC2BF2">
        <w:rPr>
          <w:lang w:val="en-US"/>
        </w:rPr>
        <w:t></w:t>
      </w:r>
      <w:r w:rsidRPr="00EC2BF2">
        <w:rPr>
          <w:rFonts w:hint="eastAsia"/>
          <w:lang w:val="en-US"/>
        </w:rPr>
        <w:t>новий</w:t>
      </w:r>
      <w:r w:rsidRPr="00EC2BF2">
        <w:rPr>
          <w:lang w:val="en-US"/>
        </w:rPr>
        <w:t></w:t>
      </w:r>
      <w:r w:rsidRPr="00EC2BF2">
        <w:rPr>
          <w:rFonts w:hint="eastAsia"/>
          <w:lang w:val="en-US"/>
        </w:rPr>
        <w:t>зміст</w:t>
      </w:r>
      <w:r w:rsidRPr="00EC2BF2">
        <w:rPr>
          <w:lang w:val="en-US"/>
        </w:rPr>
        <w:t></w:t>
      </w:r>
      <w:r w:rsidRPr="00EC2BF2">
        <w:rPr>
          <w:lang w:val="en-US"/>
        </w:rPr>
        <w:t></w:t>
      </w:r>
      <w:r w:rsidRPr="00EC2BF2">
        <w:rPr>
          <w:rFonts w:hint="eastAsia"/>
          <w:lang w:val="en-US"/>
        </w:rPr>
        <w:t>пов’язаний</w:t>
      </w:r>
      <w:r w:rsidRPr="00EC2BF2">
        <w:rPr>
          <w:lang w:val="en-US"/>
        </w:rPr>
        <w:t></w:t>
      </w:r>
      <w:r w:rsidRPr="00EC2BF2">
        <w:rPr>
          <w:rFonts w:hint="eastAsia"/>
          <w:lang w:val="en-US"/>
        </w:rPr>
        <w:t>з</w:t>
      </w:r>
      <w:r w:rsidRPr="00EC2BF2">
        <w:rPr>
          <w:lang w:val="en-US"/>
        </w:rPr>
        <w:t></w:t>
      </w:r>
      <w:r w:rsidRPr="00EC2BF2">
        <w:rPr>
          <w:rFonts w:hint="eastAsia"/>
          <w:lang w:val="en-US"/>
        </w:rPr>
        <w:t>товаром</w:t>
      </w:r>
      <w:r w:rsidRPr="00EC2BF2">
        <w:rPr>
          <w:lang w:val="en-US"/>
        </w:rPr>
        <w:t></w:t>
      </w:r>
      <w:r w:rsidRPr="00EC2BF2">
        <w:rPr>
          <w:lang w:val="en-US"/>
        </w:rPr>
        <w:t></w:t>
      </w:r>
      <w:r w:rsidRPr="00EC2BF2">
        <w:rPr>
          <w:rFonts w:hint="eastAsia"/>
          <w:lang w:val="en-US"/>
        </w:rPr>
        <w:t>Описано</w:t>
      </w:r>
    </w:p>
    <w:p w:rsidR="00EC2BF2" w:rsidRPr="00EC2BF2" w:rsidRDefault="00EC2BF2" w:rsidP="00EC2BF2">
      <w:pPr>
        <w:rPr>
          <w:lang w:val="en-US"/>
        </w:rPr>
      </w:pPr>
      <w:r w:rsidRPr="00EC2BF2">
        <w:rPr>
          <w:rFonts w:hint="eastAsia"/>
          <w:lang w:val="en-US"/>
        </w:rPr>
        <w:t>нормативне</w:t>
      </w:r>
      <w:r w:rsidRPr="00EC2BF2">
        <w:rPr>
          <w:lang w:val="en-US"/>
        </w:rPr>
        <w:t></w:t>
      </w:r>
      <w:r w:rsidRPr="00EC2BF2">
        <w:rPr>
          <w:rFonts w:hint="eastAsia"/>
          <w:lang w:val="en-US"/>
        </w:rPr>
        <w:t>пунктуаційне</w:t>
      </w:r>
      <w:r w:rsidRPr="00EC2BF2">
        <w:rPr>
          <w:lang w:val="en-US"/>
        </w:rPr>
        <w:t></w:t>
      </w:r>
      <w:r w:rsidRPr="00EC2BF2">
        <w:rPr>
          <w:rFonts w:hint="eastAsia"/>
          <w:lang w:val="en-US"/>
        </w:rPr>
        <w:t>варіювання</w:t>
      </w:r>
      <w:r w:rsidRPr="00EC2BF2">
        <w:rPr>
          <w:lang w:val="en-US"/>
        </w:rPr>
        <w:t></w:t>
      </w:r>
      <w:r w:rsidRPr="00EC2BF2">
        <w:rPr>
          <w:rFonts w:hint="eastAsia"/>
          <w:lang w:val="en-US"/>
        </w:rPr>
        <w:t>та</w:t>
      </w:r>
      <w:r w:rsidRPr="00EC2BF2">
        <w:rPr>
          <w:lang w:val="en-US"/>
        </w:rPr>
        <w:t></w:t>
      </w:r>
      <w:r w:rsidRPr="00EC2BF2">
        <w:rPr>
          <w:rFonts w:hint="eastAsia"/>
          <w:lang w:val="en-US"/>
        </w:rPr>
        <w:t>художньо</w:t>
      </w:r>
      <w:r w:rsidRPr="00EC2BF2">
        <w:rPr>
          <w:lang w:val="en-US"/>
        </w:rPr>
        <w:t></w:t>
      </w:r>
      <w:r w:rsidRPr="00EC2BF2">
        <w:rPr>
          <w:rFonts w:hint="eastAsia"/>
          <w:lang w:val="en-US"/>
        </w:rPr>
        <w:t>стилістичне</w:t>
      </w:r>
      <w:r w:rsidRPr="00EC2BF2">
        <w:rPr>
          <w:lang w:val="en-US"/>
        </w:rPr>
        <w:t></w:t>
      </w:r>
      <w:r w:rsidRPr="00EC2BF2">
        <w:rPr>
          <w:rFonts w:hint="eastAsia"/>
          <w:lang w:val="en-US"/>
        </w:rPr>
        <w:t>варіювання</w:t>
      </w:r>
    </w:p>
    <w:p w:rsidR="00EC2BF2" w:rsidRPr="00EC2BF2" w:rsidRDefault="00EC2BF2" w:rsidP="00EC2BF2">
      <w:pPr>
        <w:rPr>
          <w:lang w:val="en-US"/>
        </w:rPr>
      </w:pPr>
      <w:r w:rsidRPr="00EC2BF2">
        <w:rPr>
          <w:rFonts w:hint="eastAsia"/>
          <w:lang w:val="en-US"/>
        </w:rPr>
        <w:t>елементів</w:t>
      </w:r>
      <w:r w:rsidRPr="00EC2BF2">
        <w:rPr>
          <w:lang w:val="en-US"/>
        </w:rPr>
        <w:t></w:t>
      </w:r>
      <w:r w:rsidRPr="00EC2BF2">
        <w:rPr>
          <w:rFonts w:hint="eastAsia"/>
          <w:lang w:val="en-US"/>
        </w:rPr>
        <w:t>синграфеміки</w:t>
      </w:r>
      <w:r w:rsidRPr="00EC2BF2">
        <w:rPr>
          <w:lang w:val="en-US"/>
        </w:rPr>
        <w:t></w:t>
      </w:r>
      <w:r w:rsidRPr="00EC2BF2">
        <w:rPr>
          <w:lang w:val="en-US"/>
        </w:rPr>
        <w:t></w:t>
      </w:r>
      <w:r w:rsidRPr="00EC2BF2">
        <w:rPr>
          <w:rFonts w:hint="eastAsia"/>
          <w:lang w:val="en-US"/>
        </w:rPr>
        <w:t>Шрифтове</w:t>
      </w:r>
      <w:r w:rsidRPr="00EC2BF2">
        <w:rPr>
          <w:lang w:val="en-US"/>
        </w:rPr>
        <w:t></w:t>
      </w:r>
      <w:r w:rsidRPr="00EC2BF2">
        <w:rPr>
          <w:rFonts w:hint="eastAsia"/>
          <w:lang w:val="en-US"/>
        </w:rPr>
        <w:t>і</w:t>
      </w:r>
      <w:r w:rsidRPr="00EC2BF2">
        <w:rPr>
          <w:lang w:val="en-US"/>
        </w:rPr>
        <w:t></w:t>
      </w:r>
      <w:r w:rsidRPr="00EC2BF2">
        <w:rPr>
          <w:rFonts w:hint="eastAsia"/>
          <w:lang w:val="en-US"/>
        </w:rPr>
        <w:t>кольорове</w:t>
      </w:r>
      <w:r w:rsidRPr="00EC2BF2">
        <w:rPr>
          <w:lang w:val="en-US"/>
        </w:rPr>
        <w:t></w:t>
      </w:r>
      <w:r w:rsidRPr="00EC2BF2">
        <w:rPr>
          <w:rFonts w:hint="eastAsia"/>
          <w:lang w:val="en-US"/>
        </w:rPr>
        <w:t>варіювання</w:t>
      </w:r>
      <w:r w:rsidRPr="00EC2BF2">
        <w:rPr>
          <w:lang w:val="en-US"/>
        </w:rPr>
        <w:t></w:t>
      </w:r>
      <w:r w:rsidRPr="00EC2BF2">
        <w:rPr>
          <w:rFonts w:hint="eastAsia"/>
          <w:lang w:val="en-US"/>
        </w:rPr>
        <w:t>стають</w:t>
      </w:r>
      <w:r w:rsidRPr="00EC2BF2">
        <w:rPr>
          <w:lang w:val="en-US"/>
        </w:rPr>
        <w:t></w:t>
      </w:r>
      <w:r w:rsidRPr="00EC2BF2">
        <w:rPr>
          <w:rFonts w:hint="eastAsia"/>
          <w:lang w:val="en-US"/>
        </w:rPr>
        <w:t>особливо</w:t>
      </w:r>
    </w:p>
    <w:p w:rsidR="00EC2BF2" w:rsidRPr="00EC2BF2" w:rsidRDefault="00EC2BF2" w:rsidP="00EC2BF2">
      <w:pPr>
        <w:rPr>
          <w:lang w:val="en-US"/>
        </w:rPr>
      </w:pPr>
      <w:r w:rsidRPr="00EC2BF2">
        <w:rPr>
          <w:rFonts w:hint="eastAsia"/>
          <w:lang w:val="en-US"/>
        </w:rPr>
        <w:t>актуальними</w:t>
      </w:r>
      <w:r w:rsidRPr="00EC2BF2">
        <w:rPr>
          <w:lang w:val="en-US"/>
        </w:rPr>
        <w:t></w:t>
      </w:r>
      <w:r w:rsidRPr="00EC2BF2">
        <w:rPr>
          <w:rFonts w:hint="eastAsia"/>
          <w:lang w:val="en-US"/>
        </w:rPr>
        <w:t>у</w:t>
      </w:r>
      <w:r w:rsidRPr="00EC2BF2">
        <w:rPr>
          <w:lang w:val="en-US"/>
        </w:rPr>
        <w:t></w:t>
      </w:r>
      <w:r w:rsidRPr="00EC2BF2">
        <w:rPr>
          <w:rFonts w:hint="eastAsia"/>
          <w:lang w:val="en-US"/>
        </w:rPr>
        <w:t>маркуванні</w:t>
      </w:r>
      <w:r w:rsidRPr="00EC2BF2">
        <w:rPr>
          <w:lang w:val="en-US"/>
        </w:rPr>
        <w:t></w:t>
      </w:r>
      <w:r w:rsidRPr="00EC2BF2">
        <w:rPr>
          <w:rFonts w:hint="eastAsia"/>
          <w:lang w:val="en-US"/>
        </w:rPr>
        <w:t>товарів</w:t>
      </w:r>
      <w:r w:rsidRPr="00EC2BF2">
        <w:rPr>
          <w:lang w:val="en-US"/>
        </w:rPr>
        <w:t></w:t>
      </w:r>
      <w:r w:rsidRPr="00EC2BF2">
        <w:rPr>
          <w:lang w:val="en-US"/>
        </w:rPr>
        <w:t></w:t>
      </w:r>
      <w:r w:rsidRPr="00EC2BF2">
        <w:rPr>
          <w:rFonts w:hint="eastAsia"/>
          <w:lang w:val="en-US"/>
        </w:rPr>
        <w:t>оскільки</w:t>
      </w:r>
      <w:r w:rsidRPr="00EC2BF2">
        <w:rPr>
          <w:lang w:val="en-US"/>
        </w:rPr>
        <w:t></w:t>
      </w:r>
      <w:r w:rsidRPr="00EC2BF2">
        <w:rPr>
          <w:rFonts w:hint="eastAsia"/>
          <w:lang w:val="en-US"/>
        </w:rPr>
        <w:t>МТ</w:t>
      </w:r>
      <w:r w:rsidRPr="00EC2BF2">
        <w:rPr>
          <w:lang w:val="en-US"/>
        </w:rPr>
        <w:t></w:t>
      </w:r>
      <w:r w:rsidRPr="00EC2BF2">
        <w:rPr>
          <w:rFonts w:hint="eastAsia"/>
          <w:lang w:val="en-US"/>
        </w:rPr>
        <w:t>тяжіє</w:t>
      </w:r>
      <w:r w:rsidRPr="00EC2BF2">
        <w:rPr>
          <w:lang w:val="en-US"/>
        </w:rPr>
        <w:t></w:t>
      </w:r>
      <w:r w:rsidRPr="00EC2BF2">
        <w:rPr>
          <w:rFonts w:hint="eastAsia"/>
          <w:lang w:val="en-US"/>
        </w:rPr>
        <w:t>до</w:t>
      </w:r>
      <w:r w:rsidRPr="00EC2BF2">
        <w:rPr>
          <w:lang w:val="en-US"/>
        </w:rPr>
        <w:t></w:t>
      </w:r>
      <w:r w:rsidRPr="00EC2BF2">
        <w:rPr>
          <w:rFonts w:hint="eastAsia"/>
          <w:lang w:val="en-US"/>
        </w:rPr>
        <w:t>максимальної</w:t>
      </w:r>
    </w:p>
    <w:p w:rsidR="00EC2BF2" w:rsidRPr="00EC2BF2" w:rsidRDefault="00EC2BF2" w:rsidP="00EC2BF2">
      <w:pPr>
        <w:rPr>
          <w:lang w:val="en-US"/>
        </w:rPr>
      </w:pPr>
      <w:r w:rsidRPr="00EC2BF2">
        <w:rPr>
          <w:rFonts w:hint="eastAsia"/>
          <w:lang w:val="en-US"/>
        </w:rPr>
        <w:t>компактності</w:t>
      </w:r>
      <w:r w:rsidRPr="00EC2BF2">
        <w:rPr>
          <w:lang w:val="en-US"/>
        </w:rPr>
        <w:t></w:t>
      </w:r>
      <w:r w:rsidRPr="00EC2BF2">
        <w:rPr>
          <w:rFonts w:hint="eastAsia"/>
          <w:lang w:val="en-US"/>
        </w:rPr>
        <w:t>і</w:t>
      </w:r>
      <w:r w:rsidRPr="00EC2BF2">
        <w:rPr>
          <w:lang w:val="en-US"/>
        </w:rPr>
        <w:t></w:t>
      </w:r>
      <w:r w:rsidRPr="00EC2BF2">
        <w:rPr>
          <w:rFonts w:hint="eastAsia"/>
          <w:lang w:val="en-US"/>
        </w:rPr>
        <w:t>змістової</w:t>
      </w:r>
      <w:r w:rsidRPr="00EC2BF2">
        <w:rPr>
          <w:lang w:val="en-US"/>
        </w:rPr>
        <w:t></w:t>
      </w:r>
      <w:r w:rsidRPr="00EC2BF2">
        <w:rPr>
          <w:rFonts w:hint="eastAsia"/>
          <w:lang w:val="en-US"/>
        </w:rPr>
        <w:t>ємності</w:t>
      </w:r>
      <w:r w:rsidRPr="00EC2BF2">
        <w:rPr>
          <w:lang w:val="en-US"/>
        </w:rPr>
        <w:t></w:t>
      </w:r>
      <w:r w:rsidRPr="00EC2BF2">
        <w:rPr>
          <w:lang w:val="en-US"/>
        </w:rPr>
        <w:t></w:t>
      </w:r>
      <w:r w:rsidRPr="00EC2BF2">
        <w:rPr>
          <w:rFonts w:hint="eastAsia"/>
          <w:lang w:val="en-US"/>
        </w:rPr>
        <w:t>Виявлено</w:t>
      </w:r>
      <w:r w:rsidRPr="00EC2BF2">
        <w:rPr>
          <w:lang w:val="en-US"/>
        </w:rPr>
        <w:t></w:t>
      </w:r>
      <w:r w:rsidRPr="00EC2BF2">
        <w:rPr>
          <w:lang w:val="en-US"/>
        </w:rPr>
        <w:t></w:t>
      </w:r>
      <w:r w:rsidRPr="00EC2BF2">
        <w:rPr>
          <w:rFonts w:hint="eastAsia"/>
          <w:lang w:val="en-US"/>
        </w:rPr>
        <w:t>що</w:t>
      </w:r>
      <w:r w:rsidRPr="00EC2BF2">
        <w:rPr>
          <w:lang w:val="en-US"/>
        </w:rPr>
        <w:t></w:t>
      </w:r>
      <w:r w:rsidRPr="00EC2BF2">
        <w:rPr>
          <w:rFonts w:hint="eastAsia"/>
          <w:lang w:val="en-US"/>
        </w:rPr>
        <w:t>колір</w:t>
      </w:r>
      <w:r w:rsidRPr="00EC2BF2">
        <w:rPr>
          <w:lang w:val="en-US"/>
        </w:rPr>
        <w:t></w:t>
      </w:r>
      <w:r w:rsidRPr="00EC2BF2">
        <w:rPr>
          <w:rFonts w:hint="eastAsia"/>
          <w:lang w:val="en-US"/>
        </w:rPr>
        <w:t>виконує</w:t>
      </w:r>
    </w:p>
    <w:p w:rsidR="00EC2BF2" w:rsidRPr="00EC2BF2" w:rsidRDefault="00EC2BF2" w:rsidP="00EC2BF2">
      <w:pPr>
        <w:rPr>
          <w:lang w:val="en-US"/>
        </w:rPr>
      </w:pPr>
      <w:r w:rsidRPr="00EC2BF2">
        <w:rPr>
          <w:rFonts w:hint="eastAsia"/>
          <w:lang w:val="en-US"/>
        </w:rPr>
        <w:t>структурувальну</w:t>
      </w:r>
      <w:r w:rsidRPr="00EC2BF2">
        <w:rPr>
          <w:lang w:val="en-US"/>
        </w:rPr>
        <w:t></w:t>
      </w:r>
      <w:r w:rsidRPr="00EC2BF2">
        <w:rPr>
          <w:lang w:val="en-US"/>
        </w:rPr>
        <w:t></w:t>
      </w:r>
      <w:r w:rsidRPr="00EC2BF2">
        <w:rPr>
          <w:rFonts w:hint="eastAsia"/>
          <w:lang w:val="en-US"/>
        </w:rPr>
        <w:t>виражальну</w:t>
      </w:r>
      <w:r w:rsidRPr="00EC2BF2">
        <w:rPr>
          <w:lang w:val="en-US"/>
        </w:rPr>
        <w:t></w:t>
      </w:r>
      <w:r w:rsidRPr="00EC2BF2">
        <w:rPr>
          <w:lang w:val="en-US"/>
        </w:rPr>
        <w:t></w:t>
      </w:r>
      <w:r w:rsidRPr="00EC2BF2">
        <w:rPr>
          <w:rFonts w:hint="eastAsia"/>
          <w:lang w:val="en-US"/>
        </w:rPr>
        <w:t>акцентувальну</w:t>
      </w:r>
      <w:r w:rsidRPr="00EC2BF2">
        <w:rPr>
          <w:lang w:val="en-US"/>
        </w:rPr>
        <w:t></w:t>
      </w:r>
      <w:r w:rsidRPr="00EC2BF2">
        <w:rPr>
          <w:lang w:val="en-US"/>
        </w:rPr>
        <w:t></w:t>
      </w:r>
      <w:r w:rsidRPr="00EC2BF2">
        <w:rPr>
          <w:rFonts w:hint="eastAsia"/>
          <w:lang w:val="en-US"/>
        </w:rPr>
        <w:t>об’єднувальну</w:t>
      </w:r>
      <w:r w:rsidRPr="00EC2BF2">
        <w:rPr>
          <w:lang w:val="en-US"/>
        </w:rPr>
        <w:t></w:t>
      </w:r>
      <w:r w:rsidRPr="00EC2BF2">
        <w:rPr>
          <w:lang w:val="en-US"/>
        </w:rPr>
        <w:t></w:t>
      </w:r>
      <w:r w:rsidRPr="00EC2BF2">
        <w:rPr>
          <w:rFonts w:hint="eastAsia"/>
          <w:lang w:val="en-US"/>
        </w:rPr>
        <w:t>символічну</w:t>
      </w:r>
      <w:r w:rsidRPr="00EC2BF2">
        <w:rPr>
          <w:lang w:val="en-US"/>
        </w:rPr>
        <w:t></w:t>
      </w:r>
      <w:r w:rsidRPr="00EC2BF2">
        <w:rPr>
          <w:rFonts w:hint="eastAsia"/>
          <w:lang w:val="en-US"/>
        </w:rPr>
        <w:t>та</w:t>
      </w:r>
    </w:p>
    <w:p w:rsidR="00EC2BF2" w:rsidRPr="00EC2BF2" w:rsidRDefault="00EC2BF2" w:rsidP="00EC2BF2">
      <w:pPr>
        <w:rPr>
          <w:lang w:val="en-US"/>
        </w:rPr>
      </w:pPr>
      <w:r w:rsidRPr="00EC2BF2">
        <w:rPr>
          <w:rFonts w:hint="eastAsia"/>
          <w:lang w:val="en-US"/>
        </w:rPr>
        <w:t>експресивну</w:t>
      </w:r>
      <w:r w:rsidRPr="00EC2BF2">
        <w:rPr>
          <w:lang w:val="en-US"/>
        </w:rPr>
        <w:t></w:t>
      </w:r>
      <w:r w:rsidRPr="00EC2BF2">
        <w:rPr>
          <w:rFonts w:hint="eastAsia"/>
          <w:lang w:val="en-US"/>
        </w:rPr>
        <w:t>функції</w:t>
      </w:r>
      <w:r w:rsidRPr="00EC2BF2">
        <w:rPr>
          <w:lang w:val="en-US"/>
        </w:rPr>
        <w:t></w:t>
      </w:r>
      <w:r w:rsidRPr="00EC2BF2">
        <w:rPr>
          <w:rFonts w:hint="eastAsia"/>
          <w:lang w:val="en-US"/>
        </w:rPr>
        <w:t>в</w:t>
      </w:r>
      <w:r w:rsidRPr="00EC2BF2">
        <w:rPr>
          <w:lang w:val="en-US"/>
        </w:rPr>
        <w:t></w:t>
      </w:r>
      <w:r w:rsidRPr="00EC2BF2">
        <w:rPr>
          <w:rFonts w:hint="eastAsia"/>
          <w:lang w:val="en-US"/>
        </w:rPr>
        <w:t>МТ</w:t>
      </w:r>
      <w:r w:rsidRPr="00EC2BF2">
        <w:rPr>
          <w:lang w:val="en-US"/>
        </w:rPr>
        <w:t></w:t>
      </w:r>
      <w:r w:rsidRPr="00EC2BF2">
        <w:rPr>
          <w:lang w:val="en-US"/>
        </w:rPr>
        <w:t></w:t>
      </w:r>
      <w:r w:rsidRPr="00EC2BF2">
        <w:rPr>
          <w:rFonts w:hint="eastAsia"/>
          <w:lang w:val="en-US"/>
        </w:rPr>
        <w:t>що</w:t>
      </w:r>
      <w:r w:rsidRPr="00EC2BF2">
        <w:rPr>
          <w:lang w:val="en-US"/>
        </w:rPr>
        <w:t></w:t>
      </w:r>
      <w:r w:rsidRPr="00EC2BF2">
        <w:rPr>
          <w:rFonts w:hint="eastAsia"/>
          <w:lang w:val="en-US"/>
        </w:rPr>
        <w:t>допомогає</w:t>
      </w:r>
      <w:r w:rsidRPr="00EC2BF2">
        <w:rPr>
          <w:lang w:val="en-US"/>
        </w:rPr>
        <w:t></w:t>
      </w:r>
      <w:r w:rsidRPr="00EC2BF2">
        <w:rPr>
          <w:rFonts w:hint="eastAsia"/>
          <w:lang w:val="en-US"/>
        </w:rPr>
        <w:t>виділити</w:t>
      </w:r>
      <w:r w:rsidRPr="00EC2BF2">
        <w:rPr>
          <w:lang w:val="en-US"/>
        </w:rPr>
        <w:t></w:t>
      </w:r>
      <w:r w:rsidRPr="00EC2BF2">
        <w:rPr>
          <w:rFonts w:hint="eastAsia"/>
          <w:lang w:val="en-US"/>
        </w:rPr>
        <w:t>семантичну</w:t>
      </w:r>
      <w:r w:rsidRPr="00EC2BF2">
        <w:rPr>
          <w:lang w:val="en-US"/>
        </w:rPr>
        <w:t></w:t>
      </w:r>
      <w:r w:rsidRPr="00EC2BF2">
        <w:rPr>
          <w:rFonts w:hint="eastAsia"/>
          <w:lang w:val="en-US"/>
        </w:rPr>
        <w:t>домінанту</w:t>
      </w:r>
    </w:p>
    <w:p w:rsidR="00EC2BF2" w:rsidRPr="00EC2BF2" w:rsidRDefault="00EC2BF2" w:rsidP="00EC2BF2">
      <w:pPr>
        <w:rPr>
          <w:lang w:val="en-US"/>
        </w:rPr>
      </w:pPr>
      <w:r w:rsidRPr="00EC2BF2">
        <w:rPr>
          <w:rFonts w:hint="eastAsia"/>
          <w:lang w:val="en-US"/>
        </w:rPr>
        <w:t>повідомлення</w:t>
      </w:r>
      <w:r w:rsidRPr="00EC2BF2">
        <w:rPr>
          <w:lang w:val="en-US"/>
        </w:rPr>
        <w:t></w:t>
      </w:r>
      <w:r w:rsidRPr="00EC2BF2">
        <w:rPr>
          <w:lang w:val="en-US"/>
        </w:rPr>
        <w:t></w:t>
      </w:r>
      <w:r w:rsidRPr="00EC2BF2">
        <w:rPr>
          <w:rFonts w:hint="eastAsia"/>
          <w:lang w:val="en-US"/>
        </w:rPr>
        <w:t>закодувати</w:t>
      </w:r>
      <w:r w:rsidRPr="00EC2BF2">
        <w:rPr>
          <w:lang w:val="en-US"/>
        </w:rPr>
        <w:t></w:t>
      </w:r>
      <w:r w:rsidRPr="00EC2BF2">
        <w:rPr>
          <w:rFonts w:hint="eastAsia"/>
          <w:lang w:val="en-US"/>
        </w:rPr>
        <w:t>певну</w:t>
      </w:r>
      <w:r w:rsidRPr="00EC2BF2">
        <w:rPr>
          <w:lang w:val="en-US"/>
        </w:rPr>
        <w:t></w:t>
      </w:r>
      <w:r w:rsidRPr="00EC2BF2">
        <w:rPr>
          <w:rFonts w:hint="eastAsia"/>
          <w:lang w:val="en-US"/>
        </w:rPr>
        <w:t>інформацію</w:t>
      </w:r>
      <w:r w:rsidRPr="00EC2BF2">
        <w:rPr>
          <w:lang w:val="en-US"/>
        </w:rPr>
        <w:t></w:t>
      </w:r>
      <w:r w:rsidRPr="00EC2BF2">
        <w:rPr>
          <w:lang w:val="en-US"/>
        </w:rPr>
        <w:t></w:t>
      </w:r>
      <w:r w:rsidRPr="00EC2BF2">
        <w:rPr>
          <w:rFonts w:hint="eastAsia"/>
          <w:lang w:val="en-US"/>
        </w:rPr>
        <w:t>виділити</w:t>
      </w:r>
      <w:r w:rsidRPr="00EC2BF2">
        <w:rPr>
          <w:lang w:val="en-US"/>
        </w:rPr>
        <w:t></w:t>
      </w:r>
      <w:r w:rsidRPr="00EC2BF2">
        <w:rPr>
          <w:rFonts w:hint="eastAsia"/>
          <w:lang w:val="en-US"/>
        </w:rPr>
        <w:t>продукт</w:t>
      </w:r>
      <w:r w:rsidRPr="00EC2BF2">
        <w:rPr>
          <w:lang w:val="en-US"/>
        </w:rPr>
        <w:t></w:t>
      </w:r>
      <w:r w:rsidRPr="00EC2BF2">
        <w:rPr>
          <w:rFonts w:hint="eastAsia"/>
          <w:lang w:val="en-US"/>
        </w:rPr>
        <w:t>з</w:t>
      </w:r>
      <w:r w:rsidRPr="00EC2BF2">
        <w:rPr>
          <w:lang w:val="en-US"/>
        </w:rPr>
        <w:t></w:t>
      </w:r>
      <w:r w:rsidRPr="00EC2BF2">
        <w:rPr>
          <w:rFonts w:hint="eastAsia"/>
          <w:lang w:val="en-US"/>
        </w:rPr>
        <w:t>поміж</w:t>
      </w:r>
    </w:p>
    <w:p w:rsidR="00EC2BF2" w:rsidRPr="00EC2BF2" w:rsidRDefault="00EC2BF2" w:rsidP="00EC2BF2">
      <w:pPr>
        <w:rPr>
          <w:lang w:val="en-US"/>
        </w:rPr>
      </w:pPr>
      <w:r w:rsidRPr="00EC2BF2">
        <w:rPr>
          <w:rFonts w:hint="eastAsia"/>
          <w:lang w:val="en-US"/>
        </w:rPr>
        <w:t>аналогічних</w:t>
      </w:r>
      <w:r w:rsidRPr="00EC2BF2">
        <w:rPr>
          <w:lang w:val="en-US"/>
        </w:rPr>
        <w:t></w:t>
      </w:r>
      <w:r w:rsidRPr="00EC2BF2">
        <w:rPr>
          <w:rFonts w:hint="eastAsia"/>
          <w:lang w:val="en-US"/>
        </w:rPr>
        <w:t>та</w:t>
      </w:r>
      <w:r w:rsidRPr="00EC2BF2">
        <w:rPr>
          <w:lang w:val="en-US"/>
        </w:rPr>
        <w:t></w:t>
      </w:r>
      <w:r w:rsidRPr="00EC2BF2">
        <w:rPr>
          <w:rFonts w:hint="eastAsia"/>
          <w:lang w:val="en-US"/>
        </w:rPr>
        <w:t>вплинути</w:t>
      </w:r>
      <w:r w:rsidRPr="00EC2BF2">
        <w:rPr>
          <w:lang w:val="en-US"/>
        </w:rPr>
        <w:t></w:t>
      </w:r>
      <w:r w:rsidRPr="00EC2BF2">
        <w:rPr>
          <w:rFonts w:hint="eastAsia"/>
          <w:lang w:val="en-US"/>
        </w:rPr>
        <w:t>на</w:t>
      </w:r>
      <w:r w:rsidRPr="00EC2BF2">
        <w:rPr>
          <w:lang w:val="en-US"/>
        </w:rPr>
        <w:t></w:t>
      </w:r>
      <w:r w:rsidRPr="00EC2BF2">
        <w:rPr>
          <w:rFonts w:hint="eastAsia"/>
          <w:lang w:val="en-US"/>
        </w:rPr>
        <w:t>емоції</w:t>
      </w:r>
      <w:r w:rsidRPr="00EC2BF2">
        <w:rPr>
          <w:lang w:val="en-US"/>
        </w:rPr>
        <w:t></w:t>
      </w:r>
      <w:r w:rsidRPr="00EC2BF2">
        <w:rPr>
          <w:rFonts w:hint="eastAsia"/>
          <w:lang w:val="en-US"/>
        </w:rPr>
        <w:t>адресата</w:t>
      </w:r>
      <w:r w:rsidRPr="00EC2BF2">
        <w:rPr>
          <w:lang w:val="en-US"/>
        </w:rPr>
        <w:t></w:t>
      </w:r>
      <w:r w:rsidRPr="00EC2BF2">
        <w:rPr>
          <w:lang w:val="en-US"/>
        </w:rPr>
        <w:t></w:t>
      </w:r>
      <w:r w:rsidRPr="00EC2BF2">
        <w:rPr>
          <w:rFonts w:hint="eastAsia"/>
          <w:lang w:val="en-US"/>
        </w:rPr>
        <w:t>Шрифт</w:t>
      </w:r>
      <w:r w:rsidRPr="00EC2BF2">
        <w:rPr>
          <w:lang w:val="en-US"/>
        </w:rPr>
        <w:t></w:t>
      </w:r>
      <w:r w:rsidRPr="00EC2BF2">
        <w:rPr>
          <w:rFonts w:hint="eastAsia"/>
          <w:lang w:val="en-US"/>
        </w:rPr>
        <w:t>як</w:t>
      </w:r>
      <w:r w:rsidRPr="00EC2BF2">
        <w:rPr>
          <w:lang w:val="en-US"/>
        </w:rPr>
        <w:t></w:t>
      </w:r>
      <w:r w:rsidRPr="00EC2BF2">
        <w:rPr>
          <w:rFonts w:hint="eastAsia"/>
          <w:lang w:val="en-US"/>
        </w:rPr>
        <w:t>структурносемантичний</w:t>
      </w:r>
      <w:r w:rsidRPr="00EC2BF2">
        <w:rPr>
          <w:lang w:val="en-US"/>
        </w:rPr>
        <w:t></w:t>
      </w:r>
      <w:r w:rsidRPr="00EC2BF2">
        <w:rPr>
          <w:rFonts w:hint="eastAsia"/>
          <w:lang w:val="en-US"/>
        </w:rPr>
        <w:t>компонент</w:t>
      </w:r>
      <w:r w:rsidRPr="00EC2BF2">
        <w:rPr>
          <w:lang w:val="en-US"/>
        </w:rPr>
        <w:t></w:t>
      </w:r>
      <w:r w:rsidRPr="00EC2BF2">
        <w:rPr>
          <w:rFonts w:hint="eastAsia"/>
          <w:lang w:val="en-US"/>
        </w:rPr>
        <w:t>тексту</w:t>
      </w:r>
      <w:r w:rsidRPr="00EC2BF2">
        <w:rPr>
          <w:lang w:val="en-US"/>
        </w:rPr>
        <w:t></w:t>
      </w:r>
      <w:r w:rsidRPr="00EC2BF2">
        <w:rPr>
          <w:rFonts w:hint="eastAsia"/>
          <w:lang w:val="en-US"/>
        </w:rPr>
        <w:t>виконує</w:t>
      </w:r>
      <w:r w:rsidRPr="00EC2BF2">
        <w:rPr>
          <w:lang w:val="en-US"/>
        </w:rPr>
        <w:t></w:t>
      </w:r>
      <w:r w:rsidRPr="00EC2BF2">
        <w:rPr>
          <w:rFonts w:hint="eastAsia"/>
          <w:lang w:val="en-US"/>
        </w:rPr>
        <w:t>прагматичну</w:t>
      </w:r>
      <w:r w:rsidRPr="00EC2BF2">
        <w:rPr>
          <w:lang w:val="en-US"/>
        </w:rPr>
        <w:t></w:t>
      </w:r>
      <w:r w:rsidRPr="00EC2BF2">
        <w:rPr>
          <w:rFonts w:hint="eastAsia"/>
          <w:lang w:val="en-US"/>
        </w:rPr>
        <w:t>й</w:t>
      </w:r>
      <w:r w:rsidRPr="00EC2BF2">
        <w:rPr>
          <w:lang w:val="en-US"/>
        </w:rPr>
        <w:t></w:t>
      </w:r>
      <w:r w:rsidRPr="00EC2BF2">
        <w:rPr>
          <w:rFonts w:hint="eastAsia"/>
          <w:lang w:val="en-US"/>
        </w:rPr>
        <w:t>естетичну</w:t>
      </w:r>
      <w:r w:rsidRPr="00EC2BF2">
        <w:rPr>
          <w:lang w:val="en-US"/>
        </w:rPr>
        <w:t></w:t>
      </w:r>
      <w:r w:rsidRPr="00EC2BF2">
        <w:rPr>
          <w:rFonts w:hint="eastAsia"/>
          <w:lang w:val="en-US"/>
        </w:rPr>
        <w:t>функцію</w:t>
      </w:r>
      <w:r w:rsidRPr="00EC2BF2">
        <w:rPr>
          <w:lang w:val="en-US"/>
        </w:rPr>
        <w:t></w:t>
      </w:r>
    </w:p>
    <w:p w:rsidR="00EC2BF2" w:rsidRPr="00EC2BF2" w:rsidRDefault="00EC2BF2" w:rsidP="00EC2BF2">
      <w:pPr>
        <w:rPr>
          <w:lang w:val="en-US"/>
        </w:rPr>
      </w:pPr>
      <w:r w:rsidRPr="00EC2BF2">
        <w:rPr>
          <w:rFonts w:hint="eastAsia"/>
          <w:lang w:val="en-US"/>
        </w:rPr>
        <w:t>бо</w:t>
      </w:r>
      <w:r w:rsidRPr="00EC2BF2">
        <w:rPr>
          <w:lang w:val="en-US"/>
        </w:rPr>
        <w:t></w:t>
      </w:r>
      <w:r w:rsidRPr="00EC2BF2">
        <w:rPr>
          <w:rFonts w:hint="eastAsia"/>
          <w:lang w:val="en-US"/>
        </w:rPr>
        <w:t>стилістично</w:t>
      </w:r>
      <w:r w:rsidRPr="00EC2BF2">
        <w:rPr>
          <w:lang w:val="en-US"/>
        </w:rPr>
        <w:t></w:t>
      </w:r>
      <w:r w:rsidRPr="00EC2BF2">
        <w:rPr>
          <w:rFonts w:hint="eastAsia"/>
          <w:lang w:val="en-US"/>
        </w:rPr>
        <w:t>маркує</w:t>
      </w:r>
      <w:r w:rsidRPr="00EC2BF2">
        <w:rPr>
          <w:lang w:val="en-US"/>
        </w:rPr>
        <w:t></w:t>
      </w:r>
      <w:r w:rsidRPr="00EC2BF2">
        <w:rPr>
          <w:rFonts w:hint="eastAsia"/>
          <w:lang w:val="en-US"/>
        </w:rPr>
        <w:t>текст</w:t>
      </w:r>
      <w:r w:rsidRPr="00EC2BF2">
        <w:rPr>
          <w:lang w:val="en-US"/>
        </w:rPr>
        <w:t></w:t>
      </w:r>
    </w:p>
    <w:p w:rsidR="00EC2BF2" w:rsidRPr="00EC2BF2" w:rsidRDefault="00EC2BF2" w:rsidP="00EC2BF2">
      <w:pPr>
        <w:rPr>
          <w:lang w:val="en-US"/>
        </w:rPr>
      </w:pPr>
      <w:r w:rsidRPr="00EC2BF2">
        <w:rPr>
          <w:rFonts w:hint="eastAsia"/>
          <w:lang w:val="en-US"/>
        </w:rPr>
        <w:t>Прагматична</w:t>
      </w:r>
      <w:r w:rsidRPr="00EC2BF2">
        <w:rPr>
          <w:lang w:val="en-US"/>
        </w:rPr>
        <w:t></w:t>
      </w:r>
      <w:r w:rsidRPr="00EC2BF2">
        <w:rPr>
          <w:rFonts w:hint="eastAsia"/>
          <w:lang w:val="en-US"/>
        </w:rPr>
        <w:t>мета</w:t>
      </w:r>
      <w:r w:rsidRPr="00EC2BF2">
        <w:rPr>
          <w:lang w:val="en-US"/>
        </w:rPr>
        <w:t></w:t>
      </w:r>
      <w:r w:rsidRPr="00EC2BF2">
        <w:rPr>
          <w:rFonts w:hint="eastAsia"/>
          <w:lang w:val="en-US"/>
        </w:rPr>
        <w:t>маркування</w:t>
      </w:r>
      <w:r w:rsidRPr="00EC2BF2">
        <w:rPr>
          <w:lang w:val="en-US"/>
        </w:rPr>
        <w:t></w:t>
      </w:r>
      <w:r w:rsidRPr="00EC2BF2">
        <w:rPr>
          <w:rFonts w:hint="eastAsia"/>
          <w:lang w:val="en-US"/>
        </w:rPr>
        <w:t>товару</w:t>
      </w:r>
      <w:r w:rsidRPr="00EC2BF2">
        <w:rPr>
          <w:lang w:val="en-US"/>
        </w:rPr>
        <w:t></w:t>
      </w:r>
      <w:r w:rsidRPr="00EC2BF2">
        <w:rPr>
          <w:rFonts w:hint="eastAsia"/>
          <w:lang w:val="en-US"/>
        </w:rPr>
        <w:t>зумовлює</w:t>
      </w:r>
      <w:r w:rsidRPr="00EC2BF2">
        <w:rPr>
          <w:lang w:val="en-US"/>
        </w:rPr>
        <w:t></w:t>
      </w:r>
      <w:r w:rsidRPr="00EC2BF2">
        <w:rPr>
          <w:rFonts w:hint="eastAsia"/>
          <w:lang w:val="en-US"/>
        </w:rPr>
        <w:t>вибір</w:t>
      </w:r>
      <w:r w:rsidRPr="00EC2BF2">
        <w:rPr>
          <w:lang w:val="en-US"/>
        </w:rPr>
        <w:t></w:t>
      </w:r>
      <w:r w:rsidRPr="00EC2BF2">
        <w:rPr>
          <w:rFonts w:hint="eastAsia"/>
          <w:lang w:val="en-US"/>
        </w:rPr>
        <w:t>стратегій</w:t>
      </w:r>
      <w:r w:rsidRPr="00EC2BF2">
        <w:rPr>
          <w:lang w:val="en-US"/>
        </w:rPr>
        <w:t></w:t>
      </w:r>
      <w:r w:rsidRPr="00EC2BF2">
        <w:rPr>
          <w:rFonts w:hint="eastAsia"/>
          <w:lang w:val="en-US"/>
        </w:rPr>
        <w:t>і</w:t>
      </w:r>
    </w:p>
    <w:p w:rsidR="00EC2BF2" w:rsidRPr="00EC2BF2" w:rsidRDefault="00EC2BF2" w:rsidP="00EC2BF2">
      <w:pPr>
        <w:rPr>
          <w:lang w:val="en-US"/>
        </w:rPr>
      </w:pPr>
      <w:r w:rsidRPr="00EC2BF2">
        <w:rPr>
          <w:rFonts w:hint="eastAsia"/>
          <w:lang w:val="en-US"/>
        </w:rPr>
        <w:t>тактик</w:t>
      </w:r>
      <w:r w:rsidRPr="00EC2BF2">
        <w:rPr>
          <w:lang w:val="en-US"/>
        </w:rPr>
        <w:t></w:t>
      </w:r>
      <w:r w:rsidRPr="00EC2BF2">
        <w:rPr>
          <w:rFonts w:hint="eastAsia"/>
          <w:lang w:val="en-US"/>
        </w:rPr>
        <w:t>її</w:t>
      </w:r>
      <w:r w:rsidRPr="00EC2BF2">
        <w:rPr>
          <w:lang w:val="en-US"/>
        </w:rPr>
        <w:t></w:t>
      </w:r>
      <w:r w:rsidRPr="00EC2BF2">
        <w:rPr>
          <w:rFonts w:hint="eastAsia"/>
          <w:lang w:val="en-US"/>
        </w:rPr>
        <w:t>досягнення</w:t>
      </w:r>
      <w:r w:rsidRPr="00EC2BF2">
        <w:rPr>
          <w:lang w:val="en-US"/>
        </w:rPr>
        <w:t></w:t>
      </w:r>
      <w:r w:rsidRPr="00EC2BF2">
        <w:rPr>
          <w:lang w:val="en-US"/>
        </w:rPr>
        <w:t></w:t>
      </w:r>
      <w:r w:rsidRPr="00EC2BF2">
        <w:rPr>
          <w:rFonts w:hint="eastAsia"/>
          <w:lang w:val="en-US"/>
        </w:rPr>
        <w:t>Наявність</w:t>
      </w:r>
      <w:r w:rsidRPr="00EC2BF2">
        <w:rPr>
          <w:lang w:val="en-US"/>
        </w:rPr>
        <w:t></w:t>
      </w:r>
      <w:r w:rsidRPr="00EC2BF2">
        <w:rPr>
          <w:rFonts w:hint="eastAsia"/>
          <w:lang w:val="en-US"/>
        </w:rPr>
        <w:t>декількох</w:t>
      </w:r>
      <w:r w:rsidRPr="00EC2BF2">
        <w:rPr>
          <w:lang w:val="en-US"/>
        </w:rPr>
        <w:t></w:t>
      </w:r>
      <w:r w:rsidRPr="00EC2BF2">
        <w:rPr>
          <w:rFonts w:hint="eastAsia"/>
          <w:lang w:val="en-US"/>
        </w:rPr>
        <w:t>адресантів</w:t>
      </w:r>
      <w:r w:rsidRPr="00EC2BF2">
        <w:rPr>
          <w:lang w:val="en-US"/>
        </w:rPr>
        <w:t></w:t>
      </w:r>
      <w:r w:rsidRPr="00EC2BF2">
        <w:rPr>
          <w:lang w:val="en-US"/>
        </w:rPr>
        <w:t></w:t>
      </w:r>
      <w:r w:rsidRPr="00EC2BF2">
        <w:rPr>
          <w:rFonts w:hint="eastAsia"/>
          <w:lang w:val="en-US"/>
        </w:rPr>
        <w:t>виробника</w:t>
      </w:r>
      <w:r w:rsidRPr="00EC2BF2">
        <w:rPr>
          <w:lang w:val="en-US"/>
        </w:rPr>
        <w:t></w:t>
      </w:r>
      <w:r w:rsidRPr="00EC2BF2">
        <w:rPr>
          <w:rFonts w:hint="eastAsia"/>
          <w:lang w:val="en-US"/>
        </w:rPr>
        <w:t>і</w:t>
      </w:r>
      <w:r w:rsidRPr="00EC2BF2">
        <w:rPr>
          <w:lang w:val="en-US"/>
        </w:rPr>
        <w:t></w:t>
      </w:r>
      <w:r w:rsidRPr="00EC2BF2">
        <w:rPr>
          <w:rFonts w:hint="eastAsia"/>
          <w:lang w:val="en-US"/>
        </w:rPr>
        <w:t>держави</w:t>
      </w:r>
      <w:r w:rsidRPr="00EC2BF2">
        <w:rPr>
          <w:lang w:val="en-US"/>
        </w:rPr>
        <w:t></w:t>
      </w:r>
    </w:p>
    <w:p w:rsidR="00EC2BF2" w:rsidRPr="00EC2BF2" w:rsidRDefault="00EC2BF2" w:rsidP="00EC2BF2">
      <w:pPr>
        <w:rPr>
          <w:lang w:val="en-US"/>
        </w:rPr>
      </w:pPr>
      <w:r w:rsidRPr="00EC2BF2">
        <w:rPr>
          <w:rFonts w:hint="eastAsia"/>
          <w:lang w:val="en-US"/>
        </w:rPr>
        <w:t>зумовлює</w:t>
      </w:r>
      <w:r w:rsidRPr="00EC2BF2">
        <w:rPr>
          <w:lang w:val="en-US"/>
        </w:rPr>
        <w:t></w:t>
      </w:r>
      <w:r w:rsidRPr="00EC2BF2">
        <w:rPr>
          <w:rFonts w:hint="eastAsia"/>
          <w:lang w:val="en-US"/>
        </w:rPr>
        <w:t>склад</w:t>
      </w:r>
      <w:r w:rsidRPr="00EC2BF2">
        <w:rPr>
          <w:lang w:val="en-US"/>
        </w:rPr>
        <w:t></w:t>
      </w:r>
      <w:r w:rsidRPr="00EC2BF2">
        <w:rPr>
          <w:rFonts w:hint="eastAsia"/>
          <w:lang w:val="en-US"/>
        </w:rPr>
        <w:t>комунікативних</w:t>
      </w:r>
      <w:r w:rsidRPr="00EC2BF2">
        <w:rPr>
          <w:lang w:val="en-US"/>
        </w:rPr>
        <w:t></w:t>
      </w:r>
      <w:r w:rsidRPr="00EC2BF2">
        <w:rPr>
          <w:rFonts w:hint="eastAsia"/>
          <w:lang w:val="en-US"/>
        </w:rPr>
        <w:t>стратегій</w:t>
      </w:r>
      <w:r w:rsidRPr="00EC2BF2">
        <w:rPr>
          <w:lang w:val="en-US"/>
        </w:rPr>
        <w:t></w:t>
      </w:r>
      <w:r w:rsidRPr="00EC2BF2">
        <w:rPr>
          <w:rFonts w:hint="eastAsia"/>
          <w:lang w:val="en-US"/>
        </w:rPr>
        <w:t>і</w:t>
      </w:r>
      <w:r w:rsidRPr="00EC2BF2">
        <w:rPr>
          <w:lang w:val="en-US"/>
        </w:rPr>
        <w:t></w:t>
      </w:r>
      <w:r w:rsidRPr="00EC2BF2">
        <w:rPr>
          <w:rFonts w:hint="eastAsia"/>
          <w:lang w:val="en-US"/>
        </w:rPr>
        <w:t>тактик</w:t>
      </w:r>
      <w:r w:rsidRPr="00EC2BF2">
        <w:rPr>
          <w:lang w:val="en-US"/>
        </w:rPr>
        <w:t></w:t>
      </w:r>
      <w:r w:rsidRPr="00EC2BF2">
        <w:rPr>
          <w:rFonts w:hint="eastAsia"/>
          <w:lang w:val="en-US"/>
        </w:rPr>
        <w:t>у</w:t>
      </w:r>
      <w:r w:rsidRPr="00EC2BF2">
        <w:rPr>
          <w:lang w:val="en-US"/>
        </w:rPr>
        <w:t></w:t>
      </w:r>
      <w:r w:rsidRPr="00EC2BF2">
        <w:rPr>
          <w:rFonts w:hint="eastAsia"/>
          <w:lang w:val="en-US"/>
        </w:rPr>
        <w:t>МТ</w:t>
      </w:r>
      <w:r w:rsidRPr="00EC2BF2">
        <w:rPr>
          <w:lang w:val="en-US"/>
        </w:rPr>
        <w:t></w:t>
      </w:r>
      <w:r w:rsidRPr="00EC2BF2">
        <w:rPr>
          <w:lang w:val="en-US"/>
        </w:rPr>
        <w:t></w:t>
      </w:r>
      <w:r w:rsidRPr="00EC2BF2">
        <w:rPr>
          <w:rFonts w:hint="eastAsia"/>
          <w:lang w:val="en-US"/>
        </w:rPr>
        <w:t>серед</w:t>
      </w:r>
      <w:r w:rsidRPr="00EC2BF2">
        <w:rPr>
          <w:lang w:val="en-US"/>
        </w:rPr>
        <w:t></w:t>
      </w:r>
      <w:r w:rsidRPr="00EC2BF2">
        <w:rPr>
          <w:rFonts w:hint="eastAsia"/>
          <w:lang w:val="en-US"/>
        </w:rPr>
        <w:t>яких</w:t>
      </w:r>
      <w:r w:rsidRPr="00EC2BF2">
        <w:rPr>
          <w:lang w:val="en-US"/>
        </w:rPr>
        <w:t></w:t>
      </w:r>
    </w:p>
    <w:p w:rsidR="00EC2BF2" w:rsidRPr="00EC2BF2" w:rsidRDefault="00EC2BF2" w:rsidP="00EC2BF2">
      <w:pPr>
        <w:rPr>
          <w:lang w:val="en-US"/>
        </w:rPr>
      </w:pPr>
      <w:r w:rsidRPr="00EC2BF2">
        <w:rPr>
          <w:rFonts w:hint="eastAsia"/>
          <w:lang w:val="en-US"/>
        </w:rPr>
        <w:t>стратегія</w:t>
      </w:r>
      <w:r w:rsidRPr="00EC2BF2">
        <w:rPr>
          <w:lang w:val="en-US"/>
        </w:rPr>
        <w:t></w:t>
      </w:r>
      <w:r w:rsidRPr="00EC2BF2">
        <w:rPr>
          <w:rFonts w:hint="eastAsia"/>
          <w:lang w:val="en-US"/>
        </w:rPr>
        <w:t>інформування</w:t>
      </w:r>
      <w:r w:rsidRPr="00EC2BF2">
        <w:rPr>
          <w:lang w:val="en-US"/>
        </w:rPr>
        <w:t></w:t>
      </w:r>
      <w:r w:rsidRPr="00EC2BF2">
        <w:rPr>
          <w:lang w:val="en-US"/>
        </w:rPr>
        <w:t></w:t>
      </w:r>
      <w:r w:rsidRPr="00EC2BF2">
        <w:rPr>
          <w:rFonts w:hint="eastAsia"/>
          <w:lang w:val="en-US"/>
        </w:rPr>
        <w:t>стратегія</w:t>
      </w:r>
      <w:r w:rsidRPr="00EC2BF2">
        <w:rPr>
          <w:lang w:val="en-US"/>
        </w:rPr>
        <w:t></w:t>
      </w:r>
      <w:r w:rsidRPr="00EC2BF2">
        <w:rPr>
          <w:rFonts w:hint="eastAsia"/>
          <w:lang w:val="en-US"/>
        </w:rPr>
        <w:t>застереження</w:t>
      </w:r>
      <w:r w:rsidRPr="00EC2BF2">
        <w:rPr>
          <w:lang w:val="en-US"/>
        </w:rPr>
        <w:t></w:t>
      </w:r>
      <w:r w:rsidRPr="00EC2BF2">
        <w:rPr>
          <w:rFonts w:hint="eastAsia"/>
          <w:lang w:val="en-US"/>
        </w:rPr>
        <w:t>та</w:t>
      </w:r>
      <w:r w:rsidRPr="00EC2BF2">
        <w:rPr>
          <w:lang w:val="en-US"/>
        </w:rPr>
        <w:t></w:t>
      </w:r>
      <w:r w:rsidRPr="00EC2BF2">
        <w:rPr>
          <w:rFonts w:hint="eastAsia"/>
          <w:lang w:val="en-US"/>
        </w:rPr>
        <w:t>стратегії</w:t>
      </w:r>
      <w:r w:rsidRPr="00EC2BF2">
        <w:rPr>
          <w:lang w:val="en-US"/>
        </w:rPr>
        <w:t></w:t>
      </w:r>
      <w:r w:rsidRPr="00EC2BF2">
        <w:rPr>
          <w:rFonts w:hint="eastAsia"/>
          <w:lang w:val="en-US"/>
        </w:rPr>
        <w:t>презентації</w:t>
      </w:r>
      <w:r w:rsidRPr="00EC2BF2">
        <w:rPr>
          <w:lang w:val="en-US"/>
        </w:rPr>
        <w:t></w:t>
      </w:r>
      <w:r w:rsidRPr="00EC2BF2">
        <w:rPr>
          <w:lang w:val="en-US"/>
        </w:rPr>
        <w:t></w:t>
      </w:r>
      <w:r w:rsidRPr="00EC2BF2">
        <w:rPr>
          <w:rFonts w:hint="eastAsia"/>
          <w:lang w:val="en-US"/>
        </w:rPr>
        <w:t>На</w:t>
      </w:r>
    </w:p>
    <w:p w:rsidR="00EC2BF2" w:rsidRPr="00EC2BF2" w:rsidRDefault="00EC2BF2" w:rsidP="00EC2BF2">
      <w:pPr>
        <w:rPr>
          <w:lang w:val="en-US"/>
        </w:rPr>
      </w:pPr>
      <w:r w:rsidRPr="00EC2BF2">
        <w:rPr>
          <w:rFonts w:hint="eastAsia"/>
          <w:lang w:val="en-US"/>
        </w:rPr>
        <w:t>основі</w:t>
      </w:r>
      <w:r w:rsidRPr="00EC2BF2">
        <w:rPr>
          <w:lang w:val="en-US"/>
        </w:rPr>
        <w:t></w:t>
      </w:r>
      <w:r w:rsidRPr="00EC2BF2">
        <w:rPr>
          <w:rFonts w:hint="eastAsia"/>
          <w:lang w:val="en-US"/>
        </w:rPr>
        <w:t>фактора</w:t>
      </w:r>
      <w:r w:rsidRPr="00EC2BF2">
        <w:rPr>
          <w:lang w:val="en-US"/>
        </w:rPr>
        <w:t></w:t>
      </w:r>
      <w:r w:rsidRPr="00EC2BF2">
        <w:rPr>
          <w:rFonts w:hint="eastAsia"/>
          <w:lang w:val="en-US"/>
        </w:rPr>
        <w:t>адресата</w:t>
      </w:r>
      <w:r w:rsidRPr="00EC2BF2">
        <w:rPr>
          <w:lang w:val="en-US"/>
        </w:rPr>
        <w:t></w:t>
      </w:r>
      <w:r w:rsidRPr="00EC2BF2">
        <w:rPr>
          <w:rFonts w:hint="eastAsia"/>
          <w:lang w:val="en-US"/>
        </w:rPr>
        <w:t>в</w:t>
      </w:r>
      <w:r w:rsidRPr="00EC2BF2">
        <w:rPr>
          <w:lang w:val="en-US"/>
        </w:rPr>
        <w:t></w:t>
      </w:r>
      <w:r w:rsidRPr="00EC2BF2">
        <w:rPr>
          <w:rFonts w:hint="eastAsia"/>
          <w:lang w:val="en-US"/>
        </w:rPr>
        <w:t>межах</w:t>
      </w:r>
      <w:r w:rsidRPr="00EC2BF2">
        <w:rPr>
          <w:lang w:val="en-US"/>
        </w:rPr>
        <w:t></w:t>
      </w:r>
      <w:r w:rsidRPr="00EC2BF2">
        <w:rPr>
          <w:rFonts w:hint="eastAsia"/>
          <w:lang w:val="en-US"/>
        </w:rPr>
        <w:t>стратегій</w:t>
      </w:r>
      <w:r w:rsidRPr="00EC2BF2">
        <w:rPr>
          <w:lang w:val="en-US"/>
        </w:rPr>
        <w:t></w:t>
      </w:r>
      <w:r w:rsidRPr="00EC2BF2">
        <w:rPr>
          <w:rFonts w:hint="eastAsia"/>
          <w:lang w:val="en-US"/>
        </w:rPr>
        <w:t>презентації</w:t>
      </w:r>
      <w:r w:rsidRPr="00EC2BF2">
        <w:rPr>
          <w:lang w:val="en-US"/>
        </w:rPr>
        <w:t></w:t>
      </w:r>
      <w:r w:rsidRPr="00EC2BF2">
        <w:rPr>
          <w:rFonts w:hint="eastAsia"/>
          <w:lang w:val="en-US"/>
        </w:rPr>
        <w:t>продукту</w:t>
      </w:r>
      <w:r w:rsidRPr="00EC2BF2">
        <w:rPr>
          <w:lang w:val="en-US"/>
        </w:rPr>
        <w:t></w:t>
      </w:r>
      <w:r w:rsidRPr="00EC2BF2">
        <w:rPr>
          <w:rFonts w:hint="eastAsia"/>
          <w:lang w:val="en-US"/>
        </w:rPr>
        <w:t>виділено</w:t>
      </w:r>
      <w:r w:rsidRPr="00EC2BF2">
        <w:rPr>
          <w:lang w:val="en-US"/>
        </w:rPr>
        <w:t></w:t>
      </w:r>
      <w:r w:rsidRPr="00EC2BF2">
        <w:rPr>
          <w:rFonts w:hint="eastAsia"/>
          <w:lang w:val="en-US"/>
        </w:rPr>
        <w:t>й</w:t>
      </w:r>
    </w:p>
    <w:p w:rsidR="00EC2BF2" w:rsidRPr="00EC2BF2" w:rsidRDefault="00EC2BF2" w:rsidP="00EC2BF2">
      <w:pPr>
        <w:rPr>
          <w:lang w:val="en-US"/>
        </w:rPr>
      </w:pPr>
      <w:r w:rsidRPr="00EC2BF2">
        <w:rPr>
          <w:rFonts w:hint="eastAsia"/>
          <w:lang w:val="en-US"/>
        </w:rPr>
        <w:t>описано</w:t>
      </w:r>
      <w:r w:rsidRPr="00EC2BF2">
        <w:rPr>
          <w:lang w:val="en-US"/>
        </w:rPr>
        <w:t></w:t>
      </w:r>
      <w:r w:rsidRPr="00EC2BF2">
        <w:rPr>
          <w:rFonts w:hint="eastAsia"/>
          <w:lang w:val="en-US"/>
        </w:rPr>
        <w:t>демографічні</w:t>
      </w:r>
      <w:r w:rsidRPr="00EC2BF2">
        <w:rPr>
          <w:lang w:val="en-US"/>
        </w:rPr>
        <w:t></w:t>
      </w:r>
      <w:r w:rsidRPr="00EC2BF2">
        <w:rPr>
          <w:rFonts w:hint="eastAsia"/>
          <w:lang w:val="en-US"/>
        </w:rPr>
        <w:t>стратегії</w:t>
      </w:r>
      <w:r w:rsidRPr="00EC2BF2">
        <w:rPr>
          <w:lang w:val="en-US"/>
        </w:rPr>
        <w:t></w:t>
      </w:r>
      <w:r w:rsidRPr="00EC2BF2">
        <w:rPr>
          <w:lang w:val="en-US"/>
        </w:rPr>
        <w:t></w:t>
      </w:r>
      <w:r w:rsidRPr="00EC2BF2">
        <w:rPr>
          <w:lang w:val="en-US"/>
        </w:rPr>
        <w:t></w:t>
      </w:r>
      <w:r w:rsidRPr="00EC2BF2">
        <w:rPr>
          <w:rFonts w:hint="eastAsia"/>
          <w:lang w:val="en-US"/>
        </w:rPr>
        <w:t>продукт</w:t>
      </w:r>
      <w:r w:rsidRPr="00EC2BF2">
        <w:rPr>
          <w:lang w:val="en-US"/>
        </w:rPr>
        <w:t></w:t>
      </w:r>
      <w:r w:rsidRPr="00EC2BF2">
        <w:rPr>
          <w:rFonts w:hint="eastAsia"/>
          <w:lang w:val="en-US"/>
        </w:rPr>
        <w:t>для</w:t>
      </w:r>
      <w:r w:rsidRPr="00EC2BF2">
        <w:rPr>
          <w:lang w:val="en-US"/>
        </w:rPr>
        <w:t></w:t>
      </w:r>
      <w:r w:rsidRPr="00EC2BF2">
        <w:rPr>
          <w:rFonts w:hint="eastAsia"/>
          <w:lang w:val="en-US"/>
        </w:rPr>
        <w:t>дітей</w:t>
      </w:r>
      <w:r w:rsidRPr="00EC2BF2">
        <w:rPr>
          <w:lang w:val="en-US"/>
        </w:rPr>
        <w:t></w:t>
      </w:r>
      <w:r w:rsidRPr="00EC2BF2">
        <w:rPr>
          <w:lang w:val="en-US"/>
        </w:rPr>
        <w:t></w:t>
      </w:r>
      <w:r w:rsidRPr="00EC2BF2">
        <w:rPr>
          <w:lang w:val="en-US"/>
        </w:rPr>
        <w:t></w:t>
      </w:r>
      <w:r w:rsidRPr="00EC2BF2">
        <w:rPr>
          <w:lang w:val="en-US"/>
        </w:rPr>
        <w:t></w:t>
      </w:r>
      <w:r w:rsidRPr="00EC2BF2">
        <w:rPr>
          <w:rFonts w:hint="eastAsia"/>
          <w:lang w:val="en-US"/>
        </w:rPr>
        <w:t>продукт</w:t>
      </w:r>
      <w:r w:rsidRPr="00EC2BF2">
        <w:rPr>
          <w:lang w:val="en-US"/>
        </w:rPr>
        <w:t></w:t>
      </w:r>
      <w:r w:rsidRPr="00EC2BF2">
        <w:rPr>
          <w:rFonts w:hint="eastAsia"/>
          <w:lang w:val="en-US"/>
        </w:rPr>
        <w:t>для</w:t>
      </w:r>
    </w:p>
    <w:p w:rsidR="00EC2BF2" w:rsidRPr="00EC2BF2" w:rsidRDefault="00EC2BF2" w:rsidP="00EC2BF2">
      <w:pPr>
        <w:rPr>
          <w:lang w:val="en-US"/>
        </w:rPr>
      </w:pPr>
      <w:r w:rsidRPr="00EC2BF2">
        <w:rPr>
          <w:rFonts w:hint="eastAsia"/>
          <w:lang w:val="en-US"/>
        </w:rPr>
        <w:t>підлітків</w:t>
      </w:r>
      <w:r w:rsidRPr="00EC2BF2">
        <w:rPr>
          <w:lang w:val="en-US"/>
        </w:rPr>
        <w:t></w:t>
      </w:r>
      <w:r w:rsidRPr="00EC2BF2">
        <w:rPr>
          <w:lang w:val="en-US"/>
        </w:rPr>
        <w:t></w:t>
      </w:r>
      <w:r w:rsidRPr="00EC2BF2">
        <w:rPr>
          <w:lang w:val="en-US"/>
        </w:rPr>
        <w:t></w:t>
      </w:r>
      <w:r w:rsidRPr="00EC2BF2">
        <w:rPr>
          <w:lang w:val="en-US"/>
        </w:rPr>
        <w:t></w:t>
      </w:r>
      <w:r w:rsidRPr="00EC2BF2">
        <w:rPr>
          <w:rFonts w:hint="eastAsia"/>
          <w:lang w:val="en-US"/>
        </w:rPr>
        <w:t>соціокультурно</w:t>
      </w:r>
      <w:r w:rsidRPr="00EC2BF2">
        <w:rPr>
          <w:lang w:val="en-US"/>
        </w:rPr>
        <w:t></w:t>
      </w:r>
      <w:r w:rsidRPr="00EC2BF2">
        <w:rPr>
          <w:rFonts w:hint="eastAsia"/>
          <w:lang w:val="en-US"/>
        </w:rPr>
        <w:t>орієнтовані</w:t>
      </w:r>
      <w:r w:rsidRPr="00EC2BF2">
        <w:rPr>
          <w:lang w:val="en-US"/>
        </w:rPr>
        <w:t></w:t>
      </w:r>
      <w:r w:rsidRPr="00EC2BF2">
        <w:rPr>
          <w:rFonts w:hint="eastAsia"/>
          <w:lang w:val="en-US"/>
        </w:rPr>
        <w:t>стратегії</w:t>
      </w:r>
      <w:r w:rsidRPr="00EC2BF2">
        <w:rPr>
          <w:lang w:val="en-US"/>
        </w:rPr>
        <w:t></w:t>
      </w:r>
      <w:r w:rsidRPr="00EC2BF2">
        <w:rPr>
          <w:lang w:val="en-US"/>
        </w:rPr>
        <w:t></w:t>
      </w:r>
      <w:r w:rsidRPr="00EC2BF2">
        <w:rPr>
          <w:lang w:val="en-US"/>
        </w:rPr>
        <w:t></w:t>
      </w:r>
      <w:r w:rsidRPr="00EC2BF2">
        <w:rPr>
          <w:rFonts w:hint="eastAsia"/>
          <w:lang w:val="en-US"/>
        </w:rPr>
        <w:t>елітний</w:t>
      </w:r>
      <w:r w:rsidRPr="00EC2BF2">
        <w:rPr>
          <w:lang w:val="en-US"/>
        </w:rPr>
        <w:t></w:t>
      </w:r>
      <w:r w:rsidRPr="00EC2BF2">
        <w:rPr>
          <w:rFonts w:hint="eastAsia"/>
          <w:lang w:val="en-US"/>
        </w:rPr>
        <w:t>продукт</w:t>
      </w:r>
      <w:r w:rsidRPr="00EC2BF2">
        <w:rPr>
          <w:lang w:val="en-US"/>
        </w:rPr>
        <w:t></w:t>
      </w:r>
      <w:r w:rsidRPr="00EC2BF2">
        <w:rPr>
          <w:lang w:val="en-US"/>
        </w:rPr>
        <w:t></w:t>
      </w:r>
    </w:p>
    <w:p w:rsidR="00EC2BF2" w:rsidRPr="00EC2BF2" w:rsidRDefault="00EC2BF2" w:rsidP="00EC2BF2">
      <w:pPr>
        <w:rPr>
          <w:lang w:val="en-US"/>
        </w:rPr>
      </w:pPr>
      <w:r w:rsidRPr="00EC2BF2">
        <w:rPr>
          <w:lang w:val="en-US"/>
        </w:rPr>
        <w:t></w:t>
      </w:r>
      <w:r w:rsidRPr="00EC2BF2">
        <w:rPr>
          <w:rFonts w:hint="eastAsia"/>
          <w:lang w:val="en-US"/>
        </w:rPr>
        <w:t>простий</w:t>
      </w:r>
      <w:r w:rsidRPr="00EC2BF2">
        <w:rPr>
          <w:lang w:val="en-US"/>
        </w:rPr>
        <w:t></w:t>
      </w:r>
      <w:r w:rsidRPr="00EC2BF2">
        <w:rPr>
          <w:rFonts w:hint="eastAsia"/>
          <w:lang w:val="en-US"/>
        </w:rPr>
        <w:t>продукт</w:t>
      </w:r>
      <w:r w:rsidRPr="00EC2BF2">
        <w:rPr>
          <w:lang w:val="en-US"/>
        </w:rPr>
        <w:t></w:t>
      </w:r>
      <w:r w:rsidRPr="00EC2BF2">
        <w:rPr>
          <w:lang w:val="en-US"/>
        </w:rPr>
        <w:t></w:t>
      </w:r>
      <w:r w:rsidRPr="00EC2BF2">
        <w:rPr>
          <w:lang w:val="en-US"/>
        </w:rPr>
        <w:t></w:t>
      </w:r>
      <w:r w:rsidRPr="00EC2BF2">
        <w:rPr>
          <w:lang w:val="en-US"/>
        </w:rPr>
        <w:t></w:t>
      </w:r>
      <w:r w:rsidRPr="00EC2BF2">
        <w:rPr>
          <w:rFonts w:hint="eastAsia"/>
          <w:lang w:val="en-US"/>
        </w:rPr>
        <w:t>національний</w:t>
      </w:r>
      <w:r w:rsidRPr="00EC2BF2">
        <w:rPr>
          <w:lang w:val="en-US"/>
        </w:rPr>
        <w:t></w:t>
      </w:r>
      <w:r w:rsidRPr="00EC2BF2">
        <w:rPr>
          <w:rFonts w:hint="eastAsia"/>
          <w:lang w:val="en-US"/>
        </w:rPr>
        <w:t>продукт</w:t>
      </w:r>
      <w:r w:rsidRPr="00EC2BF2">
        <w:rPr>
          <w:lang w:val="en-US"/>
        </w:rPr>
        <w:t></w:t>
      </w:r>
      <w:r w:rsidRPr="00EC2BF2">
        <w:rPr>
          <w:lang w:val="en-US"/>
        </w:rPr>
        <w:t></w:t>
      </w:r>
      <w:r w:rsidRPr="00EC2BF2">
        <w:rPr>
          <w:lang w:val="en-US"/>
        </w:rPr>
        <w:t></w:t>
      </w:r>
      <w:r w:rsidRPr="00EC2BF2">
        <w:rPr>
          <w:lang w:val="en-US"/>
        </w:rPr>
        <w:t></w:t>
      </w:r>
      <w:r w:rsidRPr="00EC2BF2">
        <w:rPr>
          <w:rFonts w:hint="eastAsia"/>
          <w:lang w:val="en-US"/>
        </w:rPr>
        <w:t>гендерно</w:t>
      </w:r>
      <w:r w:rsidRPr="00EC2BF2">
        <w:rPr>
          <w:lang w:val="en-US"/>
        </w:rPr>
        <w:t></w:t>
      </w:r>
      <w:r w:rsidRPr="00EC2BF2">
        <w:rPr>
          <w:rFonts w:hint="eastAsia"/>
          <w:lang w:val="en-US"/>
        </w:rPr>
        <w:t>орієнтовані</w:t>
      </w:r>
      <w:r w:rsidRPr="00EC2BF2">
        <w:rPr>
          <w:lang w:val="en-US"/>
        </w:rPr>
        <w:t></w:t>
      </w:r>
      <w:r w:rsidRPr="00EC2BF2">
        <w:rPr>
          <w:rFonts w:hint="eastAsia"/>
          <w:lang w:val="en-US"/>
        </w:rPr>
        <w:t>стратегії</w:t>
      </w:r>
    </w:p>
    <w:p w:rsidR="00EC2BF2" w:rsidRPr="00EC2BF2" w:rsidRDefault="00EC2BF2" w:rsidP="00EC2BF2">
      <w:pPr>
        <w:rPr>
          <w:lang w:val="en-US"/>
        </w:rPr>
      </w:pPr>
      <w:r w:rsidRPr="00EC2BF2">
        <w:rPr>
          <w:lang w:val="en-US"/>
        </w:rPr>
        <w:t></w:t>
      </w:r>
      <w:r w:rsidRPr="00EC2BF2">
        <w:rPr>
          <w:lang w:val="en-US"/>
        </w:rPr>
        <w:t></w:t>
      </w:r>
      <w:r w:rsidRPr="00EC2BF2">
        <w:rPr>
          <w:rFonts w:hint="eastAsia"/>
          <w:lang w:val="en-US"/>
        </w:rPr>
        <w:t>продукт</w:t>
      </w:r>
      <w:r w:rsidRPr="00EC2BF2">
        <w:rPr>
          <w:lang w:val="en-US"/>
        </w:rPr>
        <w:t></w:t>
      </w:r>
      <w:r w:rsidRPr="00EC2BF2">
        <w:rPr>
          <w:rFonts w:hint="eastAsia"/>
          <w:lang w:val="en-US"/>
        </w:rPr>
        <w:t>для</w:t>
      </w:r>
      <w:r w:rsidRPr="00EC2BF2">
        <w:rPr>
          <w:lang w:val="en-US"/>
        </w:rPr>
        <w:t></w:t>
      </w:r>
      <w:r w:rsidRPr="00EC2BF2">
        <w:rPr>
          <w:rFonts w:hint="eastAsia"/>
          <w:lang w:val="en-US"/>
        </w:rPr>
        <w:t>жінок</w:t>
      </w:r>
      <w:r w:rsidRPr="00EC2BF2">
        <w:rPr>
          <w:lang w:val="en-US"/>
        </w:rPr>
        <w:t></w:t>
      </w:r>
      <w:r w:rsidRPr="00EC2BF2">
        <w:rPr>
          <w:lang w:val="en-US"/>
        </w:rPr>
        <w:t></w:t>
      </w:r>
      <w:r w:rsidRPr="00EC2BF2">
        <w:rPr>
          <w:lang w:val="en-US"/>
        </w:rPr>
        <w:t></w:t>
      </w:r>
      <w:r w:rsidRPr="00EC2BF2">
        <w:rPr>
          <w:lang w:val="en-US"/>
        </w:rPr>
        <w:t></w:t>
      </w:r>
      <w:r w:rsidRPr="00EC2BF2">
        <w:rPr>
          <w:rFonts w:hint="eastAsia"/>
          <w:lang w:val="en-US"/>
        </w:rPr>
        <w:t>продукт</w:t>
      </w:r>
      <w:r w:rsidRPr="00EC2BF2">
        <w:rPr>
          <w:lang w:val="en-US"/>
        </w:rPr>
        <w:t></w:t>
      </w:r>
      <w:r w:rsidRPr="00EC2BF2">
        <w:rPr>
          <w:rFonts w:hint="eastAsia"/>
          <w:lang w:val="en-US"/>
        </w:rPr>
        <w:t>для</w:t>
      </w:r>
      <w:r w:rsidRPr="00EC2BF2">
        <w:rPr>
          <w:lang w:val="en-US"/>
        </w:rPr>
        <w:t></w:t>
      </w:r>
      <w:r w:rsidRPr="00EC2BF2">
        <w:rPr>
          <w:rFonts w:hint="eastAsia"/>
          <w:lang w:val="en-US"/>
        </w:rPr>
        <w:t>чоловіків</w:t>
      </w:r>
      <w:r w:rsidRPr="00EC2BF2">
        <w:rPr>
          <w:lang w:val="en-US"/>
        </w:rPr>
        <w:t></w:t>
      </w:r>
      <w:r w:rsidRPr="00EC2BF2">
        <w:rPr>
          <w:lang w:val="en-US"/>
        </w:rPr>
        <w:t></w:t>
      </w:r>
      <w:r w:rsidRPr="00EC2BF2">
        <w:rPr>
          <w:lang w:val="en-US"/>
        </w:rPr>
        <w:t></w:t>
      </w:r>
      <w:r w:rsidRPr="00EC2BF2">
        <w:rPr>
          <w:lang w:val="en-US"/>
        </w:rPr>
        <w:t></w:t>
      </w:r>
      <w:r w:rsidRPr="00EC2BF2">
        <w:rPr>
          <w:rFonts w:hint="eastAsia"/>
          <w:lang w:val="en-US"/>
        </w:rPr>
        <w:t>Визначено</w:t>
      </w:r>
      <w:r w:rsidRPr="00EC2BF2">
        <w:rPr>
          <w:lang w:val="en-US"/>
        </w:rPr>
        <w:t></w:t>
      </w:r>
      <w:r w:rsidRPr="00EC2BF2">
        <w:rPr>
          <w:rFonts w:hint="eastAsia"/>
          <w:lang w:val="en-US"/>
        </w:rPr>
        <w:t>мовні</w:t>
      </w:r>
      <w:r w:rsidRPr="00EC2BF2">
        <w:rPr>
          <w:lang w:val="en-US"/>
        </w:rPr>
        <w:t></w:t>
      </w:r>
      <w:r w:rsidRPr="00EC2BF2">
        <w:rPr>
          <w:rFonts w:hint="eastAsia"/>
          <w:lang w:val="en-US"/>
        </w:rPr>
        <w:t>маркери</w:t>
      </w:r>
      <w:r w:rsidRPr="00EC2BF2">
        <w:rPr>
          <w:lang w:val="en-US"/>
        </w:rPr>
        <w:t></w:t>
      </w:r>
    </w:p>
    <w:p w:rsidR="00EC2BF2" w:rsidRPr="00EC2BF2" w:rsidRDefault="00EC2BF2" w:rsidP="00EC2BF2">
      <w:pPr>
        <w:rPr>
          <w:lang w:val="en-US"/>
        </w:rPr>
      </w:pPr>
      <w:r w:rsidRPr="00EC2BF2">
        <w:rPr>
          <w:rFonts w:hint="eastAsia"/>
          <w:lang w:val="en-US"/>
        </w:rPr>
        <w:t>які</w:t>
      </w:r>
      <w:r w:rsidRPr="00EC2BF2">
        <w:rPr>
          <w:lang w:val="en-US"/>
        </w:rPr>
        <w:t></w:t>
      </w:r>
      <w:r w:rsidRPr="00EC2BF2">
        <w:rPr>
          <w:rFonts w:hint="eastAsia"/>
          <w:lang w:val="en-US"/>
        </w:rPr>
        <w:t>вербалізують</w:t>
      </w:r>
      <w:r w:rsidRPr="00EC2BF2">
        <w:rPr>
          <w:lang w:val="en-US"/>
        </w:rPr>
        <w:t></w:t>
      </w:r>
      <w:r w:rsidRPr="00EC2BF2">
        <w:rPr>
          <w:rFonts w:hint="eastAsia"/>
          <w:lang w:val="en-US"/>
        </w:rPr>
        <w:t>інтенції</w:t>
      </w:r>
      <w:r w:rsidRPr="00EC2BF2">
        <w:rPr>
          <w:lang w:val="en-US"/>
        </w:rPr>
        <w:t></w:t>
      </w:r>
      <w:r w:rsidRPr="00EC2BF2">
        <w:rPr>
          <w:rFonts w:hint="eastAsia"/>
          <w:lang w:val="en-US"/>
        </w:rPr>
        <w:t>автора</w:t>
      </w:r>
      <w:r w:rsidRPr="00EC2BF2">
        <w:rPr>
          <w:lang w:val="en-US"/>
        </w:rPr>
        <w:t></w:t>
      </w:r>
      <w:r w:rsidRPr="00EC2BF2">
        <w:rPr>
          <w:lang w:val="en-US"/>
        </w:rPr>
        <w:t></w:t>
      </w:r>
      <w:r w:rsidRPr="00EC2BF2">
        <w:rPr>
          <w:rFonts w:hint="eastAsia"/>
          <w:lang w:val="en-US"/>
        </w:rPr>
        <w:t>встановлено</w:t>
      </w:r>
      <w:r w:rsidRPr="00EC2BF2">
        <w:rPr>
          <w:lang w:val="en-US"/>
        </w:rPr>
        <w:t></w:t>
      </w:r>
      <w:r w:rsidRPr="00EC2BF2">
        <w:rPr>
          <w:rFonts w:hint="eastAsia"/>
          <w:lang w:val="en-US"/>
        </w:rPr>
        <w:t>лексико</w:t>
      </w:r>
      <w:r w:rsidRPr="00EC2BF2">
        <w:rPr>
          <w:lang w:val="en-US"/>
        </w:rPr>
        <w:t></w:t>
      </w:r>
      <w:r w:rsidRPr="00EC2BF2">
        <w:rPr>
          <w:rFonts w:hint="eastAsia"/>
          <w:lang w:val="en-US"/>
        </w:rPr>
        <w:t>семантичні</w:t>
      </w:r>
      <w:r w:rsidRPr="00EC2BF2">
        <w:rPr>
          <w:lang w:val="en-US"/>
        </w:rPr>
        <w:t></w:t>
      </w:r>
      <w:r w:rsidRPr="00EC2BF2">
        <w:rPr>
          <w:rFonts w:hint="eastAsia"/>
          <w:lang w:val="en-US"/>
        </w:rPr>
        <w:t>домінанти</w:t>
      </w:r>
    </w:p>
    <w:p w:rsidR="00EC2BF2" w:rsidRPr="00EC2BF2" w:rsidRDefault="00EC2BF2" w:rsidP="00EC2BF2">
      <w:pPr>
        <w:rPr>
          <w:lang w:val="en-US"/>
        </w:rPr>
      </w:pPr>
      <w:r w:rsidRPr="00EC2BF2">
        <w:rPr>
          <w:rFonts w:hint="eastAsia"/>
          <w:lang w:val="en-US"/>
        </w:rPr>
        <w:t>кожної</w:t>
      </w:r>
      <w:r w:rsidRPr="00EC2BF2">
        <w:rPr>
          <w:lang w:val="en-US"/>
        </w:rPr>
        <w:t></w:t>
      </w:r>
      <w:r w:rsidRPr="00EC2BF2">
        <w:rPr>
          <w:rFonts w:hint="eastAsia"/>
          <w:lang w:val="en-US"/>
        </w:rPr>
        <w:t>стратегії</w:t>
      </w:r>
      <w:r w:rsidRPr="00EC2BF2">
        <w:rPr>
          <w:lang w:val="en-US"/>
        </w:rPr>
        <w:t></w:t>
      </w:r>
      <w:r w:rsidRPr="00EC2BF2">
        <w:rPr>
          <w:lang w:val="en-US"/>
        </w:rPr>
        <w:t></w:t>
      </w:r>
      <w:r w:rsidRPr="00EC2BF2">
        <w:rPr>
          <w:rFonts w:hint="eastAsia"/>
          <w:lang w:val="en-US"/>
        </w:rPr>
        <w:t>проаналізовано</w:t>
      </w:r>
      <w:r w:rsidRPr="00EC2BF2">
        <w:rPr>
          <w:lang w:val="en-US"/>
        </w:rPr>
        <w:t></w:t>
      </w:r>
      <w:r w:rsidRPr="00EC2BF2">
        <w:rPr>
          <w:rFonts w:hint="eastAsia"/>
          <w:lang w:val="en-US"/>
        </w:rPr>
        <w:t>невербальні</w:t>
      </w:r>
      <w:r w:rsidRPr="00EC2BF2">
        <w:rPr>
          <w:lang w:val="en-US"/>
        </w:rPr>
        <w:t></w:t>
      </w:r>
      <w:r w:rsidRPr="00EC2BF2">
        <w:rPr>
          <w:rFonts w:hint="eastAsia"/>
          <w:lang w:val="en-US"/>
        </w:rPr>
        <w:t>елементи</w:t>
      </w:r>
      <w:r w:rsidRPr="00EC2BF2">
        <w:rPr>
          <w:lang w:val="en-US"/>
        </w:rPr>
        <w:t></w:t>
      </w:r>
      <w:r w:rsidRPr="00EC2BF2">
        <w:rPr>
          <w:rFonts w:hint="eastAsia"/>
          <w:lang w:val="en-US"/>
        </w:rPr>
        <w:t>й</w:t>
      </w:r>
      <w:r w:rsidRPr="00EC2BF2">
        <w:rPr>
          <w:lang w:val="en-US"/>
        </w:rPr>
        <w:t></w:t>
      </w:r>
      <w:r w:rsidRPr="00EC2BF2">
        <w:rPr>
          <w:rFonts w:hint="eastAsia"/>
          <w:lang w:val="en-US"/>
        </w:rPr>
        <w:t>уточнено</w:t>
      </w:r>
      <w:r w:rsidRPr="00EC2BF2">
        <w:rPr>
          <w:lang w:val="en-US"/>
        </w:rPr>
        <w:t></w:t>
      </w:r>
      <w:r w:rsidRPr="00EC2BF2">
        <w:rPr>
          <w:rFonts w:hint="eastAsia"/>
          <w:lang w:val="en-US"/>
        </w:rPr>
        <w:t>їхню</w:t>
      </w:r>
      <w:r w:rsidRPr="00EC2BF2">
        <w:rPr>
          <w:lang w:val="en-US"/>
        </w:rPr>
        <w:t></w:t>
      </w:r>
      <w:r w:rsidRPr="00EC2BF2">
        <w:rPr>
          <w:rFonts w:hint="eastAsia"/>
          <w:lang w:val="en-US"/>
        </w:rPr>
        <w:t>роль</w:t>
      </w:r>
    </w:p>
    <w:p w:rsidR="00EC2BF2" w:rsidRPr="00EC2BF2" w:rsidRDefault="00EC2BF2" w:rsidP="00EC2BF2">
      <w:pPr>
        <w:rPr>
          <w:lang w:val="en-US"/>
        </w:rPr>
      </w:pPr>
      <w:r w:rsidRPr="00EC2BF2">
        <w:rPr>
          <w:rFonts w:hint="eastAsia"/>
          <w:lang w:val="en-US"/>
        </w:rPr>
        <w:t>у</w:t>
      </w:r>
      <w:r w:rsidRPr="00EC2BF2">
        <w:rPr>
          <w:lang w:val="en-US"/>
        </w:rPr>
        <w:t></w:t>
      </w:r>
      <w:r w:rsidRPr="00EC2BF2">
        <w:rPr>
          <w:rFonts w:hint="eastAsia"/>
          <w:lang w:val="en-US"/>
        </w:rPr>
        <w:t>процесі</w:t>
      </w:r>
      <w:r w:rsidRPr="00EC2BF2">
        <w:rPr>
          <w:lang w:val="en-US"/>
        </w:rPr>
        <w:t></w:t>
      </w:r>
      <w:r w:rsidRPr="00EC2BF2">
        <w:rPr>
          <w:rFonts w:hint="eastAsia"/>
          <w:lang w:val="en-US"/>
        </w:rPr>
        <w:t>реалізації</w:t>
      </w:r>
      <w:r w:rsidRPr="00EC2BF2">
        <w:rPr>
          <w:lang w:val="en-US"/>
        </w:rPr>
        <w:t></w:t>
      </w:r>
      <w:r w:rsidRPr="00EC2BF2">
        <w:rPr>
          <w:rFonts w:hint="eastAsia"/>
          <w:lang w:val="en-US"/>
        </w:rPr>
        <w:t>комунікативних</w:t>
      </w:r>
      <w:r w:rsidRPr="00EC2BF2">
        <w:rPr>
          <w:lang w:val="en-US"/>
        </w:rPr>
        <w:t></w:t>
      </w:r>
      <w:r w:rsidRPr="00EC2BF2">
        <w:rPr>
          <w:rFonts w:hint="eastAsia"/>
          <w:lang w:val="en-US"/>
        </w:rPr>
        <w:t>намірів</w:t>
      </w:r>
      <w:r w:rsidRPr="00EC2BF2">
        <w:rPr>
          <w:lang w:val="en-US"/>
        </w:rPr>
        <w:t></w:t>
      </w:r>
    </w:p>
    <w:p w:rsidR="00EC2BF2" w:rsidRPr="00EC2BF2" w:rsidRDefault="00EC2BF2" w:rsidP="00EC2BF2">
      <w:pPr>
        <w:rPr>
          <w:lang w:val="en-US"/>
        </w:rPr>
      </w:pPr>
      <w:r w:rsidRPr="00EC2BF2">
        <w:rPr>
          <w:rFonts w:hint="eastAsia"/>
          <w:lang w:val="en-US"/>
        </w:rPr>
        <w:t>Лексеми</w:t>
      </w:r>
      <w:r w:rsidRPr="00EC2BF2">
        <w:rPr>
          <w:lang w:val="en-US"/>
        </w:rPr>
        <w:t></w:t>
      </w:r>
      <w:r w:rsidRPr="00EC2BF2">
        <w:rPr>
          <w:rFonts w:hint="eastAsia"/>
          <w:lang w:val="en-US"/>
        </w:rPr>
        <w:t>з</w:t>
      </w:r>
      <w:r w:rsidRPr="00EC2BF2">
        <w:rPr>
          <w:lang w:val="en-US"/>
        </w:rPr>
        <w:t></w:t>
      </w:r>
      <w:r w:rsidRPr="00EC2BF2">
        <w:rPr>
          <w:rFonts w:hint="eastAsia"/>
          <w:lang w:val="en-US"/>
        </w:rPr>
        <w:t>нейтральною</w:t>
      </w:r>
      <w:r w:rsidRPr="00EC2BF2">
        <w:rPr>
          <w:lang w:val="en-US"/>
        </w:rPr>
        <w:t></w:t>
      </w:r>
      <w:r w:rsidRPr="00EC2BF2">
        <w:rPr>
          <w:rFonts w:hint="eastAsia"/>
          <w:lang w:val="en-US"/>
        </w:rPr>
        <w:t>аксіологічністю</w:t>
      </w:r>
      <w:r w:rsidRPr="00EC2BF2">
        <w:rPr>
          <w:lang w:val="en-US"/>
        </w:rPr>
        <w:t></w:t>
      </w:r>
      <w:r w:rsidRPr="00EC2BF2">
        <w:rPr>
          <w:lang w:val="en-US"/>
        </w:rPr>
        <w:t></w:t>
      </w:r>
      <w:r w:rsidRPr="00EC2BF2">
        <w:rPr>
          <w:rFonts w:hint="eastAsia"/>
          <w:lang w:val="en-US"/>
        </w:rPr>
        <w:t>функціонуючи</w:t>
      </w:r>
      <w:r w:rsidRPr="00EC2BF2">
        <w:rPr>
          <w:lang w:val="en-US"/>
        </w:rPr>
        <w:t></w:t>
      </w:r>
      <w:r w:rsidRPr="00EC2BF2">
        <w:rPr>
          <w:rFonts w:hint="eastAsia"/>
          <w:lang w:val="en-US"/>
        </w:rPr>
        <w:t>в</w:t>
      </w:r>
      <w:r w:rsidRPr="00EC2BF2">
        <w:rPr>
          <w:lang w:val="en-US"/>
        </w:rPr>
        <w:t></w:t>
      </w:r>
      <w:r w:rsidRPr="00EC2BF2">
        <w:rPr>
          <w:rFonts w:hint="eastAsia"/>
          <w:lang w:val="en-US"/>
        </w:rPr>
        <w:t>маркуванні</w:t>
      </w:r>
    </w:p>
    <w:p w:rsidR="00EC2BF2" w:rsidRPr="00EC2BF2" w:rsidRDefault="00EC2BF2" w:rsidP="00EC2BF2">
      <w:pPr>
        <w:rPr>
          <w:lang w:val="en-US"/>
        </w:rPr>
      </w:pPr>
      <w:r w:rsidRPr="00EC2BF2">
        <w:rPr>
          <w:rFonts w:hint="eastAsia"/>
          <w:lang w:val="en-US"/>
        </w:rPr>
        <w:t>товарів</w:t>
      </w:r>
      <w:r w:rsidRPr="00EC2BF2">
        <w:rPr>
          <w:lang w:val="en-US"/>
        </w:rPr>
        <w:t></w:t>
      </w:r>
      <w:r w:rsidRPr="00EC2BF2">
        <w:rPr>
          <w:lang w:val="en-US"/>
        </w:rPr>
        <w:t></w:t>
      </w:r>
      <w:r w:rsidRPr="00EC2BF2">
        <w:rPr>
          <w:rFonts w:hint="eastAsia"/>
          <w:lang w:val="en-US"/>
        </w:rPr>
        <w:t>набувають</w:t>
      </w:r>
      <w:r w:rsidRPr="00EC2BF2">
        <w:rPr>
          <w:lang w:val="en-US"/>
        </w:rPr>
        <w:t></w:t>
      </w:r>
      <w:r w:rsidRPr="00EC2BF2">
        <w:rPr>
          <w:rFonts w:hint="eastAsia"/>
          <w:lang w:val="en-US"/>
        </w:rPr>
        <w:t>оцінності</w:t>
      </w:r>
      <w:r w:rsidRPr="00EC2BF2">
        <w:rPr>
          <w:lang w:val="en-US"/>
        </w:rPr>
        <w:t></w:t>
      </w:r>
      <w:r w:rsidRPr="00EC2BF2">
        <w:rPr>
          <w:lang w:val="en-US"/>
        </w:rPr>
        <w:t></w:t>
      </w:r>
      <w:r w:rsidRPr="00EC2BF2">
        <w:rPr>
          <w:rFonts w:hint="eastAsia"/>
          <w:lang w:val="en-US"/>
        </w:rPr>
        <w:t>Система</w:t>
      </w:r>
      <w:r w:rsidRPr="00EC2BF2">
        <w:rPr>
          <w:lang w:val="en-US"/>
        </w:rPr>
        <w:t></w:t>
      </w:r>
      <w:r w:rsidRPr="00EC2BF2">
        <w:rPr>
          <w:rFonts w:hint="eastAsia"/>
          <w:lang w:val="en-US"/>
        </w:rPr>
        <w:t>суспільних</w:t>
      </w:r>
      <w:r w:rsidRPr="00EC2BF2">
        <w:rPr>
          <w:lang w:val="en-US"/>
        </w:rPr>
        <w:t></w:t>
      </w:r>
      <w:r w:rsidRPr="00EC2BF2">
        <w:rPr>
          <w:rFonts w:hint="eastAsia"/>
          <w:lang w:val="en-US"/>
        </w:rPr>
        <w:t>пріоритетів</w:t>
      </w:r>
      <w:r w:rsidRPr="00EC2BF2">
        <w:rPr>
          <w:lang w:val="en-US"/>
        </w:rPr>
        <w:t></w:t>
      </w:r>
      <w:r w:rsidRPr="00EC2BF2">
        <w:rPr>
          <w:lang w:val="en-US"/>
        </w:rPr>
        <w:t></w:t>
      </w:r>
      <w:r w:rsidRPr="00EC2BF2">
        <w:rPr>
          <w:rFonts w:hint="eastAsia"/>
          <w:lang w:val="en-US"/>
        </w:rPr>
        <w:t>які</w:t>
      </w:r>
      <w:r w:rsidRPr="00EC2BF2">
        <w:rPr>
          <w:lang w:val="en-US"/>
        </w:rPr>
        <w:t></w:t>
      </w:r>
      <w:r w:rsidRPr="00EC2BF2">
        <w:rPr>
          <w:rFonts w:hint="eastAsia"/>
          <w:lang w:val="en-US"/>
        </w:rPr>
        <w:t>знайшли</w:t>
      </w:r>
    </w:p>
    <w:p w:rsidR="00EC2BF2" w:rsidRPr="00EC2BF2" w:rsidRDefault="00EC2BF2" w:rsidP="00EC2BF2">
      <w:pPr>
        <w:rPr>
          <w:lang w:val="en-US"/>
        </w:rPr>
      </w:pPr>
      <w:r w:rsidRPr="00EC2BF2">
        <w:rPr>
          <w:rFonts w:hint="eastAsia"/>
          <w:lang w:val="en-US"/>
        </w:rPr>
        <w:t>своє</w:t>
      </w:r>
      <w:r w:rsidRPr="00EC2BF2">
        <w:rPr>
          <w:lang w:val="en-US"/>
        </w:rPr>
        <w:t></w:t>
      </w:r>
      <w:r w:rsidRPr="00EC2BF2">
        <w:rPr>
          <w:rFonts w:hint="eastAsia"/>
          <w:lang w:val="en-US"/>
        </w:rPr>
        <w:t>відображення</w:t>
      </w:r>
      <w:r w:rsidRPr="00EC2BF2">
        <w:rPr>
          <w:lang w:val="en-US"/>
        </w:rPr>
        <w:t></w:t>
      </w:r>
      <w:r w:rsidRPr="00EC2BF2">
        <w:rPr>
          <w:rFonts w:hint="eastAsia"/>
          <w:lang w:val="en-US"/>
        </w:rPr>
        <w:t>в</w:t>
      </w:r>
      <w:r w:rsidRPr="00EC2BF2">
        <w:rPr>
          <w:lang w:val="en-US"/>
        </w:rPr>
        <w:t></w:t>
      </w:r>
      <w:r w:rsidRPr="00EC2BF2">
        <w:rPr>
          <w:rFonts w:hint="eastAsia"/>
          <w:lang w:val="en-US"/>
        </w:rPr>
        <w:t>маркуванні</w:t>
      </w:r>
      <w:r w:rsidRPr="00EC2BF2">
        <w:rPr>
          <w:lang w:val="en-US"/>
        </w:rPr>
        <w:t></w:t>
      </w:r>
      <w:r w:rsidRPr="00EC2BF2">
        <w:rPr>
          <w:rFonts w:hint="eastAsia"/>
          <w:lang w:val="en-US"/>
        </w:rPr>
        <w:t>на</w:t>
      </w:r>
      <w:r w:rsidRPr="00EC2BF2">
        <w:rPr>
          <w:lang w:val="en-US"/>
        </w:rPr>
        <w:t></w:t>
      </w:r>
      <w:r w:rsidRPr="00EC2BF2">
        <w:rPr>
          <w:rFonts w:hint="eastAsia"/>
          <w:lang w:val="en-US"/>
        </w:rPr>
        <w:t>упаковці</w:t>
      </w:r>
      <w:r w:rsidRPr="00EC2BF2">
        <w:rPr>
          <w:lang w:val="en-US"/>
        </w:rPr>
        <w:t></w:t>
      </w:r>
      <w:r w:rsidRPr="00EC2BF2">
        <w:rPr>
          <w:lang w:val="en-US"/>
        </w:rPr>
        <w:t></w:t>
      </w:r>
      <w:r w:rsidRPr="00EC2BF2">
        <w:rPr>
          <w:rFonts w:hint="eastAsia"/>
          <w:lang w:val="en-US"/>
        </w:rPr>
        <w:t>об’єднує</w:t>
      </w:r>
      <w:r w:rsidRPr="00EC2BF2">
        <w:rPr>
          <w:lang w:val="en-US"/>
        </w:rPr>
        <w:t></w:t>
      </w:r>
      <w:r w:rsidRPr="00EC2BF2">
        <w:rPr>
          <w:rFonts w:hint="eastAsia"/>
          <w:lang w:val="en-US"/>
        </w:rPr>
        <w:t>цінності</w:t>
      </w:r>
      <w:r w:rsidRPr="00EC2BF2">
        <w:rPr>
          <w:lang w:val="en-US"/>
        </w:rPr>
        <w:t></w:t>
      </w:r>
      <w:r w:rsidRPr="00EC2BF2">
        <w:rPr>
          <w:lang w:val="en-US"/>
        </w:rPr>
        <w:t></w:t>
      </w:r>
      <w:r w:rsidRPr="00EC2BF2">
        <w:rPr>
          <w:rFonts w:hint="eastAsia"/>
          <w:lang w:val="en-US"/>
        </w:rPr>
        <w:t>пов’язані</w:t>
      </w:r>
      <w:r w:rsidRPr="00EC2BF2">
        <w:rPr>
          <w:lang w:val="en-US"/>
        </w:rPr>
        <w:t></w:t>
      </w:r>
      <w:r w:rsidRPr="00EC2BF2">
        <w:rPr>
          <w:rFonts w:hint="eastAsia"/>
          <w:lang w:val="en-US"/>
        </w:rPr>
        <w:t>з</w:t>
      </w:r>
    </w:p>
    <w:p w:rsidR="00EC2BF2" w:rsidRPr="00EC2BF2" w:rsidRDefault="00EC2BF2" w:rsidP="00EC2BF2">
      <w:pPr>
        <w:rPr>
          <w:lang w:val="en-US"/>
        </w:rPr>
      </w:pPr>
      <w:r w:rsidRPr="00EC2BF2">
        <w:rPr>
          <w:rFonts w:hint="eastAsia"/>
          <w:lang w:val="en-US"/>
        </w:rPr>
        <w:t>екологічністю</w:t>
      </w:r>
      <w:r w:rsidRPr="00EC2BF2">
        <w:rPr>
          <w:lang w:val="en-US"/>
        </w:rPr>
        <w:t></w:t>
      </w:r>
      <w:r w:rsidRPr="00EC2BF2">
        <w:rPr>
          <w:lang w:val="en-US"/>
        </w:rPr>
        <w:t></w:t>
      </w:r>
      <w:r w:rsidRPr="00EC2BF2">
        <w:rPr>
          <w:rFonts w:hint="eastAsia"/>
          <w:lang w:val="en-US"/>
        </w:rPr>
        <w:t>безпекою</w:t>
      </w:r>
      <w:r w:rsidRPr="00EC2BF2">
        <w:rPr>
          <w:lang w:val="en-US"/>
        </w:rPr>
        <w:t></w:t>
      </w:r>
      <w:r w:rsidRPr="00EC2BF2">
        <w:rPr>
          <w:lang w:val="en-US"/>
        </w:rPr>
        <w:t></w:t>
      </w:r>
      <w:r w:rsidRPr="00EC2BF2">
        <w:rPr>
          <w:rFonts w:hint="eastAsia"/>
          <w:lang w:val="en-US"/>
        </w:rPr>
        <w:t>економічністю</w:t>
      </w:r>
      <w:r w:rsidRPr="00EC2BF2">
        <w:rPr>
          <w:lang w:val="en-US"/>
        </w:rPr>
        <w:t></w:t>
      </w:r>
      <w:r w:rsidRPr="00EC2BF2">
        <w:rPr>
          <w:lang w:val="en-US"/>
        </w:rPr>
        <w:t></w:t>
      </w:r>
      <w:r w:rsidRPr="00EC2BF2">
        <w:rPr>
          <w:rFonts w:hint="eastAsia"/>
          <w:lang w:val="en-US"/>
        </w:rPr>
        <w:t>здоров</w:t>
      </w:r>
      <w:r w:rsidRPr="00EC2BF2">
        <w:rPr>
          <w:lang w:val="en-US"/>
        </w:rPr>
        <w:t></w:t>
      </w:r>
      <w:r w:rsidRPr="00EC2BF2">
        <w:rPr>
          <w:rFonts w:hint="eastAsia"/>
          <w:lang w:val="en-US"/>
        </w:rPr>
        <w:t>ям</w:t>
      </w:r>
      <w:r w:rsidRPr="00EC2BF2">
        <w:rPr>
          <w:lang w:val="en-US"/>
        </w:rPr>
        <w:t></w:t>
      </w:r>
      <w:r w:rsidRPr="00EC2BF2">
        <w:rPr>
          <w:lang w:val="en-US"/>
        </w:rPr>
        <w:t></w:t>
      </w:r>
      <w:r w:rsidRPr="00EC2BF2">
        <w:rPr>
          <w:rFonts w:hint="eastAsia"/>
          <w:lang w:val="en-US"/>
        </w:rPr>
        <w:t>автентичністю</w:t>
      </w:r>
      <w:r w:rsidRPr="00EC2BF2">
        <w:rPr>
          <w:lang w:val="en-US"/>
        </w:rPr>
        <w:t></w:t>
      </w:r>
      <w:r w:rsidRPr="00EC2BF2">
        <w:rPr>
          <w:rFonts w:hint="eastAsia"/>
          <w:lang w:val="en-US"/>
        </w:rPr>
        <w:t>та</w:t>
      </w:r>
    </w:p>
    <w:p w:rsidR="00EC2BF2" w:rsidRPr="00EC2BF2" w:rsidRDefault="00EC2BF2" w:rsidP="00EC2BF2">
      <w:pPr>
        <w:rPr>
          <w:lang w:val="en-US"/>
        </w:rPr>
      </w:pPr>
      <w:r w:rsidRPr="00EC2BF2">
        <w:rPr>
          <w:rFonts w:hint="eastAsia"/>
          <w:lang w:val="en-US"/>
        </w:rPr>
        <w:t>доброчинністю</w:t>
      </w:r>
      <w:r w:rsidRPr="00EC2BF2">
        <w:rPr>
          <w:lang w:val="en-US"/>
        </w:rPr>
        <w:t></w:t>
      </w:r>
    </w:p>
    <w:p w:rsidR="00EC2BF2" w:rsidRPr="00EC2BF2" w:rsidRDefault="00EC2BF2" w:rsidP="00EC2BF2">
      <w:pPr>
        <w:rPr>
          <w:lang w:val="en-US"/>
        </w:rPr>
      </w:pPr>
      <w:r w:rsidRPr="00EC2BF2">
        <w:rPr>
          <w:lang w:val="en-US"/>
        </w:rPr>
        <w:t></w:t>
      </w:r>
      <w:r w:rsidRPr="00EC2BF2">
        <w:rPr>
          <w:lang w:val="en-US"/>
        </w:rPr>
        <w:t></w:t>
      </w:r>
      <w:r w:rsidRPr="00EC2BF2">
        <w:rPr>
          <w:lang w:val="en-US"/>
        </w:rPr>
        <w:t></w:t>
      </w:r>
    </w:p>
    <w:p w:rsidR="00EC2BF2" w:rsidRPr="00EC2BF2" w:rsidRDefault="00EC2BF2" w:rsidP="00EC2BF2">
      <w:pPr>
        <w:rPr>
          <w:lang w:val="en-US"/>
        </w:rPr>
      </w:pPr>
      <w:r w:rsidRPr="00EC2BF2">
        <w:rPr>
          <w:rFonts w:hint="eastAsia"/>
          <w:lang w:val="en-US"/>
        </w:rPr>
        <w:t>У</w:t>
      </w:r>
      <w:r w:rsidRPr="00EC2BF2">
        <w:rPr>
          <w:lang w:val="en-US"/>
        </w:rPr>
        <w:t></w:t>
      </w:r>
      <w:r w:rsidRPr="00EC2BF2">
        <w:rPr>
          <w:rFonts w:hint="eastAsia"/>
          <w:lang w:val="en-US"/>
        </w:rPr>
        <w:t>роботі</w:t>
      </w:r>
      <w:r w:rsidRPr="00EC2BF2">
        <w:rPr>
          <w:lang w:val="en-US"/>
        </w:rPr>
        <w:t></w:t>
      </w:r>
      <w:r w:rsidRPr="00EC2BF2">
        <w:rPr>
          <w:rFonts w:hint="eastAsia"/>
          <w:lang w:val="en-US"/>
        </w:rPr>
        <w:t>здійснено</w:t>
      </w:r>
      <w:r w:rsidRPr="00EC2BF2">
        <w:rPr>
          <w:lang w:val="en-US"/>
        </w:rPr>
        <w:t></w:t>
      </w:r>
      <w:r w:rsidRPr="00EC2BF2">
        <w:rPr>
          <w:rFonts w:hint="eastAsia"/>
          <w:lang w:val="en-US"/>
        </w:rPr>
        <w:t>дослідження</w:t>
      </w:r>
      <w:r w:rsidRPr="00EC2BF2">
        <w:rPr>
          <w:lang w:val="en-US"/>
        </w:rPr>
        <w:t></w:t>
      </w:r>
      <w:r w:rsidRPr="00EC2BF2">
        <w:rPr>
          <w:rFonts w:hint="eastAsia"/>
          <w:lang w:val="en-US"/>
        </w:rPr>
        <w:t>маркування</w:t>
      </w:r>
      <w:r w:rsidRPr="00EC2BF2">
        <w:rPr>
          <w:lang w:val="en-US"/>
        </w:rPr>
        <w:t></w:t>
      </w:r>
      <w:r w:rsidRPr="00EC2BF2">
        <w:rPr>
          <w:rFonts w:hint="eastAsia"/>
          <w:lang w:val="en-US"/>
        </w:rPr>
        <w:t>товару</w:t>
      </w:r>
      <w:r w:rsidRPr="00EC2BF2">
        <w:rPr>
          <w:lang w:val="en-US"/>
        </w:rPr>
        <w:t></w:t>
      </w:r>
      <w:r w:rsidRPr="00EC2BF2">
        <w:rPr>
          <w:rFonts w:hint="eastAsia"/>
          <w:lang w:val="en-US"/>
        </w:rPr>
        <w:t>на</w:t>
      </w:r>
      <w:r w:rsidRPr="00EC2BF2">
        <w:rPr>
          <w:lang w:val="en-US"/>
        </w:rPr>
        <w:t></w:t>
      </w:r>
      <w:r w:rsidRPr="00EC2BF2">
        <w:rPr>
          <w:rFonts w:hint="eastAsia"/>
          <w:lang w:val="en-US"/>
        </w:rPr>
        <w:t>упаковці</w:t>
      </w:r>
      <w:r w:rsidRPr="00EC2BF2">
        <w:rPr>
          <w:lang w:val="en-US"/>
        </w:rPr>
        <w:t></w:t>
      </w:r>
      <w:r w:rsidRPr="00EC2BF2">
        <w:rPr>
          <w:rFonts w:hint="eastAsia"/>
          <w:lang w:val="en-US"/>
        </w:rPr>
        <w:t>як</w:t>
      </w:r>
    </w:p>
    <w:p w:rsidR="00EC2BF2" w:rsidRPr="00EC2BF2" w:rsidRDefault="00EC2BF2" w:rsidP="00EC2BF2">
      <w:pPr>
        <w:rPr>
          <w:lang w:val="en-US"/>
        </w:rPr>
      </w:pPr>
      <w:r w:rsidRPr="00EC2BF2">
        <w:rPr>
          <w:rFonts w:hint="eastAsia"/>
          <w:lang w:val="en-US"/>
        </w:rPr>
        <w:t>різновиду</w:t>
      </w:r>
      <w:r w:rsidRPr="00EC2BF2">
        <w:rPr>
          <w:lang w:val="en-US"/>
        </w:rPr>
        <w:t></w:t>
      </w:r>
      <w:r w:rsidRPr="00EC2BF2">
        <w:rPr>
          <w:rFonts w:hint="eastAsia"/>
          <w:lang w:val="en-US"/>
        </w:rPr>
        <w:t>рекламного</w:t>
      </w:r>
      <w:r w:rsidRPr="00EC2BF2">
        <w:rPr>
          <w:lang w:val="en-US"/>
        </w:rPr>
        <w:t></w:t>
      </w:r>
      <w:r w:rsidRPr="00EC2BF2">
        <w:rPr>
          <w:rFonts w:hint="eastAsia"/>
          <w:lang w:val="en-US"/>
        </w:rPr>
        <w:t>дискурсу</w:t>
      </w:r>
      <w:r w:rsidRPr="00EC2BF2">
        <w:rPr>
          <w:lang w:val="en-US"/>
        </w:rPr>
        <w:t></w:t>
      </w:r>
      <w:r w:rsidRPr="00EC2BF2">
        <w:rPr>
          <w:lang w:val="en-US"/>
        </w:rPr>
        <w:t></w:t>
      </w:r>
      <w:r w:rsidRPr="00EC2BF2">
        <w:rPr>
          <w:rFonts w:hint="eastAsia"/>
          <w:lang w:val="en-US"/>
        </w:rPr>
        <w:t>Виконаний</w:t>
      </w:r>
      <w:r w:rsidRPr="00EC2BF2">
        <w:rPr>
          <w:lang w:val="en-US"/>
        </w:rPr>
        <w:t></w:t>
      </w:r>
      <w:r w:rsidRPr="00EC2BF2">
        <w:rPr>
          <w:rFonts w:hint="eastAsia"/>
          <w:lang w:val="en-US"/>
        </w:rPr>
        <w:t>аналіз</w:t>
      </w:r>
      <w:r w:rsidRPr="00EC2BF2">
        <w:rPr>
          <w:lang w:val="en-US"/>
        </w:rPr>
        <w:t></w:t>
      </w:r>
      <w:r w:rsidRPr="00EC2BF2">
        <w:rPr>
          <w:rFonts w:hint="eastAsia"/>
          <w:lang w:val="en-US"/>
        </w:rPr>
        <w:t>структурного</w:t>
      </w:r>
      <w:r w:rsidRPr="00EC2BF2">
        <w:rPr>
          <w:lang w:val="en-US"/>
        </w:rPr>
        <w:t></w:t>
      </w:r>
    </w:p>
    <w:p w:rsidR="00EC2BF2" w:rsidRPr="00EC2BF2" w:rsidRDefault="00EC2BF2" w:rsidP="00EC2BF2">
      <w:pPr>
        <w:rPr>
          <w:lang w:val="en-US"/>
        </w:rPr>
      </w:pPr>
      <w:r w:rsidRPr="00EC2BF2">
        <w:rPr>
          <w:rFonts w:hint="eastAsia"/>
          <w:lang w:val="en-US"/>
        </w:rPr>
        <w:t>семантичного</w:t>
      </w:r>
      <w:r w:rsidRPr="00EC2BF2">
        <w:rPr>
          <w:lang w:val="en-US"/>
        </w:rPr>
        <w:t></w:t>
      </w:r>
      <w:r w:rsidRPr="00EC2BF2">
        <w:rPr>
          <w:rFonts w:hint="eastAsia"/>
          <w:lang w:val="en-US"/>
        </w:rPr>
        <w:t>та</w:t>
      </w:r>
      <w:r w:rsidRPr="00EC2BF2">
        <w:rPr>
          <w:lang w:val="en-US"/>
        </w:rPr>
        <w:t></w:t>
      </w:r>
      <w:r w:rsidRPr="00EC2BF2">
        <w:rPr>
          <w:rFonts w:hint="eastAsia"/>
          <w:lang w:val="en-US"/>
        </w:rPr>
        <w:t>прагматичного</w:t>
      </w:r>
      <w:r w:rsidRPr="00EC2BF2">
        <w:rPr>
          <w:lang w:val="en-US"/>
        </w:rPr>
        <w:t></w:t>
      </w:r>
      <w:r w:rsidRPr="00EC2BF2">
        <w:rPr>
          <w:rFonts w:hint="eastAsia"/>
          <w:lang w:val="en-US"/>
        </w:rPr>
        <w:t>складників</w:t>
      </w:r>
      <w:r w:rsidRPr="00EC2BF2">
        <w:rPr>
          <w:lang w:val="en-US"/>
        </w:rPr>
        <w:t></w:t>
      </w:r>
      <w:r w:rsidRPr="00EC2BF2">
        <w:rPr>
          <w:rFonts w:hint="eastAsia"/>
          <w:lang w:val="en-US"/>
        </w:rPr>
        <w:t>МТ</w:t>
      </w:r>
      <w:r w:rsidRPr="00EC2BF2">
        <w:rPr>
          <w:lang w:val="en-US"/>
        </w:rPr>
        <w:t></w:t>
      </w:r>
      <w:r w:rsidRPr="00EC2BF2">
        <w:rPr>
          <w:rFonts w:hint="eastAsia"/>
          <w:lang w:val="en-US"/>
        </w:rPr>
        <w:t>на</w:t>
      </w:r>
      <w:r w:rsidRPr="00EC2BF2">
        <w:rPr>
          <w:lang w:val="en-US"/>
        </w:rPr>
        <w:t></w:t>
      </w:r>
      <w:r w:rsidRPr="00EC2BF2">
        <w:rPr>
          <w:rFonts w:hint="eastAsia"/>
          <w:lang w:val="en-US"/>
        </w:rPr>
        <w:t>упаковці</w:t>
      </w:r>
      <w:r w:rsidRPr="00EC2BF2">
        <w:rPr>
          <w:lang w:val="en-US"/>
        </w:rPr>
        <w:t></w:t>
      </w:r>
      <w:r w:rsidRPr="00EC2BF2">
        <w:rPr>
          <w:rFonts w:hint="eastAsia"/>
          <w:lang w:val="en-US"/>
        </w:rPr>
        <w:t>відкриває</w:t>
      </w:r>
    </w:p>
    <w:p w:rsidR="00EC2BF2" w:rsidRPr="00EC2BF2" w:rsidRDefault="00EC2BF2" w:rsidP="00EC2BF2">
      <w:pPr>
        <w:rPr>
          <w:lang w:val="en-US"/>
        </w:rPr>
      </w:pPr>
      <w:r w:rsidRPr="00EC2BF2">
        <w:rPr>
          <w:rFonts w:hint="eastAsia"/>
          <w:lang w:val="en-US"/>
        </w:rPr>
        <w:t>перспективи</w:t>
      </w:r>
      <w:r w:rsidRPr="00EC2BF2">
        <w:rPr>
          <w:lang w:val="en-US"/>
        </w:rPr>
        <w:t></w:t>
      </w:r>
      <w:r w:rsidRPr="00EC2BF2">
        <w:rPr>
          <w:rFonts w:hint="eastAsia"/>
          <w:lang w:val="en-US"/>
        </w:rPr>
        <w:t>для</w:t>
      </w:r>
      <w:r w:rsidRPr="00EC2BF2">
        <w:rPr>
          <w:lang w:val="en-US"/>
        </w:rPr>
        <w:t></w:t>
      </w:r>
      <w:r w:rsidRPr="00EC2BF2">
        <w:rPr>
          <w:rFonts w:hint="eastAsia"/>
          <w:lang w:val="en-US"/>
        </w:rPr>
        <w:t>подальших</w:t>
      </w:r>
      <w:r w:rsidRPr="00EC2BF2">
        <w:rPr>
          <w:lang w:val="en-US"/>
        </w:rPr>
        <w:t></w:t>
      </w:r>
      <w:r w:rsidRPr="00EC2BF2">
        <w:rPr>
          <w:rFonts w:hint="eastAsia"/>
          <w:lang w:val="en-US"/>
        </w:rPr>
        <w:t>лінгвістичних</w:t>
      </w:r>
      <w:r w:rsidRPr="00EC2BF2">
        <w:rPr>
          <w:lang w:val="en-US"/>
        </w:rPr>
        <w:t></w:t>
      </w:r>
      <w:r w:rsidRPr="00EC2BF2">
        <w:rPr>
          <w:rFonts w:hint="eastAsia"/>
          <w:lang w:val="en-US"/>
        </w:rPr>
        <w:t>розвідок</w:t>
      </w:r>
      <w:r w:rsidRPr="00EC2BF2">
        <w:rPr>
          <w:lang w:val="en-US"/>
        </w:rPr>
        <w:t></w:t>
      </w:r>
      <w:r w:rsidRPr="00EC2BF2">
        <w:rPr>
          <w:lang w:val="en-US"/>
        </w:rPr>
        <w:t></w:t>
      </w:r>
      <w:r w:rsidRPr="00EC2BF2">
        <w:rPr>
          <w:rFonts w:hint="eastAsia"/>
          <w:lang w:val="en-US"/>
        </w:rPr>
        <w:t>які</w:t>
      </w:r>
      <w:r w:rsidRPr="00EC2BF2">
        <w:rPr>
          <w:lang w:val="en-US"/>
        </w:rPr>
        <w:t></w:t>
      </w:r>
      <w:r w:rsidRPr="00EC2BF2">
        <w:rPr>
          <w:rFonts w:hint="eastAsia"/>
          <w:lang w:val="en-US"/>
        </w:rPr>
        <w:t>можуть</w:t>
      </w:r>
      <w:r w:rsidRPr="00EC2BF2">
        <w:rPr>
          <w:lang w:val="en-US"/>
        </w:rPr>
        <w:t></w:t>
      </w:r>
      <w:r w:rsidRPr="00EC2BF2">
        <w:rPr>
          <w:rFonts w:hint="eastAsia"/>
          <w:lang w:val="en-US"/>
        </w:rPr>
        <w:t>бути</w:t>
      </w:r>
    </w:p>
    <w:p w:rsidR="00EC2BF2" w:rsidRPr="00EC2BF2" w:rsidRDefault="00EC2BF2" w:rsidP="00EC2BF2">
      <w:pPr>
        <w:rPr>
          <w:lang w:val="en-US"/>
        </w:rPr>
      </w:pPr>
      <w:r w:rsidRPr="00EC2BF2">
        <w:rPr>
          <w:rFonts w:hint="eastAsia"/>
          <w:lang w:val="en-US"/>
        </w:rPr>
        <w:t>пов’язані</w:t>
      </w:r>
      <w:r w:rsidRPr="00EC2BF2">
        <w:rPr>
          <w:lang w:val="en-US"/>
        </w:rPr>
        <w:t></w:t>
      </w:r>
      <w:r w:rsidRPr="00EC2BF2">
        <w:rPr>
          <w:rFonts w:hint="eastAsia"/>
          <w:lang w:val="en-US"/>
        </w:rPr>
        <w:t>з</w:t>
      </w:r>
      <w:r w:rsidRPr="00EC2BF2">
        <w:rPr>
          <w:lang w:val="en-US"/>
        </w:rPr>
        <w:t></w:t>
      </w:r>
      <w:r w:rsidRPr="00EC2BF2">
        <w:rPr>
          <w:rFonts w:hint="eastAsia"/>
          <w:lang w:val="en-US"/>
        </w:rPr>
        <w:t>виявленням</w:t>
      </w:r>
      <w:r w:rsidRPr="00EC2BF2">
        <w:rPr>
          <w:lang w:val="en-US"/>
        </w:rPr>
        <w:t></w:t>
      </w:r>
      <w:r w:rsidRPr="00EC2BF2">
        <w:rPr>
          <w:rFonts w:hint="eastAsia"/>
          <w:lang w:val="en-US"/>
        </w:rPr>
        <w:t>особливостей</w:t>
      </w:r>
      <w:r w:rsidRPr="00EC2BF2">
        <w:rPr>
          <w:lang w:val="en-US"/>
        </w:rPr>
        <w:t></w:t>
      </w:r>
      <w:r w:rsidRPr="00EC2BF2">
        <w:rPr>
          <w:rFonts w:hint="eastAsia"/>
          <w:lang w:val="en-US"/>
        </w:rPr>
        <w:t>маркування</w:t>
      </w:r>
      <w:r w:rsidRPr="00EC2BF2">
        <w:rPr>
          <w:lang w:val="en-US"/>
        </w:rPr>
        <w:t></w:t>
      </w:r>
      <w:r w:rsidRPr="00EC2BF2">
        <w:rPr>
          <w:rFonts w:hint="eastAsia"/>
          <w:lang w:val="en-US"/>
        </w:rPr>
        <w:t>у</w:t>
      </w:r>
      <w:r w:rsidRPr="00EC2BF2">
        <w:rPr>
          <w:lang w:val="en-US"/>
        </w:rPr>
        <w:t></w:t>
      </w:r>
      <w:r w:rsidRPr="00EC2BF2">
        <w:rPr>
          <w:rFonts w:hint="eastAsia"/>
          <w:lang w:val="en-US"/>
        </w:rPr>
        <w:t>когнітивному</w:t>
      </w:r>
      <w:r w:rsidRPr="00EC2BF2">
        <w:rPr>
          <w:lang w:val="en-US"/>
        </w:rPr>
        <w:t></w:t>
      </w:r>
    </w:p>
    <w:p w:rsidR="00EC2BF2" w:rsidRPr="00EC2BF2" w:rsidRDefault="00EC2BF2" w:rsidP="00EC2BF2">
      <w:pPr>
        <w:rPr>
          <w:lang w:val="en-US"/>
        </w:rPr>
      </w:pPr>
      <w:r w:rsidRPr="00EC2BF2">
        <w:rPr>
          <w:rFonts w:hint="eastAsia"/>
          <w:lang w:val="en-US"/>
        </w:rPr>
        <w:t>психолінгвістичному</w:t>
      </w:r>
      <w:r w:rsidRPr="00EC2BF2">
        <w:rPr>
          <w:lang w:val="en-US"/>
        </w:rPr>
        <w:t></w:t>
      </w:r>
      <w:r w:rsidRPr="00EC2BF2">
        <w:rPr>
          <w:lang w:val="en-US"/>
        </w:rPr>
        <w:t></w:t>
      </w:r>
      <w:r w:rsidRPr="00EC2BF2">
        <w:rPr>
          <w:rFonts w:hint="eastAsia"/>
          <w:lang w:val="en-US"/>
        </w:rPr>
        <w:t>соціолінгвістичному</w:t>
      </w:r>
      <w:r w:rsidRPr="00EC2BF2">
        <w:rPr>
          <w:lang w:val="en-US"/>
        </w:rPr>
        <w:t></w:t>
      </w:r>
      <w:r w:rsidRPr="00EC2BF2">
        <w:rPr>
          <w:rFonts w:hint="eastAsia"/>
          <w:lang w:val="en-US"/>
        </w:rPr>
        <w:t>та</w:t>
      </w:r>
      <w:r w:rsidRPr="00EC2BF2">
        <w:rPr>
          <w:lang w:val="en-US"/>
        </w:rPr>
        <w:t></w:t>
      </w:r>
      <w:r w:rsidRPr="00EC2BF2">
        <w:rPr>
          <w:rFonts w:hint="eastAsia"/>
          <w:lang w:val="en-US"/>
        </w:rPr>
        <w:t>лінгвокультурному</w:t>
      </w:r>
      <w:r w:rsidRPr="00EC2BF2">
        <w:rPr>
          <w:lang w:val="en-US"/>
        </w:rPr>
        <w:t></w:t>
      </w:r>
      <w:r w:rsidRPr="00EC2BF2">
        <w:rPr>
          <w:rFonts w:hint="eastAsia"/>
          <w:lang w:val="en-US"/>
        </w:rPr>
        <w:t>аспектах</w:t>
      </w:r>
      <w:r w:rsidRPr="00EC2BF2">
        <w:rPr>
          <w:lang w:val="en-US"/>
        </w:rPr>
        <w:t></w:t>
      </w:r>
    </w:p>
    <w:sectPr w:rsidR="00EC2BF2" w:rsidRPr="00EC2BF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9F" w:rsidRDefault="003B6F9F">
      <w:pPr>
        <w:spacing w:after="0" w:line="240" w:lineRule="auto"/>
      </w:pPr>
      <w:r>
        <w:separator/>
      </w:r>
    </w:p>
  </w:endnote>
  <w:endnote w:type="continuationSeparator" w:id="0">
    <w:p w:rsidR="003B6F9F" w:rsidRDefault="003B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3B6F9F">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B6F9F" w:rsidRDefault="003B6F9F">
                <w:pPr>
                  <w:spacing w:line="240" w:lineRule="auto"/>
                </w:pPr>
                <w:fldSimple w:instr=" PAGE \* MERGEFORMAT ">
                  <w:r w:rsidR="00556295"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3B6F9F">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B6F9F" w:rsidRDefault="003B6F9F">
                <w:pPr>
                  <w:spacing w:line="240" w:lineRule="auto"/>
                </w:pPr>
                <w:fldSimple w:instr=" PAGE \* MERGEFORMAT ">
                  <w:r w:rsidR="00EC2BF2" w:rsidRPr="00EC2BF2">
                    <w:rPr>
                      <w:rStyle w:val="afffff9"/>
                      <w:noProof/>
                    </w:rPr>
                    <w:t>27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9F" w:rsidRDefault="003B6F9F"/>
    <w:p w:rsidR="003B6F9F" w:rsidRDefault="003B6F9F"/>
    <w:p w:rsidR="003B6F9F" w:rsidRDefault="003B6F9F"/>
    <w:p w:rsidR="003B6F9F" w:rsidRDefault="003B6F9F"/>
    <w:p w:rsidR="003B6F9F" w:rsidRDefault="003B6F9F"/>
    <w:p w:rsidR="003B6F9F" w:rsidRDefault="003B6F9F"/>
    <w:p w:rsidR="003B6F9F" w:rsidRDefault="003B6F9F">
      <w:pPr>
        <w:rPr>
          <w:sz w:val="2"/>
          <w:szCs w:val="2"/>
        </w:rPr>
      </w:pPr>
      <w:r w:rsidRPr="00C5780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B6F9F" w:rsidRDefault="003B6F9F">
                  <w:pPr>
                    <w:spacing w:line="240" w:lineRule="auto"/>
                  </w:pPr>
                  <w:fldSimple w:instr=" PAGE \* MERGEFORMAT ">
                    <w:r w:rsidR="00DC79A5" w:rsidRPr="00DC79A5">
                      <w:rPr>
                        <w:rStyle w:val="afffff9"/>
                        <w:b w:val="0"/>
                        <w:bCs w:val="0"/>
                        <w:noProof/>
                      </w:rPr>
                      <w:t>15</w:t>
                    </w:r>
                  </w:fldSimple>
                </w:p>
              </w:txbxContent>
            </v:textbox>
            <w10:wrap anchorx="page" anchory="page"/>
          </v:shape>
        </w:pict>
      </w:r>
    </w:p>
    <w:p w:rsidR="003B6F9F" w:rsidRDefault="003B6F9F"/>
    <w:p w:rsidR="003B6F9F" w:rsidRDefault="003B6F9F"/>
    <w:p w:rsidR="003B6F9F" w:rsidRDefault="003B6F9F">
      <w:pPr>
        <w:rPr>
          <w:sz w:val="2"/>
          <w:szCs w:val="2"/>
        </w:rPr>
      </w:pPr>
      <w:r w:rsidRPr="00C5780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B6F9F" w:rsidRDefault="003B6F9F"/>
                <w:p w:rsidR="003B6F9F" w:rsidRDefault="003B6F9F">
                  <w:pPr>
                    <w:pStyle w:val="1ffffff7"/>
                    <w:spacing w:line="240" w:lineRule="auto"/>
                  </w:pPr>
                  <w:fldSimple w:instr=" PAGE \* MERGEFORMAT ">
                    <w:r w:rsidR="00DC79A5" w:rsidRPr="00DC79A5">
                      <w:rPr>
                        <w:rStyle w:val="3b"/>
                        <w:noProof/>
                      </w:rPr>
                      <w:t>15</w:t>
                    </w:r>
                  </w:fldSimple>
                </w:p>
              </w:txbxContent>
            </v:textbox>
            <w10:wrap anchorx="page" anchory="page"/>
          </v:shape>
        </w:pict>
      </w:r>
    </w:p>
    <w:p w:rsidR="003B6F9F" w:rsidRDefault="003B6F9F"/>
    <w:p w:rsidR="003B6F9F" w:rsidRDefault="003B6F9F">
      <w:pPr>
        <w:rPr>
          <w:sz w:val="2"/>
          <w:szCs w:val="2"/>
        </w:rPr>
      </w:pPr>
    </w:p>
    <w:p w:rsidR="003B6F9F" w:rsidRDefault="003B6F9F"/>
    <w:p w:rsidR="003B6F9F" w:rsidRDefault="003B6F9F">
      <w:pPr>
        <w:spacing w:after="0" w:line="240" w:lineRule="auto"/>
      </w:pPr>
    </w:p>
  </w:footnote>
  <w:footnote w:type="continuationSeparator" w:id="0">
    <w:p w:rsidR="003B6F9F" w:rsidRDefault="003B6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Pr="005856C0" w:rsidRDefault="003B6F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635E7DAA"/>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1A18C9"/>
    <w:multiLevelType w:val="singleLevel"/>
    <w:tmpl w:val="3C1C652C"/>
    <w:lvl w:ilvl="0">
      <w:start w:val="1"/>
      <w:numFmt w:val="decimal"/>
      <w:lvlText w:val="1.2.%1."/>
      <w:legacy w:legacy="1" w:legacySpace="0" w:legacyIndent="888"/>
      <w:lvlJc w:val="left"/>
      <w:rPr>
        <w:rFonts w:ascii="Times New Roman" w:hAnsi="Times New Roman" w:cs="Times New Roman" w:hint="default"/>
      </w:rPr>
    </w:lvl>
  </w:abstractNum>
  <w:abstractNum w:abstractNumId="74">
    <w:nsid w:val="04D92933"/>
    <w:multiLevelType w:val="singleLevel"/>
    <w:tmpl w:val="989C4724"/>
    <w:lvl w:ilvl="0">
      <w:start w:val="1"/>
      <w:numFmt w:val="decimal"/>
      <w:lvlText w:val="%1."/>
      <w:legacy w:legacy="1" w:legacySpace="0" w:legacyIndent="274"/>
      <w:lvlJc w:val="left"/>
      <w:rPr>
        <w:rFonts w:ascii="Times New Roman" w:hAnsi="Times New Roman" w:cs="Times New Roman"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33A48"/>
    <w:multiLevelType w:val="singleLevel"/>
    <w:tmpl w:val="989C4724"/>
    <w:lvl w:ilvl="0">
      <w:start w:val="1"/>
      <w:numFmt w:val="decimal"/>
      <w:lvlText w:val="%1."/>
      <w:legacy w:legacy="1" w:legacySpace="0" w:legacyIndent="274"/>
      <w:lvlJc w:val="left"/>
      <w:rPr>
        <w:rFonts w:ascii="Times New Roman" w:hAnsi="Times New Roman" w:cs="Times New Roman"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211465"/>
    <w:multiLevelType w:val="singleLevel"/>
    <w:tmpl w:val="47BC7DD6"/>
    <w:lvl w:ilvl="0">
      <w:start w:val="1"/>
      <w:numFmt w:val="decimal"/>
      <w:lvlText w:val="2.%1."/>
      <w:legacy w:legacy="1" w:legacySpace="0" w:legacyIndent="682"/>
      <w:lvlJc w:val="left"/>
      <w:rPr>
        <w:rFonts w:ascii="Times New Roman" w:hAnsi="Times New Roman" w:cs="Times New Roman"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D5474C0"/>
    <w:multiLevelType w:val="singleLevel"/>
    <w:tmpl w:val="5DD89AC8"/>
    <w:lvl w:ilvl="0">
      <w:start w:val="1"/>
      <w:numFmt w:val="decimal"/>
      <w:lvlText w:val="%1)"/>
      <w:legacy w:legacy="1" w:legacySpace="0" w:legacyIndent="471"/>
      <w:lvlJc w:val="left"/>
      <w:rPr>
        <w:rFonts w:ascii="Times New Roman" w:hAnsi="Times New Roman" w:cs="Times New Roman" w:hint="default"/>
      </w:rPr>
    </w:lvl>
  </w:abstractNum>
  <w:abstractNum w:abstractNumId="82">
    <w:nsid w:val="0F2831B0"/>
    <w:multiLevelType w:val="multilevel"/>
    <w:tmpl w:val="AF7E2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94A6A39"/>
    <w:multiLevelType w:val="singleLevel"/>
    <w:tmpl w:val="8FAC2B44"/>
    <w:lvl w:ilvl="0">
      <w:start w:val="1"/>
      <w:numFmt w:val="decimal"/>
      <w:lvlText w:val="%1"/>
      <w:legacy w:legacy="1" w:legacySpace="0" w:legacyIndent="216"/>
      <w:lvlJc w:val="left"/>
      <w:rPr>
        <w:rFonts w:ascii="Times New Roman" w:hAnsi="Times New Roman" w:cs="Times New Roman" w:hint="default"/>
      </w:rPr>
    </w:lvl>
  </w:abstractNum>
  <w:abstractNum w:abstractNumId="86">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7">
    <w:nsid w:val="1C633D67"/>
    <w:multiLevelType w:val="singleLevel"/>
    <w:tmpl w:val="8E30540C"/>
    <w:lvl w:ilvl="0">
      <w:start w:val="1"/>
      <w:numFmt w:val="decimal"/>
      <w:lvlText w:val="%1)"/>
      <w:legacy w:legacy="1" w:legacySpace="0" w:legacyIndent="513"/>
      <w:lvlJc w:val="left"/>
      <w:rPr>
        <w:rFonts w:ascii="Times New Roman" w:hAnsi="Times New Roman" w:cs="Times New Roman" w:hint="default"/>
      </w:rPr>
    </w:lvl>
  </w:abstractNum>
  <w:abstractNum w:abstractNumId="88">
    <w:nsid w:val="27EC531D"/>
    <w:multiLevelType w:val="singleLevel"/>
    <w:tmpl w:val="8F926D7C"/>
    <w:lvl w:ilvl="0">
      <w:start w:val="1"/>
      <w:numFmt w:val="decimal"/>
      <w:lvlText w:val="%1."/>
      <w:legacy w:legacy="1" w:legacySpace="0" w:legacyIndent="336"/>
      <w:lvlJc w:val="left"/>
      <w:rPr>
        <w:rFonts w:ascii="Times New Roman" w:hAnsi="Times New Roman" w:cs="Times New Roman" w:hint="default"/>
      </w:rPr>
    </w:lvl>
  </w:abstractNum>
  <w:abstractNum w:abstractNumId="89">
    <w:nsid w:val="29015289"/>
    <w:multiLevelType w:val="singleLevel"/>
    <w:tmpl w:val="22EE685C"/>
    <w:lvl w:ilvl="0">
      <w:start w:val="1"/>
      <w:numFmt w:val="decimal"/>
      <w:lvlText w:val="%1"/>
      <w:legacy w:legacy="1" w:legacySpace="0" w:legacyIndent="365"/>
      <w:lvlJc w:val="left"/>
      <w:rPr>
        <w:rFonts w:ascii="Times New Roman" w:hAnsi="Times New Roman" w:cs="Times New Roman" w:hint="default"/>
      </w:rPr>
    </w:lvl>
  </w:abstractNum>
  <w:abstractNum w:abstractNumId="90">
    <w:nsid w:val="29A730B6"/>
    <w:multiLevelType w:val="multilevel"/>
    <w:tmpl w:val="C0B68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D2D4CAF"/>
    <w:multiLevelType w:val="multilevel"/>
    <w:tmpl w:val="14B23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331A0D"/>
    <w:multiLevelType w:val="multilevel"/>
    <w:tmpl w:val="1B1A2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E8949EB"/>
    <w:multiLevelType w:val="singleLevel"/>
    <w:tmpl w:val="F2F894C2"/>
    <w:lvl w:ilvl="0">
      <w:start w:val="5"/>
      <w:numFmt w:val="decimal"/>
      <w:lvlText w:val="%1)"/>
      <w:legacy w:legacy="1" w:legacySpace="0" w:legacyIndent="461"/>
      <w:lvlJc w:val="left"/>
      <w:rPr>
        <w:rFonts w:ascii="Times New Roman" w:hAnsi="Times New Roman" w:cs="Times New Roman" w:hint="default"/>
      </w:rPr>
    </w:lvl>
  </w:abstractNum>
  <w:abstractNum w:abstractNumId="95">
    <w:nsid w:val="4BF527D3"/>
    <w:multiLevelType w:val="singleLevel"/>
    <w:tmpl w:val="176CF2AA"/>
    <w:lvl w:ilvl="0">
      <w:start w:val="1"/>
      <w:numFmt w:val="decimal"/>
      <w:lvlText w:val="%1)"/>
      <w:legacy w:legacy="1" w:legacySpace="0" w:legacyIndent="835"/>
      <w:lvlJc w:val="left"/>
      <w:rPr>
        <w:rFonts w:ascii="Times New Roman" w:hAnsi="Times New Roman" w:cs="Times New Roman" w:hint="default"/>
      </w:rPr>
    </w:lvl>
  </w:abstractNum>
  <w:abstractNum w:abstractNumId="96">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7">
    <w:nsid w:val="610E1E4A"/>
    <w:multiLevelType w:val="singleLevel"/>
    <w:tmpl w:val="6CB4A24C"/>
    <w:lvl w:ilvl="0">
      <w:start w:val="2"/>
      <w:numFmt w:val="decimal"/>
      <w:lvlText w:val="1.1.%1."/>
      <w:legacy w:legacy="1" w:legacySpace="0" w:legacyIndent="893"/>
      <w:lvlJc w:val="left"/>
      <w:rPr>
        <w:rFonts w:ascii="Times New Roman" w:hAnsi="Times New Roman" w:cs="Times New Roman" w:hint="default"/>
      </w:rPr>
    </w:lvl>
  </w:abstractNum>
  <w:abstractNum w:abstractNumId="98">
    <w:nsid w:val="633C3FE2"/>
    <w:multiLevelType w:val="singleLevel"/>
    <w:tmpl w:val="FDEAA1D6"/>
    <w:lvl w:ilvl="0">
      <w:start w:val="1"/>
      <w:numFmt w:val="decimal"/>
      <w:lvlText w:val="1.3.%1."/>
      <w:legacy w:legacy="1" w:legacySpace="0" w:legacyIndent="724"/>
      <w:lvlJc w:val="left"/>
      <w:rPr>
        <w:rFonts w:ascii="Times New Roman" w:hAnsi="Times New Roman" w:cs="Times New Roman" w:hint="default"/>
      </w:rPr>
    </w:lvl>
  </w:abstractNum>
  <w:abstractNum w:abstractNumId="99">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6BD2F41"/>
    <w:multiLevelType w:val="multilevel"/>
    <w:tmpl w:val="0A5E3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A366611"/>
    <w:multiLevelType w:val="singleLevel"/>
    <w:tmpl w:val="C53418FA"/>
    <w:lvl w:ilvl="0">
      <w:start w:val="2"/>
      <w:numFmt w:val="decimal"/>
      <w:lvlText w:val="2.4.%1."/>
      <w:legacy w:legacy="1" w:legacySpace="0" w:legacyIndent="1003"/>
      <w:lvlJc w:val="left"/>
      <w:rPr>
        <w:rFonts w:ascii="Times New Roman" w:hAnsi="Times New Roman" w:cs="Times New Roman" w:hint="default"/>
      </w:rPr>
    </w:lvl>
  </w:abstractNum>
  <w:abstractNum w:abstractNumId="102">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0"/>
  </w:num>
  <w:num w:numId="8">
    <w:abstractNumId w:val="92"/>
  </w:num>
  <w:num w:numId="9">
    <w:abstractNumId w:val="93"/>
  </w:num>
  <w:num w:numId="10">
    <w:abstractNumId w:val="100"/>
  </w:num>
  <w:num w:numId="11">
    <w:abstractNumId w:val="97"/>
  </w:num>
  <w:num w:numId="12">
    <w:abstractNumId w:val="73"/>
  </w:num>
  <w:num w:numId="13">
    <w:abstractNumId w:val="98"/>
  </w:num>
  <w:num w:numId="14">
    <w:abstractNumId w:val="98"/>
    <w:lvlOverride w:ilvl="0">
      <w:lvl w:ilvl="0">
        <w:start w:val="1"/>
        <w:numFmt w:val="decimal"/>
        <w:lvlText w:val="1.3.%1."/>
        <w:legacy w:legacy="1" w:legacySpace="0" w:legacyIndent="725"/>
        <w:lvlJc w:val="left"/>
        <w:rPr>
          <w:rFonts w:ascii="Times New Roman" w:hAnsi="Times New Roman" w:cs="Times New Roman" w:hint="default"/>
        </w:rPr>
      </w:lvl>
    </w:lvlOverride>
  </w:num>
  <w:num w:numId="15">
    <w:abstractNumId w:val="79"/>
  </w:num>
  <w:num w:numId="16">
    <w:abstractNumId w:val="101"/>
  </w:num>
  <w:num w:numId="17">
    <w:abstractNumId w:val="101"/>
    <w:lvlOverride w:ilvl="0">
      <w:lvl w:ilvl="0">
        <w:start w:val="2"/>
        <w:numFmt w:val="decimal"/>
        <w:lvlText w:val="2.4.%1."/>
        <w:legacy w:legacy="1" w:legacySpace="0" w:legacyIndent="1004"/>
        <w:lvlJc w:val="left"/>
        <w:rPr>
          <w:rFonts w:ascii="Times New Roman" w:hAnsi="Times New Roman" w:cs="Times New Roman" w:hint="default"/>
        </w:rPr>
      </w:lvl>
    </w:lvlOverride>
  </w:num>
  <w:num w:numId="18">
    <w:abstractNumId w:val="95"/>
  </w:num>
  <w:num w:numId="19">
    <w:abstractNumId w:val="81"/>
  </w:num>
  <w:num w:numId="20">
    <w:abstractNumId w:val="81"/>
    <w:lvlOverride w:ilvl="0">
      <w:lvl w:ilvl="0">
        <w:start w:val="1"/>
        <w:numFmt w:val="decimal"/>
        <w:lvlText w:val="%1)"/>
        <w:legacy w:legacy="1" w:legacySpace="0" w:legacyIndent="470"/>
        <w:lvlJc w:val="left"/>
        <w:rPr>
          <w:rFonts w:ascii="Times New Roman" w:hAnsi="Times New Roman" w:cs="Times New Roman" w:hint="default"/>
        </w:rPr>
      </w:lvl>
    </w:lvlOverride>
  </w:num>
  <w:num w:numId="21">
    <w:abstractNumId w:val="94"/>
  </w:num>
  <w:num w:numId="22">
    <w:abstractNumId w:val="4"/>
    <w:lvlOverride w:ilvl="0">
      <w:lvl w:ilvl="0">
        <w:start w:val="65535"/>
        <w:numFmt w:val="bullet"/>
        <w:lvlText w:val="•"/>
        <w:legacy w:legacy="1" w:legacySpace="0" w:legacyIndent="326"/>
        <w:lvlJc w:val="left"/>
        <w:rPr>
          <w:rFonts w:ascii="Times New Roman" w:hAnsi="Times New Roman" w:cs="Times New Roman" w:hint="default"/>
        </w:rPr>
      </w:lvl>
    </w:lvlOverride>
  </w:num>
  <w:num w:numId="23">
    <w:abstractNumId w:val="88"/>
  </w:num>
  <w:num w:numId="24">
    <w:abstractNumId w:val="87"/>
  </w:num>
  <w:num w:numId="25">
    <w:abstractNumId w:val="87"/>
    <w:lvlOverride w:ilvl="0">
      <w:lvl w:ilvl="0">
        <w:start w:val="1"/>
        <w:numFmt w:val="decimal"/>
        <w:lvlText w:val="%1)"/>
        <w:legacy w:legacy="1" w:legacySpace="0" w:legacyIndent="514"/>
        <w:lvlJc w:val="left"/>
        <w:rPr>
          <w:rFonts w:ascii="Times New Roman" w:hAnsi="Times New Roman" w:cs="Times New Roman" w:hint="default"/>
        </w:rPr>
      </w:lvl>
    </w:lvlOverride>
  </w:num>
  <w:num w:numId="26">
    <w:abstractNumId w:val="4"/>
    <w:lvlOverride w:ilvl="0">
      <w:lvl w:ilvl="0">
        <w:start w:val="65535"/>
        <w:numFmt w:val="bullet"/>
        <w:lvlText w:val="•"/>
        <w:legacy w:legacy="1" w:legacySpace="0" w:legacyIndent="370"/>
        <w:lvlJc w:val="left"/>
        <w:rPr>
          <w:rFonts w:ascii="Times New Roman" w:hAnsi="Times New Roman" w:cs="Times New Roman" w:hint="default"/>
        </w:rPr>
      </w:lvl>
    </w:lvlOverride>
  </w:num>
  <w:num w:numId="27">
    <w:abstractNumId w:val="4"/>
    <w:lvlOverride w:ilvl="0">
      <w:lvl w:ilvl="0">
        <w:start w:val="65535"/>
        <w:numFmt w:val="bullet"/>
        <w:lvlText w:val="•"/>
        <w:legacy w:legacy="1" w:legacySpace="0" w:legacyIndent="427"/>
        <w:lvlJc w:val="left"/>
        <w:rPr>
          <w:rFonts w:ascii="Times New Roman" w:hAnsi="Times New Roman" w:cs="Times New Roman" w:hint="default"/>
        </w:rPr>
      </w:lvl>
    </w:lvlOverride>
  </w:num>
  <w:num w:numId="28">
    <w:abstractNumId w:val="89"/>
  </w:num>
  <w:num w:numId="29">
    <w:abstractNumId w:val="85"/>
  </w:num>
  <w:num w:numId="30">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31">
    <w:abstractNumId w:val="74"/>
  </w:num>
  <w:num w:numId="32">
    <w:abstractNumId w:val="4"/>
    <w:lvlOverride w:ilvl="0">
      <w:lvl w:ilvl="0">
        <w:start w:val="65535"/>
        <w:numFmt w:val="bullet"/>
        <w:lvlText w:val="-"/>
        <w:legacy w:legacy="1" w:legacySpace="0" w:legacyIndent="149"/>
        <w:lvlJc w:val="left"/>
        <w:rPr>
          <w:rFonts w:ascii="Times New Roman" w:hAnsi="Times New Roman" w:cs="Times New Roman" w:hint="default"/>
        </w:rPr>
      </w:lvl>
    </w:lvlOverride>
  </w:num>
  <w:num w:numId="33">
    <w:abstractNumId w:val="4"/>
    <w:lvlOverride w:ilvl="0">
      <w:lvl w:ilvl="0">
        <w:start w:val="65535"/>
        <w:numFmt w:val="bullet"/>
        <w:lvlText w:val="-"/>
        <w:legacy w:legacy="1" w:legacySpace="0" w:legacyIndent="143"/>
        <w:lvlJc w:val="left"/>
        <w:rPr>
          <w:rFonts w:ascii="Times New Roman" w:hAnsi="Times New Roman" w:cs="Times New Roman" w:hint="default"/>
        </w:rPr>
      </w:lvl>
    </w:lvlOverride>
  </w:num>
  <w:num w:numId="34">
    <w:abstractNumId w:val="7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C40E8-65D3-42A3-9569-972045FA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27</Pages>
  <Words>4858</Words>
  <Characters>27691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2022-06-03T14:23:00Z</dcterms:created>
  <dcterms:modified xsi:type="dcterms:W3CDTF">2022-06-04T10:38:00Z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