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37CE" w14:textId="170A6766" w:rsidR="00E854E6" w:rsidRDefault="00E90392" w:rsidP="00E90392">
      <w:r w:rsidRPr="00E90392">
        <w:rPr>
          <w:rFonts w:hint="eastAsia"/>
        </w:rPr>
        <w:t>Кузьменко</w:t>
      </w:r>
      <w:r w:rsidRPr="00E90392">
        <w:t xml:space="preserve"> </w:t>
      </w:r>
      <w:r w:rsidRPr="00E90392">
        <w:rPr>
          <w:rFonts w:hint="eastAsia"/>
        </w:rPr>
        <w:t>Ирина</w:t>
      </w:r>
      <w:r w:rsidRPr="00E90392">
        <w:t xml:space="preserve"> </w:t>
      </w:r>
      <w:r w:rsidRPr="00E90392">
        <w:rPr>
          <w:rFonts w:hint="eastAsia"/>
        </w:rPr>
        <w:t>Игоревна</w:t>
      </w:r>
      <w:r>
        <w:t xml:space="preserve"> </w:t>
      </w:r>
      <w:r w:rsidRPr="00E90392">
        <w:rPr>
          <w:rFonts w:hint="eastAsia"/>
        </w:rPr>
        <w:t>Развитие</w:t>
      </w:r>
      <w:r w:rsidRPr="00E90392">
        <w:t xml:space="preserve"> </w:t>
      </w:r>
      <w:r w:rsidRPr="00E90392">
        <w:rPr>
          <w:rFonts w:hint="eastAsia"/>
        </w:rPr>
        <w:t>функционального</w:t>
      </w:r>
      <w:r w:rsidRPr="00E90392">
        <w:t xml:space="preserve"> </w:t>
      </w:r>
      <w:r w:rsidRPr="00E90392">
        <w:rPr>
          <w:rFonts w:hint="eastAsia"/>
        </w:rPr>
        <w:t>механизма</w:t>
      </w:r>
      <w:r w:rsidRPr="00E90392">
        <w:t xml:space="preserve"> </w:t>
      </w:r>
      <w:r w:rsidRPr="00E90392">
        <w:rPr>
          <w:rFonts w:hint="eastAsia"/>
        </w:rPr>
        <w:t>управления</w:t>
      </w:r>
      <w:r w:rsidRPr="00E90392">
        <w:t xml:space="preserve"> </w:t>
      </w:r>
      <w:r w:rsidRPr="00E90392">
        <w:rPr>
          <w:rFonts w:hint="eastAsia"/>
        </w:rPr>
        <w:t>промышленными</w:t>
      </w:r>
      <w:r w:rsidRPr="00E90392">
        <w:t xml:space="preserve"> </w:t>
      </w:r>
      <w:r w:rsidRPr="00E90392">
        <w:rPr>
          <w:rFonts w:hint="eastAsia"/>
        </w:rPr>
        <w:t>предприятиями</w:t>
      </w:r>
      <w:r w:rsidRPr="00E90392">
        <w:t xml:space="preserve"> </w:t>
      </w:r>
      <w:r w:rsidRPr="00E90392">
        <w:rPr>
          <w:rFonts w:hint="eastAsia"/>
        </w:rPr>
        <w:t>в</w:t>
      </w:r>
      <w:r w:rsidRPr="00E90392">
        <w:t xml:space="preserve"> </w:t>
      </w:r>
      <w:r w:rsidRPr="00E90392">
        <w:rPr>
          <w:rFonts w:hint="eastAsia"/>
        </w:rPr>
        <w:t>условиях</w:t>
      </w:r>
      <w:r w:rsidRPr="00E90392">
        <w:t xml:space="preserve"> </w:t>
      </w:r>
      <w:r w:rsidRPr="00E90392">
        <w:rPr>
          <w:rFonts w:hint="eastAsia"/>
        </w:rPr>
        <w:t>перехода</w:t>
      </w:r>
      <w:r w:rsidRPr="00E90392">
        <w:t xml:space="preserve"> </w:t>
      </w:r>
      <w:r w:rsidRPr="00E90392">
        <w:rPr>
          <w:rFonts w:hint="eastAsia"/>
        </w:rPr>
        <w:t>к</w:t>
      </w:r>
      <w:r w:rsidRPr="00E90392">
        <w:t xml:space="preserve"> </w:t>
      </w:r>
      <w:r w:rsidRPr="00E90392">
        <w:rPr>
          <w:rFonts w:hint="eastAsia"/>
        </w:rPr>
        <w:t>новому</w:t>
      </w:r>
      <w:r w:rsidRPr="00E90392">
        <w:t xml:space="preserve"> </w:t>
      </w:r>
      <w:r w:rsidRPr="00E90392">
        <w:rPr>
          <w:rFonts w:hint="eastAsia"/>
        </w:rPr>
        <w:t>технологическому</w:t>
      </w:r>
      <w:r w:rsidRPr="00E90392">
        <w:t xml:space="preserve"> </w:t>
      </w:r>
      <w:r w:rsidRPr="00E90392">
        <w:rPr>
          <w:rFonts w:hint="eastAsia"/>
        </w:rPr>
        <w:t>укладу</w:t>
      </w:r>
    </w:p>
    <w:p w14:paraId="2C24F9E5" w14:textId="77777777" w:rsidR="00E90392" w:rsidRDefault="00E90392" w:rsidP="00E90392">
      <w:r>
        <w:rPr>
          <w:rFonts w:hint="eastAsia"/>
        </w:rPr>
        <w:t>ОГЛАВЛЕНИЕ</w:t>
      </w:r>
      <w:r>
        <w:t xml:space="preserve"> </w:t>
      </w:r>
      <w:r>
        <w:rPr>
          <w:rFonts w:hint="eastAsia"/>
        </w:rPr>
        <w:t>ДИССЕРТАЦИИ</w:t>
      </w:r>
    </w:p>
    <w:p w14:paraId="219383C9" w14:textId="77777777" w:rsidR="00E90392" w:rsidRDefault="00E90392" w:rsidP="00E90392">
      <w:r>
        <w:rPr>
          <w:rFonts w:hint="eastAsia"/>
        </w:rPr>
        <w:t>кандидат</w:t>
      </w:r>
      <w:r>
        <w:t xml:space="preserve"> </w:t>
      </w:r>
      <w:r>
        <w:rPr>
          <w:rFonts w:hint="eastAsia"/>
        </w:rPr>
        <w:t>наук</w:t>
      </w:r>
      <w:r>
        <w:t xml:space="preserve"> </w:t>
      </w:r>
      <w:r>
        <w:rPr>
          <w:rFonts w:hint="eastAsia"/>
        </w:rPr>
        <w:t>Кузьменко</w:t>
      </w:r>
      <w:r>
        <w:t xml:space="preserve"> </w:t>
      </w:r>
      <w:r>
        <w:rPr>
          <w:rFonts w:hint="eastAsia"/>
        </w:rPr>
        <w:t>Ирина</w:t>
      </w:r>
      <w:r>
        <w:t xml:space="preserve"> </w:t>
      </w:r>
      <w:r>
        <w:rPr>
          <w:rFonts w:hint="eastAsia"/>
        </w:rPr>
        <w:t>Игоревна</w:t>
      </w:r>
    </w:p>
    <w:p w14:paraId="33337556" w14:textId="77777777" w:rsidR="00E90392" w:rsidRDefault="00E90392" w:rsidP="00E90392">
      <w:r>
        <w:rPr>
          <w:rFonts w:hint="eastAsia"/>
        </w:rPr>
        <w:t>Введение</w:t>
      </w:r>
    </w:p>
    <w:p w14:paraId="58292A60" w14:textId="77777777" w:rsidR="00E90392" w:rsidRDefault="00E90392" w:rsidP="00E90392"/>
    <w:p w14:paraId="3E4B7F50" w14:textId="77777777" w:rsidR="00E90392" w:rsidRDefault="00E90392" w:rsidP="00E90392">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менеджмента</w:t>
      </w:r>
      <w:r>
        <w:t xml:space="preserve"> </w:t>
      </w:r>
      <w:r>
        <w:rPr>
          <w:rFonts w:hint="eastAsia"/>
        </w:rPr>
        <w:t>промышленного</w:t>
      </w:r>
      <w:r>
        <w:t xml:space="preserve"> </w:t>
      </w:r>
      <w:r>
        <w:rPr>
          <w:rFonts w:hint="eastAsia"/>
        </w:rPr>
        <w:t>предприятия</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7160031D" w14:textId="77777777" w:rsidR="00E90392" w:rsidRDefault="00E90392" w:rsidP="00E90392"/>
    <w:p w14:paraId="0B6474B0" w14:textId="77777777" w:rsidR="00E90392" w:rsidRDefault="00E90392" w:rsidP="00E90392">
      <w:r>
        <w:t xml:space="preserve">1.1 </w:t>
      </w:r>
      <w:r>
        <w:rPr>
          <w:rFonts w:hint="eastAsia"/>
        </w:rPr>
        <w:t>Основы</w:t>
      </w:r>
      <w:r>
        <w:t xml:space="preserve"> </w:t>
      </w:r>
      <w:r>
        <w:rPr>
          <w:rFonts w:hint="eastAsia"/>
        </w:rPr>
        <w:t>построения</w:t>
      </w:r>
      <w:r>
        <w:t xml:space="preserve"> </w:t>
      </w:r>
      <w:r>
        <w:rPr>
          <w:rFonts w:hint="eastAsia"/>
        </w:rPr>
        <w:t>механизма</w:t>
      </w:r>
      <w:r>
        <w:t xml:space="preserve"> </w:t>
      </w:r>
      <w:r>
        <w:rPr>
          <w:rFonts w:hint="eastAsia"/>
        </w:rPr>
        <w:t>современного</w:t>
      </w:r>
      <w:r>
        <w:t xml:space="preserve"> </w:t>
      </w:r>
      <w:r>
        <w:rPr>
          <w:rFonts w:hint="eastAsia"/>
        </w:rPr>
        <w:t>менеджмента</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контексте</w:t>
      </w:r>
      <w:r>
        <w:t xml:space="preserve"> </w:t>
      </w:r>
      <w:r>
        <w:rPr>
          <w:rFonts w:hint="eastAsia"/>
        </w:rPr>
        <w:t>становления</w:t>
      </w:r>
      <w:r>
        <w:t xml:space="preserve"> </w:t>
      </w:r>
      <w:r>
        <w:rPr>
          <w:rFonts w:hint="eastAsia"/>
        </w:rPr>
        <w:t>персонального</w:t>
      </w:r>
      <w:r>
        <w:t xml:space="preserve"> </w:t>
      </w:r>
      <w:r>
        <w:rPr>
          <w:rFonts w:hint="eastAsia"/>
        </w:rPr>
        <w:t>менеджмента</w:t>
      </w:r>
    </w:p>
    <w:p w14:paraId="27DD2EE0" w14:textId="77777777" w:rsidR="00E90392" w:rsidRDefault="00E90392" w:rsidP="00E90392"/>
    <w:p w14:paraId="6B5BFDEC" w14:textId="77777777" w:rsidR="00E90392" w:rsidRDefault="00E90392" w:rsidP="00E90392">
      <w:r>
        <w:t xml:space="preserve">1.2 </w:t>
      </w:r>
      <w:r>
        <w:rPr>
          <w:rFonts w:hint="eastAsia"/>
        </w:rPr>
        <w:t>Особенности</w:t>
      </w:r>
      <w:r>
        <w:t xml:space="preserve"> </w:t>
      </w:r>
      <w:r>
        <w:rPr>
          <w:rFonts w:hint="eastAsia"/>
        </w:rPr>
        <w:t>персонального</w:t>
      </w:r>
      <w:r>
        <w:t xml:space="preserve"> </w:t>
      </w:r>
      <w:r>
        <w:rPr>
          <w:rFonts w:hint="eastAsia"/>
        </w:rPr>
        <w:t>менеджмента</w:t>
      </w:r>
      <w:r>
        <w:t xml:space="preserve"> </w:t>
      </w:r>
      <w:r>
        <w:rPr>
          <w:rFonts w:hint="eastAsia"/>
        </w:rPr>
        <w:t>в</w:t>
      </w:r>
      <w:r>
        <w:t xml:space="preserve"> </w:t>
      </w:r>
      <w:r>
        <w:rPr>
          <w:rFonts w:hint="eastAsia"/>
        </w:rPr>
        <w:t>крупных</w:t>
      </w:r>
      <w:r>
        <w:t xml:space="preserve"> </w:t>
      </w:r>
      <w:r>
        <w:rPr>
          <w:rFonts w:hint="eastAsia"/>
        </w:rPr>
        <w:t>промышленных</w:t>
      </w:r>
      <w:r>
        <w:t xml:space="preserve"> </w:t>
      </w:r>
      <w:r>
        <w:rPr>
          <w:rFonts w:hint="eastAsia"/>
        </w:rPr>
        <w:t>компаниях</w:t>
      </w:r>
    </w:p>
    <w:p w14:paraId="43292991" w14:textId="77777777" w:rsidR="00E90392" w:rsidRDefault="00E90392" w:rsidP="00E90392"/>
    <w:p w14:paraId="1D2C69A2" w14:textId="77777777" w:rsidR="00E90392" w:rsidRDefault="00E90392" w:rsidP="00E90392">
      <w:r>
        <w:t xml:space="preserve">1.3 </w:t>
      </w:r>
      <w:r>
        <w:rPr>
          <w:rFonts w:hint="eastAsia"/>
        </w:rPr>
        <w:t>Развитие</w:t>
      </w:r>
      <w:r>
        <w:t xml:space="preserve"> </w:t>
      </w:r>
      <w:r>
        <w:rPr>
          <w:rFonts w:hint="eastAsia"/>
        </w:rPr>
        <w:t>персонального</w:t>
      </w:r>
      <w:r>
        <w:t xml:space="preserve"> </w:t>
      </w:r>
      <w:r>
        <w:rPr>
          <w:rFonts w:hint="eastAsia"/>
        </w:rPr>
        <w:t>менеджмента</w:t>
      </w:r>
      <w:r>
        <w:t xml:space="preserve"> </w:t>
      </w:r>
      <w:r>
        <w:rPr>
          <w:rFonts w:hint="eastAsia"/>
        </w:rPr>
        <w:t>как</w:t>
      </w:r>
      <w:r>
        <w:t xml:space="preserve"> </w:t>
      </w:r>
      <w:r>
        <w:rPr>
          <w:rFonts w:hint="eastAsia"/>
        </w:rPr>
        <w:t>доминирующий</w:t>
      </w:r>
      <w:r>
        <w:t xml:space="preserve"> </w:t>
      </w:r>
      <w:r>
        <w:rPr>
          <w:rFonts w:hint="eastAsia"/>
        </w:rPr>
        <w:t>тренд</w:t>
      </w:r>
      <w:r>
        <w:t xml:space="preserve"> </w:t>
      </w:r>
      <w:r>
        <w:rPr>
          <w:rFonts w:hint="eastAsia"/>
        </w:rPr>
        <w:t>в</w:t>
      </w:r>
      <w:r>
        <w:t xml:space="preserve"> </w:t>
      </w:r>
      <w:r>
        <w:rPr>
          <w:rFonts w:hint="eastAsia"/>
        </w:rPr>
        <w:t>трансформации</w:t>
      </w:r>
      <w:r>
        <w:t xml:space="preserve"> </w:t>
      </w:r>
      <w:r>
        <w:rPr>
          <w:rFonts w:hint="eastAsia"/>
        </w:rPr>
        <w:t>функций</w:t>
      </w:r>
      <w:r>
        <w:t xml:space="preserve"> </w:t>
      </w:r>
      <w:r>
        <w:rPr>
          <w:rFonts w:hint="eastAsia"/>
        </w:rPr>
        <w:t>менеджмента</w:t>
      </w:r>
      <w:r>
        <w:t xml:space="preserve"> </w:t>
      </w:r>
      <w:r>
        <w:rPr>
          <w:rFonts w:hint="eastAsia"/>
        </w:rPr>
        <w:t>промышленных</w:t>
      </w:r>
      <w:r>
        <w:t xml:space="preserve"> </w:t>
      </w:r>
      <w:r>
        <w:rPr>
          <w:rFonts w:hint="eastAsia"/>
        </w:rPr>
        <w:t>предприятий</w:t>
      </w:r>
    </w:p>
    <w:p w14:paraId="4BDD2A0B" w14:textId="77777777" w:rsidR="00E90392" w:rsidRDefault="00E90392" w:rsidP="00E90392"/>
    <w:p w14:paraId="7EA2B8B1" w14:textId="77777777" w:rsidR="00E90392" w:rsidRDefault="00E90392" w:rsidP="00E90392">
      <w:r>
        <w:t xml:space="preserve">2 </w:t>
      </w:r>
      <w:r>
        <w:rPr>
          <w:rFonts w:hint="eastAsia"/>
        </w:rPr>
        <w:t>Анализ</w:t>
      </w:r>
      <w:r>
        <w:t xml:space="preserve"> </w:t>
      </w:r>
      <w:r>
        <w:rPr>
          <w:rFonts w:hint="eastAsia"/>
        </w:rPr>
        <w:t>развития</w:t>
      </w:r>
      <w:r>
        <w:t xml:space="preserve"> </w:t>
      </w:r>
      <w:r>
        <w:rPr>
          <w:rFonts w:hint="eastAsia"/>
        </w:rPr>
        <w:t>персонального</w:t>
      </w:r>
      <w:r>
        <w:t xml:space="preserve"> </w:t>
      </w:r>
      <w:r>
        <w:rPr>
          <w:rFonts w:hint="eastAsia"/>
        </w:rPr>
        <w:t>менеджмента</w:t>
      </w:r>
      <w:r>
        <w:t xml:space="preserve">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Северо</w:t>
      </w:r>
      <w:r>
        <w:t>-</w:t>
      </w:r>
      <w:r>
        <w:rPr>
          <w:rFonts w:hint="eastAsia"/>
        </w:rPr>
        <w:t>Кавказского</w:t>
      </w:r>
      <w:r>
        <w:t xml:space="preserve"> </w:t>
      </w:r>
      <w:r>
        <w:rPr>
          <w:rFonts w:hint="eastAsia"/>
        </w:rPr>
        <w:t>федерального</w:t>
      </w:r>
      <w:r>
        <w:t xml:space="preserve"> </w:t>
      </w:r>
      <w:r>
        <w:rPr>
          <w:rFonts w:hint="eastAsia"/>
        </w:rPr>
        <w:t>округа</w:t>
      </w:r>
    </w:p>
    <w:p w14:paraId="43945031" w14:textId="77777777" w:rsidR="00E90392" w:rsidRDefault="00E90392" w:rsidP="00E90392"/>
    <w:p w14:paraId="2BD5453D" w14:textId="77777777" w:rsidR="00E90392" w:rsidRDefault="00E90392" w:rsidP="00E90392">
      <w:r>
        <w:t xml:space="preserve">2.1 </w:t>
      </w:r>
      <w:r>
        <w:rPr>
          <w:rFonts w:hint="eastAsia"/>
        </w:rPr>
        <w:t>Тенденции</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промышленности</w:t>
      </w:r>
      <w:r>
        <w:t xml:space="preserve"> </w:t>
      </w:r>
      <w:r>
        <w:rPr>
          <w:rFonts w:hint="eastAsia"/>
        </w:rPr>
        <w:t>округа</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персональный</w:t>
      </w:r>
      <w:r>
        <w:t xml:space="preserve"> </w:t>
      </w:r>
      <w:r>
        <w:rPr>
          <w:rFonts w:hint="eastAsia"/>
        </w:rPr>
        <w:t>менеджмент</w:t>
      </w:r>
    </w:p>
    <w:p w14:paraId="2FCDFC0B" w14:textId="77777777" w:rsidR="00E90392" w:rsidRDefault="00E90392" w:rsidP="00E90392"/>
    <w:p w14:paraId="0C4B0565" w14:textId="77777777" w:rsidR="00E90392" w:rsidRDefault="00E90392" w:rsidP="00E90392">
      <w:r>
        <w:t xml:space="preserve">2.2 </w:t>
      </w:r>
      <w:r>
        <w:rPr>
          <w:rFonts w:hint="eastAsia"/>
        </w:rPr>
        <w:t>Исследование</w:t>
      </w:r>
      <w:r>
        <w:t xml:space="preserve"> </w:t>
      </w:r>
      <w:r>
        <w:rPr>
          <w:rFonts w:hint="eastAsia"/>
        </w:rPr>
        <w:t>результативности</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к</w:t>
      </w:r>
      <w:r>
        <w:t xml:space="preserve"> </w:t>
      </w:r>
      <w:r>
        <w:rPr>
          <w:rFonts w:hint="eastAsia"/>
        </w:rPr>
        <w:t>Индустрии</w:t>
      </w:r>
    </w:p>
    <w:p w14:paraId="351AAD89" w14:textId="77777777" w:rsidR="00E90392" w:rsidRDefault="00E90392" w:rsidP="00E90392"/>
    <w:p w14:paraId="5B80434D" w14:textId="77777777" w:rsidR="00E90392" w:rsidRDefault="00E90392" w:rsidP="00E90392">
      <w:r>
        <w:t xml:space="preserve">2.3 </w:t>
      </w:r>
      <w:r>
        <w:rPr>
          <w:rFonts w:hint="eastAsia"/>
        </w:rPr>
        <w:t>Исследование</w:t>
      </w:r>
      <w:r>
        <w:t xml:space="preserve"> </w:t>
      </w:r>
      <w:r>
        <w:rPr>
          <w:rFonts w:hint="eastAsia"/>
        </w:rPr>
        <w:t>самоменеджмента</w:t>
      </w:r>
      <w:r>
        <w:t xml:space="preserve"> </w:t>
      </w:r>
      <w:r>
        <w:rPr>
          <w:rFonts w:hint="eastAsia"/>
        </w:rPr>
        <w:t>руководителей</w:t>
      </w:r>
      <w:r>
        <w:t xml:space="preserve"> </w:t>
      </w:r>
      <w:r>
        <w:rPr>
          <w:rFonts w:hint="eastAsia"/>
        </w:rPr>
        <w:t>промышленных</w:t>
      </w:r>
      <w:r>
        <w:t xml:space="preserve"> </w:t>
      </w:r>
      <w:r>
        <w:rPr>
          <w:rFonts w:hint="eastAsia"/>
        </w:rPr>
        <w:t>предприятий</w:t>
      </w:r>
      <w:r>
        <w:t xml:space="preserve"> </w:t>
      </w:r>
      <w:r>
        <w:rPr>
          <w:rFonts w:hint="eastAsia"/>
        </w:rPr>
        <w:t>Северо</w:t>
      </w:r>
      <w:r>
        <w:t>-</w:t>
      </w:r>
      <w:r>
        <w:rPr>
          <w:rFonts w:hint="eastAsia"/>
        </w:rPr>
        <w:t>Кавказского</w:t>
      </w:r>
      <w:r>
        <w:t xml:space="preserve"> </w:t>
      </w:r>
      <w:r>
        <w:rPr>
          <w:rFonts w:hint="eastAsia"/>
        </w:rPr>
        <w:t>федерального</w:t>
      </w:r>
      <w:r>
        <w:t xml:space="preserve"> </w:t>
      </w:r>
      <w:r>
        <w:rPr>
          <w:rFonts w:hint="eastAsia"/>
        </w:rPr>
        <w:t>округа</w:t>
      </w:r>
    </w:p>
    <w:p w14:paraId="62A2B557" w14:textId="77777777" w:rsidR="00E90392" w:rsidRDefault="00E90392" w:rsidP="00E90392"/>
    <w:p w14:paraId="1713B8AE" w14:textId="77777777" w:rsidR="00E90392" w:rsidRDefault="00E90392" w:rsidP="00E90392">
      <w:r>
        <w:t xml:space="preserve">3 </w:t>
      </w:r>
      <w:r>
        <w:rPr>
          <w:rFonts w:hint="eastAsia"/>
        </w:rPr>
        <w:t>Совершенствование</w:t>
      </w:r>
      <w:r>
        <w:t xml:space="preserve"> </w:t>
      </w:r>
      <w:r>
        <w:rPr>
          <w:rFonts w:hint="eastAsia"/>
        </w:rPr>
        <w:t>функционального</w:t>
      </w:r>
      <w:r>
        <w:t xml:space="preserve"> </w:t>
      </w:r>
      <w:r>
        <w:rPr>
          <w:rFonts w:hint="eastAsia"/>
        </w:rPr>
        <w:t>механизма</w:t>
      </w:r>
      <w:r>
        <w:t xml:space="preserve"> </w:t>
      </w:r>
      <w:r>
        <w:rPr>
          <w:rFonts w:hint="eastAsia"/>
        </w:rPr>
        <w:t>менеджмента</w:t>
      </w:r>
      <w:r>
        <w:t xml:space="preserve"> </w:t>
      </w:r>
      <w:r>
        <w:rPr>
          <w:rFonts w:hint="eastAsia"/>
        </w:rPr>
        <w:t>промышленных</w:t>
      </w:r>
      <w:r>
        <w:t xml:space="preserve"> </w:t>
      </w:r>
      <w:r>
        <w:rPr>
          <w:rFonts w:hint="eastAsia"/>
        </w:rPr>
        <w:t>предприятий</w:t>
      </w:r>
      <w:r>
        <w:t xml:space="preserve"> </w:t>
      </w:r>
      <w:r>
        <w:rPr>
          <w:rFonts w:hint="eastAsia"/>
        </w:rPr>
        <w:t>при</w:t>
      </w:r>
      <w:r>
        <w:t xml:space="preserve"> </w:t>
      </w:r>
      <w:r>
        <w:rPr>
          <w:rFonts w:hint="eastAsia"/>
        </w:rPr>
        <w:t>переходе</w:t>
      </w:r>
      <w:r>
        <w:t xml:space="preserve"> </w:t>
      </w:r>
      <w:r>
        <w:rPr>
          <w:rFonts w:hint="eastAsia"/>
        </w:rPr>
        <w:t>к</w:t>
      </w:r>
      <w:r>
        <w:t xml:space="preserve"> </w:t>
      </w:r>
      <w:r>
        <w:rPr>
          <w:rFonts w:hint="eastAsia"/>
        </w:rPr>
        <w:t>новому</w:t>
      </w:r>
      <w:r>
        <w:t xml:space="preserve"> </w:t>
      </w:r>
      <w:r>
        <w:rPr>
          <w:rFonts w:hint="eastAsia"/>
        </w:rPr>
        <w:t>технологическому</w:t>
      </w:r>
      <w:r>
        <w:t xml:space="preserve"> </w:t>
      </w:r>
      <w:r>
        <w:rPr>
          <w:rFonts w:hint="eastAsia"/>
        </w:rPr>
        <w:t>укладу</w:t>
      </w:r>
    </w:p>
    <w:p w14:paraId="6AA0982A" w14:textId="77777777" w:rsidR="00E90392" w:rsidRDefault="00E90392" w:rsidP="00E90392"/>
    <w:p w14:paraId="2DFA82DD" w14:textId="77777777" w:rsidR="00E90392" w:rsidRDefault="00E90392" w:rsidP="00E90392">
      <w:r>
        <w:t xml:space="preserve">3.1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персонального</w:t>
      </w:r>
      <w:r>
        <w:t xml:space="preserve"> </w:t>
      </w:r>
      <w:r>
        <w:rPr>
          <w:rFonts w:hint="eastAsia"/>
        </w:rPr>
        <w:t>менеджмента</w:t>
      </w:r>
      <w:r>
        <w:t xml:space="preserve"> </w:t>
      </w:r>
      <w:r>
        <w:rPr>
          <w:rFonts w:hint="eastAsia"/>
        </w:rPr>
        <w:t>на</w:t>
      </w:r>
      <w:r>
        <w:t xml:space="preserve"> </w:t>
      </w:r>
      <w:r>
        <w:rPr>
          <w:rFonts w:hint="eastAsia"/>
        </w:rPr>
        <w:t>предприятиях</w:t>
      </w:r>
      <w:r>
        <w:t xml:space="preserve"> </w:t>
      </w:r>
      <w:r>
        <w:rPr>
          <w:rFonts w:hint="eastAsia"/>
        </w:rPr>
        <w:t>Индустрии</w:t>
      </w:r>
    </w:p>
    <w:p w14:paraId="7E7B1892" w14:textId="77777777" w:rsidR="00E90392" w:rsidRDefault="00E90392" w:rsidP="00E90392"/>
    <w:p w14:paraId="536A9365" w14:textId="77777777" w:rsidR="00E90392" w:rsidRDefault="00E90392" w:rsidP="00E90392">
      <w:r>
        <w:t xml:space="preserve">3.2 </w:t>
      </w:r>
      <w:r>
        <w:rPr>
          <w:rFonts w:hint="eastAsia"/>
        </w:rPr>
        <w:t>Инструменты</w:t>
      </w:r>
      <w:r>
        <w:t xml:space="preserve"> </w:t>
      </w:r>
      <w:r>
        <w:rPr>
          <w:rFonts w:hint="eastAsia"/>
        </w:rPr>
        <w:t>развития</w:t>
      </w:r>
      <w:r>
        <w:t xml:space="preserve"> </w:t>
      </w:r>
      <w:r>
        <w:rPr>
          <w:rFonts w:hint="eastAsia"/>
        </w:rPr>
        <w:t>компетенций</w:t>
      </w:r>
      <w:r>
        <w:t xml:space="preserve"> </w:t>
      </w:r>
      <w:r>
        <w:rPr>
          <w:rFonts w:hint="eastAsia"/>
        </w:rPr>
        <w:t>персонала</w:t>
      </w:r>
      <w:r>
        <w:t xml:space="preserve"> </w:t>
      </w:r>
      <w:r>
        <w:rPr>
          <w:rFonts w:hint="eastAsia"/>
        </w:rPr>
        <w:t>в</w:t>
      </w:r>
      <w:r>
        <w:t xml:space="preserve"> </w:t>
      </w:r>
      <w:r>
        <w:rPr>
          <w:rFonts w:hint="eastAsia"/>
        </w:rPr>
        <w:t>современных</w:t>
      </w:r>
      <w:r>
        <w:t xml:space="preserve"> </w:t>
      </w:r>
      <w:r>
        <w:rPr>
          <w:rFonts w:hint="eastAsia"/>
        </w:rPr>
        <w:t>крупных</w:t>
      </w:r>
      <w:r>
        <w:t xml:space="preserve"> </w:t>
      </w:r>
      <w:r>
        <w:rPr>
          <w:rFonts w:hint="eastAsia"/>
        </w:rPr>
        <w:t>промышленных</w:t>
      </w:r>
      <w:r>
        <w:t xml:space="preserve"> </w:t>
      </w:r>
      <w:r>
        <w:rPr>
          <w:rFonts w:hint="eastAsia"/>
        </w:rPr>
        <w:t>компаниях</w:t>
      </w:r>
    </w:p>
    <w:p w14:paraId="3AA57B5C" w14:textId="77777777" w:rsidR="00E90392" w:rsidRDefault="00E90392" w:rsidP="00E90392"/>
    <w:p w14:paraId="797A40F3" w14:textId="77777777" w:rsidR="00E90392" w:rsidRDefault="00E90392" w:rsidP="00E90392">
      <w:r>
        <w:t xml:space="preserve">3.3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предложенного</w:t>
      </w:r>
      <w:r>
        <w:t xml:space="preserve"> </w:t>
      </w:r>
      <w:r>
        <w:rPr>
          <w:rFonts w:hint="eastAsia"/>
        </w:rPr>
        <w:t>механизма</w:t>
      </w:r>
      <w:r>
        <w:t xml:space="preserve"> </w:t>
      </w:r>
      <w:r>
        <w:rPr>
          <w:rFonts w:hint="eastAsia"/>
        </w:rPr>
        <w:t>персонального</w:t>
      </w:r>
      <w:r>
        <w:t xml:space="preserve"> </w:t>
      </w:r>
      <w:r>
        <w:rPr>
          <w:rFonts w:hint="eastAsia"/>
        </w:rPr>
        <w:t>менеджмента</w:t>
      </w:r>
      <w:r>
        <w:t xml:space="preserve"> </w:t>
      </w:r>
      <w:r>
        <w:rPr>
          <w:rFonts w:hint="eastAsia"/>
        </w:rPr>
        <w:t>и</w:t>
      </w:r>
      <w:r>
        <w:t xml:space="preserve"> </w:t>
      </w:r>
      <w:r>
        <w:rPr>
          <w:rFonts w:hint="eastAsia"/>
        </w:rPr>
        <w:t>эффективность</w:t>
      </w:r>
      <w:r>
        <w:t xml:space="preserve"> </w:t>
      </w:r>
      <w:r>
        <w:rPr>
          <w:rFonts w:hint="eastAsia"/>
        </w:rPr>
        <w:t>его</w:t>
      </w:r>
      <w:r>
        <w:t xml:space="preserve"> </w:t>
      </w:r>
      <w:r>
        <w:rPr>
          <w:rFonts w:hint="eastAsia"/>
        </w:rPr>
        <w:t>внедрения</w:t>
      </w:r>
    </w:p>
    <w:p w14:paraId="621AA3E2" w14:textId="77777777" w:rsidR="00E90392" w:rsidRDefault="00E90392" w:rsidP="00E90392"/>
    <w:p w14:paraId="330E0DD0" w14:textId="77777777" w:rsidR="00E90392" w:rsidRDefault="00E90392" w:rsidP="00E90392">
      <w:r>
        <w:rPr>
          <w:rFonts w:hint="eastAsia"/>
        </w:rPr>
        <w:t>Заключение</w:t>
      </w:r>
    </w:p>
    <w:p w14:paraId="3D34AFF1" w14:textId="77777777" w:rsidR="00E90392" w:rsidRDefault="00E90392" w:rsidP="00E90392"/>
    <w:p w14:paraId="39908217" w14:textId="294E800D" w:rsidR="00E90392" w:rsidRPr="00E90392" w:rsidRDefault="00E90392" w:rsidP="00E90392">
      <w:r>
        <w:rPr>
          <w:rFonts w:hint="eastAsia"/>
        </w:rPr>
        <w:t>Список</w:t>
      </w:r>
      <w:r>
        <w:t xml:space="preserve"> </w:t>
      </w:r>
      <w:r>
        <w:rPr>
          <w:rFonts w:hint="eastAsia"/>
        </w:rPr>
        <w:t>литературы</w:t>
      </w:r>
    </w:p>
    <w:sectPr w:rsidR="00E90392" w:rsidRPr="00E90392" w:rsidSect="007E31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AC87" w14:textId="77777777" w:rsidR="007E31BC" w:rsidRDefault="007E31BC">
      <w:pPr>
        <w:spacing w:after="0" w:line="240" w:lineRule="auto"/>
      </w:pPr>
      <w:r>
        <w:separator/>
      </w:r>
    </w:p>
  </w:endnote>
  <w:endnote w:type="continuationSeparator" w:id="0">
    <w:p w14:paraId="551BA157" w14:textId="77777777" w:rsidR="007E31BC" w:rsidRDefault="007E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ED40" w14:textId="77777777" w:rsidR="007E31BC" w:rsidRDefault="007E31BC"/>
    <w:p w14:paraId="16D6775C" w14:textId="77777777" w:rsidR="007E31BC" w:rsidRDefault="007E31BC"/>
    <w:p w14:paraId="3CADC65C" w14:textId="77777777" w:rsidR="007E31BC" w:rsidRDefault="007E31BC"/>
    <w:p w14:paraId="719F8B44" w14:textId="77777777" w:rsidR="007E31BC" w:rsidRDefault="007E31BC"/>
    <w:p w14:paraId="10AE935C" w14:textId="77777777" w:rsidR="007E31BC" w:rsidRDefault="007E31BC"/>
    <w:p w14:paraId="1457FA61" w14:textId="77777777" w:rsidR="007E31BC" w:rsidRDefault="007E31BC"/>
    <w:p w14:paraId="0E2D196F" w14:textId="77777777" w:rsidR="007E31BC" w:rsidRDefault="007E31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ECA9B" wp14:editId="4CBF64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5C941" w14:textId="77777777" w:rsidR="007E31BC" w:rsidRDefault="007E3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ECA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5C941" w14:textId="77777777" w:rsidR="007E31BC" w:rsidRDefault="007E3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561A8" w14:textId="77777777" w:rsidR="007E31BC" w:rsidRDefault="007E31BC"/>
    <w:p w14:paraId="61F05BEC" w14:textId="77777777" w:rsidR="007E31BC" w:rsidRDefault="007E31BC"/>
    <w:p w14:paraId="5D034A2B" w14:textId="77777777" w:rsidR="007E31BC" w:rsidRDefault="007E31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CC0C5" wp14:editId="182C45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4237" w14:textId="77777777" w:rsidR="007E31BC" w:rsidRDefault="007E31BC"/>
                          <w:p w14:paraId="34490109" w14:textId="77777777" w:rsidR="007E31BC" w:rsidRDefault="007E31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CC0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904237" w14:textId="77777777" w:rsidR="007E31BC" w:rsidRDefault="007E31BC"/>
                    <w:p w14:paraId="34490109" w14:textId="77777777" w:rsidR="007E31BC" w:rsidRDefault="007E31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4140DD" w14:textId="77777777" w:rsidR="007E31BC" w:rsidRDefault="007E31BC"/>
    <w:p w14:paraId="7C62580A" w14:textId="77777777" w:rsidR="007E31BC" w:rsidRDefault="007E31BC">
      <w:pPr>
        <w:rPr>
          <w:sz w:val="2"/>
          <w:szCs w:val="2"/>
        </w:rPr>
      </w:pPr>
    </w:p>
    <w:p w14:paraId="63D87E34" w14:textId="77777777" w:rsidR="007E31BC" w:rsidRDefault="007E31BC"/>
    <w:p w14:paraId="036E736D" w14:textId="77777777" w:rsidR="007E31BC" w:rsidRDefault="007E31BC">
      <w:pPr>
        <w:spacing w:after="0" w:line="240" w:lineRule="auto"/>
      </w:pPr>
    </w:p>
  </w:footnote>
  <w:footnote w:type="continuationSeparator" w:id="0">
    <w:p w14:paraId="74E1766C" w14:textId="77777777" w:rsidR="007E31BC" w:rsidRDefault="007E3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1BC"/>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9745</TotalTime>
  <Pages>2</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1343</cp:revision>
  <cp:lastPrinted>2009-02-06T05:36:00Z</cp:lastPrinted>
  <dcterms:created xsi:type="dcterms:W3CDTF">2024-04-09T10:20:00Z</dcterms:created>
  <dcterms:modified xsi:type="dcterms:W3CDTF">2024-04-22T09:22:00Z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