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0269"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hint="eastAsia"/>
          <w:b/>
          <w:bCs/>
          <w:color w:val="222222"/>
          <w:sz w:val="21"/>
          <w:szCs w:val="21"/>
        </w:rPr>
        <w:t>Валуев</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Александр</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Петрович</w:t>
      </w:r>
      <w:r w:rsidRPr="00A179AB">
        <w:rPr>
          <w:rFonts w:ascii="Helvetica" w:hAnsi="Helvetica" w:cs="Helvetica"/>
          <w:b/>
          <w:bCs/>
          <w:color w:val="222222"/>
          <w:sz w:val="21"/>
          <w:szCs w:val="21"/>
        </w:rPr>
        <w:t>.</w:t>
      </w:r>
    </w:p>
    <w:p w14:paraId="5CD633BC"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hint="eastAsia"/>
          <w:b/>
          <w:bCs/>
          <w:color w:val="222222"/>
          <w:sz w:val="21"/>
          <w:szCs w:val="21"/>
        </w:rPr>
        <w:t>Фрикционные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релаксационного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квазигармонического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типа</w:t>
      </w:r>
      <w:r w:rsidRPr="00A179AB">
        <w:rPr>
          <w:rFonts w:ascii="Helvetica" w:hAnsi="Helvetica" w:cs="Helvetica"/>
          <w:b/>
          <w:bCs/>
          <w:color w:val="222222"/>
          <w:sz w:val="21"/>
          <w:szCs w:val="21"/>
        </w:rPr>
        <w:t xml:space="preserve"> : </w:t>
      </w:r>
      <w:r w:rsidRPr="00A179AB">
        <w:rPr>
          <w:rFonts w:ascii="Helvetica" w:hAnsi="Helvetica" w:cs="Helvetica" w:hint="eastAsia"/>
          <w:b/>
          <w:bCs/>
          <w:color w:val="222222"/>
          <w:sz w:val="21"/>
          <w:szCs w:val="21"/>
        </w:rPr>
        <w:t>диссертация</w:t>
      </w:r>
      <w:r w:rsidRPr="00A179AB">
        <w:rPr>
          <w:rFonts w:ascii="Helvetica" w:hAnsi="Helvetica" w:cs="Helvetica"/>
          <w:b/>
          <w:bCs/>
          <w:color w:val="222222"/>
          <w:sz w:val="21"/>
          <w:szCs w:val="21"/>
        </w:rPr>
        <w:t xml:space="preserve"> ... </w:t>
      </w:r>
      <w:r w:rsidRPr="00A179AB">
        <w:rPr>
          <w:rFonts w:ascii="Helvetica" w:hAnsi="Helvetica" w:cs="Helvetica" w:hint="eastAsia"/>
          <w:b/>
          <w:bCs/>
          <w:color w:val="222222"/>
          <w:sz w:val="21"/>
          <w:szCs w:val="21"/>
        </w:rPr>
        <w:t>кандидата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физико</w:t>
      </w:r>
      <w:r w:rsidRPr="00A179AB">
        <w:rPr>
          <w:rFonts w:ascii="Helvetica" w:hAnsi="Helvetica" w:cs="Helvetica"/>
          <w:b/>
          <w:bCs/>
          <w:color w:val="222222"/>
          <w:sz w:val="21"/>
          <w:szCs w:val="21"/>
        </w:rPr>
        <w:t>-</w:t>
      </w:r>
      <w:r w:rsidRPr="00A179AB">
        <w:rPr>
          <w:rFonts w:ascii="Helvetica" w:hAnsi="Helvetica" w:cs="Helvetica" w:hint="eastAsia"/>
          <w:b/>
          <w:bCs/>
          <w:color w:val="222222"/>
          <w:sz w:val="21"/>
          <w:szCs w:val="21"/>
        </w:rPr>
        <w:t>математических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наук</w:t>
      </w:r>
      <w:r w:rsidRPr="00A179AB">
        <w:rPr>
          <w:rFonts w:ascii="Helvetica" w:hAnsi="Helvetica" w:cs="Helvetica"/>
          <w:b/>
          <w:bCs/>
          <w:color w:val="222222"/>
          <w:sz w:val="21"/>
          <w:szCs w:val="21"/>
        </w:rPr>
        <w:t xml:space="preserve"> : 01.02.01. - </w:t>
      </w:r>
      <w:r w:rsidRPr="00A179AB">
        <w:rPr>
          <w:rFonts w:ascii="Helvetica" w:hAnsi="Helvetica" w:cs="Helvetica" w:hint="eastAsia"/>
          <w:b/>
          <w:bCs/>
          <w:color w:val="222222"/>
          <w:sz w:val="21"/>
          <w:szCs w:val="21"/>
        </w:rPr>
        <w:t>Санкт</w:t>
      </w:r>
      <w:r w:rsidRPr="00A179AB">
        <w:rPr>
          <w:rFonts w:ascii="Helvetica" w:hAnsi="Helvetica" w:cs="Helvetica"/>
          <w:b/>
          <w:bCs/>
          <w:color w:val="222222"/>
          <w:sz w:val="21"/>
          <w:szCs w:val="21"/>
        </w:rPr>
        <w:t>-</w:t>
      </w:r>
      <w:r w:rsidRPr="00A179AB">
        <w:rPr>
          <w:rFonts w:ascii="Helvetica" w:hAnsi="Helvetica" w:cs="Helvetica" w:hint="eastAsia"/>
          <w:b/>
          <w:bCs/>
          <w:color w:val="222222"/>
          <w:sz w:val="21"/>
          <w:szCs w:val="21"/>
        </w:rPr>
        <w:t>Петербург</w:t>
      </w:r>
      <w:r w:rsidRPr="00A179AB">
        <w:rPr>
          <w:rFonts w:ascii="Helvetica" w:hAnsi="Helvetica" w:cs="Helvetica"/>
          <w:b/>
          <w:bCs/>
          <w:color w:val="222222"/>
          <w:sz w:val="21"/>
          <w:szCs w:val="21"/>
        </w:rPr>
        <w:t xml:space="preserve">, 1998. - 108 </w:t>
      </w:r>
      <w:r w:rsidRPr="00A179AB">
        <w:rPr>
          <w:rFonts w:ascii="Helvetica" w:hAnsi="Helvetica" w:cs="Helvetica" w:hint="eastAsia"/>
          <w:b/>
          <w:bCs/>
          <w:color w:val="222222"/>
          <w:sz w:val="21"/>
          <w:szCs w:val="21"/>
        </w:rPr>
        <w:t>с</w:t>
      </w:r>
      <w:r w:rsidRPr="00A179AB">
        <w:rPr>
          <w:rFonts w:ascii="Helvetica" w:hAnsi="Helvetica" w:cs="Helvetica"/>
          <w:b/>
          <w:bCs/>
          <w:color w:val="222222"/>
          <w:sz w:val="21"/>
          <w:szCs w:val="21"/>
        </w:rPr>
        <w:t xml:space="preserve">. : </w:t>
      </w:r>
      <w:r w:rsidRPr="00A179AB">
        <w:rPr>
          <w:rFonts w:ascii="Helvetica" w:hAnsi="Helvetica" w:cs="Helvetica" w:hint="eastAsia"/>
          <w:b/>
          <w:bCs/>
          <w:color w:val="222222"/>
          <w:sz w:val="21"/>
          <w:szCs w:val="21"/>
        </w:rPr>
        <w:t>ил</w:t>
      </w:r>
      <w:r w:rsidRPr="00A179AB">
        <w:rPr>
          <w:rFonts w:ascii="Helvetica" w:hAnsi="Helvetica" w:cs="Helvetica"/>
          <w:b/>
          <w:bCs/>
          <w:color w:val="222222"/>
          <w:sz w:val="21"/>
          <w:szCs w:val="21"/>
        </w:rPr>
        <w:t>.</w:t>
      </w:r>
    </w:p>
    <w:p w14:paraId="208B98FA"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hint="eastAsia"/>
          <w:b/>
          <w:bCs/>
          <w:color w:val="222222"/>
          <w:sz w:val="21"/>
          <w:szCs w:val="21"/>
        </w:rPr>
        <w:t>больше</w:t>
      </w:r>
    </w:p>
    <w:p w14:paraId="267874F5"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hint="eastAsia"/>
          <w:b/>
          <w:bCs/>
          <w:color w:val="222222"/>
          <w:sz w:val="21"/>
          <w:szCs w:val="21"/>
        </w:rPr>
        <w:t>Цитаты</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из</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текста</w:t>
      </w:r>
      <w:r w:rsidRPr="00A179AB">
        <w:rPr>
          <w:rFonts w:ascii="Helvetica" w:hAnsi="Helvetica" w:cs="Helvetica"/>
          <w:b/>
          <w:bCs/>
          <w:color w:val="222222"/>
          <w:sz w:val="21"/>
          <w:szCs w:val="21"/>
        </w:rPr>
        <w:t>:</w:t>
      </w:r>
    </w:p>
    <w:p w14:paraId="762B8F13"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hint="eastAsia"/>
          <w:b/>
          <w:bCs/>
          <w:color w:val="222222"/>
          <w:sz w:val="21"/>
          <w:szCs w:val="21"/>
        </w:rPr>
        <w:t>стр</w:t>
      </w:r>
      <w:r w:rsidRPr="00A179AB">
        <w:rPr>
          <w:rFonts w:ascii="Helvetica" w:hAnsi="Helvetica" w:cs="Helvetica"/>
          <w:b/>
          <w:bCs/>
          <w:color w:val="222222"/>
          <w:sz w:val="21"/>
          <w:szCs w:val="21"/>
        </w:rPr>
        <w:t>. 1</w:t>
      </w:r>
    </w:p>
    <w:p w14:paraId="001CD553"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hint="eastAsia"/>
          <w:b/>
          <w:bCs/>
          <w:color w:val="222222"/>
          <w:sz w:val="21"/>
          <w:szCs w:val="21"/>
        </w:rPr>
        <w:t>Санкт</w:t>
      </w:r>
      <w:r w:rsidRPr="00A179AB">
        <w:rPr>
          <w:rFonts w:ascii="Helvetica" w:hAnsi="Helvetica" w:cs="Helvetica"/>
          <w:b/>
          <w:bCs/>
          <w:color w:val="222222"/>
          <w:sz w:val="21"/>
          <w:szCs w:val="21"/>
        </w:rPr>
        <w:t>-</w:t>
      </w:r>
      <w:r w:rsidRPr="00A179AB">
        <w:rPr>
          <w:rFonts w:ascii="Helvetica" w:hAnsi="Helvetica" w:cs="Helvetica" w:hint="eastAsia"/>
          <w:b/>
          <w:bCs/>
          <w:color w:val="222222"/>
          <w:sz w:val="21"/>
          <w:szCs w:val="21"/>
        </w:rPr>
        <w:t>Петербургский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государственный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горный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институт</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технический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университет</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На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правах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рукописи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Александр</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Петрович</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Валуев</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Фрикционные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релаксационного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квазигармонического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типа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Диссертация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на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соискание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ученой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степени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кандидата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физико</w:t>
      </w:r>
      <w:r w:rsidRPr="00A179AB">
        <w:rPr>
          <w:rFonts w:ascii="Helvetica" w:hAnsi="Helvetica" w:cs="Helvetica"/>
          <w:b/>
          <w:bCs/>
          <w:color w:val="222222"/>
          <w:sz w:val="21"/>
          <w:szCs w:val="21"/>
        </w:rPr>
        <w:t>-</w:t>
      </w:r>
      <w:r w:rsidRPr="00A179AB">
        <w:rPr>
          <w:rFonts w:ascii="Helvetica" w:hAnsi="Helvetica" w:cs="Helvetica" w:hint="eastAsia"/>
          <w:b/>
          <w:bCs/>
          <w:color w:val="222222"/>
          <w:sz w:val="21"/>
          <w:szCs w:val="21"/>
        </w:rPr>
        <w:t>математических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наук</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специальности</w:t>
      </w:r>
      <w:r w:rsidRPr="00A179AB">
        <w:rPr>
          <w:rFonts w:ascii="Helvetica" w:hAnsi="Helvetica" w:cs="Helvetica"/>
          <w:b/>
          <w:bCs/>
          <w:color w:val="222222"/>
          <w:sz w:val="21"/>
          <w:szCs w:val="21"/>
        </w:rPr>
        <w:t xml:space="preserve"> 01.02.01 </w:t>
      </w:r>
      <w:r w:rsidRPr="00A179AB">
        <w:rPr>
          <w:rFonts w:ascii="Helvetica" w:hAnsi="Helvetica" w:cs="Helvetica" w:hint="eastAsia"/>
          <w:b/>
          <w:bCs/>
          <w:color w:val="222222"/>
          <w:sz w:val="21"/>
          <w:szCs w:val="21"/>
        </w:rPr>
        <w:t>«</w:t>
      </w:r>
      <w:r w:rsidRPr="00A179AB">
        <w:rPr>
          <w:rFonts w:ascii="Helvetica" w:hAnsi="Helvetica" w:cs="Helvetica" w:hint="eastAsia"/>
          <w:b/>
          <w:bCs/>
          <w:color w:val="222222"/>
          <w:sz w:val="21"/>
          <w:szCs w:val="21"/>
        </w:rPr>
        <w:t>Теоретическая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механика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Научный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руководитель</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д</w:t>
      </w:r>
      <w:r w:rsidRPr="00A179AB">
        <w:rPr>
          <w:rFonts w:ascii="Helvetica" w:hAnsi="Helvetica" w:cs="Helvetica"/>
          <w:b/>
          <w:bCs/>
          <w:color w:val="222222"/>
          <w:sz w:val="21"/>
          <w:szCs w:val="21"/>
        </w:rPr>
        <w:t>.</w:t>
      </w:r>
      <w:r w:rsidRPr="00A179AB">
        <w:rPr>
          <w:rFonts w:ascii="Helvetica" w:hAnsi="Helvetica" w:cs="Helvetica" w:hint="eastAsia"/>
          <w:b/>
          <w:bCs/>
          <w:color w:val="222222"/>
          <w:sz w:val="21"/>
          <w:szCs w:val="21"/>
        </w:rPr>
        <w:t>ф</w:t>
      </w:r>
      <w:r w:rsidRPr="00A179AB">
        <w:rPr>
          <w:rFonts w:ascii="Helvetica" w:hAnsi="Helvetica" w:cs="Helvetica"/>
          <w:b/>
          <w:bCs/>
          <w:color w:val="222222"/>
          <w:sz w:val="21"/>
          <w:szCs w:val="21"/>
        </w:rPr>
        <w:t>.-</w:t>
      </w:r>
      <w:r w:rsidRPr="00A179AB">
        <w:rPr>
          <w:rFonts w:ascii="Helvetica" w:hAnsi="Helvetica" w:cs="Helvetica" w:hint="eastAsia"/>
          <w:b/>
          <w:bCs/>
          <w:color w:val="222222"/>
          <w:sz w:val="21"/>
          <w:szCs w:val="21"/>
        </w:rPr>
        <w:t>м</w:t>
      </w:r>
      <w:r w:rsidRPr="00A179AB">
        <w:rPr>
          <w:rFonts w:ascii="Helvetica" w:hAnsi="Helvetica" w:cs="Helvetica"/>
          <w:b/>
          <w:bCs/>
          <w:color w:val="222222"/>
          <w:sz w:val="21"/>
          <w:szCs w:val="21"/>
        </w:rPr>
        <w:t>.</w:t>
      </w:r>
      <w:r w:rsidRPr="00A179AB">
        <w:rPr>
          <w:rFonts w:ascii="Helvetica" w:hAnsi="Helvetica" w:cs="Helvetica" w:hint="eastAsia"/>
          <w:b/>
          <w:bCs/>
          <w:color w:val="222222"/>
          <w:sz w:val="21"/>
          <w:szCs w:val="21"/>
        </w:rPr>
        <w:t>н</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проф</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w:t>
      </w:r>
      <w:r w:rsidRPr="00A179AB">
        <w:rPr>
          <w:rFonts w:ascii="Helvetica" w:hAnsi="Helvetica" w:cs="Helvetica"/>
          <w:b/>
          <w:bCs/>
          <w:color w:val="222222"/>
          <w:sz w:val="21"/>
          <w:szCs w:val="21"/>
        </w:rPr>
        <w:t>.</w:t>
      </w:r>
      <w:r w:rsidRPr="00A179AB">
        <w:rPr>
          <w:rFonts w:ascii="Helvetica" w:hAnsi="Helvetica" w:cs="Helvetica" w:hint="eastAsia"/>
          <w:b/>
          <w:bCs/>
          <w:color w:val="222222"/>
          <w:sz w:val="21"/>
          <w:szCs w:val="21"/>
        </w:rPr>
        <w:t>Ф</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Нагаев</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Санкт</w:t>
      </w:r>
      <w:r w:rsidRPr="00A179AB">
        <w:rPr>
          <w:rFonts w:ascii="Helvetica" w:hAnsi="Helvetica" w:cs="Helvetica"/>
          <w:b/>
          <w:bCs/>
          <w:color w:val="222222"/>
          <w:sz w:val="21"/>
          <w:szCs w:val="21"/>
        </w:rPr>
        <w:t>-</w:t>
      </w:r>
      <w:r w:rsidRPr="00A179AB">
        <w:rPr>
          <w:rFonts w:ascii="Helvetica" w:hAnsi="Helvetica" w:cs="Helvetica" w:hint="eastAsia"/>
          <w:b/>
          <w:bCs/>
          <w:color w:val="222222"/>
          <w:sz w:val="21"/>
          <w:szCs w:val="21"/>
        </w:rPr>
        <w:t>Петербург</w:t>
      </w:r>
      <w:r w:rsidRPr="00A179AB">
        <w:rPr>
          <w:rFonts w:ascii="Helvetica" w:hAnsi="Helvetica" w:cs="Helvetica"/>
          <w:b/>
          <w:bCs/>
          <w:color w:val="222222"/>
          <w:sz w:val="21"/>
          <w:szCs w:val="21"/>
        </w:rPr>
        <w:t xml:space="preserve"> 1998 </w:t>
      </w:r>
      <w:r w:rsidRPr="00A179AB">
        <w:rPr>
          <w:rFonts w:ascii="Helvetica" w:hAnsi="Helvetica" w:cs="Helvetica" w:hint="eastAsia"/>
          <w:b/>
          <w:bCs/>
          <w:color w:val="222222"/>
          <w:sz w:val="21"/>
          <w:szCs w:val="21"/>
        </w:rPr>
        <w:t>Содержание</w:t>
      </w:r>
      <w:r w:rsidRPr="00A179AB">
        <w:rPr>
          <w:rFonts w:ascii="Helvetica" w:hAnsi="Helvetica" w:cs="Helvetica"/>
          <w:b/>
          <w:bCs/>
          <w:color w:val="222222"/>
          <w:sz w:val="21"/>
          <w:szCs w:val="21"/>
        </w:rPr>
        <w:t xml:space="preserve"> 1 2 </w:t>
      </w:r>
      <w:r w:rsidRPr="00A179AB">
        <w:rPr>
          <w:rFonts w:ascii="Helvetica" w:hAnsi="Helvetica" w:cs="Helvetica" w:hint="eastAsia"/>
          <w:b/>
          <w:bCs/>
          <w:color w:val="222222"/>
          <w:sz w:val="21"/>
          <w:szCs w:val="21"/>
        </w:rPr>
        <w:t>Введение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Фрикционные</w:t>
      </w:r>
      <w:r w:rsidRPr="00A179AB">
        <w:rPr>
          <w:rFonts w:ascii="Helvetica" w:hAnsi="Helvetica" w:cs="Helvetica"/>
          <w:b/>
          <w:bCs/>
          <w:color w:val="222222"/>
          <w:sz w:val="21"/>
          <w:szCs w:val="21"/>
        </w:rPr>
        <w:t>...</w:t>
      </w:r>
    </w:p>
    <w:p w14:paraId="6D3089B9"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hint="eastAsia"/>
          <w:b/>
          <w:bCs/>
          <w:color w:val="222222"/>
          <w:sz w:val="21"/>
          <w:szCs w:val="21"/>
        </w:rPr>
        <w:t>стр</w:t>
      </w:r>
      <w:r w:rsidRPr="00A179AB">
        <w:rPr>
          <w:rFonts w:ascii="Helvetica" w:hAnsi="Helvetica" w:cs="Helvetica"/>
          <w:b/>
          <w:bCs/>
          <w:color w:val="222222"/>
          <w:sz w:val="21"/>
          <w:szCs w:val="21"/>
        </w:rPr>
        <w:t>. 14</w:t>
      </w:r>
    </w:p>
    <w:p w14:paraId="7A205D5D"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hint="eastAsia"/>
          <w:b/>
          <w:bCs/>
          <w:color w:val="222222"/>
          <w:sz w:val="21"/>
          <w:szCs w:val="21"/>
        </w:rPr>
        <w:t>составлении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численного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алгоритма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анализе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результатов</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счета</w:t>
      </w:r>
      <w:r w:rsidRPr="00A179AB">
        <w:rPr>
          <w:rFonts w:ascii="Helvetica" w:hAnsi="Helvetica" w:cs="Helvetica"/>
          <w:b/>
          <w:bCs/>
          <w:color w:val="222222"/>
          <w:sz w:val="21"/>
          <w:szCs w:val="21"/>
        </w:rPr>
        <w:t xml:space="preserve">. 14 2 </w:t>
      </w:r>
      <w:r w:rsidRPr="00A179AB">
        <w:rPr>
          <w:rFonts w:ascii="Helvetica" w:hAnsi="Helvetica" w:cs="Helvetica" w:hint="eastAsia"/>
          <w:b/>
          <w:bCs/>
          <w:color w:val="222222"/>
          <w:sz w:val="21"/>
          <w:szCs w:val="21"/>
        </w:rPr>
        <w:t>Фрикционные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типа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релаксационного</w:t>
      </w:r>
      <w:r w:rsidRPr="00A179AB">
        <w:rPr>
          <w:rFonts w:ascii="Helvetica" w:hAnsi="Helvetica" w:cs="Helvetica"/>
          <w:b/>
          <w:bCs/>
          <w:color w:val="222222"/>
          <w:sz w:val="21"/>
          <w:szCs w:val="21"/>
        </w:rPr>
        <w:t xml:space="preserve"> 2.1 </w:t>
      </w:r>
      <w:r w:rsidRPr="00A179AB">
        <w:rPr>
          <w:rFonts w:ascii="Helvetica" w:hAnsi="Helvetica" w:cs="Helvetica" w:hint="eastAsia"/>
          <w:b/>
          <w:bCs/>
          <w:color w:val="222222"/>
          <w:sz w:val="21"/>
          <w:szCs w:val="21"/>
        </w:rPr>
        <w:t>Постановка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задачи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фрикционных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автоколебаниях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Классическая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которое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при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задача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фрикционных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автоколебаниях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линейной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пружины</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крепится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к</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сводится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к</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следующему</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Рассматривается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тело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одной</w:t>
      </w:r>
    </w:p>
    <w:p w14:paraId="46AABB3C" w14:textId="77777777" w:rsidR="00A179AB" w:rsidRPr="00A179AB" w:rsidRDefault="00A179AB" w:rsidP="00A179AB">
      <w:pPr>
        <w:rPr>
          <w:rFonts w:ascii="Helvetica" w:hAnsi="Helvetica" w:cs="Helvetica"/>
          <w:b/>
          <w:bCs/>
          <w:color w:val="222222"/>
          <w:sz w:val="21"/>
          <w:szCs w:val="21"/>
        </w:rPr>
      </w:pPr>
    </w:p>
    <w:p w14:paraId="1EDDCFC8"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hint="eastAsia"/>
          <w:b/>
          <w:bCs/>
          <w:color w:val="222222"/>
          <w:sz w:val="21"/>
          <w:szCs w:val="21"/>
        </w:rPr>
        <w:t>Оглавление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диссертации</w:t>
      </w:r>
    </w:p>
    <w:p w14:paraId="3E78DD1C"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hint="eastAsia"/>
          <w:b/>
          <w:bCs/>
          <w:color w:val="222222"/>
          <w:sz w:val="21"/>
          <w:szCs w:val="21"/>
        </w:rPr>
        <w:t>кандидат</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физико</w:t>
      </w:r>
      <w:r w:rsidRPr="00A179AB">
        <w:rPr>
          <w:rFonts w:ascii="Helvetica" w:hAnsi="Helvetica" w:cs="Helvetica"/>
          <w:b/>
          <w:bCs/>
          <w:color w:val="222222"/>
          <w:sz w:val="21"/>
          <w:szCs w:val="21"/>
        </w:rPr>
        <w:t>-</w:t>
      </w:r>
      <w:r w:rsidRPr="00A179AB">
        <w:rPr>
          <w:rFonts w:ascii="Helvetica" w:hAnsi="Helvetica" w:cs="Helvetica" w:hint="eastAsia"/>
          <w:b/>
          <w:bCs/>
          <w:color w:val="222222"/>
          <w:sz w:val="21"/>
          <w:szCs w:val="21"/>
        </w:rPr>
        <w:t>математических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наук</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Валуев</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Александр</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Петрович</w:t>
      </w:r>
    </w:p>
    <w:p w14:paraId="3DC75084"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1 </w:t>
      </w:r>
      <w:r w:rsidRPr="00A179AB">
        <w:rPr>
          <w:rFonts w:ascii="Helvetica" w:hAnsi="Helvetica" w:cs="Helvetica" w:hint="eastAsia"/>
          <w:b/>
          <w:bCs/>
          <w:color w:val="222222"/>
          <w:sz w:val="21"/>
          <w:szCs w:val="21"/>
        </w:rPr>
        <w:t>Введение</w:t>
      </w:r>
    </w:p>
    <w:p w14:paraId="2268AD86" w14:textId="77777777" w:rsidR="00A179AB" w:rsidRPr="00A179AB" w:rsidRDefault="00A179AB" w:rsidP="00A179AB">
      <w:pPr>
        <w:rPr>
          <w:rFonts w:ascii="Helvetica" w:hAnsi="Helvetica" w:cs="Helvetica"/>
          <w:b/>
          <w:bCs/>
          <w:color w:val="222222"/>
          <w:sz w:val="21"/>
          <w:szCs w:val="21"/>
        </w:rPr>
      </w:pPr>
    </w:p>
    <w:p w14:paraId="24D5B1CB"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2 </w:t>
      </w:r>
      <w:r w:rsidRPr="00A179AB">
        <w:rPr>
          <w:rFonts w:ascii="Helvetica" w:hAnsi="Helvetica" w:cs="Helvetica" w:hint="eastAsia"/>
          <w:b/>
          <w:bCs/>
          <w:color w:val="222222"/>
          <w:sz w:val="21"/>
          <w:szCs w:val="21"/>
        </w:rPr>
        <w:t>Фрикционные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релаксационного</w:t>
      </w:r>
    </w:p>
    <w:p w14:paraId="3512707E" w14:textId="77777777" w:rsidR="00A179AB" w:rsidRPr="00A179AB" w:rsidRDefault="00A179AB" w:rsidP="00A179AB">
      <w:pPr>
        <w:rPr>
          <w:rFonts w:ascii="Helvetica" w:hAnsi="Helvetica" w:cs="Helvetica"/>
          <w:b/>
          <w:bCs/>
          <w:color w:val="222222"/>
          <w:sz w:val="21"/>
          <w:szCs w:val="21"/>
        </w:rPr>
      </w:pPr>
    </w:p>
    <w:p w14:paraId="1F727102"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2.1 </w:t>
      </w:r>
      <w:r w:rsidRPr="00A179AB">
        <w:rPr>
          <w:rFonts w:ascii="Helvetica" w:hAnsi="Helvetica" w:cs="Helvetica" w:hint="eastAsia"/>
          <w:b/>
          <w:bCs/>
          <w:color w:val="222222"/>
          <w:sz w:val="21"/>
          <w:szCs w:val="21"/>
        </w:rPr>
        <w:t>Постановка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задачи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релаксационных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w:t>
      </w:r>
      <w:r w:rsidRPr="00A179AB">
        <w:rPr>
          <w:rFonts w:ascii="Helvetica" w:hAnsi="Helvetica" w:cs="Helvetica" w:hint="eastAsia"/>
          <w:b/>
          <w:bCs/>
          <w:color w:val="222222"/>
          <w:sz w:val="21"/>
          <w:szCs w:val="21"/>
        </w:rPr>
        <w:lastRenderedPageBreak/>
        <w:t>баниях</w:t>
      </w:r>
      <w:r w:rsidRPr="00A179AB">
        <w:rPr>
          <w:rFonts w:ascii="Helvetica" w:hAnsi="Helvetica" w:cs="Helvetica"/>
          <w:b/>
          <w:bCs/>
          <w:color w:val="222222"/>
          <w:sz w:val="21"/>
          <w:szCs w:val="21"/>
        </w:rPr>
        <w:t>.</w:t>
      </w:r>
    </w:p>
    <w:p w14:paraId="04662E66" w14:textId="77777777" w:rsidR="00A179AB" w:rsidRPr="00A179AB" w:rsidRDefault="00A179AB" w:rsidP="00A179AB">
      <w:pPr>
        <w:rPr>
          <w:rFonts w:ascii="Helvetica" w:hAnsi="Helvetica" w:cs="Helvetica"/>
          <w:b/>
          <w:bCs/>
          <w:color w:val="222222"/>
          <w:sz w:val="21"/>
          <w:szCs w:val="21"/>
        </w:rPr>
      </w:pPr>
    </w:p>
    <w:p w14:paraId="5F0EBC45"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2.2 </w:t>
      </w:r>
      <w:r w:rsidRPr="00A179AB">
        <w:rPr>
          <w:rFonts w:ascii="Helvetica" w:hAnsi="Helvetica" w:cs="Helvetica" w:hint="eastAsia"/>
          <w:b/>
          <w:bCs/>
          <w:color w:val="222222"/>
          <w:sz w:val="21"/>
          <w:szCs w:val="21"/>
        </w:rPr>
        <w:t>Простейшая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задача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фрикционных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автоколебаниях</w:t>
      </w:r>
      <w:r w:rsidRPr="00A179AB">
        <w:rPr>
          <w:rFonts w:ascii="Helvetica" w:hAnsi="Helvetica" w:cs="Helvetica"/>
          <w:b/>
          <w:bCs/>
          <w:color w:val="222222"/>
          <w:sz w:val="21"/>
          <w:szCs w:val="21"/>
        </w:rPr>
        <w:t>.</w:t>
      </w:r>
    </w:p>
    <w:p w14:paraId="53598C44" w14:textId="77777777" w:rsidR="00A179AB" w:rsidRPr="00A179AB" w:rsidRDefault="00A179AB" w:rsidP="00A179AB">
      <w:pPr>
        <w:rPr>
          <w:rFonts w:ascii="Helvetica" w:hAnsi="Helvetica" w:cs="Helvetica"/>
          <w:b/>
          <w:bCs/>
          <w:color w:val="222222"/>
          <w:sz w:val="21"/>
          <w:szCs w:val="21"/>
        </w:rPr>
      </w:pPr>
    </w:p>
    <w:p w14:paraId="2D66E771"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2.3 </w:t>
      </w:r>
      <w:r w:rsidRPr="00A179AB">
        <w:rPr>
          <w:rFonts w:ascii="Helvetica" w:hAnsi="Helvetica" w:cs="Helvetica" w:hint="eastAsia"/>
          <w:b/>
          <w:bCs/>
          <w:color w:val="222222"/>
          <w:sz w:val="21"/>
          <w:szCs w:val="21"/>
        </w:rPr>
        <w:t>Анализ</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простейшего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режима</w:t>
      </w:r>
    </w:p>
    <w:p w14:paraId="5FC9B29D" w14:textId="77777777" w:rsidR="00A179AB" w:rsidRPr="00A179AB" w:rsidRDefault="00A179AB" w:rsidP="00A179AB">
      <w:pPr>
        <w:rPr>
          <w:rFonts w:ascii="Helvetica" w:hAnsi="Helvetica" w:cs="Helvetica"/>
          <w:b/>
          <w:bCs/>
          <w:color w:val="222222"/>
          <w:sz w:val="21"/>
          <w:szCs w:val="21"/>
        </w:rPr>
      </w:pPr>
    </w:p>
    <w:p w14:paraId="57D625B3"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2.4 </w:t>
      </w:r>
      <w:r w:rsidRPr="00A179AB">
        <w:rPr>
          <w:rFonts w:ascii="Helvetica" w:hAnsi="Helvetica" w:cs="Helvetica" w:hint="eastAsia"/>
          <w:b/>
          <w:bCs/>
          <w:color w:val="222222"/>
          <w:sz w:val="21"/>
          <w:szCs w:val="21"/>
        </w:rPr>
        <w:t>Случай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большого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перепада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между</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коэффициентами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трения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покоя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скольжения</w:t>
      </w:r>
      <w:r w:rsidRPr="00A179AB">
        <w:rPr>
          <w:rFonts w:ascii="Helvetica" w:hAnsi="Helvetica" w:cs="Helvetica"/>
          <w:b/>
          <w:bCs/>
          <w:color w:val="222222"/>
          <w:sz w:val="21"/>
          <w:szCs w:val="21"/>
        </w:rPr>
        <w:t>.</w:t>
      </w:r>
    </w:p>
    <w:p w14:paraId="4D7116BF" w14:textId="77777777" w:rsidR="00A179AB" w:rsidRPr="00A179AB" w:rsidRDefault="00A179AB" w:rsidP="00A179AB">
      <w:pPr>
        <w:rPr>
          <w:rFonts w:ascii="Helvetica" w:hAnsi="Helvetica" w:cs="Helvetica"/>
          <w:b/>
          <w:bCs/>
          <w:color w:val="222222"/>
          <w:sz w:val="21"/>
          <w:szCs w:val="21"/>
        </w:rPr>
      </w:pPr>
    </w:p>
    <w:p w14:paraId="06828B9C"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2.5 </w:t>
      </w:r>
      <w:r w:rsidRPr="00A179AB">
        <w:rPr>
          <w:rFonts w:ascii="Helvetica" w:hAnsi="Helvetica" w:cs="Helvetica" w:hint="eastAsia"/>
          <w:b/>
          <w:bCs/>
          <w:color w:val="222222"/>
          <w:sz w:val="21"/>
          <w:szCs w:val="21"/>
        </w:rPr>
        <w:t>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влиянии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релаксационных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на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эффективность</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торможения</w:t>
      </w:r>
      <w:r w:rsidRPr="00A179AB">
        <w:rPr>
          <w:rFonts w:ascii="Helvetica" w:hAnsi="Helvetica" w:cs="Helvetica"/>
          <w:b/>
          <w:bCs/>
          <w:color w:val="222222"/>
          <w:sz w:val="21"/>
          <w:szCs w:val="21"/>
        </w:rPr>
        <w:t>.</w:t>
      </w:r>
    </w:p>
    <w:p w14:paraId="59329A90" w14:textId="77777777" w:rsidR="00A179AB" w:rsidRPr="00A179AB" w:rsidRDefault="00A179AB" w:rsidP="00A179AB">
      <w:pPr>
        <w:rPr>
          <w:rFonts w:ascii="Helvetica" w:hAnsi="Helvetica" w:cs="Helvetica"/>
          <w:b/>
          <w:bCs/>
          <w:color w:val="222222"/>
          <w:sz w:val="21"/>
          <w:szCs w:val="21"/>
        </w:rPr>
      </w:pPr>
    </w:p>
    <w:p w14:paraId="05607DAD"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2.6 </w:t>
      </w:r>
      <w:r w:rsidRPr="00A179AB">
        <w:rPr>
          <w:rFonts w:ascii="Helvetica" w:hAnsi="Helvetica" w:cs="Helvetica" w:hint="eastAsia"/>
          <w:b/>
          <w:bCs/>
          <w:color w:val="222222"/>
          <w:sz w:val="21"/>
          <w:szCs w:val="21"/>
        </w:rPr>
        <w:t>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фрикционных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автоколебаниях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двухмассной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системы</w:t>
      </w:r>
      <w:r w:rsidRPr="00A179AB">
        <w:rPr>
          <w:rFonts w:ascii="Helvetica" w:hAnsi="Helvetica" w:cs="Helvetica"/>
          <w:b/>
          <w:bCs/>
          <w:color w:val="222222"/>
          <w:sz w:val="21"/>
          <w:szCs w:val="21"/>
        </w:rPr>
        <w:t>.</w:t>
      </w:r>
    </w:p>
    <w:p w14:paraId="61C216E2" w14:textId="77777777" w:rsidR="00A179AB" w:rsidRPr="00A179AB" w:rsidRDefault="00A179AB" w:rsidP="00A179AB">
      <w:pPr>
        <w:rPr>
          <w:rFonts w:ascii="Helvetica" w:hAnsi="Helvetica" w:cs="Helvetica"/>
          <w:b/>
          <w:bCs/>
          <w:color w:val="222222"/>
          <w:sz w:val="21"/>
          <w:szCs w:val="21"/>
        </w:rPr>
      </w:pPr>
    </w:p>
    <w:p w14:paraId="6DF4CF6A"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2.7 </w:t>
      </w:r>
      <w:r w:rsidRPr="00A179AB">
        <w:rPr>
          <w:rFonts w:ascii="Helvetica" w:hAnsi="Helvetica" w:cs="Helvetica" w:hint="eastAsia"/>
          <w:b/>
          <w:bCs/>
          <w:color w:val="222222"/>
          <w:sz w:val="21"/>
          <w:szCs w:val="21"/>
        </w:rPr>
        <w:t>Метод</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частичной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гармоничной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линеаризации</w:t>
      </w:r>
      <w:r w:rsidRPr="00A179AB">
        <w:rPr>
          <w:rFonts w:ascii="Helvetica" w:hAnsi="Helvetica" w:cs="Helvetica"/>
          <w:b/>
          <w:bCs/>
          <w:color w:val="222222"/>
          <w:sz w:val="21"/>
          <w:szCs w:val="21"/>
        </w:rPr>
        <w:t>.</w:t>
      </w:r>
    </w:p>
    <w:p w14:paraId="63C60440" w14:textId="77777777" w:rsidR="00A179AB" w:rsidRPr="00A179AB" w:rsidRDefault="00A179AB" w:rsidP="00A179AB">
      <w:pPr>
        <w:rPr>
          <w:rFonts w:ascii="Helvetica" w:hAnsi="Helvetica" w:cs="Helvetica"/>
          <w:b/>
          <w:bCs/>
          <w:color w:val="222222"/>
          <w:sz w:val="21"/>
          <w:szCs w:val="21"/>
        </w:rPr>
      </w:pPr>
    </w:p>
    <w:p w14:paraId="3E9DF712"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2.8 </w:t>
      </w:r>
      <w:r w:rsidRPr="00A179AB">
        <w:rPr>
          <w:rFonts w:ascii="Helvetica" w:hAnsi="Helvetica" w:cs="Helvetica" w:hint="eastAsia"/>
          <w:b/>
          <w:bCs/>
          <w:color w:val="222222"/>
          <w:sz w:val="21"/>
          <w:szCs w:val="21"/>
        </w:rPr>
        <w:t>Релаксационные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буровой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колонны</w:t>
      </w:r>
      <w:r w:rsidRPr="00A179AB">
        <w:rPr>
          <w:rFonts w:ascii="Helvetica" w:hAnsi="Helvetica" w:cs="Helvetica"/>
          <w:b/>
          <w:bCs/>
          <w:color w:val="222222"/>
          <w:sz w:val="21"/>
          <w:szCs w:val="21"/>
        </w:rPr>
        <w:t>.</w:t>
      </w:r>
    </w:p>
    <w:p w14:paraId="4D1C55FD" w14:textId="77777777" w:rsidR="00A179AB" w:rsidRPr="00A179AB" w:rsidRDefault="00A179AB" w:rsidP="00A179AB">
      <w:pPr>
        <w:rPr>
          <w:rFonts w:ascii="Helvetica" w:hAnsi="Helvetica" w:cs="Helvetica"/>
          <w:b/>
          <w:bCs/>
          <w:color w:val="222222"/>
          <w:sz w:val="21"/>
          <w:szCs w:val="21"/>
        </w:rPr>
      </w:pPr>
    </w:p>
    <w:p w14:paraId="531BACB1"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3 </w:t>
      </w:r>
      <w:r w:rsidRPr="00A179AB">
        <w:rPr>
          <w:rFonts w:ascii="Helvetica" w:hAnsi="Helvetica" w:cs="Helvetica" w:hint="eastAsia"/>
          <w:b/>
          <w:bCs/>
          <w:color w:val="222222"/>
          <w:sz w:val="21"/>
          <w:szCs w:val="21"/>
        </w:rPr>
        <w:t>Автоколебания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в</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системе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характеристикой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коэффициента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трения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линейного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типа</w:t>
      </w:r>
    </w:p>
    <w:p w14:paraId="67BCDDB6" w14:textId="77777777" w:rsidR="00A179AB" w:rsidRPr="00A179AB" w:rsidRDefault="00A179AB" w:rsidP="00A179AB">
      <w:pPr>
        <w:rPr>
          <w:rFonts w:ascii="Helvetica" w:hAnsi="Helvetica" w:cs="Helvetica"/>
          <w:b/>
          <w:bCs/>
          <w:color w:val="222222"/>
          <w:sz w:val="21"/>
          <w:szCs w:val="21"/>
        </w:rPr>
      </w:pPr>
    </w:p>
    <w:p w14:paraId="53928009"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3.1 </w:t>
      </w:r>
      <w:r w:rsidRPr="00A179AB">
        <w:rPr>
          <w:rFonts w:ascii="Helvetica" w:hAnsi="Helvetica" w:cs="Helvetica" w:hint="eastAsia"/>
          <w:b/>
          <w:bCs/>
          <w:color w:val="222222"/>
          <w:sz w:val="21"/>
          <w:szCs w:val="21"/>
        </w:rPr>
        <w:t>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влиянии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вязкого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сопротивления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движению</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на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характер</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автоколебаний</w:t>
      </w:r>
      <w:r w:rsidRPr="00A179AB">
        <w:rPr>
          <w:rFonts w:ascii="Helvetica" w:hAnsi="Helvetica" w:cs="Helvetica"/>
          <w:b/>
          <w:bCs/>
          <w:color w:val="222222"/>
          <w:sz w:val="21"/>
          <w:szCs w:val="21"/>
        </w:rPr>
        <w:t>.</w:t>
      </w:r>
    </w:p>
    <w:p w14:paraId="3646A8D8" w14:textId="77777777" w:rsidR="00A179AB" w:rsidRPr="00A179AB" w:rsidRDefault="00A179AB" w:rsidP="00A179AB">
      <w:pPr>
        <w:rPr>
          <w:rFonts w:ascii="Helvetica" w:hAnsi="Helvetica" w:cs="Helvetica"/>
          <w:b/>
          <w:bCs/>
          <w:color w:val="222222"/>
          <w:sz w:val="21"/>
          <w:szCs w:val="21"/>
        </w:rPr>
      </w:pPr>
    </w:p>
    <w:p w14:paraId="4FC83C90"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3.2 </w:t>
      </w:r>
      <w:r w:rsidRPr="00A179AB">
        <w:rPr>
          <w:rFonts w:ascii="Helvetica" w:hAnsi="Helvetica" w:cs="Helvetica" w:hint="eastAsia"/>
          <w:b/>
          <w:bCs/>
          <w:color w:val="222222"/>
          <w:sz w:val="21"/>
          <w:szCs w:val="21"/>
        </w:rPr>
        <w:t>Релаксационные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в</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системе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характеристикой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трения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возрастающего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типа</w:t>
      </w:r>
      <w:r w:rsidRPr="00A179AB">
        <w:rPr>
          <w:rFonts w:ascii="Helvetica" w:hAnsi="Helvetica" w:cs="Helvetica"/>
          <w:b/>
          <w:bCs/>
          <w:color w:val="222222"/>
          <w:sz w:val="21"/>
          <w:szCs w:val="21"/>
        </w:rPr>
        <w:t>.</w:t>
      </w:r>
    </w:p>
    <w:p w14:paraId="4FC82ED6" w14:textId="77777777" w:rsidR="00A179AB" w:rsidRPr="00A179AB" w:rsidRDefault="00A179AB" w:rsidP="00A179AB">
      <w:pPr>
        <w:rPr>
          <w:rFonts w:ascii="Helvetica" w:hAnsi="Helvetica" w:cs="Helvetica"/>
          <w:b/>
          <w:bCs/>
          <w:color w:val="222222"/>
          <w:sz w:val="21"/>
          <w:szCs w:val="21"/>
        </w:rPr>
      </w:pPr>
    </w:p>
    <w:p w14:paraId="4DB9AF5E"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3.3 </w:t>
      </w:r>
      <w:r w:rsidRPr="00A179AB">
        <w:rPr>
          <w:rFonts w:ascii="Helvetica" w:hAnsi="Helvetica" w:cs="Helvetica" w:hint="eastAsia"/>
          <w:b/>
          <w:bCs/>
          <w:color w:val="222222"/>
          <w:sz w:val="21"/>
          <w:szCs w:val="21"/>
        </w:rPr>
        <w:t>Структура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фазовой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плоскости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задачи</w:t>
      </w:r>
      <w:r w:rsidRPr="00A179AB">
        <w:rPr>
          <w:rFonts w:ascii="Helvetica" w:hAnsi="Helvetica" w:cs="Helvetica"/>
          <w:b/>
          <w:bCs/>
          <w:color w:val="222222"/>
          <w:sz w:val="21"/>
          <w:szCs w:val="21"/>
        </w:rPr>
        <w:t>.</w:t>
      </w:r>
    </w:p>
    <w:p w14:paraId="67898B01" w14:textId="77777777" w:rsidR="00A179AB" w:rsidRPr="00A179AB" w:rsidRDefault="00A179AB" w:rsidP="00A179AB">
      <w:pPr>
        <w:rPr>
          <w:rFonts w:ascii="Helvetica" w:hAnsi="Helvetica" w:cs="Helvetica"/>
          <w:b/>
          <w:bCs/>
          <w:color w:val="222222"/>
          <w:sz w:val="21"/>
          <w:szCs w:val="21"/>
        </w:rPr>
      </w:pPr>
    </w:p>
    <w:p w14:paraId="22A687BF"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3.4 </w:t>
      </w:r>
      <w:r w:rsidRPr="00A179AB">
        <w:rPr>
          <w:rFonts w:ascii="Helvetica" w:hAnsi="Helvetica" w:cs="Helvetica" w:hint="eastAsia"/>
          <w:b/>
          <w:bCs/>
          <w:color w:val="222222"/>
          <w:sz w:val="21"/>
          <w:szCs w:val="21"/>
        </w:rPr>
        <w:t>Система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падающей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характеристикой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трения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скольжения</w:t>
      </w:r>
      <w:r w:rsidRPr="00A179AB">
        <w:rPr>
          <w:rFonts w:ascii="Helvetica" w:hAnsi="Helvetica" w:cs="Helvetica"/>
          <w:b/>
          <w:bCs/>
          <w:color w:val="222222"/>
          <w:sz w:val="21"/>
          <w:szCs w:val="21"/>
        </w:rPr>
        <w:t>.</w:t>
      </w:r>
    </w:p>
    <w:p w14:paraId="69B270D1" w14:textId="77777777" w:rsidR="00A179AB" w:rsidRPr="00A179AB" w:rsidRDefault="00A179AB" w:rsidP="00A179AB">
      <w:pPr>
        <w:rPr>
          <w:rFonts w:ascii="Helvetica" w:hAnsi="Helvetica" w:cs="Helvetica"/>
          <w:b/>
          <w:bCs/>
          <w:color w:val="222222"/>
          <w:sz w:val="21"/>
          <w:szCs w:val="21"/>
        </w:rPr>
      </w:pPr>
    </w:p>
    <w:p w14:paraId="7D9EF83C"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3.5 </w:t>
      </w:r>
      <w:r w:rsidRPr="00A179AB">
        <w:rPr>
          <w:rFonts w:ascii="Helvetica" w:hAnsi="Helvetica" w:cs="Helvetica" w:hint="eastAsia"/>
          <w:b/>
          <w:bCs/>
          <w:color w:val="222222"/>
          <w:sz w:val="21"/>
          <w:szCs w:val="21"/>
        </w:rPr>
        <w:t>Квазигармонические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первого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рода</w:t>
      </w:r>
      <w:r w:rsidRPr="00A179AB">
        <w:rPr>
          <w:rFonts w:ascii="Helvetica" w:hAnsi="Helvetica" w:cs="Helvetica"/>
          <w:b/>
          <w:bCs/>
          <w:color w:val="222222"/>
          <w:sz w:val="21"/>
          <w:szCs w:val="21"/>
        </w:rPr>
        <w:t>.</w:t>
      </w:r>
    </w:p>
    <w:p w14:paraId="56A60EBB" w14:textId="77777777" w:rsidR="00A179AB" w:rsidRPr="00A179AB" w:rsidRDefault="00A179AB" w:rsidP="00A179AB">
      <w:pPr>
        <w:rPr>
          <w:rFonts w:ascii="Helvetica" w:hAnsi="Helvetica" w:cs="Helvetica"/>
          <w:b/>
          <w:bCs/>
          <w:color w:val="222222"/>
          <w:sz w:val="21"/>
          <w:szCs w:val="21"/>
        </w:rPr>
      </w:pPr>
    </w:p>
    <w:p w14:paraId="3B8FFC5E"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3.6 </w:t>
      </w:r>
      <w:r w:rsidRPr="00A179AB">
        <w:rPr>
          <w:rFonts w:ascii="Helvetica" w:hAnsi="Helvetica" w:cs="Helvetica" w:hint="eastAsia"/>
          <w:b/>
          <w:bCs/>
          <w:color w:val="222222"/>
          <w:sz w:val="21"/>
          <w:szCs w:val="21"/>
        </w:rPr>
        <w:t>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w:t>
      </w:r>
      <w:r w:rsidRPr="00A179AB">
        <w:rPr>
          <w:rFonts w:ascii="Helvetica" w:hAnsi="Helvetica" w:cs="Helvetica"/>
          <w:b/>
          <w:bCs/>
          <w:color w:val="222222"/>
          <w:sz w:val="21"/>
          <w:szCs w:val="21"/>
        </w:rPr>
        <w:t>-</w:t>
      </w:r>
      <w:r w:rsidRPr="00A179AB">
        <w:rPr>
          <w:rFonts w:ascii="Helvetica" w:hAnsi="Helvetica" w:cs="Helvetica" w:hint="eastAsia"/>
          <w:b/>
          <w:bCs/>
          <w:color w:val="222222"/>
          <w:sz w:val="21"/>
          <w:szCs w:val="21"/>
        </w:rPr>
        <w:t>бифуркациях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автоколебательных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режимов</w:t>
      </w:r>
      <w:r w:rsidRPr="00A179AB">
        <w:rPr>
          <w:rFonts w:ascii="Helvetica" w:hAnsi="Helvetica" w:cs="Helvetica"/>
          <w:b/>
          <w:bCs/>
          <w:color w:val="222222"/>
          <w:sz w:val="21"/>
          <w:szCs w:val="21"/>
        </w:rPr>
        <w:t>.</w:t>
      </w:r>
    </w:p>
    <w:p w14:paraId="1DD17339" w14:textId="77777777" w:rsidR="00A179AB" w:rsidRPr="00A179AB" w:rsidRDefault="00A179AB" w:rsidP="00A179AB">
      <w:pPr>
        <w:rPr>
          <w:rFonts w:ascii="Helvetica" w:hAnsi="Helvetica" w:cs="Helvetica"/>
          <w:b/>
          <w:bCs/>
          <w:color w:val="222222"/>
          <w:sz w:val="21"/>
          <w:szCs w:val="21"/>
        </w:rPr>
      </w:pPr>
    </w:p>
    <w:p w14:paraId="073E19B8"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4 </w:t>
      </w:r>
      <w:r w:rsidRPr="00A179AB">
        <w:rPr>
          <w:rFonts w:ascii="Helvetica" w:hAnsi="Helvetica" w:cs="Helvetica" w:hint="eastAsia"/>
          <w:b/>
          <w:bCs/>
          <w:color w:val="222222"/>
          <w:sz w:val="21"/>
          <w:szCs w:val="21"/>
        </w:rPr>
        <w:t>Система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кусочно</w:t>
      </w:r>
      <w:r w:rsidRPr="00A179AB">
        <w:rPr>
          <w:rFonts w:ascii="Helvetica" w:hAnsi="Helvetica" w:cs="Helvetica"/>
          <w:b/>
          <w:bCs/>
          <w:color w:val="222222"/>
          <w:sz w:val="21"/>
          <w:szCs w:val="21"/>
        </w:rPr>
        <w:t>-</w:t>
      </w:r>
      <w:r w:rsidRPr="00A179AB">
        <w:rPr>
          <w:rFonts w:ascii="Helvetica" w:hAnsi="Helvetica" w:cs="Helvetica" w:hint="eastAsia"/>
          <w:b/>
          <w:bCs/>
          <w:color w:val="222222"/>
          <w:sz w:val="21"/>
          <w:szCs w:val="21"/>
        </w:rPr>
        <w:t>линейной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характеристикой</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трения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скольжения</w:t>
      </w:r>
    </w:p>
    <w:p w14:paraId="746D4A4F" w14:textId="77777777" w:rsidR="00A179AB" w:rsidRPr="00A179AB" w:rsidRDefault="00A179AB" w:rsidP="00A179AB">
      <w:pPr>
        <w:rPr>
          <w:rFonts w:ascii="Helvetica" w:hAnsi="Helvetica" w:cs="Helvetica"/>
          <w:b/>
          <w:bCs/>
          <w:color w:val="222222"/>
          <w:sz w:val="21"/>
          <w:szCs w:val="21"/>
        </w:rPr>
      </w:pPr>
    </w:p>
    <w:p w14:paraId="1FC8A7D2"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4.1 </w:t>
      </w:r>
      <w:r w:rsidRPr="00A179AB">
        <w:rPr>
          <w:rFonts w:ascii="Helvetica" w:hAnsi="Helvetica" w:cs="Helvetica" w:hint="eastAsia"/>
          <w:b/>
          <w:bCs/>
          <w:color w:val="222222"/>
          <w:sz w:val="21"/>
          <w:szCs w:val="21"/>
        </w:rPr>
        <w:t>Автоколебания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при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малых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значениях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трения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скольжения</w:t>
      </w:r>
      <w:r w:rsidRPr="00A179AB">
        <w:rPr>
          <w:rFonts w:ascii="Helvetica" w:hAnsi="Helvetica" w:cs="Helvetica"/>
          <w:b/>
          <w:bCs/>
          <w:color w:val="222222"/>
          <w:sz w:val="21"/>
          <w:szCs w:val="21"/>
        </w:rPr>
        <w:t>.</w:t>
      </w:r>
    </w:p>
    <w:p w14:paraId="6FDAE526" w14:textId="77777777" w:rsidR="00A179AB" w:rsidRPr="00A179AB" w:rsidRDefault="00A179AB" w:rsidP="00A179AB">
      <w:pPr>
        <w:rPr>
          <w:rFonts w:ascii="Helvetica" w:hAnsi="Helvetica" w:cs="Helvetica"/>
          <w:b/>
          <w:bCs/>
          <w:color w:val="222222"/>
          <w:sz w:val="21"/>
          <w:szCs w:val="21"/>
        </w:rPr>
      </w:pPr>
    </w:p>
    <w:p w14:paraId="3B95D60C"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4.2 </w:t>
      </w:r>
      <w:r w:rsidRPr="00A179AB">
        <w:rPr>
          <w:rFonts w:ascii="Helvetica" w:hAnsi="Helvetica" w:cs="Helvetica" w:hint="eastAsia"/>
          <w:b/>
          <w:bCs/>
          <w:color w:val="222222"/>
          <w:sz w:val="21"/>
          <w:szCs w:val="21"/>
        </w:rPr>
        <w:t>С</w:t>
      </w:r>
      <w:r w:rsidRPr="00A179AB">
        <w:rPr>
          <w:rFonts w:ascii="Helvetica" w:hAnsi="Helvetica" w:cs="Helvetica"/>
          <w:b/>
          <w:bCs/>
          <w:color w:val="222222"/>
          <w:sz w:val="21"/>
          <w:szCs w:val="21"/>
        </w:rPr>
        <w:t>-</w:t>
      </w:r>
      <w:r w:rsidRPr="00A179AB">
        <w:rPr>
          <w:rFonts w:ascii="Helvetica" w:hAnsi="Helvetica" w:cs="Helvetica" w:hint="eastAsia"/>
          <w:b/>
          <w:bCs/>
          <w:color w:val="222222"/>
          <w:sz w:val="21"/>
          <w:szCs w:val="21"/>
        </w:rPr>
        <w:t>бифуркации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релаксационного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режима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нового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типа</w:t>
      </w:r>
      <w:r w:rsidRPr="00A179AB">
        <w:rPr>
          <w:rFonts w:ascii="Helvetica" w:hAnsi="Helvetica" w:cs="Helvetica"/>
          <w:b/>
          <w:bCs/>
          <w:color w:val="222222"/>
          <w:sz w:val="21"/>
          <w:szCs w:val="21"/>
        </w:rPr>
        <w:t>.</w:t>
      </w:r>
    </w:p>
    <w:p w14:paraId="7E414BEB" w14:textId="77777777" w:rsidR="00A179AB" w:rsidRPr="00A179AB" w:rsidRDefault="00A179AB" w:rsidP="00A179AB">
      <w:pPr>
        <w:rPr>
          <w:rFonts w:ascii="Helvetica" w:hAnsi="Helvetica" w:cs="Helvetica"/>
          <w:b/>
          <w:bCs/>
          <w:color w:val="222222"/>
          <w:sz w:val="21"/>
          <w:szCs w:val="21"/>
        </w:rPr>
      </w:pPr>
    </w:p>
    <w:p w14:paraId="2A0A741A"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4.3 </w:t>
      </w:r>
      <w:r w:rsidRPr="00A179AB">
        <w:rPr>
          <w:rFonts w:ascii="Helvetica" w:hAnsi="Helvetica" w:cs="Helvetica" w:hint="eastAsia"/>
          <w:b/>
          <w:bCs/>
          <w:color w:val="222222"/>
          <w:sz w:val="21"/>
          <w:szCs w:val="21"/>
        </w:rPr>
        <w:t>Квазигармонические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второго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рода</w:t>
      </w:r>
      <w:r w:rsidRPr="00A179AB">
        <w:rPr>
          <w:rFonts w:ascii="Helvetica" w:hAnsi="Helvetica" w:cs="Helvetica"/>
          <w:b/>
          <w:bCs/>
          <w:color w:val="222222"/>
          <w:sz w:val="21"/>
          <w:szCs w:val="21"/>
        </w:rPr>
        <w:t>.</w:t>
      </w:r>
    </w:p>
    <w:p w14:paraId="6E14DB7D" w14:textId="77777777" w:rsidR="00A179AB" w:rsidRPr="00A179AB" w:rsidRDefault="00A179AB" w:rsidP="00A179AB">
      <w:pPr>
        <w:rPr>
          <w:rFonts w:ascii="Helvetica" w:hAnsi="Helvetica" w:cs="Helvetica"/>
          <w:b/>
          <w:bCs/>
          <w:color w:val="222222"/>
          <w:sz w:val="21"/>
          <w:szCs w:val="21"/>
        </w:rPr>
      </w:pPr>
    </w:p>
    <w:p w14:paraId="313546A4"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4.4 </w:t>
      </w:r>
      <w:r w:rsidRPr="00A179AB">
        <w:rPr>
          <w:rFonts w:ascii="Helvetica" w:hAnsi="Helvetica" w:cs="Helvetica" w:hint="eastAsia"/>
          <w:b/>
          <w:bCs/>
          <w:color w:val="222222"/>
          <w:sz w:val="21"/>
          <w:szCs w:val="21"/>
        </w:rPr>
        <w:t>Метод</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усреднения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при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исследовании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квазигармонических</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автоколебаний</w:t>
      </w:r>
      <w:r w:rsidRPr="00A179AB">
        <w:rPr>
          <w:rFonts w:ascii="Helvetica" w:hAnsi="Helvetica" w:cs="Helvetica"/>
          <w:b/>
          <w:bCs/>
          <w:color w:val="222222"/>
          <w:sz w:val="21"/>
          <w:szCs w:val="21"/>
        </w:rPr>
        <w:t>.</w:t>
      </w:r>
    </w:p>
    <w:p w14:paraId="63E3E1B6" w14:textId="77777777" w:rsidR="00A179AB" w:rsidRPr="00A179AB" w:rsidRDefault="00A179AB" w:rsidP="00A179AB">
      <w:pPr>
        <w:rPr>
          <w:rFonts w:ascii="Helvetica" w:hAnsi="Helvetica" w:cs="Helvetica"/>
          <w:b/>
          <w:bCs/>
          <w:color w:val="222222"/>
          <w:sz w:val="21"/>
          <w:szCs w:val="21"/>
        </w:rPr>
      </w:pPr>
    </w:p>
    <w:p w14:paraId="3856DEAE"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5 </w:t>
      </w:r>
      <w:r w:rsidRPr="00A179AB">
        <w:rPr>
          <w:rFonts w:ascii="Helvetica" w:hAnsi="Helvetica" w:cs="Helvetica" w:hint="eastAsia"/>
          <w:b/>
          <w:bCs/>
          <w:color w:val="222222"/>
          <w:sz w:val="21"/>
          <w:szCs w:val="21"/>
        </w:rPr>
        <w:t>Динамика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выемочного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устройства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цепным</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приводом</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исполнительного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органа</w:t>
      </w:r>
    </w:p>
    <w:p w14:paraId="77A991B3" w14:textId="77777777" w:rsidR="00A179AB" w:rsidRPr="00A179AB" w:rsidRDefault="00A179AB" w:rsidP="00A179AB">
      <w:pPr>
        <w:rPr>
          <w:rFonts w:ascii="Helvetica" w:hAnsi="Helvetica" w:cs="Helvetica"/>
          <w:b/>
          <w:bCs/>
          <w:color w:val="222222"/>
          <w:sz w:val="21"/>
          <w:szCs w:val="21"/>
        </w:rPr>
      </w:pPr>
    </w:p>
    <w:p w14:paraId="3F476DB9"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5.1 </w:t>
      </w:r>
      <w:r w:rsidRPr="00A179AB">
        <w:rPr>
          <w:rFonts w:ascii="Helvetica" w:hAnsi="Helvetica" w:cs="Helvetica" w:hint="eastAsia"/>
          <w:b/>
          <w:bCs/>
          <w:color w:val="222222"/>
          <w:sz w:val="21"/>
          <w:szCs w:val="21"/>
        </w:rPr>
        <w:t>Динамика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пуска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установки</w:t>
      </w:r>
      <w:r w:rsidRPr="00A179AB">
        <w:rPr>
          <w:rFonts w:ascii="Helvetica" w:hAnsi="Helvetica" w:cs="Helvetica"/>
          <w:b/>
          <w:bCs/>
          <w:color w:val="222222"/>
          <w:sz w:val="21"/>
          <w:szCs w:val="21"/>
        </w:rPr>
        <w:t>.</w:t>
      </w:r>
    </w:p>
    <w:p w14:paraId="3249290D" w14:textId="77777777" w:rsidR="00A179AB" w:rsidRPr="00A179AB" w:rsidRDefault="00A179AB" w:rsidP="00A179AB">
      <w:pPr>
        <w:rPr>
          <w:rFonts w:ascii="Helvetica" w:hAnsi="Helvetica" w:cs="Helvetica"/>
          <w:b/>
          <w:bCs/>
          <w:color w:val="222222"/>
          <w:sz w:val="21"/>
          <w:szCs w:val="21"/>
        </w:rPr>
      </w:pPr>
    </w:p>
    <w:p w14:paraId="3BB89F34"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t xml:space="preserve">5.2 </w:t>
      </w:r>
      <w:r w:rsidRPr="00A179AB">
        <w:rPr>
          <w:rFonts w:ascii="Helvetica" w:hAnsi="Helvetica" w:cs="Helvetica" w:hint="eastAsia"/>
          <w:b/>
          <w:bCs/>
          <w:color w:val="222222"/>
          <w:sz w:val="21"/>
          <w:szCs w:val="21"/>
        </w:rPr>
        <w:t>Уравнения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движения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струга</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в</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рабочем</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режиме</w:t>
      </w:r>
      <w:r w:rsidRPr="00A179AB">
        <w:rPr>
          <w:rFonts w:ascii="Helvetica" w:hAnsi="Helvetica" w:cs="Helvetica"/>
          <w:b/>
          <w:bCs/>
          <w:color w:val="222222"/>
          <w:sz w:val="21"/>
          <w:szCs w:val="21"/>
        </w:rPr>
        <w:t>.</w:t>
      </w:r>
    </w:p>
    <w:p w14:paraId="34C072AC" w14:textId="77777777" w:rsidR="00A179AB" w:rsidRPr="00A179AB" w:rsidRDefault="00A179AB" w:rsidP="00A179AB">
      <w:pPr>
        <w:rPr>
          <w:rFonts w:ascii="Helvetica" w:hAnsi="Helvetica" w:cs="Helvetica"/>
          <w:b/>
          <w:bCs/>
          <w:color w:val="222222"/>
          <w:sz w:val="21"/>
          <w:szCs w:val="21"/>
        </w:rPr>
      </w:pPr>
    </w:p>
    <w:p w14:paraId="55FBEFB9" w14:textId="77777777" w:rsidR="00A179AB" w:rsidRPr="00A179AB" w:rsidRDefault="00A179AB" w:rsidP="00A179AB">
      <w:pPr>
        <w:rPr>
          <w:rFonts w:ascii="Helvetica" w:hAnsi="Helvetica" w:cs="Helvetica"/>
          <w:b/>
          <w:bCs/>
          <w:color w:val="222222"/>
          <w:sz w:val="21"/>
          <w:szCs w:val="21"/>
        </w:rPr>
      </w:pPr>
      <w:r w:rsidRPr="00A179AB">
        <w:rPr>
          <w:rFonts w:ascii="Helvetica" w:hAnsi="Helvetica" w:cs="Helvetica"/>
          <w:b/>
          <w:bCs/>
          <w:color w:val="222222"/>
          <w:sz w:val="21"/>
          <w:szCs w:val="21"/>
        </w:rPr>
        <w:lastRenderedPageBreak/>
        <w:t xml:space="preserve">5.3 </w:t>
      </w:r>
      <w:r w:rsidRPr="00A179AB">
        <w:rPr>
          <w:rFonts w:ascii="Helvetica" w:hAnsi="Helvetica" w:cs="Helvetica" w:hint="eastAsia"/>
          <w:b/>
          <w:bCs/>
          <w:color w:val="222222"/>
          <w:sz w:val="21"/>
          <w:szCs w:val="21"/>
        </w:rPr>
        <w:t>Об</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учете</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влияния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вязкого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рассеивания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энергии</w:t>
      </w:r>
      <w:r w:rsidRPr="00A179AB">
        <w:rPr>
          <w:rFonts w:ascii="Helvetica" w:hAnsi="Helvetica" w:cs="Helvetica"/>
          <w:b/>
          <w:bCs/>
          <w:color w:val="222222"/>
          <w:sz w:val="21"/>
          <w:szCs w:val="21"/>
        </w:rPr>
        <w:t>.</w:t>
      </w:r>
    </w:p>
    <w:p w14:paraId="3D2871BC" w14:textId="77777777" w:rsidR="00A179AB" w:rsidRPr="00A179AB" w:rsidRDefault="00A179AB" w:rsidP="00A179AB">
      <w:pPr>
        <w:rPr>
          <w:rFonts w:ascii="Helvetica" w:hAnsi="Helvetica" w:cs="Helvetica"/>
          <w:b/>
          <w:bCs/>
          <w:color w:val="222222"/>
          <w:sz w:val="21"/>
          <w:szCs w:val="21"/>
        </w:rPr>
      </w:pPr>
    </w:p>
    <w:p w14:paraId="4CCADE6E" w14:textId="53A017DB" w:rsidR="004F7911" w:rsidRPr="00A179AB" w:rsidRDefault="00A179AB" w:rsidP="00A179AB">
      <w:r w:rsidRPr="00A179AB">
        <w:rPr>
          <w:rFonts w:ascii="Helvetica" w:hAnsi="Helvetica" w:cs="Helvetica"/>
          <w:b/>
          <w:bCs/>
          <w:color w:val="222222"/>
          <w:sz w:val="21"/>
          <w:szCs w:val="21"/>
        </w:rPr>
        <w:t xml:space="preserve">5.4 </w:t>
      </w:r>
      <w:r w:rsidRPr="00A179AB">
        <w:rPr>
          <w:rFonts w:ascii="Helvetica" w:hAnsi="Helvetica" w:cs="Helvetica" w:hint="eastAsia"/>
          <w:b/>
          <w:bCs/>
          <w:color w:val="222222"/>
          <w:sz w:val="21"/>
          <w:szCs w:val="21"/>
        </w:rPr>
        <w:t>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стабилизации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стационарного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движения</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при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помощи</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дополнительного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упруго</w:t>
      </w:r>
      <w:r w:rsidRPr="00A179AB">
        <w:rPr>
          <w:rFonts w:ascii="Helvetica" w:hAnsi="Helvetica" w:cs="Helvetica"/>
          <w:b/>
          <w:bCs/>
          <w:color w:val="222222"/>
          <w:sz w:val="21"/>
          <w:szCs w:val="21"/>
        </w:rPr>
        <w:t>-</w:t>
      </w:r>
      <w:r w:rsidRPr="00A179AB">
        <w:rPr>
          <w:rFonts w:ascii="Helvetica" w:hAnsi="Helvetica" w:cs="Helvetica" w:hint="eastAsia"/>
          <w:b/>
          <w:bCs/>
          <w:color w:val="222222"/>
          <w:sz w:val="21"/>
          <w:szCs w:val="21"/>
        </w:rPr>
        <w:t>вязкого</w:t>
      </w:r>
      <w:r w:rsidRPr="00A179AB">
        <w:rPr>
          <w:rFonts w:ascii="Helvetica" w:hAnsi="Helvetica" w:cs="Helvetica"/>
          <w:b/>
          <w:bCs/>
          <w:color w:val="222222"/>
          <w:sz w:val="21"/>
          <w:szCs w:val="21"/>
        </w:rPr>
        <w:t xml:space="preserve"> </w:t>
      </w:r>
      <w:r w:rsidRPr="00A179AB">
        <w:rPr>
          <w:rFonts w:ascii="Helvetica" w:hAnsi="Helvetica" w:cs="Helvetica" w:hint="eastAsia"/>
          <w:b/>
          <w:bCs/>
          <w:color w:val="222222"/>
          <w:sz w:val="21"/>
          <w:szCs w:val="21"/>
        </w:rPr>
        <w:t>демпфера</w:t>
      </w:r>
      <w:r w:rsidRPr="00A179AB">
        <w:rPr>
          <w:rFonts w:ascii="Helvetica" w:hAnsi="Helvetica" w:cs="Helvetica"/>
          <w:b/>
          <w:bCs/>
          <w:color w:val="222222"/>
          <w:sz w:val="21"/>
          <w:szCs w:val="21"/>
        </w:rPr>
        <w:t>.</w:t>
      </w:r>
    </w:p>
    <w:sectPr w:rsidR="004F7911" w:rsidRPr="00A179AB"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4149" w14:textId="77777777" w:rsidR="00DD05A7" w:rsidRDefault="00DD05A7">
      <w:pPr>
        <w:spacing w:after="0" w:line="240" w:lineRule="auto"/>
      </w:pPr>
      <w:r>
        <w:separator/>
      </w:r>
    </w:p>
  </w:endnote>
  <w:endnote w:type="continuationSeparator" w:id="0">
    <w:p w14:paraId="3054CC0B" w14:textId="77777777" w:rsidR="00DD05A7" w:rsidRDefault="00DD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53C6" w14:textId="77777777" w:rsidR="00DD05A7" w:rsidRDefault="00DD05A7"/>
    <w:p w14:paraId="5B51C8F1" w14:textId="77777777" w:rsidR="00DD05A7" w:rsidRDefault="00DD05A7"/>
    <w:p w14:paraId="6B96A2AF" w14:textId="77777777" w:rsidR="00DD05A7" w:rsidRDefault="00DD05A7"/>
    <w:p w14:paraId="0CEC0B50" w14:textId="77777777" w:rsidR="00DD05A7" w:rsidRDefault="00DD05A7"/>
    <w:p w14:paraId="567AB9BA" w14:textId="77777777" w:rsidR="00DD05A7" w:rsidRDefault="00DD05A7"/>
    <w:p w14:paraId="3D340138" w14:textId="77777777" w:rsidR="00DD05A7" w:rsidRDefault="00DD05A7"/>
    <w:p w14:paraId="0F1F835C" w14:textId="77777777" w:rsidR="00DD05A7" w:rsidRDefault="00DD05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CC9145" wp14:editId="4EEE03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FB5D8" w14:textId="77777777" w:rsidR="00DD05A7" w:rsidRDefault="00DD05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CC91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9FB5D8" w14:textId="77777777" w:rsidR="00DD05A7" w:rsidRDefault="00DD05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FF14DF" w14:textId="77777777" w:rsidR="00DD05A7" w:rsidRDefault="00DD05A7"/>
    <w:p w14:paraId="42D08E8C" w14:textId="77777777" w:rsidR="00DD05A7" w:rsidRDefault="00DD05A7"/>
    <w:p w14:paraId="55F95B0A" w14:textId="77777777" w:rsidR="00DD05A7" w:rsidRDefault="00DD05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06FE2A" wp14:editId="53514B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F7E05" w14:textId="77777777" w:rsidR="00DD05A7" w:rsidRDefault="00DD05A7"/>
                          <w:p w14:paraId="637276F5" w14:textId="77777777" w:rsidR="00DD05A7" w:rsidRDefault="00DD05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06FE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5F7E05" w14:textId="77777777" w:rsidR="00DD05A7" w:rsidRDefault="00DD05A7"/>
                    <w:p w14:paraId="637276F5" w14:textId="77777777" w:rsidR="00DD05A7" w:rsidRDefault="00DD05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2661BA" w14:textId="77777777" w:rsidR="00DD05A7" w:rsidRDefault="00DD05A7"/>
    <w:p w14:paraId="0D800746" w14:textId="77777777" w:rsidR="00DD05A7" w:rsidRDefault="00DD05A7">
      <w:pPr>
        <w:rPr>
          <w:sz w:val="2"/>
          <w:szCs w:val="2"/>
        </w:rPr>
      </w:pPr>
    </w:p>
    <w:p w14:paraId="03A3AEB9" w14:textId="77777777" w:rsidR="00DD05A7" w:rsidRDefault="00DD05A7"/>
    <w:p w14:paraId="39729BB7" w14:textId="77777777" w:rsidR="00DD05A7" w:rsidRDefault="00DD05A7">
      <w:pPr>
        <w:spacing w:after="0" w:line="240" w:lineRule="auto"/>
      </w:pPr>
    </w:p>
  </w:footnote>
  <w:footnote w:type="continuationSeparator" w:id="0">
    <w:p w14:paraId="2E944CF9" w14:textId="77777777" w:rsidR="00DD05A7" w:rsidRDefault="00DD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5FB"/>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4D"/>
    <w:rsid w:val="0003615E"/>
    <w:rsid w:val="00036333"/>
    <w:rsid w:val="000363A9"/>
    <w:rsid w:val="00036474"/>
    <w:rsid w:val="000365B8"/>
    <w:rsid w:val="000365F1"/>
    <w:rsid w:val="00036622"/>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97"/>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86"/>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1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96"/>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5F"/>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8E"/>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7"/>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1D"/>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521"/>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DB"/>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2D"/>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A4"/>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BC"/>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A0"/>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14"/>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0F84"/>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3FEB"/>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49D"/>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A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B4"/>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34"/>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2B3"/>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89"/>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5A"/>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21"/>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C7"/>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AF"/>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25"/>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5C0"/>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34A"/>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0"/>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1B"/>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4B"/>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707"/>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0D"/>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1D"/>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BC"/>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51"/>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C8"/>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242"/>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3E"/>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B3E"/>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54"/>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7"/>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AB8"/>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8F"/>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63"/>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5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4F"/>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4F"/>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2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98"/>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0A"/>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8C"/>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6D9"/>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02"/>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AD"/>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295"/>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BE6"/>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E1"/>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01"/>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19F"/>
    <w:rsid w:val="009B61D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6B8"/>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AB"/>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6A"/>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4F8"/>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41"/>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58"/>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B9B"/>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3A"/>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487"/>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7E"/>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90"/>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B3"/>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8F"/>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AE7"/>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1B"/>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D34"/>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78F"/>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BBC"/>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957"/>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00"/>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A7"/>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2B"/>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6D"/>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65"/>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04"/>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01"/>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BE7"/>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2A5"/>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0B"/>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8EC"/>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5E"/>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B6"/>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20"/>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62C"/>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C5"/>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5794">
      <w:bodyDiv w:val="1"/>
      <w:marLeft w:val="0"/>
      <w:marRight w:val="0"/>
      <w:marTop w:val="0"/>
      <w:marBottom w:val="0"/>
      <w:divBdr>
        <w:top w:val="none" w:sz="0" w:space="0" w:color="auto"/>
        <w:left w:val="none" w:sz="0" w:space="0" w:color="auto"/>
        <w:bottom w:val="none" w:sz="0" w:space="0" w:color="auto"/>
        <w:right w:val="none" w:sz="0" w:space="0" w:color="auto"/>
      </w:divBdr>
      <w:divsChild>
        <w:div w:id="693463099">
          <w:marLeft w:val="0"/>
          <w:marRight w:val="0"/>
          <w:marTop w:val="0"/>
          <w:marBottom w:val="0"/>
          <w:divBdr>
            <w:top w:val="none" w:sz="0" w:space="0" w:color="auto"/>
            <w:left w:val="none" w:sz="0" w:space="0" w:color="auto"/>
            <w:bottom w:val="none" w:sz="0" w:space="0" w:color="auto"/>
            <w:right w:val="none" w:sz="0" w:space="0" w:color="auto"/>
          </w:divBdr>
        </w:div>
        <w:div w:id="1177309690">
          <w:marLeft w:val="0"/>
          <w:marRight w:val="0"/>
          <w:marTop w:val="150"/>
          <w:marBottom w:val="0"/>
          <w:divBdr>
            <w:top w:val="none" w:sz="0" w:space="0" w:color="auto"/>
            <w:left w:val="none" w:sz="0" w:space="0" w:color="auto"/>
            <w:bottom w:val="none" w:sz="0" w:space="0" w:color="auto"/>
            <w:right w:val="none" w:sz="0" w:space="0" w:color="auto"/>
          </w:divBdr>
          <w:divsChild>
            <w:div w:id="53630806">
              <w:marLeft w:val="1155"/>
              <w:marRight w:val="0"/>
              <w:marTop w:val="0"/>
              <w:marBottom w:val="0"/>
              <w:divBdr>
                <w:top w:val="none" w:sz="0" w:space="0" w:color="auto"/>
                <w:left w:val="none" w:sz="0" w:space="0" w:color="auto"/>
                <w:bottom w:val="none" w:sz="0" w:space="0" w:color="auto"/>
                <w:right w:val="none" w:sz="0" w:space="0" w:color="auto"/>
              </w:divBdr>
            </w:div>
            <w:div w:id="853301640">
              <w:marLeft w:val="1155"/>
              <w:marRight w:val="0"/>
              <w:marTop w:val="0"/>
              <w:marBottom w:val="0"/>
              <w:divBdr>
                <w:top w:val="none" w:sz="0" w:space="0" w:color="auto"/>
                <w:left w:val="none" w:sz="0" w:space="0" w:color="auto"/>
                <w:bottom w:val="none" w:sz="0" w:space="0" w:color="auto"/>
                <w:right w:val="none" w:sz="0" w:space="0" w:color="auto"/>
              </w:divBdr>
            </w:div>
            <w:div w:id="1384911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657710">
      <w:bodyDiv w:val="1"/>
      <w:marLeft w:val="0"/>
      <w:marRight w:val="0"/>
      <w:marTop w:val="0"/>
      <w:marBottom w:val="0"/>
      <w:divBdr>
        <w:top w:val="none" w:sz="0" w:space="0" w:color="auto"/>
        <w:left w:val="none" w:sz="0" w:space="0" w:color="auto"/>
        <w:bottom w:val="none" w:sz="0" w:space="0" w:color="auto"/>
        <w:right w:val="none" w:sz="0" w:space="0" w:color="auto"/>
      </w:divBdr>
      <w:divsChild>
        <w:div w:id="1429885938">
          <w:marLeft w:val="0"/>
          <w:marRight w:val="0"/>
          <w:marTop w:val="0"/>
          <w:marBottom w:val="0"/>
          <w:divBdr>
            <w:top w:val="none" w:sz="0" w:space="0" w:color="auto"/>
            <w:left w:val="none" w:sz="0" w:space="0" w:color="auto"/>
            <w:bottom w:val="none" w:sz="0" w:space="0" w:color="auto"/>
            <w:right w:val="none" w:sz="0" w:space="0" w:color="auto"/>
          </w:divBdr>
        </w:div>
        <w:div w:id="1439789084">
          <w:marLeft w:val="0"/>
          <w:marRight w:val="0"/>
          <w:marTop w:val="150"/>
          <w:marBottom w:val="0"/>
          <w:divBdr>
            <w:top w:val="none" w:sz="0" w:space="0" w:color="auto"/>
            <w:left w:val="none" w:sz="0" w:space="0" w:color="auto"/>
            <w:bottom w:val="none" w:sz="0" w:space="0" w:color="auto"/>
            <w:right w:val="none" w:sz="0" w:space="0" w:color="auto"/>
          </w:divBdr>
          <w:divsChild>
            <w:div w:id="1556549071">
              <w:marLeft w:val="1155"/>
              <w:marRight w:val="0"/>
              <w:marTop w:val="0"/>
              <w:marBottom w:val="0"/>
              <w:divBdr>
                <w:top w:val="none" w:sz="0" w:space="0" w:color="auto"/>
                <w:left w:val="none" w:sz="0" w:space="0" w:color="auto"/>
                <w:bottom w:val="none" w:sz="0" w:space="0" w:color="auto"/>
                <w:right w:val="none" w:sz="0" w:space="0" w:color="auto"/>
              </w:divBdr>
            </w:div>
            <w:div w:id="1248537054">
              <w:marLeft w:val="1155"/>
              <w:marRight w:val="0"/>
              <w:marTop w:val="0"/>
              <w:marBottom w:val="0"/>
              <w:divBdr>
                <w:top w:val="none" w:sz="0" w:space="0" w:color="auto"/>
                <w:left w:val="none" w:sz="0" w:space="0" w:color="auto"/>
                <w:bottom w:val="none" w:sz="0" w:space="0" w:color="auto"/>
                <w:right w:val="none" w:sz="0" w:space="0" w:color="auto"/>
              </w:divBdr>
            </w:div>
            <w:div w:id="975524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1972817">
      <w:bodyDiv w:val="1"/>
      <w:marLeft w:val="0"/>
      <w:marRight w:val="0"/>
      <w:marTop w:val="0"/>
      <w:marBottom w:val="0"/>
      <w:divBdr>
        <w:top w:val="none" w:sz="0" w:space="0" w:color="auto"/>
        <w:left w:val="none" w:sz="0" w:space="0" w:color="auto"/>
        <w:bottom w:val="none" w:sz="0" w:space="0" w:color="auto"/>
        <w:right w:val="none" w:sz="0" w:space="0" w:color="auto"/>
      </w:divBdr>
      <w:divsChild>
        <w:div w:id="2000376932">
          <w:marLeft w:val="0"/>
          <w:marRight w:val="0"/>
          <w:marTop w:val="0"/>
          <w:marBottom w:val="0"/>
          <w:divBdr>
            <w:top w:val="none" w:sz="0" w:space="0" w:color="auto"/>
            <w:left w:val="none" w:sz="0" w:space="0" w:color="auto"/>
            <w:bottom w:val="none" w:sz="0" w:space="0" w:color="auto"/>
            <w:right w:val="none" w:sz="0" w:space="0" w:color="auto"/>
          </w:divBdr>
        </w:div>
        <w:div w:id="1486311246">
          <w:marLeft w:val="0"/>
          <w:marRight w:val="0"/>
          <w:marTop w:val="150"/>
          <w:marBottom w:val="0"/>
          <w:divBdr>
            <w:top w:val="none" w:sz="0" w:space="0" w:color="auto"/>
            <w:left w:val="none" w:sz="0" w:space="0" w:color="auto"/>
            <w:bottom w:val="none" w:sz="0" w:space="0" w:color="auto"/>
            <w:right w:val="none" w:sz="0" w:space="0" w:color="auto"/>
          </w:divBdr>
          <w:divsChild>
            <w:div w:id="1721131601">
              <w:marLeft w:val="1155"/>
              <w:marRight w:val="0"/>
              <w:marTop w:val="0"/>
              <w:marBottom w:val="0"/>
              <w:divBdr>
                <w:top w:val="none" w:sz="0" w:space="0" w:color="auto"/>
                <w:left w:val="none" w:sz="0" w:space="0" w:color="auto"/>
                <w:bottom w:val="none" w:sz="0" w:space="0" w:color="auto"/>
                <w:right w:val="none" w:sz="0" w:space="0" w:color="auto"/>
              </w:divBdr>
            </w:div>
            <w:div w:id="1954901960">
              <w:marLeft w:val="1155"/>
              <w:marRight w:val="0"/>
              <w:marTop w:val="0"/>
              <w:marBottom w:val="0"/>
              <w:divBdr>
                <w:top w:val="none" w:sz="0" w:space="0" w:color="auto"/>
                <w:left w:val="none" w:sz="0" w:space="0" w:color="auto"/>
                <w:bottom w:val="none" w:sz="0" w:space="0" w:color="auto"/>
                <w:right w:val="none" w:sz="0" w:space="0" w:color="auto"/>
              </w:divBdr>
            </w:div>
            <w:div w:id="1693799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858552">
      <w:bodyDiv w:val="1"/>
      <w:marLeft w:val="0"/>
      <w:marRight w:val="0"/>
      <w:marTop w:val="0"/>
      <w:marBottom w:val="0"/>
      <w:divBdr>
        <w:top w:val="none" w:sz="0" w:space="0" w:color="auto"/>
        <w:left w:val="none" w:sz="0" w:space="0" w:color="auto"/>
        <w:bottom w:val="none" w:sz="0" w:space="0" w:color="auto"/>
        <w:right w:val="none" w:sz="0" w:space="0" w:color="auto"/>
      </w:divBdr>
      <w:divsChild>
        <w:div w:id="1231384208">
          <w:marLeft w:val="0"/>
          <w:marRight w:val="0"/>
          <w:marTop w:val="0"/>
          <w:marBottom w:val="0"/>
          <w:divBdr>
            <w:top w:val="none" w:sz="0" w:space="0" w:color="auto"/>
            <w:left w:val="none" w:sz="0" w:space="0" w:color="auto"/>
            <w:bottom w:val="none" w:sz="0" w:space="0" w:color="auto"/>
            <w:right w:val="none" w:sz="0" w:space="0" w:color="auto"/>
          </w:divBdr>
        </w:div>
        <w:div w:id="1618828905">
          <w:marLeft w:val="0"/>
          <w:marRight w:val="0"/>
          <w:marTop w:val="150"/>
          <w:marBottom w:val="0"/>
          <w:divBdr>
            <w:top w:val="none" w:sz="0" w:space="0" w:color="auto"/>
            <w:left w:val="none" w:sz="0" w:space="0" w:color="auto"/>
            <w:bottom w:val="none" w:sz="0" w:space="0" w:color="auto"/>
            <w:right w:val="none" w:sz="0" w:space="0" w:color="auto"/>
          </w:divBdr>
          <w:divsChild>
            <w:div w:id="1235701321">
              <w:marLeft w:val="1155"/>
              <w:marRight w:val="0"/>
              <w:marTop w:val="0"/>
              <w:marBottom w:val="0"/>
              <w:divBdr>
                <w:top w:val="none" w:sz="0" w:space="0" w:color="auto"/>
                <w:left w:val="none" w:sz="0" w:space="0" w:color="auto"/>
                <w:bottom w:val="none" w:sz="0" w:space="0" w:color="auto"/>
                <w:right w:val="none" w:sz="0" w:space="0" w:color="auto"/>
              </w:divBdr>
            </w:div>
            <w:div w:id="15038869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16483">
      <w:bodyDiv w:val="1"/>
      <w:marLeft w:val="0"/>
      <w:marRight w:val="0"/>
      <w:marTop w:val="0"/>
      <w:marBottom w:val="0"/>
      <w:divBdr>
        <w:top w:val="none" w:sz="0" w:space="0" w:color="auto"/>
        <w:left w:val="none" w:sz="0" w:space="0" w:color="auto"/>
        <w:bottom w:val="none" w:sz="0" w:space="0" w:color="auto"/>
        <w:right w:val="none" w:sz="0" w:space="0" w:color="auto"/>
      </w:divBdr>
      <w:divsChild>
        <w:div w:id="1774783867">
          <w:marLeft w:val="0"/>
          <w:marRight w:val="0"/>
          <w:marTop w:val="0"/>
          <w:marBottom w:val="0"/>
          <w:divBdr>
            <w:top w:val="none" w:sz="0" w:space="0" w:color="auto"/>
            <w:left w:val="none" w:sz="0" w:space="0" w:color="auto"/>
            <w:bottom w:val="none" w:sz="0" w:space="0" w:color="auto"/>
            <w:right w:val="none" w:sz="0" w:space="0" w:color="auto"/>
          </w:divBdr>
        </w:div>
        <w:div w:id="1144666490">
          <w:marLeft w:val="0"/>
          <w:marRight w:val="0"/>
          <w:marTop w:val="150"/>
          <w:marBottom w:val="0"/>
          <w:divBdr>
            <w:top w:val="none" w:sz="0" w:space="0" w:color="auto"/>
            <w:left w:val="none" w:sz="0" w:space="0" w:color="auto"/>
            <w:bottom w:val="none" w:sz="0" w:space="0" w:color="auto"/>
            <w:right w:val="none" w:sz="0" w:space="0" w:color="auto"/>
          </w:divBdr>
          <w:divsChild>
            <w:div w:id="1264337491">
              <w:marLeft w:val="1155"/>
              <w:marRight w:val="0"/>
              <w:marTop w:val="0"/>
              <w:marBottom w:val="0"/>
              <w:divBdr>
                <w:top w:val="none" w:sz="0" w:space="0" w:color="auto"/>
                <w:left w:val="none" w:sz="0" w:space="0" w:color="auto"/>
                <w:bottom w:val="none" w:sz="0" w:space="0" w:color="auto"/>
                <w:right w:val="none" w:sz="0" w:space="0" w:color="auto"/>
              </w:divBdr>
            </w:div>
            <w:div w:id="102381948">
              <w:marLeft w:val="1155"/>
              <w:marRight w:val="0"/>
              <w:marTop w:val="0"/>
              <w:marBottom w:val="0"/>
              <w:divBdr>
                <w:top w:val="none" w:sz="0" w:space="0" w:color="auto"/>
                <w:left w:val="none" w:sz="0" w:space="0" w:color="auto"/>
                <w:bottom w:val="none" w:sz="0" w:space="0" w:color="auto"/>
                <w:right w:val="none" w:sz="0" w:space="0" w:color="auto"/>
              </w:divBdr>
            </w:div>
            <w:div w:id="16250366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8274">
      <w:bodyDiv w:val="1"/>
      <w:marLeft w:val="0"/>
      <w:marRight w:val="0"/>
      <w:marTop w:val="0"/>
      <w:marBottom w:val="0"/>
      <w:divBdr>
        <w:top w:val="none" w:sz="0" w:space="0" w:color="auto"/>
        <w:left w:val="none" w:sz="0" w:space="0" w:color="auto"/>
        <w:bottom w:val="none" w:sz="0" w:space="0" w:color="auto"/>
        <w:right w:val="none" w:sz="0" w:space="0" w:color="auto"/>
      </w:divBdr>
      <w:divsChild>
        <w:div w:id="195386152">
          <w:marLeft w:val="0"/>
          <w:marRight w:val="0"/>
          <w:marTop w:val="0"/>
          <w:marBottom w:val="0"/>
          <w:divBdr>
            <w:top w:val="none" w:sz="0" w:space="0" w:color="auto"/>
            <w:left w:val="none" w:sz="0" w:space="0" w:color="auto"/>
            <w:bottom w:val="none" w:sz="0" w:space="0" w:color="auto"/>
            <w:right w:val="none" w:sz="0" w:space="0" w:color="auto"/>
          </w:divBdr>
        </w:div>
        <w:div w:id="2004121478">
          <w:marLeft w:val="0"/>
          <w:marRight w:val="0"/>
          <w:marTop w:val="150"/>
          <w:marBottom w:val="0"/>
          <w:divBdr>
            <w:top w:val="none" w:sz="0" w:space="0" w:color="auto"/>
            <w:left w:val="none" w:sz="0" w:space="0" w:color="auto"/>
            <w:bottom w:val="none" w:sz="0" w:space="0" w:color="auto"/>
            <w:right w:val="none" w:sz="0" w:space="0" w:color="auto"/>
          </w:divBdr>
          <w:divsChild>
            <w:div w:id="991786413">
              <w:marLeft w:val="1155"/>
              <w:marRight w:val="0"/>
              <w:marTop w:val="0"/>
              <w:marBottom w:val="0"/>
              <w:divBdr>
                <w:top w:val="none" w:sz="0" w:space="0" w:color="auto"/>
                <w:left w:val="none" w:sz="0" w:space="0" w:color="auto"/>
                <w:bottom w:val="none" w:sz="0" w:space="0" w:color="auto"/>
                <w:right w:val="none" w:sz="0" w:space="0" w:color="auto"/>
              </w:divBdr>
            </w:div>
            <w:div w:id="56803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159">
      <w:bodyDiv w:val="1"/>
      <w:marLeft w:val="0"/>
      <w:marRight w:val="0"/>
      <w:marTop w:val="0"/>
      <w:marBottom w:val="0"/>
      <w:divBdr>
        <w:top w:val="none" w:sz="0" w:space="0" w:color="auto"/>
        <w:left w:val="none" w:sz="0" w:space="0" w:color="auto"/>
        <w:bottom w:val="none" w:sz="0" w:space="0" w:color="auto"/>
        <w:right w:val="none" w:sz="0" w:space="0" w:color="auto"/>
      </w:divBdr>
      <w:divsChild>
        <w:div w:id="1209225919">
          <w:marLeft w:val="0"/>
          <w:marRight w:val="0"/>
          <w:marTop w:val="0"/>
          <w:marBottom w:val="0"/>
          <w:divBdr>
            <w:top w:val="none" w:sz="0" w:space="0" w:color="auto"/>
            <w:left w:val="none" w:sz="0" w:space="0" w:color="auto"/>
            <w:bottom w:val="none" w:sz="0" w:space="0" w:color="auto"/>
            <w:right w:val="none" w:sz="0" w:space="0" w:color="auto"/>
          </w:divBdr>
        </w:div>
        <w:div w:id="1176264621">
          <w:marLeft w:val="0"/>
          <w:marRight w:val="0"/>
          <w:marTop w:val="150"/>
          <w:marBottom w:val="0"/>
          <w:divBdr>
            <w:top w:val="none" w:sz="0" w:space="0" w:color="auto"/>
            <w:left w:val="none" w:sz="0" w:space="0" w:color="auto"/>
            <w:bottom w:val="none" w:sz="0" w:space="0" w:color="auto"/>
            <w:right w:val="none" w:sz="0" w:space="0" w:color="auto"/>
          </w:divBdr>
          <w:divsChild>
            <w:div w:id="1222329600">
              <w:marLeft w:val="1155"/>
              <w:marRight w:val="0"/>
              <w:marTop w:val="0"/>
              <w:marBottom w:val="0"/>
              <w:divBdr>
                <w:top w:val="none" w:sz="0" w:space="0" w:color="auto"/>
                <w:left w:val="none" w:sz="0" w:space="0" w:color="auto"/>
                <w:bottom w:val="none" w:sz="0" w:space="0" w:color="auto"/>
                <w:right w:val="none" w:sz="0" w:space="0" w:color="auto"/>
              </w:divBdr>
            </w:div>
            <w:div w:id="496849339">
              <w:marLeft w:val="1155"/>
              <w:marRight w:val="0"/>
              <w:marTop w:val="0"/>
              <w:marBottom w:val="0"/>
              <w:divBdr>
                <w:top w:val="none" w:sz="0" w:space="0" w:color="auto"/>
                <w:left w:val="none" w:sz="0" w:space="0" w:color="auto"/>
                <w:bottom w:val="none" w:sz="0" w:space="0" w:color="auto"/>
                <w:right w:val="none" w:sz="0" w:space="0" w:color="auto"/>
              </w:divBdr>
            </w:div>
            <w:div w:id="11297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530055">
      <w:bodyDiv w:val="1"/>
      <w:marLeft w:val="0"/>
      <w:marRight w:val="0"/>
      <w:marTop w:val="0"/>
      <w:marBottom w:val="0"/>
      <w:divBdr>
        <w:top w:val="none" w:sz="0" w:space="0" w:color="auto"/>
        <w:left w:val="none" w:sz="0" w:space="0" w:color="auto"/>
        <w:bottom w:val="none" w:sz="0" w:space="0" w:color="auto"/>
        <w:right w:val="none" w:sz="0" w:space="0" w:color="auto"/>
      </w:divBdr>
      <w:divsChild>
        <w:div w:id="449082576">
          <w:marLeft w:val="0"/>
          <w:marRight w:val="0"/>
          <w:marTop w:val="0"/>
          <w:marBottom w:val="0"/>
          <w:divBdr>
            <w:top w:val="none" w:sz="0" w:space="0" w:color="auto"/>
            <w:left w:val="none" w:sz="0" w:space="0" w:color="auto"/>
            <w:bottom w:val="none" w:sz="0" w:space="0" w:color="auto"/>
            <w:right w:val="none" w:sz="0" w:space="0" w:color="auto"/>
          </w:divBdr>
        </w:div>
        <w:div w:id="1624654786">
          <w:marLeft w:val="0"/>
          <w:marRight w:val="0"/>
          <w:marTop w:val="150"/>
          <w:marBottom w:val="0"/>
          <w:divBdr>
            <w:top w:val="none" w:sz="0" w:space="0" w:color="auto"/>
            <w:left w:val="none" w:sz="0" w:space="0" w:color="auto"/>
            <w:bottom w:val="none" w:sz="0" w:space="0" w:color="auto"/>
            <w:right w:val="none" w:sz="0" w:space="0" w:color="auto"/>
          </w:divBdr>
          <w:divsChild>
            <w:div w:id="1062482330">
              <w:marLeft w:val="1155"/>
              <w:marRight w:val="0"/>
              <w:marTop w:val="0"/>
              <w:marBottom w:val="0"/>
              <w:divBdr>
                <w:top w:val="none" w:sz="0" w:space="0" w:color="auto"/>
                <w:left w:val="none" w:sz="0" w:space="0" w:color="auto"/>
                <w:bottom w:val="none" w:sz="0" w:space="0" w:color="auto"/>
                <w:right w:val="none" w:sz="0" w:space="0" w:color="auto"/>
              </w:divBdr>
            </w:div>
            <w:div w:id="2136023141">
              <w:marLeft w:val="1155"/>
              <w:marRight w:val="0"/>
              <w:marTop w:val="0"/>
              <w:marBottom w:val="0"/>
              <w:divBdr>
                <w:top w:val="none" w:sz="0" w:space="0" w:color="auto"/>
                <w:left w:val="none" w:sz="0" w:space="0" w:color="auto"/>
                <w:bottom w:val="none" w:sz="0" w:space="0" w:color="auto"/>
                <w:right w:val="none" w:sz="0" w:space="0" w:color="auto"/>
              </w:divBdr>
            </w:div>
            <w:div w:id="14511287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609008">
      <w:bodyDiv w:val="1"/>
      <w:marLeft w:val="0"/>
      <w:marRight w:val="0"/>
      <w:marTop w:val="0"/>
      <w:marBottom w:val="0"/>
      <w:divBdr>
        <w:top w:val="none" w:sz="0" w:space="0" w:color="auto"/>
        <w:left w:val="none" w:sz="0" w:space="0" w:color="auto"/>
        <w:bottom w:val="none" w:sz="0" w:space="0" w:color="auto"/>
        <w:right w:val="none" w:sz="0" w:space="0" w:color="auto"/>
      </w:divBdr>
      <w:divsChild>
        <w:div w:id="317921233">
          <w:marLeft w:val="0"/>
          <w:marRight w:val="0"/>
          <w:marTop w:val="0"/>
          <w:marBottom w:val="0"/>
          <w:divBdr>
            <w:top w:val="none" w:sz="0" w:space="0" w:color="auto"/>
            <w:left w:val="none" w:sz="0" w:space="0" w:color="auto"/>
            <w:bottom w:val="none" w:sz="0" w:space="0" w:color="auto"/>
            <w:right w:val="none" w:sz="0" w:space="0" w:color="auto"/>
          </w:divBdr>
        </w:div>
        <w:div w:id="1432310873">
          <w:marLeft w:val="0"/>
          <w:marRight w:val="0"/>
          <w:marTop w:val="150"/>
          <w:marBottom w:val="0"/>
          <w:divBdr>
            <w:top w:val="none" w:sz="0" w:space="0" w:color="auto"/>
            <w:left w:val="none" w:sz="0" w:space="0" w:color="auto"/>
            <w:bottom w:val="none" w:sz="0" w:space="0" w:color="auto"/>
            <w:right w:val="none" w:sz="0" w:space="0" w:color="auto"/>
          </w:divBdr>
          <w:divsChild>
            <w:div w:id="345253248">
              <w:marLeft w:val="1155"/>
              <w:marRight w:val="0"/>
              <w:marTop w:val="0"/>
              <w:marBottom w:val="0"/>
              <w:divBdr>
                <w:top w:val="none" w:sz="0" w:space="0" w:color="auto"/>
                <w:left w:val="none" w:sz="0" w:space="0" w:color="auto"/>
                <w:bottom w:val="none" w:sz="0" w:space="0" w:color="auto"/>
                <w:right w:val="none" w:sz="0" w:space="0" w:color="auto"/>
              </w:divBdr>
            </w:div>
            <w:div w:id="683165733">
              <w:marLeft w:val="1155"/>
              <w:marRight w:val="0"/>
              <w:marTop w:val="0"/>
              <w:marBottom w:val="0"/>
              <w:divBdr>
                <w:top w:val="none" w:sz="0" w:space="0" w:color="auto"/>
                <w:left w:val="none" w:sz="0" w:space="0" w:color="auto"/>
                <w:bottom w:val="none" w:sz="0" w:space="0" w:color="auto"/>
                <w:right w:val="none" w:sz="0" w:space="0" w:color="auto"/>
              </w:divBdr>
            </w:div>
            <w:div w:id="1130510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299616">
      <w:bodyDiv w:val="1"/>
      <w:marLeft w:val="0"/>
      <w:marRight w:val="0"/>
      <w:marTop w:val="0"/>
      <w:marBottom w:val="0"/>
      <w:divBdr>
        <w:top w:val="none" w:sz="0" w:space="0" w:color="auto"/>
        <w:left w:val="none" w:sz="0" w:space="0" w:color="auto"/>
        <w:bottom w:val="none" w:sz="0" w:space="0" w:color="auto"/>
        <w:right w:val="none" w:sz="0" w:space="0" w:color="auto"/>
      </w:divBdr>
      <w:divsChild>
        <w:div w:id="1009915648">
          <w:marLeft w:val="0"/>
          <w:marRight w:val="0"/>
          <w:marTop w:val="0"/>
          <w:marBottom w:val="0"/>
          <w:divBdr>
            <w:top w:val="none" w:sz="0" w:space="0" w:color="auto"/>
            <w:left w:val="none" w:sz="0" w:space="0" w:color="auto"/>
            <w:bottom w:val="none" w:sz="0" w:space="0" w:color="auto"/>
            <w:right w:val="none" w:sz="0" w:space="0" w:color="auto"/>
          </w:divBdr>
        </w:div>
        <w:div w:id="1912227001">
          <w:marLeft w:val="0"/>
          <w:marRight w:val="0"/>
          <w:marTop w:val="150"/>
          <w:marBottom w:val="0"/>
          <w:divBdr>
            <w:top w:val="none" w:sz="0" w:space="0" w:color="auto"/>
            <w:left w:val="none" w:sz="0" w:space="0" w:color="auto"/>
            <w:bottom w:val="none" w:sz="0" w:space="0" w:color="auto"/>
            <w:right w:val="none" w:sz="0" w:space="0" w:color="auto"/>
          </w:divBdr>
          <w:divsChild>
            <w:div w:id="1223521661">
              <w:marLeft w:val="1155"/>
              <w:marRight w:val="0"/>
              <w:marTop w:val="0"/>
              <w:marBottom w:val="0"/>
              <w:divBdr>
                <w:top w:val="none" w:sz="0" w:space="0" w:color="auto"/>
                <w:left w:val="none" w:sz="0" w:space="0" w:color="auto"/>
                <w:bottom w:val="none" w:sz="0" w:space="0" w:color="auto"/>
                <w:right w:val="none" w:sz="0" w:space="0" w:color="auto"/>
              </w:divBdr>
            </w:div>
            <w:div w:id="1727600764">
              <w:marLeft w:val="1155"/>
              <w:marRight w:val="0"/>
              <w:marTop w:val="0"/>
              <w:marBottom w:val="0"/>
              <w:divBdr>
                <w:top w:val="none" w:sz="0" w:space="0" w:color="auto"/>
                <w:left w:val="none" w:sz="0" w:space="0" w:color="auto"/>
                <w:bottom w:val="none" w:sz="0" w:space="0" w:color="auto"/>
                <w:right w:val="none" w:sz="0" w:space="0" w:color="auto"/>
              </w:divBdr>
            </w:div>
            <w:div w:id="1612660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125577">
      <w:bodyDiv w:val="1"/>
      <w:marLeft w:val="0"/>
      <w:marRight w:val="0"/>
      <w:marTop w:val="0"/>
      <w:marBottom w:val="0"/>
      <w:divBdr>
        <w:top w:val="none" w:sz="0" w:space="0" w:color="auto"/>
        <w:left w:val="none" w:sz="0" w:space="0" w:color="auto"/>
        <w:bottom w:val="none" w:sz="0" w:space="0" w:color="auto"/>
        <w:right w:val="none" w:sz="0" w:space="0" w:color="auto"/>
      </w:divBdr>
      <w:divsChild>
        <w:div w:id="119424837">
          <w:marLeft w:val="0"/>
          <w:marRight w:val="0"/>
          <w:marTop w:val="0"/>
          <w:marBottom w:val="0"/>
          <w:divBdr>
            <w:top w:val="none" w:sz="0" w:space="0" w:color="auto"/>
            <w:left w:val="none" w:sz="0" w:space="0" w:color="auto"/>
            <w:bottom w:val="none" w:sz="0" w:space="0" w:color="auto"/>
            <w:right w:val="none" w:sz="0" w:space="0" w:color="auto"/>
          </w:divBdr>
        </w:div>
        <w:div w:id="187644732">
          <w:marLeft w:val="0"/>
          <w:marRight w:val="0"/>
          <w:marTop w:val="150"/>
          <w:marBottom w:val="0"/>
          <w:divBdr>
            <w:top w:val="none" w:sz="0" w:space="0" w:color="auto"/>
            <w:left w:val="none" w:sz="0" w:space="0" w:color="auto"/>
            <w:bottom w:val="none" w:sz="0" w:space="0" w:color="auto"/>
            <w:right w:val="none" w:sz="0" w:space="0" w:color="auto"/>
          </w:divBdr>
          <w:divsChild>
            <w:div w:id="1407845161">
              <w:marLeft w:val="1155"/>
              <w:marRight w:val="0"/>
              <w:marTop w:val="0"/>
              <w:marBottom w:val="0"/>
              <w:divBdr>
                <w:top w:val="none" w:sz="0" w:space="0" w:color="auto"/>
                <w:left w:val="none" w:sz="0" w:space="0" w:color="auto"/>
                <w:bottom w:val="none" w:sz="0" w:space="0" w:color="auto"/>
                <w:right w:val="none" w:sz="0" w:space="0" w:color="auto"/>
              </w:divBdr>
            </w:div>
            <w:div w:id="1207335008">
              <w:marLeft w:val="1155"/>
              <w:marRight w:val="0"/>
              <w:marTop w:val="0"/>
              <w:marBottom w:val="0"/>
              <w:divBdr>
                <w:top w:val="none" w:sz="0" w:space="0" w:color="auto"/>
                <w:left w:val="none" w:sz="0" w:space="0" w:color="auto"/>
                <w:bottom w:val="none" w:sz="0" w:space="0" w:color="auto"/>
                <w:right w:val="none" w:sz="0" w:space="0" w:color="auto"/>
              </w:divBdr>
            </w:div>
            <w:div w:id="8654835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70411">
      <w:bodyDiv w:val="1"/>
      <w:marLeft w:val="0"/>
      <w:marRight w:val="0"/>
      <w:marTop w:val="0"/>
      <w:marBottom w:val="0"/>
      <w:divBdr>
        <w:top w:val="none" w:sz="0" w:space="0" w:color="auto"/>
        <w:left w:val="none" w:sz="0" w:space="0" w:color="auto"/>
        <w:bottom w:val="none" w:sz="0" w:space="0" w:color="auto"/>
        <w:right w:val="none" w:sz="0" w:space="0" w:color="auto"/>
      </w:divBdr>
      <w:divsChild>
        <w:div w:id="216547548">
          <w:marLeft w:val="0"/>
          <w:marRight w:val="0"/>
          <w:marTop w:val="0"/>
          <w:marBottom w:val="0"/>
          <w:divBdr>
            <w:top w:val="none" w:sz="0" w:space="0" w:color="auto"/>
            <w:left w:val="none" w:sz="0" w:space="0" w:color="auto"/>
            <w:bottom w:val="none" w:sz="0" w:space="0" w:color="auto"/>
            <w:right w:val="none" w:sz="0" w:space="0" w:color="auto"/>
          </w:divBdr>
        </w:div>
        <w:div w:id="1864593573">
          <w:marLeft w:val="0"/>
          <w:marRight w:val="0"/>
          <w:marTop w:val="150"/>
          <w:marBottom w:val="0"/>
          <w:divBdr>
            <w:top w:val="none" w:sz="0" w:space="0" w:color="auto"/>
            <w:left w:val="none" w:sz="0" w:space="0" w:color="auto"/>
            <w:bottom w:val="none" w:sz="0" w:space="0" w:color="auto"/>
            <w:right w:val="none" w:sz="0" w:space="0" w:color="auto"/>
          </w:divBdr>
          <w:divsChild>
            <w:div w:id="712386339">
              <w:marLeft w:val="1155"/>
              <w:marRight w:val="0"/>
              <w:marTop w:val="0"/>
              <w:marBottom w:val="0"/>
              <w:divBdr>
                <w:top w:val="none" w:sz="0" w:space="0" w:color="auto"/>
                <w:left w:val="none" w:sz="0" w:space="0" w:color="auto"/>
                <w:bottom w:val="none" w:sz="0" w:space="0" w:color="auto"/>
                <w:right w:val="none" w:sz="0" w:space="0" w:color="auto"/>
              </w:divBdr>
            </w:div>
            <w:div w:id="196817109">
              <w:marLeft w:val="1155"/>
              <w:marRight w:val="0"/>
              <w:marTop w:val="0"/>
              <w:marBottom w:val="0"/>
              <w:divBdr>
                <w:top w:val="none" w:sz="0" w:space="0" w:color="auto"/>
                <w:left w:val="none" w:sz="0" w:space="0" w:color="auto"/>
                <w:bottom w:val="none" w:sz="0" w:space="0" w:color="auto"/>
                <w:right w:val="none" w:sz="0" w:space="0" w:color="auto"/>
              </w:divBdr>
            </w:div>
            <w:div w:id="1604144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81174">
      <w:bodyDiv w:val="1"/>
      <w:marLeft w:val="0"/>
      <w:marRight w:val="0"/>
      <w:marTop w:val="0"/>
      <w:marBottom w:val="0"/>
      <w:divBdr>
        <w:top w:val="none" w:sz="0" w:space="0" w:color="auto"/>
        <w:left w:val="none" w:sz="0" w:space="0" w:color="auto"/>
        <w:bottom w:val="none" w:sz="0" w:space="0" w:color="auto"/>
        <w:right w:val="none" w:sz="0" w:space="0" w:color="auto"/>
      </w:divBdr>
      <w:divsChild>
        <w:div w:id="1858884778">
          <w:marLeft w:val="0"/>
          <w:marRight w:val="0"/>
          <w:marTop w:val="0"/>
          <w:marBottom w:val="0"/>
          <w:divBdr>
            <w:top w:val="none" w:sz="0" w:space="0" w:color="auto"/>
            <w:left w:val="none" w:sz="0" w:space="0" w:color="auto"/>
            <w:bottom w:val="none" w:sz="0" w:space="0" w:color="auto"/>
            <w:right w:val="none" w:sz="0" w:space="0" w:color="auto"/>
          </w:divBdr>
        </w:div>
        <w:div w:id="754325559">
          <w:marLeft w:val="0"/>
          <w:marRight w:val="0"/>
          <w:marTop w:val="150"/>
          <w:marBottom w:val="0"/>
          <w:divBdr>
            <w:top w:val="none" w:sz="0" w:space="0" w:color="auto"/>
            <w:left w:val="none" w:sz="0" w:space="0" w:color="auto"/>
            <w:bottom w:val="none" w:sz="0" w:space="0" w:color="auto"/>
            <w:right w:val="none" w:sz="0" w:space="0" w:color="auto"/>
          </w:divBdr>
          <w:divsChild>
            <w:div w:id="673337122">
              <w:marLeft w:val="1155"/>
              <w:marRight w:val="0"/>
              <w:marTop w:val="0"/>
              <w:marBottom w:val="0"/>
              <w:divBdr>
                <w:top w:val="none" w:sz="0" w:space="0" w:color="auto"/>
                <w:left w:val="none" w:sz="0" w:space="0" w:color="auto"/>
                <w:bottom w:val="none" w:sz="0" w:space="0" w:color="auto"/>
                <w:right w:val="none" w:sz="0" w:space="0" w:color="auto"/>
              </w:divBdr>
            </w:div>
            <w:div w:id="1997024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496828">
      <w:bodyDiv w:val="1"/>
      <w:marLeft w:val="0"/>
      <w:marRight w:val="0"/>
      <w:marTop w:val="0"/>
      <w:marBottom w:val="0"/>
      <w:divBdr>
        <w:top w:val="none" w:sz="0" w:space="0" w:color="auto"/>
        <w:left w:val="none" w:sz="0" w:space="0" w:color="auto"/>
        <w:bottom w:val="none" w:sz="0" w:space="0" w:color="auto"/>
        <w:right w:val="none" w:sz="0" w:space="0" w:color="auto"/>
      </w:divBdr>
      <w:divsChild>
        <w:div w:id="322127159">
          <w:marLeft w:val="0"/>
          <w:marRight w:val="0"/>
          <w:marTop w:val="0"/>
          <w:marBottom w:val="0"/>
          <w:divBdr>
            <w:top w:val="none" w:sz="0" w:space="0" w:color="auto"/>
            <w:left w:val="none" w:sz="0" w:space="0" w:color="auto"/>
            <w:bottom w:val="none" w:sz="0" w:space="0" w:color="auto"/>
            <w:right w:val="none" w:sz="0" w:space="0" w:color="auto"/>
          </w:divBdr>
        </w:div>
        <w:div w:id="1433404043">
          <w:marLeft w:val="0"/>
          <w:marRight w:val="0"/>
          <w:marTop w:val="150"/>
          <w:marBottom w:val="0"/>
          <w:divBdr>
            <w:top w:val="none" w:sz="0" w:space="0" w:color="auto"/>
            <w:left w:val="none" w:sz="0" w:space="0" w:color="auto"/>
            <w:bottom w:val="none" w:sz="0" w:space="0" w:color="auto"/>
            <w:right w:val="none" w:sz="0" w:space="0" w:color="auto"/>
          </w:divBdr>
          <w:divsChild>
            <w:div w:id="843129890">
              <w:marLeft w:val="1155"/>
              <w:marRight w:val="0"/>
              <w:marTop w:val="0"/>
              <w:marBottom w:val="0"/>
              <w:divBdr>
                <w:top w:val="none" w:sz="0" w:space="0" w:color="auto"/>
                <w:left w:val="none" w:sz="0" w:space="0" w:color="auto"/>
                <w:bottom w:val="none" w:sz="0" w:space="0" w:color="auto"/>
                <w:right w:val="none" w:sz="0" w:space="0" w:color="auto"/>
              </w:divBdr>
            </w:div>
            <w:div w:id="1278870196">
              <w:marLeft w:val="1155"/>
              <w:marRight w:val="0"/>
              <w:marTop w:val="0"/>
              <w:marBottom w:val="0"/>
              <w:divBdr>
                <w:top w:val="none" w:sz="0" w:space="0" w:color="auto"/>
                <w:left w:val="none" w:sz="0" w:space="0" w:color="auto"/>
                <w:bottom w:val="none" w:sz="0" w:space="0" w:color="auto"/>
                <w:right w:val="none" w:sz="0" w:space="0" w:color="auto"/>
              </w:divBdr>
            </w:div>
            <w:div w:id="1034580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525083">
      <w:bodyDiv w:val="1"/>
      <w:marLeft w:val="0"/>
      <w:marRight w:val="0"/>
      <w:marTop w:val="0"/>
      <w:marBottom w:val="0"/>
      <w:divBdr>
        <w:top w:val="none" w:sz="0" w:space="0" w:color="auto"/>
        <w:left w:val="none" w:sz="0" w:space="0" w:color="auto"/>
        <w:bottom w:val="none" w:sz="0" w:space="0" w:color="auto"/>
        <w:right w:val="none" w:sz="0" w:space="0" w:color="auto"/>
      </w:divBdr>
      <w:divsChild>
        <w:div w:id="993994403">
          <w:marLeft w:val="0"/>
          <w:marRight w:val="0"/>
          <w:marTop w:val="0"/>
          <w:marBottom w:val="0"/>
          <w:divBdr>
            <w:top w:val="none" w:sz="0" w:space="0" w:color="auto"/>
            <w:left w:val="none" w:sz="0" w:space="0" w:color="auto"/>
            <w:bottom w:val="none" w:sz="0" w:space="0" w:color="auto"/>
            <w:right w:val="none" w:sz="0" w:space="0" w:color="auto"/>
          </w:divBdr>
        </w:div>
        <w:div w:id="443885074">
          <w:marLeft w:val="0"/>
          <w:marRight w:val="0"/>
          <w:marTop w:val="150"/>
          <w:marBottom w:val="0"/>
          <w:divBdr>
            <w:top w:val="none" w:sz="0" w:space="0" w:color="auto"/>
            <w:left w:val="none" w:sz="0" w:space="0" w:color="auto"/>
            <w:bottom w:val="none" w:sz="0" w:space="0" w:color="auto"/>
            <w:right w:val="none" w:sz="0" w:space="0" w:color="auto"/>
          </w:divBdr>
          <w:divsChild>
            <w:div w:id="1578975959">
              <w:marLeft w:val="1155"/>
              <w:marRight w:val="0"/>
              <w:marTop w:val="0"/>
              <w:marBottom w:val="0"/>
              <w:divBdr>
                <w:top w:val="none" w:sz="0" w:space="0" w:color="auto"/>
                <w:left w:val="none" w:sz="0" w:space="0" w:color="auto"/>
                <w:bottom w:val="none" w:sz="0" w:space="0" w:color="auto"/>
                <w:right w:val="none" w:sz="0" w:space="0" w:color="auto"/>
              </w:divBdr>
            </w:div>
            <w:div w:id="1527519239">
              <w:marLeft w:val="1155"/>
              <w:marRight w:val="0"/>
              <w:marTop w:val="0"/>
              <w:marBottom w:val="0"/>
              <w:divBdr>
                <w:top w:val="none" w:sz="0" w:space="0" w:color="auto"/>
                <w:left w:val="none" w:sz="0" w:space="0" w:color="auto"/>
                <w:bottom w:val="none" w:sz="0" w:space="0" w:color="auto"/>
                <w:right w:val="none" w:sz="0" w:space="0" w:color="auto"/>
              </w:divBdr>
            </w:div>
            <w:div w:id="1417823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4398">
      <w:bodyDiv w:val="1"/>
      <w:marLeft w:val="0"/>
      <w:marRight w:val="0"/>
      <w:marTop w:val="0"/>
      <w:marBottom w:val="0"/>
      <w:divBdr>
        <w:top w:val="none" w:sz="0" w:space="0" w:color="auto"/>
        <w:left w:val="none" w:sz="0" w:space="0" w:color="auto"/>
        <w:bottom w:val="none" w:sz="0" w:space="0" w:color="auto"/>
        <w:right w:val="none" w:sz="0" w:space="0" w:color="auto"/>
      </w:divBdr>
      <w:divsChild>
        <w:div w:id="1527986178">
          <w:marLeft w:val="0"/>
          <w:marRight w:val="0"/>
          <w:marTop w:val="0"/>
          <w:marBottom w:val="0"/>
          <w:divBdr>
            <w:top w:val="none" w:sz="0" w:space="0" w:color="auto"/>
            <w:left w:val="none" w:sz="0" w:space="0" w:color="auto"/>
            <w:bottom w:val="none" w:sz="0" w:space="0" w:color="auto"/>
            <w:right w:val="none" w:sz="0" w:space="0" w:color="auto"/>
          </w:divBdr>
        </w:div>
        <w:div w:id="1744596987">
          <w:marLeft w:val="0"/>
          <w:marRight w:val="0"/>
          <w:marTop w:val="150"/>
          <w:marBottom w:val="0"/>
          <w:divBdr>
            <w:top w:val="none" w:sz="0" w:space="0" w:color="auto"/>
            <w:left w:val="none" w:sz="0" w:space="0" w:color="auto"/>
            <w:bottom w:val="none" w:sz="0" w:space="0" w:color="auto"/>
            <w:right w:val="none" w:sz="0" w:space="0" w:color="auto"/>
          </w:divBdr>
          <w:divsChild>
            <w:div w:id="1108088532">
              <w:marLeft w:val="1155"/>
              <w:marRight w:val="0"/>
              <w:marTop w:val="0"/>
              <w:marBottom w:val="0"/>
              <w:divBdr>
                <w:top w:val="none" w:sz="0" w:space="0" w:color="auto"/>
                <w:left w:val="none" w:sz="0" w:space="0" w:color="auto"/>
                <w:bottom w:val="none" w:sz="0" w:space="0" w:color="auto"/>
                <w:right w:val="none" w:sz="0" w:space="0" w:color="auto"/>
              </w:divBdr>
            </w:div>
            <w:div w:id="1494225745">
              <w:marLeft w:val="1155"/>
              <w:marRight w:val="0"/>
              <w:marTop w:val="0"/>
              <w:marBottom w:val="0"/>
              <w:divBdr>
                <w:top w:val="none" w:sz="0" w:space="0" w:color="auto"/>
                <w:left w:val="none" w:sz="0" w:space="0" w:color="auto"/>
                <w:bottom w:val="none" w:sz="0" w:space="0" w:color="auto"/>
                <w:right w:val="none" w:sz="0" w:space="0" w:color="auto"/>
              </w:divBdr>
            </w:div>
            <w:div w:id="128784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246282">
      <w:bodyDiv w:val="1"/>
      <w:marLeft w:val="0"/>
      <w:marRight w:val="0"/>
      <w:marTop w:val="0"/>
      <w:marBottom w:val="0"/>
      <w:divBdr>
        <w:top w:val="none" w:sz="0" w:space="0" w:color="auto"/>
        <w:left w:val="none" w:sz="0" w:space="0" w:color="auto"/>
        <w:bottom w:val="none" w:sz="0" w:space="0" w:color="auto"/>
        <w:right w:val="none" w:sz="0" w:space="0" w:color="auto"/>
      </w:divBdr>
      <w:divsChild>
        <w:div w:id="1471828910">
          <w:marLeft w:val="0"/>
          <w:marRight w:val="0"/>
          <w:marTop w:val="0"/>
          <w:marBottom w:val="0"/>
          <w:divBdr>
            <w:top w:val="none" w:sz="0" w:space="0" w:color="auto"/>
            <w:left w:val="none" w:sz="0" w:space="0" w:color="auto"/>
            <w:bottom w:val="none" w:sz="0" w:space="0" w:color="auto"/>
            <w:right w:val="none" w:sz="0" w:space="0" w:color="auto"/>
          </w:divBdr>
        </w:div>
        <w:div w:id="1332103200">
          <w:marLeft w:val="0"/>
          <w:marRight w:val="0"/>
          <w:marTop w:val="150"/>
          <w:marBottom w:val="0"/>
          <w:divBdr>
            <w:top w:val="none" w:sz="0" w:space="0" w:color="auto"/>
            <w:left w:val="none" w:sz="0" w:space="0" w:color="auto"/>
            <w:bottom w:val="none" w:sz="0" w:space="0" w:color="auto"/>
            <w:right w:val="none" w:sz="0" w:space="0" w:color="auto"/>
          </w:divBdr>
          <w:divsChild>
            <w:div w:id="1587229397">
              <w:marLeft w:val="1155"/>
              <w:marRight w:val="0"/>
              <w:marTop w:val="0"/>
              <w:marBottom w:val="0"/>
              <w:divBdr>
                <w:top w:val="none" w:sz="0" w:space="0" w:color="auto"/>
                <w:left w:val="none" w:sz="0" w:space="0" w:color="auto"/>
                <w:bottom w:val="none" w:sz="0" w:space="0" w:color="auto"/>
                <w:right w:val="none" w:sz="0" w:space="0" w:color="auto"/>
              </w:divBdr>
            </w:div>
            <w:div w:id="1021974371">
              <w:marLeft w:val="1155"/>
              <w:marRight w:val="0"/>
              <w:marTop w:val="0"/>
              <w:marBottom w:val="0"/>
              <w:divBdr>
                <w:top w:val="none" w:sz="0" w:space="0" w:color="auto"/>
                <w:left w:val="none" w:sz="0" w:space="0" w:color="auto"/>
                <w:bottom w:val="none" w:sz="0" w:space="0" w:color="auto"/>
                <w:right w:val="none" w:sz="0" w:space="0" w:color="auto"/>
              </w:divBdr>
            </w:div>
            <w:div w:id="1064451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4698384">
      <w:bodyDiv w:val="1"/>
      <w:marLeft w:val="0"/>
      <w:marRight w:val="0"/>
      <w:marTop w:val="0"/>
      <w:marBottom w:val="0"/>
      <w:divBdr>
        <w:top w:val="none" w:sz="0" w:space="0" w:color="auto"/>
        <w:left w:val="none" w:sz="0" w:space="0" w:color="auto"/>
        <w:bottom w:val="none" w:sz="0" w:space="0" w:color="auto"/>
        <w:right w:val="none" w:sz="0" w:space="0" w:color="auto"/>
      </w:divBdr>
      <w:divsChild>
        <w:div w:id="1428766305">
          <w:marLeft w:val="0"/>
          <w:marRight w:val="0"/>
          <w:marTop w:val="0"/>
          <w:marBottom w:val="0"/>
          <w:divBdr>
            <w:top w:val="none" w:sz="0" w:space="0" w:color="auto"/>
            <w:left w:val="none" w:sz="0" w:space="0" w:color="auto"/>
            <w:bottom w:val="none" w:sz="0" w:space="0" w:color="auto"/>
            <w:right w:val="none" w:sz="0" w:space="0" w:color="auto"/>
          </w:divBdr>
        </w:div>
        <w:div w:id="1493566768">
          <w:marLeft w:val="0"/>
          <w:marRight w:val="0"/>
          <w:marTop w:val="150"/>
          <w:marBottom w:val="0"/>
          <w:divBdr>
            <w:top w:val="none" w:sz="0" w:space="0" w:color="auto"/>
            <w:left w:val="none" w:sz="0" w:space="0" w:color="auto"/>
            <w:bottom w:val="none" w:sz="0" w:space="0" w:color="auto"/>
            <w:right w:val="none" w:sz="0" w:space="0" w:color="auto"/>
          </w:divBdr>
          <w:divsChild>
            <w:div w:id="510602883">
              <w:marLeft w:val="1155"/>
              <w:marRight w:val="0"/>
              <w:marTop w:val="0"/>
              <w:marBottom w:val="0"/>
              <w:divBdr>
                <w:top w:val="none" w:sz="0" w:space="0" w:color="auto"/>
                <w:left w:val="none" w:sz="0" w:space="0" w:color="auto"/>
                <w:bottom w:val="none" w:sz="0" w:space="0" w:color="auto"/>
                <w:right w:val="none" w:sz="0" w:space="0" w:color="auto"/>
              </w:divBdr>
            </w:div>
            <w:div w:id="1960794134">
              <w:marLeft w:val="1155"/>
              <w:marRight w:val="0"/>
              <w:marTop w:val="0"/>
              <w:marBottom w:val="0"/>
              <w:divBdr>
                <w:top w:val="none" w:sz="0" w:space="0" w:color="auto"/>
                <w:left w:val="none" w:sz="0" w:space="0" w:color="auto"/>
                <w:bottom w:val="none" w:sz="0" w:space="0" w:color="auto"/>
                <w:right w:val="none" w:sz="0" w:space="0" w:color="auto"/>
              </w:divBdr>
            </w:div>
            <w:div w:id="1674257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90992">
      <w:bodyDiv w:val="1"/>
      <w:marLeft w:val="0"/>
      <w:marRight w:val="0"/>
      <w:marTop w:val="0"/>
      <w:marBottom w:val="0"/>
      <w:divBdr>
        <w:top w:val="none" w:sz="0" w:space="0" w:color="auto"/>
        <w:left w:val="none" w:sz="0" w:space="0" w:color="auto"/>
        <w:bottom w:val="none" w:sz="0" w:space="0" w:color="auto"/>
        <w:right w:val="none" w:sz="0" w:space="0" w:color="auto"/>
      </w:divBdr>
      <w:divsChild>
        <w:div w:id="735591906">
          <w:marLeft w:val="0"/>
          <w:marRight w:val="0"/>
          <w:marTop w:val="0"/>
          <w:marBottom w:val="0"/>
          <w:divBdr>
            <w:top w:val="none" w:sz="0" w:space="0" w:color="auto"/>
            <w:left w:val="none" w:sz="0" w:space="0" w:color="auto"/>
            <w:bottom w:val="none" w:sz="0" w:space="0" w:color="auto"/>
            <w:right w:val="none" w:sz="0" w:space="0" w:color="auto"/>
          </w:divBdr>
        </w:div>
        <w:div w:id="381176955">
          <w:marLeft w:val="0"/>
          <w:marRight w:val="0"/>
          <w:marTop w:val="150"/>
          <w:marBottom w:val="0"/>
          <w:divBdr>
            <w:top w:val="none" w:sz="0" w:space="0" w:color="auto"/>
            <w:left w:val="none" w:sz="0" w:space="0" w:color="auto"/>
            <w:bottom w:val="none" w:sz="0" w:space="0" w:color="auto"/>
            <w:right w:val="none" w:sz="0" w:space="0" w:color="auto"/>
          </w:divBdr>
          <w:divsChild>
            <w:div w:id="546988044">
              <w:marLeft w:val="1155"/>
              <w:marRight w:val="0"/>
              <w:marTop w:val="0"/>
              <w:marBottom w:val="0"/>
              <w:divBdr>
                <w:top w:val="none" w:sz="0" w:space="0" w:color="auto"/>
                <w:left w:val="none" w:sz="0" w:space="0" w:color="auto"/>
                <w:bottom w:val="none" w:sz="0" w:space="0" w:color="auto"/>
                <w:right w:val="none" w:sz="0" w:space="0" w:color="auto"/>
              </w:divBdr>
            </w:div>
            <w:div w:id="1074278035">
              <w:marLeft w:val="1155"/>
              <w:marRight w:val="0"/>
              <w:marTop w:val="0"/>
              <w:marBottom w:val="0"/>
              <w:divBdr>
                <w:top w:val="none" w:sz="0" w:space="0" w:color="auto"/>
                <w:left w:val="none" w:sz="0" w:space="0" w:color="auto"/>
                <w:bottom w:val="none" w:sz="0" w:space="0" w:color="auto"/>
                <w:right w:val="none" w:sz="0" w:space="0" w:color="auto"/>
              </w:divBdr>
            </w:div>
            <w:div w:id="1194730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54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1546">
      <w:bodyDiv w:val="1"/>
      <w:marLeft w:val="0"/>
      <w:marRight w:val="0"/>
      <w:marTop w:val="0"/>
      <w:marBottom w:val="0"/>
      <w:divBdr>
        <w:top w:val="none" w:sz="0" w:space="0" w:color="auto"/>
        <w:left w:val="none" w:sz="0" w:space="0" w:color="auto"/>
        <w:bottom w:val="none" w:sz="0" w:space="0" w:color="auto"/>
        <w:right w:val="none" w:sz="0" w:space="0" w:color="auto"/>
      </w:divBdr>
      <w:divsChild>
        <w:div w:id="1408452464">
          <w:marLeft w:val="0"/>
          <w:marRight w:val="0"/>
          <w:marTop w:val="0"/>
          <w:marBottom w:val="0"/>
          <w:divBdr>
            <w:top w:val="none" w:sz="0" w:space="0" w:color="auto"/>
            <w:left w:val="none" w:sz="0" w:space="0" w:color="auto"/>
            <w:bottom w:val="none" w:sz="0" w:space="0" w:color="auto"/>
            <w:right w:val="none" w:sz="0" w:space="0" w:color="auto"/>
          </w:divBdr>
        </w:div>
        <w:div w:id="1302733020">
          <w:marLeft w:val="0"/>
          <w:marRight w:val="0"/>
          <w:marTop w:val="150"/>
          <w:marBottom w:val="0"/>
          <w:divBdr>
            <w:top w:val="none" w:sz="0" w:space="0" w:color="auto"/>
            <w:left w:val="none" w:sz="0" w:space="0" w:color="auto"/>
            <w:bottom w:val="none" w:sz="0" w:space="0" w:color="auto"/>
            <w:right w:val="none" w:sz="0" w:space="0" w:color="auto"/>
          </w:divBdr>
          <w:divsChild>
            <w:div w:id="819345664">
              <w:marLeft w:val="1155"/>
              <w:marRight w:val="0"/>
              <w:marTop w:val="0"/>
              <w:marBottom w:val="0"/>
              <w:divBdr>
                <w:top w:val="none" w:sz="0" w:space="0" w:color="auto"/>
                <w:left w:val="none" w:sz="0" w:space="0" w:color="auto"/>
                <w:bottom w:val="none" w:sz="0" w:space="0" w:color="auto"/>
                <w:right w:val="none" w:sz="0" w:space="0" w:color="auto"/>
              </w:divBdr>
            </w:div>
            <w:div w:id="1291665695">
              <w:marLeft w:val="1155"/>
              <w:marRight w:val="0"/>
              <w:marTop w:val="0"/>
              <w:marBottom w:val="0"/>
              <w:divBdr>
                <w:top w:val="none" w:sz="0" w:space="0" w:color="auto"/>
                <w:left w:val="none" w:sz="0" w:space="0" w:color="auto"/>
                <w:bottom w:val="none" w:sz="0" w:space="0" w:color="auto"/>
                <w:right w:val="none" w:sz="0" w:space="0" w:color="auto"/>
              </w:divBdr>
            </w:div>
            <w:div w:id="1868785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2987351">
      <w:bodyDiv w:val="1"/>
      <w:marLeft w:val="0"/>
      <w:marRight w:val="0"/>
      <w:marTop w:val="0"/>
      <w:marBottom w:val="0"/>
      <w:divBdr>
        <w:top w:val="none" w:sz="0" w:space="0" w:color="auto"/>
        <w:left w:val="none" w:sz="0" w:space="0" w:color="auto"/>
        <w:bottom w:val="none" w:sz="0" w:space="0" w:color="auto"/>
        <w:right w:val="none" w:sz="0" w:space="0" w:color="auto"/>
      </w:divBdr>
      <w:divsChild>
        <w:div w:id="1216890538">
          <w:marLeft w:val="0"/>
          <w:marRight w:val="0"/>
          <w:marTop w:val="0"/>
          <w:marBottom w:val="0"/>
          <w:divBdr>
            <w:top w:val="none" w:sz="0" w:space="0" w:color="auto"/>
            <w:left w:val="none" w:sz="0" w:space="0" w:color="auto"/>
            <w:bottom w:val="none" w:sz="0" w:space="0" w:color="auto"/>
            <w:right w:val="none" w:sz="0" w:space="0" w:color="auto"/>
          </w:divBdr>
        </w:div>
        <w:div w:id="944116024">
          <w:marLeft w:val="0"/>
          <w:marRight w:val="0"/>
          <w:marTop w:val="150"/>
          <w:marBottom w:val="0"/>
          <w:divBdr>
            <w:top w:val="none" w:sz="0" w:space="0" w:color="auto"/>
            <w:left w:val="none" w:sz="0" w:space="0" w:color="auto"/>
            <w:bottom w:val="none" w:sz="0" w:space="0" w:color="auto"/>
            <w:right w:val="none" w:sz="0" w:space="0" w:color="auto"/>
          </w:divBdr>
          <w:divsChild>
            <w:div w:id="490099829">
              <w:marLeft w:val="1155"/>
              <w:marRight w:val="0"/>
              <w:marTop w:val="0"/>
              <w:marBottom w:val="0"/>
              <w:divBdr>
                <w:top w:val="none" w:sz="0" w:space="0" w:color="auto"/>
                <w:left w:val="none" w:sz="0" w:space="0" w:color="auto"/>
                <w:bottom w:val="none" w:sz="0" w:space="0" w:color="auto"/>
                <w:right w:val="none" w:sz="0" w:space="0" w:color="auto"/>
              </w:divBdr>
            </w:div>
            <w:div w:id="697243761">
              <w:marLeft w:val="1155"/>
              <w:marRight w:val="0"/>
              <w:marTop w:val="0"/>
              <w:marBottom w:val="0"/>
              <w:divBdr>
                <w:top w:val="none" w:sz="0" w:space="0" w:color="auto"/>
                <w:left w:val="none" w:sz="0" w:space="0" w:color="auto"/>
                <w:bottom w:val="none" w:sz="0" w:space="0" w:color="auto"/>
                <w:right w:val="none" w:sz="0" w:space="0" w:color="auto"/>
              </w:divBdr>
            </w:div>
            <w:div w:id="879126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042216">
      <w:bodyDiv w:val="1"/>
      <w:marLeft w:val="0"/>
      <w:marRight w:val="0"/>
      <w:marTop w:val="0"/>
      <w:marBottom w:val="0"/>
      <w:divBdr>
        <w:top w:val="none" w:sz="0" w:space="0" w:color="auto"/>
        <w:left w:val="none" w:sz="0" w:space="0" w:color="auto"/>
        <w:bottom w:val="none" w:sz="0" w:space="0" w:color="auto"/>
        <w:right w:val="none" w:sz="0" w:space="0" w:color="auto"/>
      </w:divBdr>
      <w:divsChild>
        <w:div w:id="179856648">
          <w:marLeft w:val="0"/>
          <w:marRight w:val="0"/>
          <w:marTop w:val="0"/>
          <w:marBottom w:val="0"/>
          <w:divBdr>
            <w:top w:val="none" w:sz="0" w:space="0" w:color="auto"/>
            <w:left w:val="none" w:sz="0" w:space="0" w:color="auto"/>
            <w:bottom w:val="none" w:sz="0" w:space="0" w:color="auto"/>
            <w:right w:val="none" w:sz="0" w:space="0" w:color="auto"/>
          </w:divBdr>
        </w:div>
        <w:div w:id="940915029">
          <w:marLeft w:val="0"/>
          <w:marRight w:val="0"/>
          <w:marTop w:val="150"/>
          <w:marBottom w:val="0"/>
          <w:divBdr>
            <w:top w:val="none" w:sz="0" w:space="0" w:color="auto"/>
            <w:left w:val="none" w:sz="0" w:space="0" w:color="auto"/>
            <w:bottom w:val="none" w:sz="0" w:space="0" w:color="auto"/>
            <w:right w:val="none" w:sz="0" w:space="0" w:color="auto"/>
          </w:divBdr>
          <w:divsChild>
            <w:div w:id="550579052">
              <w:marLeft w:val="1155"/>
              <w:marRight w:val="0"/>
              <w:marTop w:val="0"/>
              <w:marBottom w:val="0"/>
              <w:divBdr>
                <w:top w:val="none" w:sz="0" w:space="0" w:color="auto"/>
                <w:left w:val="none" w:sz="0" w:space="0" w:color="auto"/>
                <w:bottom w:val="none" w:sz="0" w:space="0" w:color="auto"/>
                <w:right w:val="none" w:sz="0" w:space="0" w:color="auto"/>
              </w:divBdr>
            </w:div>
            <w:div w:id="1855724433">
              <w:marLeft w:val="1155"/>
              <w:marRight w:val="0"/>
              <w:marTop w:val="0"/>
              <w:marBottom w:val="0"/>
              <w:divBdr>
                <w:top w:val="none" w:sz="0" w:space="0" w:color="auto"/>
                <w:left w:val="none" w:sz="0" w:space="0" w:color="auto"/>
                <w:bottom w:val="none" w:sz="0" w:space="0" w:color="auto"/>
                <w:right w:val="none" w:sz="0" w:space="0" w:color="auto"/>
              </w:divBdr>
            </w:div>
            <w:div w:id="261378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121">
      <w:bodyDiv w:val="1"/>
      <w:marLeft w:val="0"/>
      <w:marRight w:val="0"/>
      <w:marTop w:val="0"/>
      <w:marBottom w:val="0"/>
      <w:divBdr>
        <w:top w:val="none" w:sz="0" w:space="0" w:color="auto"/>
        <w:left w:val="none" w:sz="0" w:space="0" w:color="auto"/>
        <w:bottom w:val="none" w:sz="0" w:space="0" w:color="auto"/>
        <w:right w:val="none" w:sz="0" w:space="0" w:color="auto"/>
      </w:divBdr>
      <w:divsChild>
        <w:div w:id="1869446452">
          <w:marLeft w:val="0"/>
          <w:marRight w:val="0"/>
          <w:marTop w:val="0"/>
          <w:marBottom w:val="0"/>
          <w:divBdr>
            <w:top w:val="none" w:sz="0" w:space="0" w:color="auto"/>
            <w:left w:val="none" w:sz="0" w:space="0" w:color="auto"/>
            <w:bottom w:val="none" w:sz="0" w:space="0" w:color="auto"/>
            <w:right w:val="none" w:sz="0" w:space="0" w:color="auto"/>
          </w:divBdr>
        </w:div>
        <w:div w:id="1623420503">
          <w:marLeft w:val="0"/>
          <w:marRight w:val="0"/>
          <w:marTop w:val="150"/>
          <w:marBottom w:val="0"/>
          <w:divBdr>
            <w:top w:val="none" w:sz="0" w:space="0" w:color="auto"/>
            <w:left w:val="none" w:sz="0" w:space="0" w:color="auto"/>
            <w:bottom w:val="none" w:sz="0" w:space="0" w:color="auto"/>
            <w:right w:val="none" w:sz="0" w:space="0" w:color="auto"/>
          </w:divBdr>
          <w:divsChild>
            <w:div w:id="922645417">
              <w:marLeft w:val="1155"/>
              <w:marRight w:val="0"/>
              <w:marTop w:val="0"/>
              <w:marBottom w:val="0"/>
              <w:divBdr>
                <w:top w:val="none" w:sz="0" w:space="0" w:color="auto"/>
                <w:left w:val="none" w:sz="0" w:space="0" w:color="auto"/>
                <w:bottom w:val="none" w:sz="0" w:space="0" w:color="auto"/>
                <w:right w:val="none" w:sz="0" w:space="0" w:color="auto"/>
              </w:divBdr>
            </w:div>
            <w:div w:id="1243640495">
              <w:marLeft w:val="1155"/>
              <w:marRight w:val="0"/>
              <w:marTop w:val="0"/>
              <w:marBottom w:val="0"/>
              <w:divBdr>
                <w:top w:val="none" w:sz="0" w:space="0" w:color="auto"/>
                <w:left w:val="none" w:sz="0" w:space="0" w:color="auto"/>
                <w:bottom w:val="none" w:sz="0" w:space="0" w:color="auto"/>
                <w:right w:val="none" w:sz="0" w:space="0" w:color="auto"/>
              </w:divBdr>
            </w:div>
            <w:div w:id="14873617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3847">
      <w:bodyDiv w:val="1"/>
      <w:marLeft w:val="0"/>
      <w:marRight w:val="0"/>
      <w:marTop w:val="0"/>
      <w:marBottom w:val="0"/>
      <w:divBdr>
        <w:top w:val="none" w:sz="0" w:space="0" w:color="auto"/>
        <w:left w:val="none" w:sz="0" w:space="0" w:color="auto"/>
        <w:bottom w:val="none" w:sz="0" w:space="0" w:color="auto"/>
        <w:right w:val="none" w:sz="0" w:space="0" w:color="auto"/>
      </w:divBdr>
      <w:divsChild>
        <w:div w:id="2130929259">
          <w:marLeft w:val="0"/>
          <w:marRight w:val="0"/>
          <w:marTop w:val="0"/>
          <w:marBottom w:val="0"/>
          <w:divBdr>
            <w:top w:val="none" w:sz="0" w:space="0" w:color="auto"/>
            <w:left w:val="none" w:sz="0" w:space="0" w:color="auto"/>
            <w:bottom w:val="none" w:sz="0" w:space="0" w:color="auto"/>
            <w:right w:val="none" w:sz="0" w:space="0" w:color="auto"/>
          </w:divBdr>
        </w:div>
        <w:div w:id="1288656329">
          <w:marLeft w:val="0"/>
          <w:marRight w:val="0"/>
          <w:marTop w:val="150"/>
          <w:marBottom w:val="0"/>
          <w:divBdr>
            <w:top w:val="none" w:sz="0" w:space="0" w:color="auto"/>
            <w:left w:val="none" w:sz="0" w:space="0" w:color="auto"/>
            <w:bottom w:val="none" w:sz="0" w:space="0" w:color="auto"/>
            <w:right w:val="none" w:sz="0" w:space="0" w:color="auto"/>
          </w:divBdr>
          <w:divsChild>
            <w:div w:id="1924997068">
              <w:marLeft w:val="1155"/>
              <w:marRight w:val="0"/>
              <w:marTop w:val="0"/>
              <w:marBottom w:val="0"/>
              <w:divBdr>
                <w:top w:val="none" w:sz="0" w:space="0" w:color="auto"/>
                <w:left w:val="none" w:sz="0" w:space="0" w:color="auto"/>
                <w:bottom w:val="none" w:sz="0" w:space="0" w:color="auto"/>
                <w:right w:val="none" w:sz="0" w:space="0" w:color="auto"/>
              </w:divBdr>
            </w:div>
            <w:div w:id="1542521175">
              <w:marLeft w:val="1155"/>
              <w:marRight w:val="0"/>
              <w:marTop w:val="0"/>
              <w:marBottom w:val="0"/>
              <w:divBdr>
                <w:top w:val="none" w:sz="0" w:space="0" w:color="auto"/>
                <w:left w:val="none" w:sz="0" w:space="0" w:color="auto"/>
                <w:bottom w:val="none" w:sz="0" w:space="0" w:color="auto"/>
                <w:right w:val="none" w:sz="0" w:space="0" w:color="auto"/>
              </w:divBdr>
            </w:div>
            <w:div w:id="202520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6615304">
      <w:bodyDiv w:val="1"/>
      <w:marLeft w:val="0"/>
      <w:marRight w:val="0"/>
      <w:marTop w:val="0"/>
      <w:marBottom w:val="0"/>
      <w:divBdr>
        <w:top w:val="none" w:sz="0" w:space="0" w:color="auto"/>
        <w:left w:val="none" w:sz="0" w:space="0" w:color="auto"/>
        <w:bottom w:val="none" w:sz="0" w:space="0" w:color="auto"/>
        <w:right w:val="none" w:sz="0" w:space="0" w:color="auto"/>
      </w:divBdr>
      <w:divsChild>
        <w:div w:id="1376000037">
          <w:marLeft w:val="0"/>
          <w:marRight w:val="0"/>
          <w:marTop w:val="0"/>
          <w:marBottom w:val="0"/>
          <w:divBdr>
            <w:top w:val="none" w:sz="0" w:space="0" w:color="auto"/>
            <w:left w:val="none" w:sz="0" w:space="0" w:color="auto"/>
            <w:bottom w:val="none" w:sz="0" w:space="0" w:color="auto"/>
            <w:right w:val="none" w:sz="0" w:space="0" w:color="auto"/>
          </w:divBdr>
        </w:div>
        <w:div w:id="1984692925">
          <w:marLeft w:val="0"/>
          <w:marRight w:val="0"/>
          <w:marTop w:val="150"/>
          <w:marBottom w:val="0"/>
          <w:divBdr>
            <w:top w:val="none" w:sz="0" w:space="0" w:color="auto"/>
            <w:left w:val="none" w:sz="0" w:space="0" w:color="auto"/>
            <w:bottom w:val="none" w:sz="0" w:space="0" w:color="auto"/>
            <w:right w:val="none" w:sz="0" w:space="0" w:color="auto"/>
          </w:divBdr>
          <w:divsChild>
            <w:div w:id="1567032347">
              <w:marLeft w:val="1155"/>
              <w:marRight w:val="0"/>
              <w:marTop w:val="0"/>
              <w:marBottom w:val="0"/>
              <w:divBdr>
                <w:top w:val="none" w:sz="0" w:space="0" w:color="auto"/>
                <w:left w:val="none" w:sz="0" w:space="0" w:color="auto"/>
                <w:bottom w:val="none" w:sz="0" w:space="0" w:color="auto"/>
                <w:right w:val="none" w:sz="0" w:space="0" w:color="auto"/>
              </w:divBdr>
            </w:div>
            <w:div w:id="246572067">
              <w:marLeft w:val="1155"/>
              <w:marRight w:val="0"/>
              <w:marTop w:val="0"/>
              <w:marBottom w:val="0"/>
              <w:divBdr>
                <w:top w:val="none" w:sz="0" w:space="0" w:color="auto"/>
                <w:left w:val="none" w:sz="0" w:space="0" w:color="auto"/>
                <w:bottom w:val="none" w:sz="0" w:space="0" w:color="auto"/>
                <w:right w:val="none" w:sz="0" w:space="0" w:color="auto"/>
              </w:divBdr>
            </w:div>
            <w:div w:id="1136725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0496">
      <w:bodyDiv w:val="1"/>
      <w:marLeft w:val="0"/>
      <w:marRight w:val="0"/>
      <w:marTop w:val="0"/>
      <w:marBottom w:val="0"/>
      <w:divBdr>
        <w:top w:val="none" w:sz="0" w:space="0" w:color="auto"/>
        <w:left w:val="none" w:sz="0" w:space="0" w:color="auto"/>
        <w:bottom w:val="none" w:sz="0" w:space="0" w:color="auto"/>
        <w:right w:val="none" w:sz="0" w:space="0" w:color="auto"/>
      </w:divBdr>
      <w:divsChild>
        <w:div w:id="1250310849">
          <w:marLeft w:val="0"/>
          <w:marRight w:val="0"/>
          <w:marTop w:val="0"/>
          <w:marBottom w:val="0"/>
          <w:divBdr>
            <w:top w:val="none" w:sz="0" w:space="0" w:color="auto"/>
            <w:left w:val="none" w:sz="0" w:space="0" w:color="auto"/>
            <w:bottom w:val="none" w:sz="0" w:space="0" w:color="auto"/>
            <w:right w:val="none" w:sz="0" w:space="0" w:color="auto"/>
          </w:divBdr>
        </w:div>
        <w:div w:id="388115280">
          <w:marLeft w:val="0"/>
          <w:marRight w:val="0"/>
          <w:marTop w:val="150"/>
          <w:marBottom w:val="0"/>
          <w:divBdr>
            <w:top w:val="none" w:sz="0" w:space="0" w:color="auto"/>
            <w:left w:val="none" w:sz="0" w:space="0" w:color="auto"/>
            <w:bottom w:val="none" w:sz="0" w:space="0" w:color="auto"/>
            <w:right w:val="none" w:sz="0" w:space="0" w:color="auto"/>
          </w:divBdr>
          <w:divsChild>
            <w:div w:id="57822772">
              <w:marLeft w:val="1155"/>
              <w:marRight w:val="0"/>
              <w:marTop w:val="0"/>
              <w:marBottom w:val="0"/>
              <w:divBdr>
                <w:top w:val="none" w:sz="0" w:space="0" w:color="auto"/>
                <w:left w:val="none" w:sz="0" w:space="0" w:color="auto"/>
                <w:bottom w:val="none" w:sz="0" w:space="0" w:color="auto"/>
                <w:right w:val="none" w:sz="0" w:space="0" w:color="auto"/>
              </w:divBdr>
            </w:div>
            <w:div w:id="782959639">
              <w:marLeft w:val="1155"/>
              <w:marRight w:val="0"/>
              <w:marTop w:val="0"/>
              <w:marBottom w:val="0"/>
              <w:divBdr>
                <w:top w:val="none" w:sz="0" w:space="0" w:color="auto"/>
                <w:left w:val="none" w:sz="0" w:space="0" w:color="auto"/>
                <w:bottom w:val="none" w:sz="0" w:space="0" w:color="auto"/>
                <w:right w:val="none" w:sz="0" w:space="0" w:color="auto"/>
              </w:divBdr>
            </w:div>
            <w:div w:id="1813130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404540">
      <w:bodyDiv w:val="1"/>
      <w:marLeft w:val="0"/>
      <w:marRight w:val="0"/>
      <w:marTop w:val="0"/>
      <w:marBottom w:val="0"/>
      <w:divBdr>
        <w:top w:val="none" w:sz="0" w:space="0" w:color="auto"/>
        <w:left w:val="none" w:sz="0" w:space="0" w:color="auto"/>
        <w:bottom w:val="none" w:sz="0" w:space="0" w:color="auto"/>
        <w:right w:val="none" w:sz="0" w:space="0" w:color="auto"/>
      </w:divBdr>
      <w:divsChild>
        <w:div w:id="1579054965">
          <w:marLeft w:val="0"/>
          <w:marRight w:val="0"/>
          <w:marTop w:val="0"/>
          <w:marBottom w:val="0"/>
          <w:divBdr>
            <w:top w:val="none" w:sz="0" w:space="0" w:color="auto"/>
            <w:left w:val="none" w:sz="0" w:space="0" w:color="auto"/>
            <w:bottom w:val="none" w:sz="0" w:space="0" w:color="auto"/>
            <w:right w:val="none" w:sz="0" w:space="0" w:color="auto"/>
          </w:divBdr>
        </w:div>
        <w:div w:id="4401696">
          <w:marLeft w:val="0"/>
          <w:marRight w:val="0"/>
          <w:marTop w:val="150"/>
          <w:marBottom w:val="0"/>
          <w:divBdr>
            <w:top w:val="none" w:sz="0" w:space="0" w:color="auto"/>
            <w:left w:val="none" w:sz="0" w:space="0" w:color="auto"/>
            <w:bottom w:val="none" w:sz="0" w:space="0" w:color="auto"/>
            <w:right w:val="none" w:sz="0" w:space="0" w:color="auto"/>
          </w:divBdr>
          <w:divsChild>
            <w:div w:id="1228033194">
              <w:marLeft w:val="1155"/>
              <w:marRight w:val="0"/>
              <w:marTop w:val="0"/>
              <w:marBottom w:val="0"/>
              <w:divBdr>
                <w:top w:val="none" w:sz="0" w:space="0" w:color="auto"/>
                <w:left w:val="none" w:sz="0" w:space="0" w:color="auto"/>
                <w:bottom w:val="none" w:sz="0" w:space="0" w:color="auto"/>
                <w:right w:val="none" w:sz="0" w:space="0" w:color="auto"/>
              </w:divBdr>
            </w:div>
            <w:div w:id="1130365854">
              <w:marLeft w:val="1155"/>
              <w:marRight w:val="0"/>
              <w:marTop w:val="0"/>
              <w:marBottom w:val="0"/>
              <w:divBdr>
                <w:top w:val="none" w:sz="0" w:space="0" w:color="auto"/>
                <w:left w:val="none" w:sz="0" w:space="0" w:color="auto"/>
                <w:bottom w:val="none" w:sz="0" w:space="0" w:color="auto"/>
                <w:right w:val="none" w:sz="0" w:space="0" w:color="auto"/>
              </w:divBdr>
            </w:div>
            <w:div w:id="1428502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47316">
      <w:bodyDiv w:val="1"/>
      <w:marLeft w:val="0"/>
      <w:marRight w:val="0"/>
      <w:marTop w:val="0"/>
      <w:marBottom w:val="0"/>
      <w:divBdr>
        <w:top w:val="none" w:sz="0" w:space="0" w:color="auto"/>
        <w:left w:val="none" w:sz="0" w:space="0" w:color="auto"/>
        <w:bottom w:val="none" w:sz="0" w:space="0" w:color="auto"/>
        <w:right w:val="none" w:sz="0" w:space="0" w:color="auto"/>
      </w:divBdr>
      <w:divsChild>
        <w:div w:id="836111921">
          <w:marLeft w:val="0"/>
          <w:marRight w:val="0"/>
          <w:marTop w:val="0"/>
          <w:marBottom w:val="0"/>
          <w:divBdr>
            <w:top w:val="none" w:sz="0" w:space="0" w:color="auto"/>
            <w:left w:val="none" w:sz="0" w:space="0" w:color="auto"/>
            <w:bottom w:val="none" w:sz="0" w:space="0" w:color="auto"/>
            <w:right w:val="none" w:sz="0" w:space="0" w:color="auto"/>
          </w:divBdr>
        </w:div>
        <w:div w:id="179512096">
          <w:marLeft w:val="0"/>
          <w:marRight w:val="0"/>
          <w:marTop w:val="150"/>
          <w:marBottom w:val="0"/>
          <w:divBdr>
            <w:top w:val="none" w:sz="0" w:space="0" w:color="auto"/>
            <w:left w:val="none" w:sz="0" w:space="0" w:color="auto"/>
            <w:bottom w:val="none" w:sz="0" w:space="0" w:color="auto"/>
            <w:right w:val="none" w:sz="0" w:space="0" w:color="auto"/>
          </w:divBdr>
          <w:divsChild>
            <w:div w:id="1490905044">
              <w:marLeft w:val="1155"/>
              <w:marRight w:val="0"/>
              <w:marTop w:val="0"/>
              <w:marBottom w:val="0"/>
              <w:divBdr>
                <w:top w:val="none" w:sz="0" w:space="0" w:color="auto"/>
                <w:left w:val="none" w:sz="0" w:space="0" w:color="auto"/>
                <w:bottom w:val="none" w:sz="0" w:space="0" w:color="auto"/>
                <w:right w:val="none" w:sz="0" w:space="0" w:color="auto"/>
              </w:divBdr>
            </w:div>
            <w:div w:id="1467502630">
              <w:marLeft w:val="1155"/>
              <w:marRight w:val="0"/>
              <w:marTop w:val="0"/>
              <w:marBottom w:val="0"/>
              <w:divBdr>
                <w:top w:val="none" w:sz="0" w:space="0" w:color="auto"/>
                <w:left w:val="none" w:sz="0" w:space="0" w:color="auto"/>
                <w:bottom w:val="none" w:sz="0" w:space="0" w:color="auto"/>
                <w:right w:val="none" w:sz="0" w:space="0" w:color="auto"/>
              </w:divBdr>
            </w:div>
            <w:div w:id="13682149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666">
      <w:bodyDiv w:val="1"/>
      <w:marLeft w:val="0"/>
      <w:marRight w:val="0"/>
      <w:marTop w:val="0"/>
      <w:marBottom w:val="0"/>
      <w:divBdr>
        <w:top w:val="none" w:sz="0" w:space="0" w:color="auto"/>
        <w:left w:val="none" w:sz="0" w:space="0" w:color="auto"/>
        <w:bottom w:val="none" w:sz="0" w:space="0" w:color="auto"/>
        <w:right w:val="none" w:sz="0" w:space="0" w:color="auto"/>
      </w:divBdr>
      <w:divsChild>
        <w:div w:id="1897400420">
          <w:marLeft w:val="0"/>
          <w:marRight w:val="0"/>
          <w:marTop w:val="0"/>
          <w:marBottom w:val="0"/>
          <w:divBdr>
            <w:top w:val="none" w:sz="0" w:space="0" w:color="auto"/>
            <w:left w:val="none" w:sz="0" w:space="0" w:color="auto"/>
            <w:bottom w:val="none" w:sz="0" w:space="0" w:color="auto"/>
            <w:right w:val="none" w:sz="0" w:space="0" w:color="auto"/>
          </w:divBdr>
        </w:div>
        <w:div w:id="512381895">
          <w:marLeft w:val="0"/>
          <w:marRight w:val="0"/>
          <w:marTop w:val="150"/>
          <w:marBottom w:val="0"/>
          <w:divBdr>
            <w:top w:val="none" w:sz="0" w:space="0" w:color="auto"/>
            <w:left w:val="none" w:sz="0" w:space="0" w:color="auto"/>
            <w:bottom w:val="none" w:sz="0" w:space="0" w:color="auto"/>
            <w:right w:val="none" w:sz="0" w:space="0" w:color="auto"/>
          </w:divBdr>
          <w:divsChild>
            <w:div w:id="325939465">
              <w:marLeft w:val="1155"/>
              <w:marRight w:val="0"/>
              <w:marTop w:val="0"/>
              <w:marBottom w:val="0"/>
              <w:divBdr>
                <w:top w:val="none" w:sz="0" w:space="0" w:color="auto"/>
                <w:left w:val="none" w:sz="0" w:space="0" w:color="auto"/>
                <w:bottom w:val="none" w:sz="0" w:space="0" w:color="auto"/>
                <w:right w:val="none" w:sz="0" w:space="0" w:color="auto"/>
              </w:divBdr>
            </w:div>
            <w:div w:id="366489708">
              <w:marLeft w:val="1155"/>
              <w:marRight w:val="0"/>
              <w:marTop w:val="0"/>
              <w:marBottom w:val="0"/>
              <w:divBdr>
                <w:top w:val="none" w:sz="0" w:space="0" w:color="auto"/>
                <w:left w:val="none" w:sz="0" w:space="0" w:color="auto"/>
                <w:bottom w:val="none" w:sz="0" w:space="0" w:color="auto"/>
                <w:right w:val="none" w:sz="0" w:space="0" w:color="auto"/>
              </w:divBdr>
            </w:div>
            <w:div w:id="65503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599712">
      <w:bodyDiv w:val="1"/>
      <w:marLeft w:val="0"/>
      <w:marRight w:val="0"/>
      <w:marTop w:val="0"/>
      <w:marBottom w:val="0"/>
      <w:divBdr>
        <w:top w:val="none" w:sz="0" w:space="0" w:color="auto"/>
        <w:left w:val="none" w:sz="0" w:space="0" w:color="auto"/>
        <w:bottom w:val="none" w:sz="0" w:space="0" w:color="auto"/>
        <w:right w:val="none" w:sz="0" w:space="0" w:color="auto"/>
      </w:divBdr>
      <w:divsChild>
        <w:div w:id="1212376783">
          <w:marLeft w:val="0"/>
          <w:marRight w:val="0"/>
          <w:marTop w:val="0"/>
          <w:marBottom w:val="0"/>
          <w:divBdr>
            <w:top w:val="none" w:sz="0" w:space="0" w:color="auto"/>
            <w:left w:val="none" w:sz="0" w:space="0" w:color="auto"/>
            <w:bottom w:val="none" w:sz="0" w:space="0" w:color="auto"/>
            <w:right w:val="none" w:sz="0" w:space="0" w:color="auto"/>
          </w:divBdr>
        </w:div>
        <w:div w:id="174612174">
          <w:marLeft w:val="0"/>
          <w:marRight w:val="0"/>
          <w:marTop w:val="150"/>
          <w:marBottom w:val="0"/>
          <w:divBdr>
            <w:top w:val="none" w:sz="0" w:space="0" w:color="auto"/>
            <w:left w:val="none" w:sz="0" w:space="0" w:color="auto"/>
            <w:bottom w:val="none" w:sz="0" w:space="0" w:color="auto"/>
            <w:right w:val="none" w:sz="0" w:space="0" w:color="auto"/>
          </w:divBdr>
          <w:divsChild>
            <w:div w:id="965622162">
              <w:marLeft w:val="1155"/>
              <w:marRight w:val="0"/>
              <w:marTop w:val="0"/>
              <w:marBottom w:val="0"/>
              <w:divBdr>
                <w:top w:val="none" w:sz="0" w:space="0" w:color="auto"/>
                <w:left w:val="none" w:sz="0" w:space="0" w:color="auto"/>
                <w:bottom w:val="none" w:sz="0" w:space="0" w:color="auto"/>
                <w:right w:val="none" w:sz="0" w:space="0" w:color="auto"/>
              </w:divBdr>
            </w:div>
            <w:div w:id="1102802590">
              <w:marLeft w:val="1155"/>
              <w:marRight w:val="0"/>
              <w:marTop w:val="0"/>
              <w:marBottom w:val="0"/>
              <w:divBdr>
                <w:top w:val="none" w:sz="0" w:space="0" w:color="auto"/>
                <w:left w:val="none" w:sz="0" w:space="0" w:color="auto"/>
                <w:bottom w:val="none" w:sz="0" w:space="0" w:color="auto"/>
                <w:right w:val="none" w:sz="0" w:space="0" w:color="auto"/>
              </w:divBdr>
            </w:div>
            <w:div w:id="10057448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16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9489">
          <w:marLeft w:val="0"/>
          <w:marRight w:val="0"/>
          <w:marTop w:val="0"/>
          <w:marBottom w:val="0"/>
          <w:divBdr>
            <w:top w:val="none" w:sz="0" w:space="0" w:color="auto"/>
            <w:left w:val="none" w:sz="0" w:space="0" w:color="auto"/>
            <w:bottom w:val="none" w:sz="0" w:space="0" w:color="auto"/>
            <w:right w:val="none" w:sz="0" w:space="0" w:color="auto"/>
          </w:divBdr>
        </w:div>
        <w:div w:id="111637219">
          <w:marLeft w:val="0"/>
          <w:marRight w:val="0"/>
          <w:marTop w:val="150"/>
          <w:marBottom w:val="0"/>
          <w:divBdr>
            <w:top w:val="none" w:sz="0" w:space="0" w:color="auto"/>
            <w:left w:val="none" w:sz="0" w:space="0" w:color="auto"/>
            <w:bottom w:val="none" w:sz="0" w:space="0" w:color="auto"/>
            <w:right w:val="none" w:sz="0" w:space="0" w:color="auto"/>
          </w:divBdr>
          <w:divsChild>
            <w:div w:id="406542226">
              <w:marLeft w:val="1155"/>
              <w:marRight w:val="0"/>
              <w:marTop w:val="0"/>
              <w:marBottom w:val="0"/>
              <w:divBdr>
                <w:top w:val="none" w:sz="0" w:space="0" w:color="auto"/>
                <w:left w:val="none" w:sz="0" w:space="0" w:color="auto"/>
                <w:bottom w:val="none" w:sz="0" w:space="0" w:color="auto"/>
                <w:right w:val="none" w:sz="0" w:space="0" w:color="auto"/>
              </w:divBdr>
            </w:div>
            <w:div w:id="584845959">
              <w:marLeft w:val="1155"/>
              <w:marRight w:val="0"/>
              <w:marTop w:val="0"/>
              <w:marBottom w:val="0"/>
              <w:divBdr>
                <w:top w:val="none" w:sz="0" w:space="0" w:color="auto"/>
                <w:left w:val="none" w:sz="0" w:space="0" w:color="auto"/>
                <w:bottom w:val="none" w:sz="0" w:space="0" w:color="auto"/>
                <w:right w:val="none" w:sz="0" w:space="0" w:color="auto"/>
              </w:divBdr>
            </w:div>
            <w:div w:id="1441606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5997">
      <w:bodyDiv w:val="1"/>
      <w:marLeft w:val="0"/>
      <w:marRight w:val="0"/>
      <w:marTop w:val="0"/>
      <w:marBottom w:val="0"/>
      <w:divBdr>
        <w:top w:val="none" w:sz="0" w:space="0" w:color="auto"/>
        <w:left w:val="none" w:sz="0" w:space="0" w:color="auto"/>
        <w:bottom w:val="none" w:sz="0" w:space="0" w:color="auto"/>
        <w:right w:val="none" w:sz="0" w:space="0" w:color="auto"/>
      </w:divBdr>
      <w:divsChild>
        <w:div w:id="2027251812">
          <w:marLeft w:val="0"/>
          <w:marRight w:val="0"/>
          <w:marTop w:val="0"/>
          <w:marBottom w:val="0"/>
          <w:divBdr>
            <w:top w:val="none" w:sz="0" w:space="0" w:color="auto"/>
            <w:left w:val="none" w:sz="0" w:space="0" w:color="auto"/>
            <w:bottom w:val="none" w:sz="0" w:space="0" w:color="auto"/>
            <w:right w:val="none" w:sz="0" w:space="0" w:color="auto"/>
          </w:divBdr>
        </w:div>
        <w:div w:id="2125465305">
          <w:marLeft w:val="0"/>
          <w:marRight w:val="0"/>
          <w:marTop w:val="150"/>
          <w:marBottom w:val="0"/>
          <w:divBdr>
            <w:top w:val="none" w:sz="0" w:space="0" w:color="auto"/>
            <w:left w:val="none" w:sz="0" w:space="0" w:color="auto"/>
            <w:bottom w:val="none" w:sz="0" w:space="0" w:color="auto"/>
            <w:right w:val="none" w:sz="0" w:space="0" w:color="auto"/>
          </w:divBdr>
          <w:divsChild>
            <w:div w:id="1004673140">
              <w:marLeft w:val="1155"/>
              <w:marRight w:val="0"/>
              <w:marTop w:val="0"/>
              <w:marBottom w:val="0"/>
              <w:divBdr>
                <w:top w:val="none" w:sz="0" w:space="0" w:color="auto"/>
                <w:left w:val="none" w:sz="0" w:space="0" w:color="auto"/>
                <w:bottom w:val="none" w:sz="0" w:space="0" w:color="auto"/>
                <w:right w:val="none" w:sz="0" w:space="0" w:color="auto"/>
              </w:divBdr>
            </w:div>
            <w:div w:id="3819107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24270">
      <w:bodyDiv w:val="1"/>
      <w:marLeft w:val="0"/>
      <w:marRight w:val="0"/>
      <w:marTop w:val="0"/>
      <w:marBottom w:val="0"/>
      <w:divBdr>
        <w:top w:val="none" w:sz="0" w:space="0" w:color="auto"/>
        <w:left w:val="none" w:sz="0" w:space="0" w:color="auto"/>
        <w:bottom w:val="none" w:sz="0" w:space="0" w:color="auto"/>
        <w:right w:val="none" w:sz="0" w:space="0" w:color="auto"/>
      </w:divBdr>
      <w:divsChild>
        <w:div w:id="1974482072">
          <w:marLeft w:val="0"/>
          <w:marRight w:val="0"/>
          <w:marTop w:val="0"/>
          <w:marBottom w:val="0"/>
          <w:divBdr>
            <w:top w:val="none" w:sz="0" w:space="0" w:color="auto"/>
            <w:left w:val="none" w:sz="0" w:space="0" w:color="auto"/>
            <w:bottom w:val="none" w:sz="0" w:space="0" w:color="auto"/>
            <w:right w:val="none" w:sz="0" w:space="0" w:color="auto"/>
          </w:divBdr>
        </w:div>
        <w:div w:id="1298612446">
          <w:marLeft w:val="0"/>
          <w:marRight w:val="0"/>
          <w:marTop w:val="150"/>
          <w:marBottom w:val="0"/>
          <w:divBdr>
            <w:top w:val="none" w:sz="0" w:space="0" w:color="auto"/>
            <w:left w:val="none" w:sz="0" w:space="0" w:color="auto"/>
            <w:bottom w:val="none" w:sz="0" w:space="0" w:color="auto"/>
            <w:right w:val="none" w:sz="0" w:space="0" w:color="auto"/>
          </w:divBdr>
          <w:divsChild>
            <w:div w:id="36901824">
              <w:marLeft w:val="1155"/>
              <w:marRight w:val="0"/>
              <w:marTop w:val="0"/>
              <w:marBottom w:val="0"/>
              <w:divBdr>
                <w:top w:val="none" w:sz="0" w:space="0" w:color="auto"/>
                <w:left w:val="none" w:sz="0" w:space="0" w:color="auto"/>
                <w:bottom w:val="none" w:sz="0" w:space="0" w:color="auto"/>
                <w:right w:val="none" w:sz="0" w:space="0" w:color="auto"/>
              </w:divBdr>
            </w:div>
            <w:div w:id="1280915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84963">
      <w:bodyDiv w:val="1"/>
      <w:marLeft w:val="0"/>
      <w:marRight w:val="0"/>
      <w:marTop w:val="0"/>
      <w:marBottom w:val="0"/>
      <w:divBdr>
        <w:top w:val="none" w:sz="0" w:space="0" w:color="auto"/>
        <w:left w:val="none" w:sz="0" w:space="0" w:color="auto"/>
        <w:bottom w:val="none" w:sz="0" w:space="0" w:color="auto"/>
        <w:right w:val="none" w:sz="0" w:space="0" w:color="auto"/>
      </w:divBdr>
      <w:divsChild>
        <w:div w:id="545989174">
          <w:marLeft w:val="0"/>
          <w:marRight w:val="0"/>
          <w:marTop w:val="0"/>
          <w:marBottom w:val="0"/>
          <w:divBdr>
            <w:top w:val="none" w:sz="0" w:space="0" w:color="auto"/>
            <w:left w:val="none" w:sz="0" w:space="0" w:color="auto"/>
            <w:bottom w:val="none" w:sz="0" w:space="0" w:color="auto"/>
            <w:right w:val="none" w:sz="0" w:space="0" w:color="auto"/>
          </w:divBdr>
        </w:div>
        <w:div w:id="1926038376">
          <w:marLeft w:val="0"/>
          <w:marRight w:val="0"/>
          <w:marTop w:val="150"/>
          <w:marBottom w:val="0"/>
          <w:divBdr>
            <w:top w:val="none" w:sz="0" w:space="0" w:color="auto"/>
            <w:left w:val="none" w:sz="0" w:space="0" w:color="auto"/>
            <w:bottom w:val="none" w:sz="0" w:space="0" w:color="auto"/>
            <w:right w:val="none" w:sz="0" w:space="0" w:color="auto"/>
          </w:divBdr>
          <w:divsChild>
            <w:div w:id="508445432">
              <w:marLeft w:val="1155"/>
              <w:marRight w:val="0"/>
              <w:marTop w:val="0"/>
              <w:marBottom w:val="0"/>
              <w:divBdr>
                <w:top w:val="none" w:sz="0" w:space="0" w:color="auto"/>
                <w:left w:val="none" w:sz="0" w:space="0" w:color="auto"/>
                <w:bottom w:val="none" w:sz="0" w:space="0" w:color="auto"/>
                <w:right w:val="none" w:sz="0" w:space="0" w:color="auto"/>
              </w:divBdr>
            </w:div>
            <w:div w:id="1370451868">
              <w:marLeft w:val="1155"/>
              <w:marRight w:val="0"/>
              <w:marTop w:val="0"/>
              <w:marBottom w:val="0"/>
              <w:divBdr>
                <w:top w:val="none" w:sz="0" w:space="0" w:color="auto"/>
                <w:left w:val="none" w:sz="0" w:space="0" w:color="auto"/>
                <w:bottom w:val="none" w:sz="0" w:space="0" w:color="auto"/>
                <w:right w:val="none" w:sz="0" w:space="0" w:color="auto"/>
              </w:divBdr>
            </w:div>
            <w:div w:id="14624527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232">
      <w:bodyDiv w:val="1"/>
      <w:marLeft w:val="0"/>
      <w:marRight w:val="0"/>
      <w:marTop w:val="0"/>
      <w:marBottom w:val="0"/>
      <w:divBdr>
        <w:top w:val="none" w:sz="0" w:space="0" w:color="auto"/>
        <w:left w:val="none" w:sz="0" w:space="0" w:color="auto"/>
        <w:bottom w:val="none" w:sz="0" w:space="0" w:color="auto"/>
        <w:right w:val="none" w:sz="0" w:space="0" w:color="auto"/>
      </w:divBdr>
      <w:divsChild>
        <w:div w:id="2119059157">
          <w:marLeft w:val="0"/>
          <w:marRight w:val="0"/>
          <w:marTop w:val="0"/>
          <w:marBottom w:val="0"/>
          <w:divBdr>
            <w:top w:val="none" w:sz="0" w:space="0" w:color="auto"/>
            <w:left w:val="none" w:sz="0" w:space="0" w:color="auto"/>
            <w:bottom w:val="none" w:sz="0" w:space="0" w:color="auto"/>
            <w:right w:val="none" w:sz="0" w:space="0" w:color="auto"/>
          </w:divBdr>
        </w:div>
        <w:div w:id="1528130592">
          <w:marLeft w:val="0"/>
          <w:marRight w:val="0"/>
          <w:marTop w:val="150"/>
          <w:marBottom w:val="0"/>
          <w:divBdr>
            <w:top w:val="none" w:sz="0" w:space="0" w:color="auto"/>
            <w:left w:val="none" w:sz="0" w:space="0" w:color="auto"/>
            <w:bottom w:val="none" w:sz="0" w:space="0" w:color="auto"/>
            <w:right w:val="none" w:sz="0" w:space="0" w:color="auto"/>
          </w:divBdr>
          <w:divsChild>
            <w:div w:id="136996727">
              <w:marLeft w:val="1155"/>
              <w:marRight w:val="0"/>
              <w:marTop w:val="0"/>
              <w:marBottom w:val="0"/>
              <w:divBdr>
                <w:top w:val="none" w:sz="0" w:space="0" w:color="auto"/>
                <w:left w:val="none" w:sz="0" w:space="0" w:color="auto"/>
                <w:bottom w:val="none" w:sz="0" w:space="0" w:color="auto"/>
                <w:right w:val="none" w:sz="0" w:space="0" w:color="auto"/>
              </w:divBdr>
            </w:div>
            <w:div w:id="1924604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476">
      <w:bodyDiv w:val="1"/>
      <w:marLeft w:val="0"/>
      <w:marRight w:val="0"/>
      <w:marTop w:val="0"/>
      <w:marBottom w:val="0"/>
      <w:divBdr>
        <w:top w:val="none" w:sz="0" w:space="0" w:color="auto"/>
        <w:left w:val="none" w:sz="0" w:space="0" w:color="auto"/>
        <w:bottom w:val="none" w:sz="0" w:space="0" w:color="auto"/>
        <w:right w:val="none" w:sz="0" w:space="0" w:color="auto"/>
      </w:divBdr>
      <w:divsChild>
        <w:div w:id="2104761202">
          <w:marLeft w:val="0"/>
          <w:marRight w:val="0"/>
          <w:marTop w:val="0"/>
          <w:marBottom w:val="0"/>
          <w:divBdr>
            <w:top w:val="none" w:sz="0" w:space="0" w:color="auto"/>
            <w:left w:val="none" w:sz="0" w:space="0" w:color="auto"/>
            <w:bottom w:val="none" w:sz="0" w:space="0" w:color="auto"/>
            <w:right w:val="none" w:sz="0" w:space="0" w:color="auto"/>
          </w:divBdr>
        </w:div>
        <w:div w:id="1656757198">
          <w:marLeft w:val="0"/>
          <w:marRight w:val="0"/>
          <w:marTop w:val="150"/>
          <w:marBottom w:val="0"/>
          <w:divBdr>
            <w:top w:val="none" w:sz="0" w:space="0" w:color="auto"/>
            <w:left w:val="none" w:sz="0" w:space="0" w:color="auto"/>
            <w:bottom w:val="none" w:sz="0" w:space="0" w:color="auto"/>
            <w:right w:val="none" w:sz="0" w:space="0" w:color="auto"/>
          </w:divBdr>
          <w:divsChild>
            <w:div w:id="1786730917">
              <w:marLeft w:val="1155"/>
              <w:marRight w:val="0"/>
              <w:marTop w:val="0"/>
              <w:marBottom w:val="0"/>
              <w:divBdr>
                <w:top w:val="none" w:sz="0" w:space="0" w:color="auto"/>
                <w:left w:val="none" w:sz="0" w:space="0" w:color="auto"/>
                <w:bottom w:val="none" w:sz="0" w:space="0" w:color="auto"/>
                <w:right w:val="none" w:sz="0" w:space="0" w:color="auto"/>
              </w:divBdr>
            </w:div>
            <w:div w:id="1150752481">
              <w:marLeft w:val="1155"/>
              <w:marRight w:val="0"/>
              <w:marTop w:val="0"/>
              <w:marBottom w:val="0"/>
              <w:divBdr>
                <w:top w:val="none" w:sz="0" w:space="0" w:color="auto"/>
                <w:left w:val="none" w:sz="0" w:space="0" w:color="auto"/>
                <w:bottom w:val="none" w:sz="0" w:space="0" w:color="auto"/>
                <w:right w:val="none" w:sz="0" w:space="0" w:color="auto"/>
              </w:divBdr>
            </w:div>
            <w:div w:id="1392270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5976278">
      <w:bodyDiv w:val="1"/>
      <w:marLeft w:val="0"/>
      <w:marRight w:val="0"/>
      <w:marTop w:val="0"/>
      <w:marBottom w:val="0"/>
      <w:divBdr>
        <w:top w:val="none" w:sz="0" w:space="0" w:color="auto"/>
        <w:left w:val="none" w:sz="0" w:space="0" w:color="auto"/>
        <w:bottom w:val="none" w:sz="0" w:space="0" w:color="auto"/>
        <w:right w:val="none" w:sz="0" w:space="0" w:color="auto"/>
      </w:divBdr>
      <w:divsChild>
        <w:div w:id="1217888225">
          <w:marLeft w:val="0"/>
          <w:marRight w:val="0"/>
          <w:marTop w:val="0"/>
          <w:marBottom w:val="0"/>
          <w:divBdr>
            <w:top w:val="none" w:sz="0" w:space="0" w:color="auto"/>
            <w:left w:val="none" w:sz="0" w:space="0" w:color="auto"/>
            <w:bottom w:val="none" w:sz="0" w:space="0" w:color="auto"/>
            <w:right w:val="none" w:sz="0" w:space="0" w:color="auto"/>
          </w:divBdr>
        </w:div>
        <w:div w:id="360863865">
          <w:marLeft w:val="0"/>
          <w:marRight w:val="0"/>
          <w:marTop w:val="150"/>
          <w:marBottom w:val="0"/>
          <w:divBdr>
            <w:top w:val="none" w:sz="0" w:space="0" w:color="auto"/>
            <w:left w:val="none" w:sz="0" w:space="0" w:color="auto"/>
            <w:bottom w:val="none" w:sz="0" w:space="0" w:color="auto"/>
            <w:right w:val="none" w:sz="0" w:space="0" w:color="auto"/>
          </w:divBdr>
          <w:divsChild>
            <w:div w:id="1020165440">
              <w:marLeft w:val="1155"/>
              <w:marRight w:val="0"/>
              <w:marTop w:val="0"/>
              <w:marBottom w:val="0"/>
              <w:divBdr>
                <w:top w:val="none" w:sz="0" w:space="0" w:color="auto"/>
                <w:left w:val="none" w:sz="0" w:space="0" w:color="auto"/>
                <w:bottom w:val="none" w:sz="0" w:space="0" w:color="auto"/>
                <w:right w:val="none" w:sz="0" w:space="0" w:color="auto"/>
              </w:divBdr>
            </w:div>
            <w:div w:id="766191498">
              <w:marLeft w:val="1155"/>
              <w:marRight w:val="0"/>
              <w:marTop w:val="0"/>
              <w:marBottom w:val="0"/>
              <w:divBdr>
                <w:top w:val="none" w:sz="0" w:space="0" w:color="auto"/>
                <w:left w:val="none" w:sz="0" w:space="0" w:color="auto"/>
                <w:bottom w:val="none" w:sz="0" w:space="0" w:color="auto"/>
                <w:right w:val="none" w:sz="0" w:space="0" w:color="auto"/>
              </w:divBdr>
            </w:div>
            <w:div w:id="1940523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837884">
      <w:bodyDiv w:val="1"/>
      <w:marLeft w:val="0"/>
      <w:marRight w:val="0"/>
      <w:marTop w:val="0"/>
      <w:marBottom w:val="0"/>
      <w:divBdr>
        <w:top w:val="none" w:sz="0" w:space="0" w:color="auto"/>
        <w:left w:val="none" w:sz="0" w:space="0" w:color="auto"/>
        <w:bottom w:val="none" w:sz="0" w:space="0" w:color="auto"/>
        <w:right w:val="none" w:sz="0" w:space="0" w:color="auto"/>
      </w:divBdr>
      <w:divsChild>
        <w:div w:id="1756125894">
          <w:marLeft w:val="0"/>
          <w:marRight w:val="0"/>
          <w:marTop w:val="0"/>
          <w:marBottom w:val="0"/>
          <w:divBdr>
            <w:top w:val="none" w:sz="0" w:space="0" w:color="auto"/>
            <w:left w:val="none" w:sz="0" w:space="0" w:color="auto"/>
            <w:bottom w:val="none" w:sz="0" w:space="0" w:color="auto"/>
            <w:right w:val="none" w:sz="0" w:space="0" w:color="auto"/>
          </w:divBdr>
        </w:div>
        <w:div w:id="532886559">
          <w:marLeft w:val="0"/>
          <w:marRight w:val="0"/>
          <w:marTop w:val="150"/>
          <w:marBottom w:val="0"/>
          <w:divBdr>
            <w:top w:val="none" w:sz="0" w:space="0" w:color="auto"/>
            <w:left w:val="none" w:sz="0" w:space="0" w:color="auto"/>
            <w:bottom w:val="none" w:sz="0" w:space="0" w:color="auto"/>
            <w:right w:val="none" w:sz="0" w:space="0" w:color="auto"/>
          </w:divBdr>
          <w:divsChild>
            <w:div w:id="997806272">
              <w:marLeft w:val="1155"/>
              <w:marRight w:val="0"/>
              <w:marTop w:val="0"/>
              <w:marBottom w:val="0"/>
              <w:divBdr>
                <w:top w:val="none" w:sz="0" w:space="0" w:color="auto"/>
                <w:left w:val="none" w:sz="0" w:space="0" w:color="auto"/>
                <w:bottom w:val="none" w:sz="0" w:space="0" w:color="auto"/>
                <w:right w:val="none" w:sz="0" w:space="0" w:color="auto"/>
              </w:divBdr>
            </w:div>
            <w:div w:id="1666862415">
              <w:marLeft w:val="1155"/>
              <w:marRight w:val="0"/>
              <w:marTop w:val="0"/>
              <w:marBottom w:val="0"/>
              <w:divBdr>
                <w:top w:val="none" w:sz="0" w:space="0" w:color="auto"/>
                <w:left w:val="none" w:sz="0" w:space="0" w:color="auto"/>
                <w:bottom w:val="none" w:sz="0" w:space="0" w:color="auto"/>
                <w:right w:val="none" w:sz="0" w:space="0" w:color="auto"/>
              </w:divBdr>
            </w:div>
            <w:div w:id="1565682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8691">
      <w:bodyDiv w:val="1"/>
      <w:marLeft w:val="0"/>
      <w:marRight w:val="0"/>
      <w:marTop w:val="0"/>
      <w:marBottom w:val="0"/>
      <w:divBdr>
        <w:top w:val="none" w:sz="0" w:space="0" w:color="auto"/>
        <w:left w:val="none" w:sz="0" w:space="0" w:color="auto"/>
        <w:bottom w:val="none" w:sz="0" w:space="0" w:color="auto"/>
        <w:right w:val="none" w:sz="0" w:space="0" w:color="auto"/>
      </w:divBdr>
      <w:divsChild>
        <w:div w:id="1453476511">
          <w:marLeft w:val="0"/>
          <w:marRight w:val="0"/>
          <w:marTop w:val="0"/>
          <w:marBottom w:val="0"/>
          <w:divBdr>
            <w:top w:val="none" w:sz="0" w:space="0" w:color="auto"/>
            <w:left w:val="none" w:sz="0" w:space="0" w:color="auto"/>
            <w:bottom w:val="none" w:sz="0" w:space="0" w:color="auto"/>
            <w:right w:val="none" w:sz="0" w:space="0" w:color="auto"/>
          </w:divBdr>
        </w:div>
        <w:div w:id="1639651558">
          <w:marLeft w:val="0"/>
          <w:marRight w:val="0"/>
          <w:marTop w:val="150"/>
          <w:marBottom w:val="0"/>
          <w:divBdr>
            <w:top w:val="none" w:sz="0" w:space="0" w:color="auto"/>
            <w:left w:val="none" w:sz="0" w:space="0" w:color="auto"/>
            <w:bottom w:val="none" w:sz="0" w:space="0" w:color="auto"/>
            <w:right w:val="none" w:sz="0" w:space="0" w:color="auto"/>
          </w:divBdr>
          <w:divsChild>
            <w:div w:id="1781143180">
              <w:marLeft w:val="1155"/>
              <w:marRight w:val="0"/>
              <w:marTop w:val="0"/>
              <w:marBottom w:val="0"/>
              <w:divBdr>
                <w:top w:val="none" w:sz="0" w:space="0" w:color="auto"/>
                <w:left w:val="none" w:sz="0" w:space="0" w:color="auto"/>
                <w:bottom w:val="none" w:sz="0" w:space="0" w:color="auto"/>
                <w:right w:val="none" w:sz="0" w:space="0" w:color="auto"/>
              </w:divBdr>
            </w:div>
            <w:div w:id="2007198390">
              <w:marLeft w:val="1155"/>
              <w:marRight w:val="0"/>
              <w:marTop w:val="0"/>
              <w:marBottom w:val="0"/>
              <w:divBdr>
                <w:top w:val="none" w:sz="0" w:space="0" w:color="auto"/>
                <w:left w:val="none" w:sz="0" w:space="0" w:color="auto"/>
                <w:bottom w:val="none" w:sz="0" w:space="0" w:color="auto"/>
                <w:right w:val="none" w:sz="0" w:space="0" w:color="auto"/>
              </w:divBdr>
            </w:div>
            <w:div w:id="164268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550091">
      <w:bodyDiv w:val="1"/>
      <w:marLeft w:val="0"/>
      <w:marRight w:val="0"/>
      <w:marTop w:val="0"/>
      <w:marBottom w:val="0"/>
      <w:divBdr>
        <w:top w:val="none" w:sz="0" w:space="0" w:color="auto"/>
        <w:left w:val="none" w:sz="0" w:space="0" w:color="auto"/>
        <w:bottom w:val="none" w:sz="0" w:space="0" w:color="auto"/>
        <w:right w:val="none" w:sz="0" w:space="0" w:color="auto"/>
      </w:divBdr>
      <w:divsChild>
        <w:div w:id="241373610">
          <w:marLeft w:val="0"/>
          <w:marRight w:val="0"/>
          <w:marTop w:val="0"/>
          <w:marBottom w:val="0"/>
          <w:divBdr>
            <w:top w:val="none" w:sz="0" w:space="0" w:color="auto"/>
            <w:left w:val="none" w:sz="0" w:space="0" w:color="auto"/>
            <w:bottom w:val="none" w:sz="0" w:space="0" w:color="auto"/>
            <w:right w:val="none" w:sz="0" w:space="0" w:color="auto"/>
          </w:divBdr>
        </w:div>
        <w:div w:id="2060013542">
          <w:marLeft w:val="0"/>
          <w:marRight w:val="0"/>
          <w:marTop w:val="150"/>
          <w:marBottom w:val="0"/>
          <w:divBdr>
            <w:top w:val="none" w:sz="0" w:space="0" w:color="auto"/>
            <w:left w:val="none" w:sz="0" w:space="0" w:color="auto"/>
            <w:bottom w:val="none" w:sz="0" w:space="0" w:color="auto"/>
            <w:right w:val="none" w:sz="0" w:space="0" w:color="auto"/>
          </w:divBdr>
          <w:divsChild>
            <w:div w:id="1103961625">
              <w:marLeft w:val="1155"/>
              <w:marRight w:val="0"/>
              <w:marTop w:val="0"/>
              <w:marBottom w:val="0"/>
              <w:divBdr>
                <w:top w:val="none" w:sz="0" w:space="0" w:color="auto"/>
                <w:left w:val="none" w:sz="0" w:space="0" w:color="auto"/>
                <w:bottom w:val="none" w:sz="0" w:space="0" w:color="auto"/>
                <w:right w:val="none" w:sz="0" w:space="0" w:color="auto"/>
              </w:divBdr>
            </w:div>
            <w:div w:id="1072586634">
              <w:marLeft w:val="1155"/>
              <w:marRight w:val="0"/>
              <w:marTop w:val="0"/>
              <w:marBottom w:val="0"/>
              <w:divBdr>
                <w:top w:val="none" w:sz="0" w:space="0" w:color="auto"/>
                <w:left w:val="none" w:sz="0" w:space="0" w:color="auto"/>
                <w:bottom w:val="none" w:sz="0" w:space="0" w:color="auto"/>
                <w:right w:val="none" w:sz="0" w:space="0" w:color="auto"/>
              </w:divBdr>
            </w:div>
            <w:div w:id="1608809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81484">
      <w:bodyDiv w:val="1"/>
      <w:marLeft w:val="0"/>
      <w:marRight w:val="0"/>
      <w:marTop w:val="0"/>
      <w:marBottom w:val="0"/>
      <w:divBdr>
        <w:top w:val="none" w:sz="0" w:space="0" w:color="auto"/>
        <w:left w:val="none" w:sz="0" w:space="0" w:color="auto"/>
        <w:bottom w:val="none" w:sz="0" w:space="0" w:color="auto"/>
        <w:right w:val="none" w:sz="0" w:space="0" w:color="auto"/>
      </w:divBdr>
      <w:divsChild>
        <w:div w:id="458767388">
          <w:marLeft w:val="0"/>
          <w:marRight w:val="0"/>
          <w:marTop w:val="0"/>
          <w:marBottom w:val="0"/>
          <w:divBdr>
            <w:top w:val="none" w:sz="0" w:space="0" w:color="auto"/>
            <w:left w:val="none" w:sz="0" w:space="0" w:color="auto"/>
            <w:bottom w:val="none" w:sz="0" w:space="0" w:color="auto"/>
            <w:right w:val="none" w:sz="0" w:space="0" w:color="auto"/>
          </w:divBdr>
        </w:div>
        <w:div w:id="671684060">
          <w:marLeft w:val="0"/>
          <w:marRight w:val="0"/>
          <w:marTop w:val="150"/>
          <w:marBottom w:val="0"/>
          <w:divBdr>
            <w:top w:val="none" w:sz="0" w:space="0" w:color="auto"/>
            <w:left w:val="none" w:sz="0" w:space="0" w:color="auto"/>
            <w:bottom w:val="none" w:sz="0" w:space="0" w:color="auto"/>
            <w:right w:val="none" w:sz="0" w:space="0" w:color="auto"/>
          </w:divBdr>
          <w:divsChild>
            <w:div w:id="883755028">
              <w:marLeft w:val="1155"/>
              <w:marRight w:val="0"/>
              <w:marTop w:val="0"/>
              <w:marBottom w:val="0"/>
              <w:divBdr>
                <w:top w:val="none" w:sz="0" w:space="0" w:color="auto"/>
                <w:left w:val="none" w:sz="0" w:space="0" w:color="auto"/>
                <w:bottom w:val="none" w:sz="0" w:space="0" w:color="auto"/>
                <w:right w:val="none" w:sz="0" w:space="0" w:color="auto"/>
              </w:divBdr>
            </w:div>
            <w:div w:id="1774593529">
              <w:marLeft w:val="1155"/>
              <w:marRight w:val="0"/>
              <w:marTop w:val="0"/>
              <w:marBottom w:val="0"/>
              <w:divBdr>
                <w:top w:val="none" w:sz="0" w:space="0" w:color="auto"/>
                <w:left w:val="none" w:sz="0" w:space="0" w:color="auto"/>
                <w:bottom w:val="none" w:sz="0" w:space="0" w:color="auto"/>
                <w:right w:val="none" w:sz="0" w:space="0" w:color="auto"/>
              </w:divBdr>
            </w:div>
            <w:div w:id="1347557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17729">
      <w:bodyDiv w:val="1"/>
      <w:marLeft w:val="0"/>
      <w:marRight w:val="0"/>
      <w:marTop w:val="0"/>
      <w:marBottom w:val="0"/>
      <w:divBdr>
        <w:top w:val="none" w:sz="0" w:space="0" w:color="auto"/>
        <w:left w:val="none" w:sz="0" w:space="0" w:color="auto"/>
        <w:bottom w:val="none" w:sz="0" w:space="0" w:color="auto"/>
        <w:right w:val="none" w:sz="0" w:space="0" w:color="auto"/>
      </w:divBdr>
      <w:divsChild>
        <w:div w:id="723143443">
          <w:marLeft w:val="0"/>
          <w:marRight w:val="0"/>
          <w:marTop w:val="0"/>
          <w:marBottom w:val="0"/>
          <w:divBdr>
            <w:top w:val="none" w:sz="0" w:space="0" w:color="auto"/>
            <w:left w:val="none" w:sz="0" w:space="0" w:color="auto"/>
            <w:bottom w:val="none" w:sz="0" w:space="0" w:color="auto"/>
            <w:right w:val="none" w:sz="0" w:space="0" w:color="auto"/>
          </w:divBdr>
        </w:div>
        <w:div w:id="1551958795">
          <w:marLeft w:val="0"/>
          <w:marRight w:val="0"/>
          <w:marTop w:val="150"/>
          <w:marBottom w:val="0"/>
          <w:divBdr>
            <w:top w:val="none" w:sz="0" w:space="0" w:color="auto"/>
            <w:left w:val="none" w:sz="0" w:space="0" w:color="auto"/>
            <w:bottom w:val="none" w:sz="0" w:space="0" w:color="auto"/>
            <w:right w:val="none" w:sz="0" w:space="0" w:color="auto"/>
          </w:divBdr>
          <w:divsChild>
            <w:div w:id="1502499827">
              <w:marLeft w:val="1155"/>
              <w:marRight w:val="0"/>
              <w:marTop w:val="0"/>
              <w:marBottom w:val="0"/>
              <w:divBdr>
                <w:top w:val="none" w:sz="0" w:space="0" w:color="auto"/>
                <w:left w:val="none" w:sz="0" w:space="0" w:color="auto"/>
                <w:bottom w:val="none" w:sz="0" w:space="0" w:color="auto"/>
                <w:right w:val="none" w:sz="0" w:space="0" w:color="auto"/>
              </w:divBdr>
            </w:div>
            <w:div w:id="954362478">
              <w:marLeft w:val="1155"/>
              <w:marRight w:val="0"/>
              <w:marTop w:val="0"/>
              <w:marBottom w:val="0"/>
              <w:divBdr>
                <w:top w:val="none" w:sz="0" w:space="0" w:color="auto"/>
                <w:left w:val="none" w:sz="0" w:space="0" w:color="auto"/>
                <w:bottom w:val="none" w:sz="0" w:space="0" w:color="auto"/>
                <w:right w:val="none" w:sz="0" w:space="0" w:color="auto"/>
              </w:divBdr>
            </w:div>
            <w:div w:id="3402762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6899">
      <w:bodyDiv w:val="1"/>
      <w:marLeft w:val="0"/>
      <w:marRight w:val="0"/>
      <w:marTop w:val="0"/>
      <w:marBottom w:val="0"/>
      <w:divBdr>
        <w:top w:val="none" w:sz="0" w:space="0" w:color="auto"/>
        <w:left w:val="none" w:sz="0" w:space="0" w:color="auto"/>
        <w:bottom w:val="none" w:sz="0" w:space="0" w:color="auto"/>
        <w:right w:val="none" w:sz="0" w:space="0" w:color="auto"/>
      </w:divBdr>
      <w:divsChild>
        <w:div w:id="519590403">
          <w:marLeft w:val="0"/>
          <w:marRight w:val="0"/>
          <w:marTop w:val="0"/>
          <w:marBottom w:val="0"/>
          <w:divBdr>
            <w:top w:val="none" w:sz="0" w:space="0" w:color="auto"/>
            <w:left w:val="none" w:sz="0" w:space="0" w:color="auto"/>
            <w:bottom w:val="none" w:sz="0" w:space="0" w:color="auto"/>
            <w:right w:val="none" w:sz="0" w:space="0" w:color="auto"/>
          </w:divBdr>
        </w:div>
        <w:div w:id="1988322109">
          <w:marLeft w:val="0"/>
          <w:marRight w:val="0"/>
          <w:marTop w:val="150"/>
          <w:marBottom w:val="0"/>
          <w:divBdr>
            <w:top w:val="none" w:sz="0" w:space="0" w:color="auto"/>
            <w:left w:val="none" w:sz="0" w:space="0" w:color="auto"/>
            <w:bottom w:val="none" w:sz="0" w:space="0" w:color="auto"/>
            <w:right w:val="none" w:sz="0" w:space="0" w:color="auto"/>
          </w:divBdr>
          <w:divsChild>
            <w:div w:id="435638508">
              <w:marLeft w:val="1155"/>
              <w:marRight w:val="0"/>
              <w:marTop w:val="0"/>
              <w:marBottom w:val="0"/>
              <w:divBdr>
                <w:top w:val="none" w:sz="0" w:space="0" w:color="auto"/>
                <w:left w:val="none" w:sz="0" w:space="0" w:color="auto"/>
                <w:bottom w:val="none" w:sz="0" w:space="0" w:color="auto"/>
                <w:right w:val="none" w:sz="0" w:space="0" w:color="auto"/>
              </w:divBdr>
            </w:div>
            <w:div w:id="2126192922">
              <w:marLeft w:val="1155"/>
              <w:marRight w:val="0"/>
              <w:marTop w:val="0"/>
              <w:marBottom w:val="0"/>
              <w:divBdr>
                <w:top w:val="none" w:sz="0" w:space="0" w:color="auto"/>
                <w:left w:val="none" w:sz="0" w:space="0" w:color="auto"/>
                <w:bottom w:val="none" w:sz="0" w:space="0" w:color="auto"/>
                <w:right w:val="none" w:sz="0" w:space="0" w:color="auto"/>
              </w:divBdr>
            </w:div>
            <w:div w:id="931400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2979918">
      <w:bodyDiv w:val="1"/>
      <w:marLeft w:val="0"/>
      <w:marRight w:val="0"/>
      <w:marTop w:val="0"/>
      <w:marBottom w:val="0"/>
      <w:divBdr>
        <w:top w:val="none" w:sz="0" w:space="0" w:color="auto"/>
        <w:left w:val="none" w:sz="0" w:space="0" w:color="auto"/>
        <w:bottom w:val="none" w:sz="0" w:space="0" w:color="auto"/>
        <w:right w:val="none" w:sz="0" w:space="0" w:color="auto"/>
      </w:divBdr>
      <w:divsChild>
        <w:div w:id="1006519563">
          <w:marLeft w:val="0"/>
          <w:marRight w:val="0"/>
          <w:marTop w:val="0"/>
          <w:marBottom w:val="0"/>
          <w:divBdr>
            <w:top w:val="none" w:sz="0" w:space="0" w:color="auto"/>
            <w:left w:val="none" w:sz="0" w:space="0" w:color="auto"/>
            <w:bottom w:val="none" w:sz="0" w:space="0" w:color="auto"/>
            <w:right w:val="none" w:sz="0" w:space="0" w:color="auto"/>
          </w:divBdr>
        </w:div>
        <w:div w:id="1563755538">
          <w:marLeft w:val="0"/>
          <w:marRight w:val="0"/>
          <w:marTop w:val="150"/>
          <w:marBottom w:val="0"/>
          <w:divBdr>
            <w:top w:val="none" w:sz="0" w:space="0" w:color="auto"/>
            <w:left w:val="none" w:sz="0" w:space="0" w:color="auto"/>
            <w:bottom w:val="none" w:sz="0" w:space="0" w:color="auto"/>
            <w:right w:val="none" w:sz="0" w:space="0" w:color="auto"/>
          </w:divBdr>
          <w:divsChild>
            <w:div w:id="2079014599">
              <w:marLeft w:val="1155"/>
              <w:marRight w:val="0"/>
              <w:marTop w:val="0"/>
              <w:marBottom w:val="0"/>
              <w:divBdr>
                <w:top w:val="none" w:sz="0" w:space="0" w:color="auto"/>
                <w:left w:val="none" w:sz="0" w:space="0" w:color="auto"/>
                <w:bottom w:val="none" w:sz="0" w:space="0" w:color="auto"/>
                <w:right w:val="none" w:sz="0" w:space="0" w:color="auto"/>
              </w:divBdr>
            </w:div>
            <w:div w:id="2051107995">
              <w:marLeft w:val="1155"/>
              <w:marRight w:val="0"/>
              <w:marTop w:val="0"/>
              <w:marBottom w:val="0"/>
              <w:divBdr>
                <w:top w:val="none" w:sz="0" w:space="0" w:color="auto"/>
                <w:left w:val="none" w:sz="0" w:space="0" w:color="auto"/>
                <w:bottom w:val="none" w:sz="0" w:space="0" w:color="auto"/>
                <w:right w:val="none" w:sz="0" w:space="0" w:color="auto"/>
              </w:divBdr>
            </w:div>
            <w:div w:id="201404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816661">
      <w:bodyDiv w:val="1"/>
      <w:marLeft w:val="0"/>
      <w:marRight w:val="0"/>
      <w:marTop w:val="0"/>
      <w:marBottom w:val="0"/>
      <w:divBdr>
        <w:top w:val="none" w:sz="0" w:space="0" w:color="auto"/>
        <w:left w:val="none" w:sz="0" w:space="0" w:color="auto"/>
        <w:bottom w:val="none" w:sz="0" w:space="0" w:color="auto"/>
        <w:right w:val="none" w:sz="0" w:space="0" w:color="auto"/>
      </w:divBdr>
      <w:divsChild>
        <w:div w:id="1925071965">
          <w:marLeft w:val="0"/>
          <w:marRight w:val="0"/>
          <w:marTop w:val="0"/>
          <w:marBottom w:val="0"/>
          <w:divBdr>
            <w:top w:val="none" w:sz="0" w:space="0" w:color="auto"/>
            <w:left w:val="none" w:sz="0" w:space="0" w:color="auto"/>
            <w:bottom w:val="none" w:sz="0" w:space="0" w:color="auto"/>
            <w:right w:val="none" w:sz="0" w:space="0" w:color="auto"/>
          </w:divBdr>
        </w:div>
        <w:div w:id="34820156">
          <w:marLeft w:val="0"/>
          <w:marRight w:val="0"/>
          <w:marTop w:val="150"/>
          <w:marBottom w:val="0"/>
          <w:divBdr>
            <w:top w:val="none" w:sz="0" w:space="0" w:color="auto"/>
            <w:left w:val="none" w:sz="0" w:space="0" w:color="auto"/>
            <w:bottom w:val="none" w:sz="0" w:space="0" w:color="auto"/>
            <w:right w:val="none" w:sz="0" w:space="0" w:color="auto"/>
          </w:divBdr>
          <w:divsChild>
            <w:div w:id="1945723915">
              <w:marLeft w:val="1155"/>
              <w:marRight w:val="0"/>
              <w:marTop w:val="0"/>
              <w:marBottom w:val="0"/>
              <w:divBdr>
                <w:top w:val="none" w:sz="0" w:space="0" w:color="auto"/>
                <w:left w:val="none" w:sz="0" w:space="0" w:color="auto"/>
                <w:bottom w:val="none" w:sz="0" w:space="0" w:color="auto"/>
                <w:right w:val="none" w:sz="0" w:space="0" w:color="auto"/>
              </w:divBdr>
            </w:div>
            <w:div w:id="319693823">
              <w:marLeft w:val="1155"/>
              <w:marRight w:val="0"/>
              <w:marTop w:val="0"/>
              <w:marBottom w:val="0"/>
              <w:divBdr>
                <w:top w:val="none" w:sz="0" w:space="0" w:color="auto"/>
                <w:left w:val="none" w:sz="0" w:space="0" w:color="auto"/>
                <w:bottom w:val="none" w:sz="0" w:space="0" w:color="auto"/>
                <w:right w:val="none" w:sz="0" w:space="0" w:color="auto"/>
              </w:divBdr>
            </w:div>
            <w:div w:id="19533213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736418">
      <w:bodyDiv w:val="1"/>
      <w:marLeft w:val="0"/>
      <w:marRight w:val="0"/>
      <w:marTop w:val="0"/>
      <w:marBottom w:val="0"/>
      <w:divBdr>
        <w:top w:val="none" w:sz="0" w:space="0" w:color="auto"/>
        <w:left w:val="none" w:sz="0" w:space="0" w:color="auto"/>
        <w:bottom w:val="none" w:sz="0" w:space="0" w:color="auto"/>
        <w:right w:val="none" w:sz="0" w:space="0" w:color="auto"/>
      </w:divBdr>
      <w:divsChild>
        <w:div w:id="371031366">
          <w:marLeft w:val="0"/>
          <w:marRight w:val="0"/>
          <w:marTop w:val="0"/>
          <w:marBottom w:val="0"/>
          <w:divBdr>
            <w:top w:val="none" w:sz="0" w:space="0" w:color="auto"/>
            <w:left w:val="none" w:sz="0" w:space="0" w:color="auto"/>
            <w:bottom w:val="none" w:sz="0" w:space="0" w:color="auto"/>
            <w:right w:val="none" w:sz="0" w:space="0" w:color="auto"/>
          </w:divBdr>
        </w:div>
        <w:div w:id="1705640735">
          <w:marLeft w:val="0"/>
          <w:marRight w:val="0"/>
          <w:marTop w:val="150"/>
          <w:marBottom w:val="0"/>
          <w:divBdr>
            <w:top w:val="none" w:sz="0" w:space="0" w:color="auto"/>
            <w:left w:val="none" w:sz="0" w:space="0" w:color="auto"/>
            <w:bottom w:val="none" w:sz="0" w:space="0" w:color="auto"/>
            <w:right w:val="none" w:sz="0" w:space="0" w:color="auto"/>
          </w:divBdr>
          <w:divsChild>
            <w:div w:id="324170989">
              <w:marLeft w:val="1155"/>
              <w:marRight w:val="0"/>
              <w:marTop w:val="0"/>
              <w:marBottom w:val="0"/>
              <w:divBdr>
                <w:top w:val="none" w:sz="0" w:space="0" w:color="auto"/>
                <w:left w:val="none" w:sz="0" w:space="0" w:color="auto"/>
                <w:bottom w:val="none" w:sz="0" w:space="0" w:color="auto"/>
                <w:right w:val="none" w:sz="0" w:space="0" w:color="auto"/>
              </w:divBdr>
            </w:div>
            <w:div w:id="1612585033">
              <w:marLeft w:val="1155"/>
              <w:marRight w:val="0"/>
              <w:marTop w:val="0"/>
              <w:marBottom w:val="0"/>
              <w:divBdr>
                <w:top w:val="none" w:sz="0" w:space="0" w:color="auto"/>
                <w:left w:val="none" w:sz="0" w:space="0" w:color="auto"/>
                <w:bottom w:val="none" w:sz="0" w:space="0" w:color="auto"/>
                <w:right w:val="none" w:sz="0" w:space="0" w:color="auto"/>
              </w:divBdr>
            </w:div>
            <w:div w:id="74260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0699">
      <w:bodyDiv w:val="1"/>
      <w:marLeft w:val="0"/>
      <w:marRight w:val="0"/>
      <w:marTop w:val="0"/>
      <w:marBottom w:val="0"/>
      <w:divBdr>
        <w:top w:val="none" w:sz="0" w:space="0" w:color="auto"/>
        <w:left w:val="none" w:sz="0" w:space="0" w:color="auto"/>
        <w:bottom w:val="none" w:sz="0" w:space="0" w:color="auto"/>
        <w:right w:val="none" w:sz="0" w:space="0" w:color="auto"/>
      </w:divBdr>
      <w:divsChild>
        <w:div w:id="1197162522">
          <w:marLeft w:val="0"/>
          <w:marRight w:val="0"/>
          <w:marTop w:val="0"/>
          <w:marBottom w:val="0"/>
          <w:divBdr>
            <w:top w:val="none" w:sz="0" w:space="0" w:color="auto"/>
            <w:left w:val="none" w:sz="0" w:space="0" w:color="auto"/>
            <w:bottom w:val="none" w:sz="0" w:space="0" w:color="auto"/>
            <w:right w:val="none" w:sz="0" w:space="0" w:color="auto"/>
          </w:divBdr>
        </w:div>
        <w:div w:id="1119449594">
          <w:marLeft w:val="0"/>
          <w:marRight w:val="0"/>
          <w:marTop w:val="150"/>
          <w:marBottom w:val="0"/>
          <w:divBdr>
            <w:top w:val="none" w:sz="0" w:space="0" w:color="auto"/>
            <w:left w:val="none" w:sz="0" w:space="0" w:color="auto"/>
            <w:bottom w:val="none" w:sz="0" w:space="0" w:color="auto"/>
            <w:right w:val="none" w:sz="0" w:space="0" w:color="auto"/>
          </w:divBdr>
          <w:divsChild>
            <w:div w:id="566569691">
              <w:marLeft w:val="1155"/>
              <w:marRight w:val="0"/>
              <w:marTop w:val="0"/>
              <w:marBottom w:val="0"/>
              <w:divBdr>
                <w:top w:val="none" w:sz="0" w:space="0" w:color="auto"/>
                <w:left w:val="none" w:sz="0" w:space="0" w:color="auto"/>
                <w:bottom w:val="none" w:sz="0" w:space="0" w:color="auto"/>
                <w:right w:val="none" w:sz="0" w:space="0" w:color="auto"/>
              </w:divBdr>
            </w:div>
            <w:div w:id="372265400">
              <w:marLeft w:val="1155"/>
              <w:marRight w:val="0"/>
              <w:marTop w:val="0"/>
              <w:marBottom w:val="0"/>
              <w:divBdr>
                <w:top w:val="none" w:sz="0" w:space="0" w:color="auto"/>
                <w:left w:val="none" w:sz="0" w:space="0" w:color="auto"/>
                <w:bottom w:val="none" w:sz="0" w:space="0" w:color="auto"/>
                <w:right w:val="none" w:sz="0" w:space="0" w:color="auto"/>
              </w:divBdr>
            </w:div>
            <w:div w:id="58650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670676">
      <w:bodyDiv w:val="1"/>
      <w:marLeft w:val="0"/>
      <w:marRight w:val="0"/>
      <w:marTop w:val="0"/>
      <w:marBottom w:val="0"/>
      <w:divBdr>
        <w:top w:val="none" w:sz="0" w:space="0" w:color="auto"/>
        <w:left w:val="none" w:sz="0" w:space="0" w:color="auto"/>
        <w:bottom w:val="none" w:sz="0" w:space="0" w:color="auto"/>
        <w:right w:val="none" w:sz="0" w:space="0" w:color="auto"/>
      </w:divBdr>
      <w:divsChild>
        <w:div w:id="597562526">
          <w:marLeft w:val="0"/>
          <w:marRight w:val="0"/>
          <w:marTop w:val="0"/>
          <w:marBottom w:val="0"/>
          <w:divBdr>
            <w:top w:val="none" w:sz="0" w:space="0" w:color="auto"/>
            <w:left w:val="none" w:sz="0" w:space="0" w:color="auto"/>
            <w:bottom w:val="none" w:sz="0" w:space="0" w:color="auto"/>
            <w:right w:val="none" w:sz="0" w:space="0" w:color="auto"/>
          </w:divBdr>
        </w:div>
        <w:div w:id="1466124428">
          <w:marLeft w:val="0"/>
          <w:marRight w:val="0"/>
          <w:marTop w:val="150"/>
          <w:marBottom w:val="0"/>
          <w:divBdr>
            <w:top w:val="none" w:sz="0" w:space="0" w:color="auto"/>
            <w:left w:val="none" w:sz="0" w:space="0" w:color="auto"/>
            <w:bottom w:val="none" w:sz="0" w:space="0" w:color="auto"/>
            <w:right w:val="none" w:sz="0" w:space="0" w:color="auto"/>
          </w:divBdr>
          <w:divsChild>
            <w:div w:id="611286506">
              <w:marLeft w:val="1155"/>
              <w:marRight w:val="0"/>
              <w:marTop w:val="0"/>
              <w:marBottom w:val="0"/>
              <w:divBdr>
                <w:top w:val="none" w:sz="0" w:space="0" w:color="auto"/>
                <w:left w:val="none" w:sz="0" w:space="0" w:color="auto"/>
                <w:bottom w:val="none" w:sz="0" w:space="0" w:color="auto"/>
                <w:right w:val="none" w:sz="0" w:space="0" w:color="auto"/>
              </w:divBdr>
            </w:div>
            <w:div w:id="374820368">
              <w:marLeft w:val="1155"/>
              <w:marRight w:val="0"/>
              <w:marTop w:val="0"/>
              <w:marBottom w:val="0"/>
              <w:divBdr>
                <w:top w:val="none" w:sz="0" w:space="0" w:color="auto"/>
                <w:left w:val="none" w:sz="0" w:space="0" w:color="auto"/>
                <w:bottom w:val="none" w:sz="0" w:space="0" w:color="auto"/>
                <w:right w:val="none" w:sz="0" w:space="0" w:color="auto"/>
              </w:divBdr>
            </w:div>
            <w:div w:id="1479033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36203">
      <w:bodyDiv w:val="1"/>
      <w:marLeft w:val="0"/>
      <w:marRight w:val="0"/>
      <w:marTop w:val="0"/>
      <w:marBottom w:val="0"/>
      <w:divBdr>
        <w:top w:val="none" w:sz="0" w:space="0" w:color="auto"/>
        <w:left w:val="none" w:sz="0" w:space="0" w:color="auto"/>
        <w:bottom w:val="none" w:sz="0" w:space="0" w:color="auto"/>
        <w:right w:val="none" w:sz="0" w:space="0" w:color="auto"/>
      </w:divBdr>
      <w:divsChild>
        <w:div w:id="12920225">
          <w:marLeft w:val="0"/>
          <w:marRight w:val="0"/>
          <w:marTop w:val="0"/>
          <w:marBottom w:val="0"/>
          <w:divBdr>
            <w:top w:val="none" w:sz="0" w:space="0" w:color="auto"/>
            <w:left w:val="none" w:sz="0" w:space="0" w:color="auto"/>
            <w:bottom w:val="none" w:sz="0" w:space="0" w:color="auto"/>
            <w:right w:val="none" w:sz="0" w:space="0" w:color="auto"/>
          </w:divBdr>
        </w:div>
        <w:div w:id="2103331203">
          <w:marLeft w:val="0"/>
          <w:marRight w:val="0"/>
          <w:marTop w:val="150"/>
          <w:marBottom w:val="0"/>
          <w:divBdr>
            <w:top w:val="none" w:sz="0" w:space="0" w:color="auto"/>
            <w:left w:val="none" w:sz="0" w:space="0" w:color="auto"/>
            <w:bottom w:val="none" w:sz="0" w:space="0" w:color="auto"/>
            <w:right w:val="none" w:sz="0" w:space="0" w:color="auto"/>
          </w:divBdr>
          <w:divsChild>
            <w:div w:id="133911281">
              <w:marLeft w:val="1155"/>
              <w:marRight w:val="0"/>
              <w:marTop w:val="0"/>
              <w:marBottom w:val="0"/>
              <w:divBdr>
                <w:top w:val="none" w:sz="0" w:space="0" w:color="auto"/>
                <w:left w:val="none" w:sz="0" w:space="0" w:color="auto"/>
                <w:bottom w:val="none" w:sz="0" w:space="0" w:color="auto"/>
                <w:right w:val="none" w:sz="0" w:space="0" w:color="auto"/>
              </w:divBdr>
            </w:div>
            <w:div w:id="322517096">
              <w:marLeft w:val="1155"/>
              <w:marRight w:val="0"/>
              <w:marTop w:val="0"/>
              <w:marBottom w:val="0"/>
              <w:divBdr>
                <w:top w:val="none" w:sz="0" w:space="0" w:color="auto"/>
                <w:left w:val="none" w:sz="0" w:space="0" w:color="auto"/>
                <w:bottom w:val="none" w:sz="0" w:space="0" w:color="auto"/>
                <w:right w:val="none" w:sz="0" w:space="0" w:color="auto"/>
              </w:divBdr>
            </w:div>
            <w:div w:id="2079396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22332">
      <w:bodyDiv w:val="1"/>
      <w:marLeft w:val="0"/>
      <w:marRight w:val="0"/>
      <w:marTop w:val="0"/>
      <w:marBottom w:val="0"/>
      <w:divBdr>
        <w:top w:val="none" w:sz="0" w:space="0" w:color="auto"/>
        <w:left w:val="none" w:sz="0" w:space="0" w:color="auto"/>
        <w:bottom w:val="none" w:sz="0" w:space="0" w:color="auto"/>
        <w:right w:val="none" w:sz="0" w:space="0" w:color="auto"/>
      </w:divBdr>
      <w:divsChild>
        <w:div w:id="20789522">
          <w:marLeft w:val="0"/>
          <w:marRight w:val="0"/>
          <w:marTop w:val="0"/>
          <w:marBottom w:val="0"/>
          <w:divBdr>
            <w:top w:val="none" w:sz="0" w:space="0" w:color="auto"/>
            <w:left w:val="none" w:sz="0" w:space="0" w:color="auto"/>
            <w:bottom w:val="none" w:sz="0" w:space="0" w:color="auto"/>
            <w:right w:val="none" w:sz="0" w:space="0" w:color="auto"/>
          </w:divBdr>
        </w:div>
        <w:div w:id="616107881">
          <w:marLeft w:val="0"/>
          <w:marRight w:val="0"/>
          <w:marTop w:val="150"/>
          <w:marBottom w:val="0"/>
          <w:divBdr>
            <w:top w:val="none" w:sz="0" w:space="0" w:color="auto"/>
            <w:left w:val="none" w:sz="0" w:space="0" w:color="auto"/>
            <w:bottom w:val="none" w:sz="0" w:space="0" w:color="auto"/>
            <w:right w:val="none" w:sz="0" w:space="0" w:color="auto"/>
          </w:divBdr>
          <w:divsChild>
            <w:div w:id="317615378">
              <w:marLeft w:val="1155"/>
              <w:marRight w:val="0"/>
              <w:marTop w:val="0"/>
              <w:marBottom w:val="0"/>
              <w:divBdr>
                <w:top w:val="none" w:sz="0" w:space="0" w:color="auto"/>
                <w:left w:val="none" w:sz="0" w:space="0" w:color="auto"/>
                <w:bottom w:val="none" w:sz="0" w:space="0" w:color="auto"/>
                <w:right w:val="none" w:sz="0" w:space="0" w:color="auto"/>
              </w:divBdr>
            </w:div>
            <w:div w:id="1646277574">
              <w:marLeft w:val="1155"/>
              <w:marRight w:val="0"/>
              <w:marTop w:val="0"/>
              <w:marBottom w:val="0"/>
              <w:divBdr>
                <w:top w:val="none" w:sz="0" w:space="0" w:color="auto"/>
                <w:left w:val="none" w:sz="0" w:space="0" w:color="auto"/>
                <w:bottom w:val="none" w:sz="0" w:space="0" w:color="auto"/>
                <w:right w:val="none" w:sz="0" w:space="0" w:color="auto"/>
              </w:divBdr>
            </w:div>
            <w:div w:id="1550798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1940">
      <w:bodyDiv w:val="1"/>
      <w:marLeft w:val="0"/>
      <w:marRight w:val="0"/>
      <w:marTop w:val="0"/>
      <w:marBottom w:val="0"/>
      <w:divBdr>
        <w:top w:val="none" w:sz="0" w:space="0" w:color="auto"/>
        <w:left w:val="none" w:sz="0" w:space="0" w:color="auto"/>
        <w:bottom w:val="none" w:sz="0" w:space="0" w:color="auto"/>
        <w:right w:val="none" w:sz="0" w:space="0" w:color="auto"/>
      </w:divBdr>
      <w:divsChild>
        <w:div w:id="1295716142">
          <w:marLeft w:val="0"/>
          <w:marRight w:val="0"/>
          <w:marTop w:val="0"/>
          <w:marBottom w:val="0"/>
          <w:divBdr>
            <w:top w:val="none" w:sz="0" w:space="0" w:color="auto"/>
            <w:left w:val="none" w:sz="0" w:space="0" w:color="auto"/>
            <w:bottom w:val="none" w:sz="0" w:space="0" w:color="auto"/>
            <w:right w:val="none" w:sz="0" w:space="0" w:color="auto"/>
          </w:divBdr>
        </w:div>
        <w:div w:id="1124926499">
          <w:marLeft w:val="0"/>
          <w:marRight w:val="0"/>
          <w:marTop w:val="150"/>
          <w:marBottom w:val="0"/>
          <w:divBdr>
            <w:top w:val="none" w:sz="0" w:space="0" w:color="auto"/>
            <w:left w:val="none" w:sz="0" w:space="0" w:color="auto"/>
            <w:bottom w:val="none" w:sz="0" w:space="0" w:color="auto"/>
            <w:right w:val="none" w:sz="0" w:space="0" w:color="auto"/>
          </w:divBdr>
          <w:divsChild>
            <w:div w:id="706681166">
              <w:marLeft w:val="1155"/>
              <w:marRight w:val="0"/>
              <w:marTop w:val="0"/>
              <w:marBottom w:val="0"/>
              <w:divBdr>
                <w:top w:val="none" w:sz="0" w:space="0" w:color="auto"/>
                <w:left w:val="none" w:sz="0" w:space="0" w:color="auto"/>
                <w:bottom w:val="none" w:sz="0" w:space="0" w:color="auto"/>
                <w:right w:val="none" w:sz="0" w:space="0" w:color="auto"/>
              </w:divBdr>
            </w:div>
            <w:div w:id="1218466850">
              <w:marLeft w:val="1155"/>
              <w:marRight w:val="0"/>
              <w:marTop w:val="0"/>
              <w:marBottom w:val="0"/>
              <w:divBdr>
                <w:top w:val="none" w:sz="0" w:space="0" w:color="auto"/>
                <w:left w:val="none" w:sz="0" w:space="0" w:color="auto"/>
                <w:bottom w:val="none" w:sz="0" w:space="0" w:color="auto"/>
                <w:right w:val="none" w:sz="0" w:space="0" w:color="auto"/>
              </w:divBdr>
            </w:div>
            <w:div w:id="9677795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6815">
      <w:bodyDiv w:val="1"/>
      <w:marLeft w:val="0"/>
      <w:marRight w:val="0"/>
      <w:marTop w:val="0"/>
      <w:marBottom w:val="0"/>
      <w:divBdr>
        <w:top w:val="none" w:sz="0" w:space="0" w:color="auto"/>
        <w:left w:val="none" w:sz="0" w:space="0" w:color="auto"/>
        <w:bottom w:val="none" w:sz="0" w:space="0" w:color="auto"/>
        <w:right w:val="none" w:sz="0" w:space="0" w:color="auto"/>
      </w:divBdr>
      <w:divsChild>
        <w:div w:id="942421283">
          <w:marLeft w:val="0"/>
          <w:marRight w:val="0"/>
          <w:marTop w:val="0"/>
          <w:marBottom w:val="0"/>
          <w:divBdr>
            <w:top w:val="none" w:sz="0" w:space="0" w:color="auto"/>
            <w:left w:val="none" w:sz="0" w:space="0" w:color="auto"/>
            <w:bottom w:val="none" w:sz="0" w:space="0" w:color="auto"/>
            <w:right w:val="none" w:sz="0" w:space="0" w:color="auto"/>
          </w:divBdr>
        </w:div>
        <w:div w:id="280309058">
          <w:marLeft w:val="0"/>
          <w:marRight w:val="0"/>
          <w:marTop w:val="150"/>
          <w:marBottom w:val="0"/>
          <w:divBdr>
            <w:top w:val="none" w:sz="0" w:space="0" w:color="auto"/>
            <w:left w:val="none" w:sz="0" w:space="0" w:color="auto"/>
            <w:bottom w:val="none" w:sz="0" w:space="0" w:color="auto"/>
            <w:right w:val="none" w:sz="0" w:space="0" w:color="auto"/>
          </w:divBdr>
          <w:divsChild>
            <w:div w:id="1436753933">
              <w:marLeft w:val="1155"/>
              <w:marRight w:val="0"/>
              <w:marTop w:val="0"/>
              <w:marBottom w:val="0"/>
              <w:divBdr>
                <w:top w:val="none" w:sz="0" w:space="0" w:color="auto"/>
                <w:left w:val="none" w:sz="0" w:space="0" w:color="auto"/>
                <w:bottom w:val="none" w:sz="0" w:space="0" w:color="auto"/>
                <w:right w:val="none" w:sz="0" w:space="0" w:color="auto"/>
              </w:divBdr>
            </w:div>
            <w:div w:id="609820758">
              <w:marLeft w:val="1155"/>
              <w:marRight w:val="0"/>
              <w:marTop w:val="0"/>
              <w:marBottom w:val="0"/>
              <w:divBdr>
                <w:top w:val="none" w:sz="0" w:space="0" w:color="auto"/>
                <w:left w:val="none" w:sz="0" w:space="0" w:color="auto"/>
                <w:bottom w:val="none" w:sz="0" w:space="0" w:color="auto"/>
                <w:right w:val="none" w:sz="0" w:space="0" w:color="auto"/>
              </w:divBdr>
            </w:div>
            <w:div w:id="252052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39960080">
      <w:bodyDiv w:val="1"/>
      <w:marLeft w:val="0"/>
      <w:marRight w:val="0"/>
      <w:marTop w:val="0"/>
      <w:marBottom w:val="0"/>
      <w:divBdr>
        <w:top w:val="none" w:sz="0" w:space="0" w:color="auto"/>
        <w:left w:val="none" w:sz="0" w:space="0" w:color="auto"/>
        <w:bottom w:val="none" w:sz="0" w:space="0" w:color="auto"/>
        <w:right w:val="none" w:sz="0" w:space="0" w:color="auto"/>
      </w:divBdr>
      <w:divsChild>
        <w:div w:id="1056276327">
          <w:marLeft w:val="0"/>
          <w:marRight w:val="0"/>
          <w:marTop w:val="0"/>
          <w:marBottom w:val="0"/>
          <w:divBdr>
            <w:top w:val="none" w:sz="0" w:space="0" w:color="auto"/>
            <w:left w:val="none" w:sz="0" w:space="0" w:color="auto"/>
            <w:bottom w:val="none" w:sz="0" w:space="0" w:color="auto"/>
            <w:right w:val="none" w:sz="0" w:space="0" w:color="auto"/>
          </w:divBdr>
        </w:div>
        <w:div w:id="414326134">
          <w:marLeft w:val="0"/>
          <w:marRight w:val="0"/>
          <w:marTop w:val="150"/>
          <w:marBottom w:val="0"/>
          <w:divBdr>
            <w:top w:val="none" w:sz="0" w:space="0" w:color="auto"/>
            <w:left w:val="none" w:sz="0" w:space="0" w:color="auto"/>
            <w:bottom w:val="none" w:sz="0" w:space="0" w:color="auto"/>
            <w:right w:val="none" w:sz="0" w:space="0" w:color="auto"/>
          </w:divBdr>
          <w:divsChild>
            <w:div w:id="1510677813">
              <w:marLeft w:val="1155"/>
              <w:marRight w:val="0"/>
              <w:marTop w:val="0"/>
              <w:marBottom w:val="0"/>
              <w:divBdr>
                <w:top w:val="none" w:sz="0" w:space="0" w:color="auto"/>
                <w:left w:val="none" w:sz="0" w:space="0" w:color="auto"/>
                <w:bottom w:val="none" w:sz="0" w:space="0" w:color="auto"/>
                <w:right w:val="none" w:sz="0" w:space="0" w:color="auto"/>
              </w:divBdr>
            </w:div>
            <w:div w:id="2107187723">
              <w:marLeft w:val="1155"/>
              <w:marRight w:val="0"/>
              <w:marTop w:val="0"/>
              <w:marBottom w:val="0"/>
              <w:divBdr>
                <w:top w:val="none" w:sz="0" w:space="0" w:color="auto"/>
                <w:left w:val="none" w:sz="0" w:space="0" w:color="auto"/>
                <w:bottom w:val="none" w:sz="0" w:space="0" w:color="auto"/>
                <w:right w:val="none" w:sz="0" w:space="0" w:color="auto"/>
              </w:divBdr>
            </w:div>
            <w:div w:id="518525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097741">
      <w:bodyDiv w:val="1"/>
      <w:marLeft w:val="0"/>
      <w:marRight w:val="0"/>
      <w:marTop w:val="0"/>
      <w:marBottom w:val="0"/>
      <w:divBdr>
        <w:top w:val="none" w:sz="0" w:space="0" w:color="auto"/>
        <w:left w:val="none" w:sz="0" w:space="0" w:color="auto"/>
        <w:bottom w:val="none" w:sz="0" w:space="0" w:color="auto"/>
        <w:right w:val="none" w:sz="0" w:space="0" w:color="auto"/>
      </w:divBdr>
      <w:divsChild>
        <w:div w:id="1647583507">
          <w:marLeft w:val="0"/>
          <w:marRight w:val="0"/>
          <w:marTop w:val="0"/>
          <w:marBottom w:val="0"/>
          <w:divBdr>
            <w:top w:val="none" w:sz="0" w:space="0" w:color="auto"/>
            <w:left w:val="none" w:sz="0" w:space="0" w:color="auto"/>
            <w:bottom w:val="none" w:sz="0" w:space="0" w:color="auto"/>
            <w:right w:val="none" w:sz="0" w:space="0" w:color="auto"/>
          </w:divBdr>
        </w:div>
        <w:div w:id="133839281">
          <w:marLeft w:val="0"/>
          <w:marRight w:val="0"/>
          <w:marTop w:val="150"/>
          <w:marBottom w:val="0"/>
          <w:divBdr>
            <w:top w:val="none" w:sz="0" w:space="0" w:color="auto"/>
            <w:left w:val="none" w:sz="0" w:space="0" w:color="auto"/>
            <w:bottom w:val="none" w:sz="0" w:space="0" w:color="auto"/>
            <w:right w:val="none" w:sz="0" w:space="0" w:color="auto"/>
          </w:divBdr>
          <w:divsChild>
            <w:div w:id="719283843">
              <w:marLeft w:val="1155"/>
              <w:marRight w:val="0"/>
              <w:marTop w:val="0"/>
              <w:marBottom w:val="0"/>
              <w:divBdr>
                <w:top w:val="none" w:sz="0" w:space="0" w:color="auto"/>
                <w:left w:val="none" w:sz="0" w:space="0" w:color="auto"/>
                <w:bottom w:val="none" w:sz="0" w:space="0" w:color="auto"/>
                <w:right w:val="none" w:sz="0" w:space="0" w:color="auto"/>
              </w:divBdr>
            </w:div>
            <w:div w:id="1488594493">
              <w:marLeft w:val="1155"/>
              <w:marRight w:val="0"/>
              <w:marTop w:val="0"/>
              <w:marBottom w:val="0"/>
              <w:divBdr>
                <w:top w:val="none" w:sz="0" w:space="0" w:color="auto"/>
                <w:left w:val="none" w:sz="0" w:space="0" w:color="auto"/>
                <w:bottom w:val="none" w:sz="0" w:space="0" w:color="auto"/>
                <w:right w:val="none" w:sz="0" w:space="0" w:color="auto"/>
              </w:divBdr>
            </w:div>
            <w:div w:id="2032145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2317">
      <w:bodyDiv w:val="1"/>
      <w:marLeft w:val="0"/>
      <w:marRight w:val="0"/>
      <w:marTop w:val="0"/>
      <w:marBottom w:val="0"/>
      <w:divBdr>
        <w:top w:val="none" w:sz="0" w:space="0" w:color="auto"/>
        <w:left w:val="none" w:sz="0" w:space="0" w:color="auto"/>
        <w:bottom w:val="none" w:sz="0" w:space="0" w:color="auto"/>
        <w:right w:val="none" w:sz="0" w:space="0" w:color="auto"/>
      </w:divBdr>
      <w:divsChild>
        <w:div w:id="2101218181">
          <w:marLeft w:val="0"/>
          <w:marRight w:val="0"/>
          <w:marTop w:val="0"/>
          <w:marBottom w:val="0"/>
          <w:divBdr>
            <w:top w:val="none" w:sz="0" w:space="0" w:color="auto"/>
            <w:left w:val="none" w:sz="0" w:space="0" w:color="auto"/>
            <w:bottom w:val="none" w:sz="0" w:space="0" w:color="auto"/>
            <w:right w:val="none" w:sz="0" w:space="0" w:color="auto"/>
          </w:divBdr>
        </w:div>
        <w:div w:id="1481994690">
          <w:marLeft w:val="0"/>
          <w:marRight w:val="0"/>
          <w:marTop w:val="150"/>
          <w:marBottom w:val="0"/>
          <w:divBdr>
            <w:top w:val="none" w:sz="0" w:space="0" w:color="auto"/>
            <w:left w:val="none" w:sz="0" w:space="0" w:color="auto"/>
            <w:bottom w:val="none" w:sz="0" w:space="0" w:color="auto"/>
            <w:right w:val="none" w:sz="0" w:space="0" w:color="auto"/>
          </w:divBdr>
          <w:divsChild>
            <w:div w:id="1155679668">
              <w:marLeft w:val="1155"/>
              <w:marRight w:val="0"/>
              <w:marTop w:val="0"/>
              <w:marBottom w:val="0"/>
              <w:divBdr>
                <w:top w:val="none" w:sz="0" w:space="0" w:color="auto"/>
                <w:left w:val="none" w:sz="0" w:space="0" w:color="auto"/>
                <w:bottom w:val="none" w:sz="0" w:space="0" w:color="auto"/>
                <w:right w:val="none" w:sz="0" w:space="0" w:color="auto"/>
              </w:divBdr>
            </w:div>
            <w:div w:id="735590386">
              <w:marLeft w:val="1155"/>
              <w:marRight w:val="0"/>
              <w:marTop w:val="0"/>
              <w:marBottom w:val="0"/>
              <w:divBdr>
                <w:top w:val="none" w:sz="0" w:space="0" w:color="auto"/>
                <w:left w:val="none" w:sz="0" w:space="0" w:color="auto"/>
                <w:bottom w:val="none" w:sz="0" w:space="0" w:color="auto"/>
                <w:right w:val="none" w:sz="0" w:space="0" w:color="auto"/>
              </w:divBdr>
            </w:div>
            <w:div w:id="1375889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370433">
      <w:bodyDiv w:val="1"/>
      <w:marLeft w:val="0"/>
      <w:marRight w:val="0"/>
      <w:marTop w:val="0"/>
      <w:marBottom w:val="0"/>
      <w:divBdr>
        <w:top w:val="none" w:sz="0" w:space="0" w:color="auto"/>
        <w:left w:val="none" w:sz="0" w:space="0" w:color="auto"/>
        <w:bottom w:val="none" w:sz="0" w:space="0" w:color="auto"/>
        <w:right w:val="none" w:sz="0" w:space="0" w:color="auto"/>
      </w:divBdr>
      <w:divsChild>
        <w:div w:id="1945645804">
          <w:marLeft w:val="0"/>
          <w:marRight w:val="0"/>
          <w:marTop w:val="0"/>
          <w:marBottom w:val="0"/>
          <w:divBdr>
            <w:top w:val="none" w:sz="0" w:space="0" w:color="auto"/>
            <w:left w:val="none" w:sz="0" w:space="0" w:color="auto"/>
            <w:bottom w:val="none" w:sz="0" w:space="0" w:color="auto"/>
            <w:right w:val="none" w:sz="0" w:space="0" w:color="auto"/>
          </w:divBdr>
        </w:div>
        <w:div w:id="1613048663">
          <w:marLeft w:val="0"/>
          <w:marRight w:val="0"/>
          <w:marTop w:val="150"/>
          <w:marBottom w:val="0"/>
          <w:divBdr>
            <w:top w:val="none" w:sz="0" w:space="0" w:color="auto"/>
            <w:left w:val="none" w:sz="0" w:space="0" w:color="auto"/>
            <w:bottom w:val="none" w:sz="0" w:space="0" w:color="auto"/>
            <w:right w:val="none" w:sz="0" w:space="0" w:color="auto"/>
          </w:divBdr>
          <w:divsChild>
            <w:div w:id="364135198">
              <w:marLeft w:val="1155"/>
              <w:marRight w:val="0"/>
              <w:marTop w:val="0"/>
              <w:marBottom w:val="0"/>
              <w:divBdr>
                <w:top w:val="none" w:sz="0" w:space="0" w:color="auto"/>
                <w:left w:val="none" w:sz="0" w:space="0" w:color="auto"/>
                <w:bottom w:val="none" w:sz="0" w:space="0" w:color="auto"/>
                <w:right w:val="none" w:sz="0" w:space="0" w:color="auto"/>
              </w:divBdr>
            </w:div>
            <w:div w:id="2067412783">
              <w:marLeft w:val="1155"/>
              <w:marRight w:val="0"/>
              <w:marTop w:val="0"/>
              <w:marBottom w:val="0"/>
              <w:divBdr>
                <w:top w:val="none" w:sz="0" w:space="0" w:color="auto"/>
                <w:left w:val="none" w:sz="0" w:space="0" w:color="auto"/>
                <w:bottom w:val="none" w:sz="0" w:space="0" w:color="auto"/>
                <w:right w:val="none" w:sz="0" w:space="0" w:color="auto"/>
              </w:divBdr>
            </w:div>
            <w:div w:id="598829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8785">
      <w:bodyDiv w:val="1"/>
      <w:marLeft w:val="0"/>
      <w:marRight w:val="0"/>
      <w:marTop w:val="0"/>
      <w:marBottom w:val="0"/>
      <w:divBdr>
        <w:top w:val="none" w:sz="0" w:space="0" w:color="auto"/>
        <w:left w:val="none" w:sz="0" w:space="0" w:color="auto"/>
        <w:bottom w:val="none" w:sz="0" w:space="0" w:color="auto"/>
        <w:right w:val="none" w:sz="0" w:space="0" w:color="auto"/>
      </w:divBdr>
      <w:divsChild>
        <w:div w:id="1309627109">
          <w:marLeft w:val="0"/>
          <w:marRight w:val="0"/>
          <w:marTop w:val="0"/>
          <w:marBottom w:val="0"/>
          <w:divBdr>
            <w:top w:val="none" w:sz="0" w:space="0" w:color="auto"/>
            <w:left w:val="none" w:sz="0" w:space="0" w:color="auto"/>
            <w:bottom w:val="none" w:sz="0" w:space="0" w:color="auto"/>
            <w:right w:val="none" w:sz="0" w:space="0" w:color="auto"/>
          </w:divBdr>
        </w:div>
        <w:div w:id="831262326">
          <w:marLeft w:val="0"/>
          <w:marRight w:val="0"/>
          <w:marTop w:val="150"/>
          <w:marBottom w:val="0"/>
          <w:divBdr>
            <w:top w:val="none" w:sz="0" w:space="0" w:color="auto"/>
            <w:left w:val="none" w:sz="0" w:space="0" w:color="auto"/>
            <w:bottom w:val="none" w:sz="0" w:space="0" w:color="auto"/>
            <w:right w:val="none" w:sz="0" w:space="0" w:color="auto"/>
          </w:divBdr>
          <w:divsChild>
            <w:div w:id="215970984">
              <w:marLeft w:val="1155"/>
              <w:marRight w:val="0"/>
              <w:marTop w:val="0"/>
              <w:marBottom w:val="0"/>
              <w:divBdr>
                <w:top w:val="none" w:sz="0" w:space="0" w:color="auto"/>
                <w:left w:val="none" w:sz="0" w:space="0" w:color="auto"/>
                <w:bottom w:val="none" w:sz="0" w:space="0" w:color="auto"/>
                <w:right w:val="none" w:sz="0" w:space="0" w:color="auto"/>
              </w:divBdr>
            </w:div>
            <w:div w:id="51974142">
              <w:marLeft w:val="1155"/>
              <w:marRight w:val="0"/>
              <w:marTop w:val="0"/>
              <w:marBottom w:val="0"/>
              <w:divBdr>
                <w:top w:val="none" w:sz="0" w:space="0" w:color="auto"/>
                <w:left w:val="none" w:sz="0" w:space="0" w:color="auto"/>
                <w:bottom w:val="none" w:sz="0" w:space="0" w:color="auto"/>
                <w:right w:val="none" w:sz="0" w:space="0" w:color="auto"/>
              </w:divBdr>
            </w:div>
            <w:div w:id="461265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047211">
      <w:bodyDiv w:val="1"/>
      <w:marLeft w:val="0"/>
      <w:marRight w:val="0"/>
      <w:marTop w:val="0"/>
      <w:marBottom w:val="0"/>
      <w:divBdr>
        <w:top w:val="none" w:sz="0" w:space="0" w:color="auto"/>
        <w:left w:val="none" w:sz="0" w:space="0" w:color="auto"/>
        <w:bottom w:val="none" w:sz="0" w:space="0" w:color="auto"/>
        <w:right w:val="none" w:sz="0" w:space="0" w:color="auto"/>
      </w:divBdr>
      <w:divsChild>
        <w:div w:id="797644279">
          <w:marLeft w:val="0"/>
          <w:marRight w:val="0"/>
          <w:marTop w:val="0"/>
          <w:marBottom w:val="0"/>
          <w:divBdr>
            <w:top w:val="none" w:sz="0" w:space="0" w:color="auto"/>
            <w:left w:val="none" w:sz="0" w:space="0" w:color="auto"/>
            <w:bottom w:val="none" w:sz="0" w:space="0" w:color="auto"/>
            <w:right w:val="none" w:sz="0" w:space="0" w:color="auto"/>
          </w:divBdr>
        </w:div>
        <w:div w:id="97142801">
          <w:marLeft w:val="0"/>
          <w:marRight w:val="0"/>
          <w:marTop w:val="150"/>
          <w:marBottom w:val="0"/>
          <w:divBdr>
            <w:top w:val="none" w:sz="0" w:space="0" w:color="auto"/>
            <w:left w:val="none" w:sz="0" w:space="0" w:color="auto"/>
            <w:bottom w:val="none" w:sz="0" w:space="0" w:color="auto"/>
            <w:right w:val="none" w:sz="0" w:space="0" w:color="auto"/>
          </w:divBdr>
          <w:divsChild>
            <w:div w:id="1521891934">
              <w:marLeft w:val="1155"/>
              <w:marRight w:val="0"/>
              <w:marTop w:val="0"/>
              <w:marBottom w:val="0"/>
              <w:divBdr>
                <w:top w:val="none" w:sz="0" w:space="0" w:color="auto"/>
                <w:left w:val="none" w:sz="0" w:space="0" w:color="auto"/>
                <w:bottom w:val="none" w:sz="0" w:space="0" w:color="auto"/>
                <w:right w:val="none" w:sz="0" w:space="0" w:color="auto"/>
              </w:divBdr>
            </w:div>
            <w:div w:id="983118608">
              <w:marLeft w:val="1155"/>
              <w:marRight w:val="0"/>
              <w:marTop w:val="0"/>
              <w:marBottom w:val="0"/>
              <w:divBdr>
                <w:top w:val="none" w:sz="0" w:space="0" w:color="auto"/>
                <w:left w:val="none" w:sz="0" w:space="0" w:color="auto"/>
                <w:bottom w:val="none" w:sz="0" w:space="0" w:color="auto"/>
                <w:right w:val="none" w:sz="0" w:space="0" w:color="auto"/>
              </w:divBdr>
            </w:div>
            <w:div w:id="2138061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8980431">
      <w:bodyDiv w:val="1"/>
      <w:marLeft w:val="0"/>
      <w:marRight w:val="0"/>
      <w:marTop w:val="0"/>
      <w:marBottom w:val="0"/>
      <w:divBdr>
        <w:top w:val="none" w:sz="0" w:space="0" w:color="auto"/>
        <w:left w:val="none" w:sz="0" w:space="0" w:color="auto"/>
        <w:bottom w:val="none" w:sz="0" w:space="0" w:color="auto"/>
        <w:right w:val="none" w:sz="0" w:space="0" w:color="auto"/>
      </w:divBdr>
      <w:divsChild>
        <w:div w:id="1769307311">
          <w:marLeft w:val="0"/>
          <w:marRight w:val="0"/>
          <w:marTop w:val="0"/>
          <w:marBottom w:val="0"/>
          <w:divBdr>
            <w:top w:val="none" w:sz="0" w:space="0" w:color="auto"/>
            <w:left w:val="none" w:sz="0" w:space="0" w:color="auto"/>
            <w:bottom w:val="none" w:sz="0" w:space="0" w:color="auto"/>
            <w:right w:val="none" w:sz="0" w:space="0" w:color="auto"/>
          </w:divBdr>
        </w:div>
        <w:div w:id="521435183">
          <w:marLeft w:val="0"/>
          <w:marRight w:val="0"/>
          <w:marTop w:val="150"/>
          <w:marBottom w:val="0"/>
          <w:divBdr>
            <w:top w:val="none" w:sz="0" w:space="0" w:color="auto"/>
            <w:left w:val="none" w:sz="0" w:space="0" w:color="auto"/>
            <w:bottom w:val="none" w:sz="0" w:space="0" w:color="auto"/>
            <w:right w:val="none" w:sz="0" w:space="0" w:color="auto"/>
          </w:divBdr>
          <w:divsChild>
            <w:div w:id="709189921">
              <w:marLeft w:val="1155"/>
              <w:marRight w:val="0"/>
              <w:marTop w:val="0"/>
              <w:marBottom w:val="0"/>
              <w:divBdr>
                <w:top w:val="none" w:sz="0" w:space="0" w:color="auto"/>
                <w:left w:val="none" w:sz="0" w:space="0" w:color="auto"/>
                <w:bottom w:val="none" w:sz="0" w:space="0" w:color="auto"/>
                <w:right w:val="none" w:sz="0" w:space="0" w:color="auto"/>
              </w:divBdr>
            </w:div>
            <w:div w:id="1477599468">
              <w:marLeft w:val="1155"/>
              <w:marRight w:val="0"/>
              <w:marTop w:val="0"/>
              <w:marBottom w:val="0"/>
              <w:divBdr>
                <w:top w:val="none" w:sz="0" w:space="0" w:color="auto"/>
                <w:left w:val="none" w:sz="0" w:space="0" w:color="auto"/>
                <w:bottom w:val="none" w:sz="0" w:space="0" w:color="auto"/>
                <w:right w:val="none" w:sz="0" w:space="0" w:color="auto"/>
              </w:divBdr>
            </w:div>
            <w:div w:id="1559046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258044">
      <w:bodyDiv w:val="1"/>
      <w:marLeft w:val="0"/>
      <w:marRight w:val="0"/>
      <w:marTop w:val="0"/>
      <w:marBottom w:val="0"/>
      <w:divBdr>
        <w:top w:val="none" w:sz="0" w:space="0" w:color="auto"/>
        <w:left w:val="none" w:sz="0" w:space="0" w:color="auto"/>
        <w:bottom w:val="none" w:sz="0" w:space="0" w:color="auto"/>
        <w:right w:val="none" w:sz="0" w:space="0" w:color="auto"/>
      </w:divBdr>
      <w:divsChild>
        <w:div w:id="1219439870">
          <w:marLeft w:val="0"/>
          <w:marRight w:val="0"/>
          <w:marTop w:val="0"/>
          <w:marBottom w:val="0"/>
          <w:divBdr>
            <w:top w:val="none" w:sz="0" w:space="0" w:color="auto"/>
            <w:left w:val="none" w:sz="0" w:space="0" w:color="auto"/>
            <w:bottom w:val="none" w:sz="0" w:space="0" w:color="auto"/>
            <w:right w:val="none" w:sz="0" w:space="0" w:color="auto"/>
          </w:divBdr>
        </w:div>
        <w:div w:id="1190417456">
          <w:marLeft w:val="0"/>
          <w:marRight w:val="0"/>
          <w:marTop w:val="150"/>
          <w:marBottom w:val="0"/>
          <w:divBdr>
            <w:top w:val="none" w:sz="0" w:space="0" w:color="auto"/>
            <w:left w:val="none" w:sz="0" w:space="0" w:color="auto"/>
            <w:bottom w:val="none" w:sz="0" w:space="0" w:color="auto"/>
            <w:right w:val="none" w:sz="0" w:space="0" w:color="auto"/>
          </w:divBdr>
          <w:divsChild>
            <w:div w:id="1492717196">
              <w:marLeft w:val="1155"/>
              <w:marRight w:val="0"/>
              <w:marTop w:val="0"/>
              <w:marBottom w:val="0"/>
              <w:divBdr>
                <w:top w:val="none" w:sz="0" w:space="0" w:color="auto"/>
                <w:left w:val="none" w:sz="0" w:space="0" w:color="auto"/>
                <w:bottom w:val="none" w:sz="0" w:space="0" w:color="auto"/>
                <w:right w:val="none" w:sz="0" w:space="0" w:color="auto"/>
              </w:divBdr>
            </w:div>
            <w:div w:id="188809355">
              <w:marLeft w:val="1155"/>
              <w:marRight w:val="0"/>
              <w:marTop w:val="0"/>
              <w:marBottom w:val="0"/>
              <w:divBdr>
                <w:top w:val="none" w:sz="0" w:space="0" w:color="auto"/>
                <w:left w:val="none" w:sz="0" w:space="0" w:color="auto"/>
                <w:bottom w:val="none" w:sz="0" w:space="0" w:color="auto"/>
                <w:right w:val="none" w:sz="0" w:space="0" w:color="auto"/>
              </w:divBdr>
            </w:div>
            <w:div w:id="1690910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0399">
      <w:bodyDiv w:val="1"/>
      <w:marLeft w:val="0"/>
      <w:marRight w:val="0"/>
      <w:marTop w:val="0"/>
      <w:marBottom w:val="0"/>
      <w:divBdr>
        <w:top w:val="none" w:sz="0" w:space="0" w:color="auto"/>
        <w:left w:val="none" w:sz="0" w:space="0" w:color="auto"/>
        <w:bottom w:val="none" w:sz="0" w:space="0" w:color="auto"/>
        <w:right w:val="none" w:sz="0" w:space="0" w:color="auto"/>
      </w:divBdr>
      <w:divsChild>
        <w:div w:id="1107039021">
          <w:marLeft w:val="0"/>
          <w:marRight w:val="0"/>
          <w:marTop w:val="0"/>
          <w:marBottom w:val="0"/>
          <w:divBdr>
            <w:top w:val="none" w:sz="0" w:space="0" w:color="auto"/>
            <w:left w:val="none" w:sz="0" w:space="0" w:color="auto"/>
            <w:bottom w:val="none" w:sz="0" w:space="0" w:color="auto"/>
            <w:right w:val="none" w:sz="0" w:space="0" w:color="auto"/>
          </w:divBdr>
        </w:div>
        <w:div w:id="755126973">
          <w:marLeft w:val="0"/>
          <w:marRight w:val="0"/>
          <w:marTop w:val="150"/>
          <w:marBottom w:val="0"/>
          <w:divBdr>
            <w:top w:val="none" w:sz="0" w:space="0" w:color="auto"/>
            <w:left w:val="none" w:sz="0" w:space="0" w:color="auto"/>
            <w:bottom w:val="none" w:sz="0" w:space="0" w:color="auto"/>
            <w:right w:val="none" w:sz="0" w:space="0" w:color="auto"/>
          </w:divBdr>
          <w:divsChild>
            <w:div w:id="611086114">
              <w:marLeft w:val="1155"/>
              <w:marRight w:val="0"/>
              <w:marTop w:val="0"/>
              <w:marBottom w:val="0"/>
              <w:divBdr>
                <w:top w:val="none" w:sz="0" w:space="0" w:color="auto"/>
                <w:left w:val="none" w:sz="0" w:space="0" w:color="auto"/>
                <w:bottom w:val="none" w:sz="0" w:space="0" w:color="auto"/>
                <w:right w:val="none" w:sz="0" w:space="0" w:color="auto"/>
              </w:divBdr>
            </w:div>
            <w:div w:id="48307515">
              <w:marLeft w:val="1155"/>
              <w:marRight w:val="0"/>
              <w:marTop w:val="0"/>
              <w:marBottom w:val="0"/>
              <w:divBdr>
                <w:top w:val="none" w:sz="0" w:space="0" w:color="auto"/>
                <w:left w:val="none" w:sz="0" w:space="0" w:color="auto"/>
                <w:bottom w:val="none" w:sz="0" w:space="0" w:color="auto"/>
                <w:right w:val="none" w:sz="0" w:space="0" w:color="auto"/>
              </w:divBdr>
            </w:div>
            <w:div w:id="1892233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062291">
      <w:bodyDiv w:val="1"/>
      <w:marLeft w:val="0"/>
      <w:marRight w:val="0"/>
      <w:marTop w:val="0"/>
      <w:marBottom w:val="0"/>
      <w:divBdr>
        <w:top w:val="none" w:sz="0" w:space="0" w:color="auto"/>
        <w:left w:val="none" w:sz="0" w:space="0" w:color="auto"/>
        <w:bottom w:val="none" w:sz="0" w:space="0" w:color="auto"/>
        <w:right w:val="none" w:sz="0" w:space="0" w:color="auto"/>
      </w:divBdr>
      <w:divsChild>
        <w:div w:id="1396204519">
          <w:marLeft w:val="0"/>
          <w:marRight w:val="0"/>
          <w:marTop w:val="0"/>
          <w:marBottom w:val="0"/>
          <w:divBdr>
            <w:top w:val="none" w:sz="0" w:space="0" w:color="auto"/>
            <w:left w:val="none" w:sz="0" w:space="0" w:color="auto"/>
            <w:bottom w:val="none" w:sz="0" w:space="0" w:color="auto"/>
            <w:right w:val="none" w:sz="0" w:space="0" w:color="auto"/>
          </w:divBdr>
        </w:div>
        <w:div w:id="1620642452">
          <w:marLeft w:val="0"/>
          <w:marRight w:val="0"/>
          <w:marTop w:val="150"/>
          <w:marBottom w:val="0"/>
          <w:divBdr>
            <w:top w:val="none" w:sz="0" w:space="0" w:color="auto"/>
            <w:left w:val="none" w:sz="0" w:space="0" w:color="auto"/>
            <w:bottom w:val="none" w:sz="0" w:space="0" w:color="auto"/>
            <w:right w:val="none" w:sz="0" w:space="0" w:color="auto"/>
          </w:divBdr>
          <w:divsChild>
            <w:div w:id="1899977327">
              <w:marLeft w:val="1155"/>
              <w:marRight w:val="0"/>
              <w:marTop w:val="0"/>
              <w:marBottom w:val="0"/>
              <w:divBdr>
                <w:top w:val="none" w:sz="0" w:space="0" w:color="auto"/>
                <w:left w:val="none" w:sz="0" w:space="0" w:color="auto"/>
                <w:bottom w:val="none" w:sz="0" w:space="0" w:color="auto"/>
                <w:right w:val="none" w:sz="0" w:space="0" w:color="auto"/>
              </w:divBdr>
            </w:div>
            <w:div w:id="118301616">
              <w:marLeft w:val="1155"/>
              <w:marRight w:val="0"/>
              <w:marTop w:val="0"/>
              <w:marBottom w:val="0"/>
              <w:divBdr>
                <w:top w:val="none" w:sz="0" w:space="0" w:color="auto"/>
                <w:left w:val="none" w:sz="0" w:space="0" w:color="auto"/>
                <w:bottom w:val="none" w:sz="0" w:space="0" w:color="auto"/>
                <w:right w:val="none" w:sz="0" w:space="0" w:color="auto"/>
              </w:divBdr>
            </w:div>
            <w:div w:id="751243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336201">
      <w:bodyDiv w:val="1"/>
      <w:marLeft w:val="0"/>
      <w:marRight w:val="0"/>
      <w:marTop w:val="0"/>
      <w:marBottom w:val="0"/>
      <w:divBdr>
        <w:top w:val="none" w:sz="0" w:space="0" w:color="auto"/>
        <w:left w:val="none" w:sz="0" w:space="0" w:color="auto"/>
        <w:bottom w:val="none" w:sz="0" w:space="0" w:color="auto"/>
        <w:right w:val="none" w:sz="0" w:space="0" w:color="auto"/>
      </w:divBdr>
      <w:divsChild>
        <w:div w:id="1049765228">
          <w:marLeft w:val="0"/>
          <w:marRight w:val="0"/>
          <w:marTop w:val="0"/>
          <w:marBottom w:val="0"/>
          <w:divBdr>
            <w:top w:val="none" w:sz="0" w:space="0" w:color="auto"/>
            <w:left w:val="none" w:sz="0" w:space="0" w:color="auto"/>
            <w:bottom w:val="none" w:sz="0" w:space="0" w:color="auto"/>
            <w:right w:val="none" w:sz="0" w:space="0" w:color="auto"/>
          </w:divBdr>
        </w:div>
        <w:div w:id="1031761536">
          <w:marLeft w:val="0"/>
          <w:marRight w:val="0"/>
          <w:marTop w:val="150"/>
          <w:marBottom w:val="0"/>
          <w:divBdr>
            <w:top w:val="none" w:sz="0" w:space="0" w:color="auto"/>
            <w:left w:val="none" w:sz="0" w:space="0" w:color="auto"/>
            <w:bottom w:val="none" w:sz="0" w:space="0" w:color="auto"/>
            <w:right w:val="none" w:sz="0" w:space="0" w:color="auto"/>
          </w:divBdr>
          <w:divsChild>
            <w:div w:id="1660645683">
              <w:marLeft w:val="1155"/>
              <w:marRight w:val="0"/>
              <w:marTop w:val="0"/>
              <w:marBottom w:val="0"/>
              <w:divBdr>
                <w:top w:val="none" w:sz="0" w:space="0" w:color="auto"/>
                <w:left w:val="none" w:sz="0" w:space="0" w:color="auto"/>
                <w:bottom w:val="none" w:sz="0" w:space="0" w:color="auto"/>
                <w:right w:val="none" w:sz="0" w:space="0" w:color="auto"/>
              </w:divBdr>
            </w:div>
            <w:div w:id="1750886117">
              <w:marLeft w:val="1155"/>
              <w:marRight w:val="0"/>
              <w:marTop w:val="0"/>
              <w:marBottom w:val="0"/>
              <w:divBdr>
                <w:top w:val="none" w:sz="0" w:space="0" w:color="auto"/>
                <w:left w:val="none" w:sz="0" w:space="0" w:color="auto"/>
                <w:bottom w:val="none" w:sz="0" w:space="0" w:color="auto"/>
                <w:right w:val="none" w:sz="0" w:space="0" w:color="auto"/>
              </w:divBdr>
            </w:div>
            <w:div w:id="2022509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494627">
      <w:bodyDiv w:val="1"/>
      <w:marLeft w:val="0"/>
      <w:marRight w:val="0"/>
      <w:marTop w:val="0"/>
      <w:marBottom w:val="0"/>
      <w:divBdr>
        <w:top w:val="none" w:sz="0" w:space="0" w:color="auto"/>
        <w:left w:val="none" w:sz="0" w:space="0" w:color="auto"/>
        <w:bottom w:val="none" w:sz="0" w:space="0" w:color="auto"/>
        <w:right w:val="none" w:sz="0" w:space="0" w:color="auto"/>
      </w:divBdr>
      <w:divsChild>
        <w:div w:id="1163155866">
          <w:marLeft w:val="0"/>
          <w:marRight w:val="0"/>
          <w:marTop w:val="0"/>
          <w:marBottom w:val="0"/>
          <w:divBdr>
            <w:top w:val="none" w:sz="0" w:space="0" w:color="auto"/>
            <w:left w:val="none" w:sz="0" w:space="0" w:color="auto"/>
            <w:bottom w:val="none" w:sz="0" w:space="0" w:color="auto"/>
            <w:right w:val="none" w:sz="0" w:space="0" w:color="auto"/>
          </w:divBdr>
        </w:div>
        <w:div w:id="822890120">
          <w:marLeft w:val="0"/>
          <w:marRight w:val="0"/>
          <w:marTop w:val="150"/>
          <w:marBottom w:val="0"/>
          <w:divBdr>
            <w:top w:val="none" w:sz="0" w:space="0" w:color="auto"/>
            <w:left w:val="none" w:sz="0" w:space="0" w:color="auto"/>
            <w:bottom w:val="none" w:sz="0" w:space="0" w:color="auto"/>
            <w:right w:val="none" w:sz="0" w:space="0" w:color="auto"/>
          </w:divBdr>
          <w:divsChild>
            <w:div w:id="877937518">
              <w:marLeft w:val="1155"/>
              <w:marRight w:val="0"/>
              <w:marTop w:val="0"/>
              <w:marBottom w:val="0"/>
              <w:divBdr>
                <w:top w:val="none" w:sz="0" w:space="0" w:color="auto"/>
                <w:left w:val="none" w:sz="0" w:space="0" w:color="auto"/>
                <w:bottom w:val="none" w:sz="0" w:space="0" w:color="auto"/>
                <w:right w:val="none" w:sz="0" w:space="0" w:color="auto"/>
              </w:divBdr>
            </w:div>
            <w:div w:id="13188655">
              <w:marLeft w:val="1155"/>
              <w:marRight w:val="0"/>
              <w:marTop w:val="0"/>
              <w:marBottom w:val="0"/>
              <w:divBdr>
                <w:top w:val="none" w:sz="0" w:space="0" w:color="auto"/>
                <w:left w:val="none" w:sz="0" w:space="0" w:color="auto"/>
                <w:bottom w:val="none" w:sz="0" w:space="0" w:color="auto"/>
                <w:right w:val="none" w:sz="0" w:space="0" w:color="auto"/>
              </w:divBdr>
            </w:div>
            <w:div w:id="849220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697905">
      <w:bodyDiv w:val="1"/>
      <w:marLeft w:val="0"/>
      <w:marRight w:val="0"/>
      <w:marTop w:val="0"/>
      <w:marBottom w:val="0"/>
      <w:divBdr>
        <w:top w:val="none" w:sz="0" w:space="0" w:color="auto"/>
        <w:left w:val="none" w:sz="0" w:space="0" w:color="auto"/>
        <w:bottom w:val="none" w:sz="0" w:space="0" w:color="auto"/>
        <w:right w:val="none" w:sz="0" w:space="0" w:color="auto"/>
      </w:divBdr>
      <w:divsChild>
        <w:div w:id="1018580396">
          <w:marLeft w:val="0"/>
          <w:marRight w:val="0"/>
          <w:marTop w:val="0"/>
          <w:marBottom w:val="0"/>
          <w:divBdr>
            <w:top w:val="none" w:sz="0" w:space="0" w:color="auto"/>
            <w:left w:val="none" w:sz="0" w:space="0" w:color="auto"/>
            <w:bottom w:val="none" w:sz="0" w:space="0" w:color="auto"/>
            <w:right w:val="none" w:sz="0" w:space="0" w:color="auto"/>
          </w:divBdr>
        </w:div>
        <w:div w:id="1225213692">
          <w:marLeft w:val="0"/>
          <w:marRight w:val="0"/>
          <w:marTop w:val="150"/>
          <w:marBottom w:val="0"/>
          <w:divBdr>
            <w:top w:val="none" w:sz="0" w:space="0" w:color="auto"/>
            <w:left w:val="none" w:sz="0" w:space="0" w:color="auto"/>
            <w:bottom w:val="none" w:sz="0" w:space="0" w:color="auto"/>
            <w:right w:val="none" w:sz="0" w:space="0" w:color="auto"/>
          </w:divBdr>
          <w:divsChild>
            <w:div w:id="245383429">
              <w:marLeft w:val="1155"/>
              <w:marRight w:val="0"/>
              <w:marTop w:val="0"/>
              <w:marBottom w:val="0"/>
              <w:divBdr>
                <w:top w:val="none" w:sz="0" w:space="0" w:color="auto"/>
                <w:left w:val="none" w:sz="0" w:space="0" w:color="auto"/>
                <w:bottom w:val="none" w:sz="0" w:space="0" w:color="auto"/>
                <w:right w:val="none" w:sz="0" w:space="0" w:color="auto"/>
              </w:divBdr>
            </w:div>
            <w:div w:id="50664011">
              <w:marLeft w:val="1155"/>
              <w:marRight w:val="0"/>
              <w:marTop w:val="0"/>
              <w:marBottom w:val="0"/>
              <w:divBdr>
                <w:top w:val="none" w:sz="0" w:space="0" w:color="auto"/>
                <w:left w:val="none" w:sz="0" w:space="0" w:color="auto"/>
                <w:bottom w:val="none" w:sz="0" w:space="0" w:color="auto"/>
                <w:right w:val="none" w:sz="0" w:space="0" w:color="auto"/>
              </w:divBdr>
            </w:div>
            <w:div w:id="1367486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88560">
      <w:bodyDiv w:val="1"/>
      <w:marLeft w:val="0"/>
      <w:marRight w:val="0"/>
      <w:marTop w:val="0"/>
      <w:marBottom w:val="0"/>
      <w:divBdr>
        <w:top w:val="none" w:sz="0" w:space="0" w:color="auto"/>
        <w:left w:val="none" w:sz="0" w:space="0" w:color="auto"/>
        <w:bottom w:val="none" w:sz="0" w:space="0" w:color="auto"/>
        <w:right w:val="none" w:sz="0" w:space="0" w:color="auto"/>
      </w:divBdr>
      <w:divsChild>
        <w:div w:id="1548058184">
          <w:marLeft w:val="0"/>
          <w:marRight w:val="0"/>
          <w:marTop w:val="0"/>
          <w:marBottom w:val="0"/>
          <w:divBdr>
            <w:top w:val="none" w:sz="0" w:space="0" w:color="auto"/>
            <w:left w:val="none" w:sz="0" w:space="0" w:color="auto"/>
            <w:bottom w:val="none" w:sz="0" w:space="0" w:color="auto"/>
            <w:right w:val="none" w:sz="0" w:space="0" w:color="auto"/>
          </w:divBdr>
        </w:div>
        <w:div w:id="1982884226">
          <w:marLeft w:val="0"/>
          <w:marRight w:val="0"/>
          <w:marTop w:val="150"/>
          <w:marBottom w:val="0"/>
          <w:divBdr>
            <w:top w:val="none" w:sz="0" w:space="0" w:color="auto"/>
            <w:left w:val="none" w:sz="0" w:space="0" w:color="auto"/>
            <w:bottom w:val="none" w:sz="0" w:space="0" w:color="auto"/>
            <w:right w:val="none" w:sz="0" w:space="0" w:color="auto"/>
          </w:divBdr>
          <w:divsChild>
            <w:div w:id="1351951419">
              <w:marLeft w:val="1155"/>
              <w:marRight w:val="0"/>
              <w:marTop w:val="0"/>
              <w:marBottom w:val="0"/>
              <w:divBdr>
                <w:top w:val="none" w:sz="0" w:space="0" w:color="auto"/>
                <w:left w:val="none" w:sz="0" w:space="0" w:color="auto"/>
                <w:bottom w:val="none" w:sz="0" w:space="0" w:color="auto"/>
                <w:right w:val="none" w:sz="0" w:space="0" w:color="auto"/>
              </w:divBdr>
            </w:div>
            <w:div w:id="1917326707">
              <w:marLeft w:val="1155"/>
              <w:marRight w:val="0"/>
              <w:marTop w:val="0"/>
              <w:marBottom w:val="0"/>
              <w:divBdr>
                <w:top w:val="none" w:sz="0" w:space="0" w:color="auto"/>
                <w:left w:val="none" w:sz="0" w:space="0" w:color="auto"/>
                <w:bottom w:val="none" w:sz="0" w:space="0" w:color="auto"/>
                <w:right w:val="none" w:sz="0" w:space="0" w:color="auto"/>
              </w:divBdr>
            </w:div>
            <w:div w:id="1881893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5230">
      <w:bodyDiv w:val="1"/>
      <w:marLeft w:val="0"/>
      <w:marRight w:val="0"/>
      <w:marTop w:val="0"/>
      <w:marBottom w:val="0"/>
      <w:divBdr>
        <w:top w:val="none" w:sz="0" w:space="0" w:color="auto"/>
        <w:left w:val="none" w:sz="0" w:space="0" w:color="auto"/>
        <w:bottom w:val="none" w:sz="0" w:space="0" w:color="auto"/>
        <w:right w:val="none" w:sz="0" w:space="0" w:color="auto"/>
      </w:divBdr>
      <w:divsChild>
        <w:div w:id="1686901073">
          <w:marLeft w:val="0"/>
          <w:marRight w:val="0"/>
          <w:marTop w:val="0"/>
          <w:marBottom w:val="0"/>
          <w:divBdr>
            <w:top w:val="none" w:sz="0" w:space="0" w:color="auto"/>
            <w:left w:val="none" w:sz="0" w:space="0" w:color="auto"/>
            <w:bottom w:val="none" w:sz="0" w:space="0" w:color="auto"/>
            <w:right w:val="none" w:sz="0" w:space="0" w:color="auto"/>
          </w:divBdr>
        </w:div>
        <w:div w:id="955058979">
          <w:marLeft w:val="0"/>
          <w:marRight w:val="0"/>
          <w:marTop w:val="150"/>
          <w:marBottom w:val="0"/>
          <w:divBdr>
            <w:top w:val="none" w:sz="0" w:space="0" w:color="auto"/>
            <w:left w:val="none" w:sz="0" w:space="0" w:color="auto"/>
            <w:bottom w:val="none" w:sz="0" w:space="0" w:color="auto"/>
            <w:right w:val="none" w:sz="0" w:space="0" w:color="auto"/>
          </w:divBdr>
          <w:divsChild>
            <w:div w:id="1576358714">
              <w:marLeft w:val="1155"/>
              <w:marRight w:val="0"/>
              <w:marTop w:val="0"/>
              <w:marBottom w:val="0"/>
              <w:divBdr>
                <w:top w:val="none" w:sz="0" w:space="0" w:color="auto"/>
                <w:left w:val="none" w:sz="0" w:space="0" w:color="auto"/>
                <w:bottom w:val="none" w:sz="0" w:space="0" w:color="auto"/>
                <w:right w:val="none" w:sz="0" w:space="0" w:color="auto"/>
              </w:divBdr>
            </w:div>
            <w:div w:id="1904171846">
              <w:marLeft w:val="1155"/>
              <w:marRight w:val="0"/>
              <w:marTop w:val="0"/>
              <w:marBottom w:val="0"/>
              <w:divBdr>
                <w:top w:val="none" w:sz="0" w:space="0" w:color="auto"/>
                <w:left w:val="none" w:sz="0" w:space="0" w:color="auto"/>
                <w:bottom w:val="none" w:sz="0" w:space="0" w:color="auto"/>
                <w:right w:val="none" w:sz="0" w:space="0" w:color="auto"/>
              </w:divBdr>
            </w:div>
            <w:div w:id="10249403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277216">
      <w:bodyDiv w:val="1"/>
      <w:marLeft w:val="0"/>
      <w:marRight w:val="0"/>
      <w:marTop w:val="0"/>
      <w:marBottom w:val="0"/>
      <w:divBdr>
        <w:top w:val="none" w:sz="0" w:space="0" w:color="auto"/>
        <w:left w:val="none" w:sz="0" w:space="0" w:color="auto"/>
        <w:bottom w:val="none" w:sz="0" w:space="0" w:color="auto"/>
        <w:right w:val="none" w:sz="0" w:space="0" w:color="auto"/>
      </w:divBdr>
      <w:divsChild>
        <w:div w:id="1284655454">
          <w:marLeft w:val="0"/>
          <w:marRight w:val="0"/>
          <w:marTop w:val="0"/>
          <w:marBottom w:val="0"/>
          <w:divBdr>
            <w:top w:val="none" w:sz="0" w:space="0" w:color="auto"/>
            <w:left w:val="none" w:sz="0" w:space="0" w:color="auto"/>
            <w:bottom w:val="none" w:sz="0" w:space="0" w:color="auto"/>
            <w:right w:val="none" w:sz="0" w:space="0" w:color="auto"/>
          </w:divBdr>
        </w:div>
        <w:div w:id="168642017">
          <w:marLeft w:val="0"/>
          <w:marRight w:val="0"/>
          <w:marTop w:val="150"/>
          <w:marBottom w:val="0"/>
          <w:divBdr>
            <w:top w:val="none" w:sz="0" w:space="0" w:color="auto"/>
            <w:left w:val="none" w:sz="0" w:space="0" w:color="auto"/>
            <w:bottom w:val="none" w:sz="0" w:space="0" w:color="auto"/>
            <w:right w:val="none" w:sz="0" w:space="0" w:color="auto"/>
          </w:divBdr>
          <w:divsChild>
            <w:div w:id="1465734468">
              <w:marLeft w:val="1155"/>
              <w:marRight w:val="0"/>
              <w:marTop w:val="0"/>
              <w:marBottom w:val="0"/>
              <w:divBdr>
                <w:top w:val="none" w:sz="0" w:space="0" w:color="auto"/>
                <w:left w:val="none" w:sz="0" w:space="0" w:color="auto"/>
                <w:bottom w:val="none" w:sz="0" w:space="0" w:color="auto"/>
                <w:right w:val="none" w:sz="0" w:space="0" w:color="auto"/>
              </w:divBdr>
            </w:div>
            <w:div w:id="631056176">
              <w:marLeft w:val="1155"/>
              <w:marRight w:val="0"/>
              <w:marTop w:val="0"/>
              <w:marBottom w:val="0"/>
              <w:divBdr>
                <w:top w:val="none" w:sz="0" w:space="0" w:color="auto"/>
                <w:left w:val="none" w:sz="0" w:space="0" w:color="auto"/>
                <w:bottom w:val="none" w:sz="0" w:space="0" w:color="auto"/>
                <w:right w:val="none" w:sz="0" w:space="0" w:color="auto"/>
              </w:divBdr>
            </w:div>
            <w:div w:id="17329700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585157">
      <w:bodyDiv w:val="1"/>
      <w:marLeft w:val="0"/>
      <w:marRight w:val="0"/>
      <w:marTop w:val="0"/>
      <w:marBottom w:val="0"/>
      <w:divBdr>
        <w:top w:val="none" w:sz="0" w:space="0" w:color="auto"/>
        <w:left w:val="none" w:sz="0" w:space="0" w:color="auto"/>
        <w:bottom w:val="none" w:sz="0" w:space="0" w:color="auto"/>
        <w:right w:val="none" w:sz="0" w:space="0" w:color="auto"/>
      </w:divBdr>
      <w:divsChild>
        <w:div w:id="388922159">
          <w:marLeft w:val="0"/>
          <w:marRight w:val="0"/>
          <w:marTop w:val="0"/>
          <w:marBottom w:val="0"/>
          <w:divBdr>
            <w:top w:val="none" w:sz="0" w:space="0" w:color="auto"/>
            <w:left w:val="none" w:sz="0" w:space="0" w:color="auto"/>
            <w:bottom w:val="none" w:sz="0" w:space="0" w:color="auto"/>
            <w:right w:val="none" w:sz="0" w:space="0" w:color="auto"/>
          </w:divBdr>
        </w:div>
        <w:div w:id="796412372">
          <w:marLeft w:val="0"/>
          <w:marRight w:val="0"/>
          <w:marTop w:val="150"/>
          <w:marBottom w:val="0"/>
          <w:divBdr>
            <w:top w:val="none" w:sz="0" w:space="0" w:color="auto"/>
            <w:left w:val="none" w:sz="0" w:space="0" w:color="auto"/>
            <w:bottom w:val="none" w:sz="0" w:space="0" w:color="auto"/>
            <w:right w:val="none" w:sz="0" w:space="0" w:color="auto"/>
          </w:divBdr>
          <w:divsChild>
            <w:div w:id="2078283937">
              <w:marLeft w:val="1155"/>
              <w:marRight w:val="0"/>
              <w:marTop w:val="0"/>
              <w:marBottom w:val="0"/>
              <w:divBdr>
                <w:top w:val="none" w:sz="0" w:space="0" w:color="auto"/>
                <w:left w:val="none" w:sz="0" w:space="0" w:color="auto"/>
                <w:bottom w:val="none" w:sz="0" w:space="0" w:color="auto"/>
                <w:right w:val="none" w:sz="0" w:space="0" w:color="auto"/>
              </w:divBdr>
            </w:div>
            <w:div w:id="1651327934">
              <w:marLeft w:val="1155"/>
              <w:marRight w:val="0"/>
              <w:marTop w:val="0"/>
              <w:marBottom w:val="0"/>
              <w:divBdr>
                <w:top w:val="none" w:sz="0" w:space="0" w:color="auto"/>
                <w:left w:val="none" w:sz="0" w:space="0" w:color="auto"/>
                <w:bottom w:val="none" w:sz="0" w:space="0" w:color="auto"/>
                <w:right w:val="none" w:sz="0" w:space="0" w:color="auto"/>
              </w:divBdr>
            </w:div>
            <w:div w:id="18797786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168368">
      <w:bodyDiv w:val="1"/>
      <w:marLeft w:val="0"/>
      <w:marRight w:val="0"/>
      <w:marTop w:val="0"/>
      <w:marBottom w:val="0"/>
      <w:divBdr>
        <w:top w:val="none" w:sz="0" w:space="0" w:color="auto"/>
        <w:left w:val="none" w:sz="0" w:space="0" w:color="auto"/>
        <w:bottom w:val="none" w:sz="0" w:space="0" w:color="auto"/>
        <w:right w:val="none" w:sz="0" w:space="0" w:color="auto"/>
      </w:divBdr>
      <w:divsChild>
        <w:div w:id="1555385117">
          <w:marLeft w:val="0"/>
          <w:marRight w:val="0"/>
          <w:marTop w:val="0"/>
          <w:marBottom w:val="0"/>
          <w:divBdr>
            <w:top w:val="none" w:sz="0" w:space="0" w:color="auto"/>
            <w:left w:val="none" w:sz="0" w:space="0" w:color="auto"/>
            <w:bottom w:val="none" w:sz="0" w:space="0" w:color="auto"/>
            <w:right w:val="none" w:sz="0" w:space="0" w:color="auto"/>
          </w:divBdr>
        </w:div>
        <w:div w:id="1531798871">
          <w:marLeft w:val="0"/>
          <w:marRight w:val="0"/>
          <w:marTop w:val="150"/>
          <w:marBottom w:val="0"/>
          <w:divBdr>
            <w:top w:val="none" w:sz="0" w:space="0" w:color="auto"/>
            <w:left w:val="none" w:sz="0" w:space="0" w:color="auto"/>
            <w:bottom w:val="none" w:sz="0" w:space="0" w:color="auto"/>
            <w:right w:val="none" w:sz="0" w:space="0" w:color="auto"/>
          </w:divBdr>
          <w:divsChild>
            <w:div w:id="397939070">
              <w:marLeft w:val="1155"/>
              <w:marRight w:val="0"/>
              <w:marTop w:val="0"/>
              <w:marBottom w:val="0"/>
              <w:divBdr>
                <w:top w:val="none" w:sz="0" w:space="0" w:color="auto"/>
                <w:left w:val="none" w:sz="0" w:space="0" w:color="auto"/>
                <w:bottom w:val="none" w:sz="0" w:space="0" w:color="auto"/>
                <w:right w:val="none" w:sz="0" w:space="0" w:color="auto"/>
              </w:divBdr>
            </w:div>
            <w:div w:id="166556368">
              <w:marLeft w:val="1155"/>
              <w:marRight w:val="0"/>
              <w:marTop w:val="0"/>
              <w:marBottom w:val="0"/>
              <w:divBdr>
                <w:top w:val="none" w:sz="0" w:space="0" w:color="auto"/>
                <w:left w:val="none" w:sz="0" w:space="0" w:color="auto"/>
                <w:bottom w:val="none" w:sz="0" w:space="0" w:color="auto"/>
                <w:right w:val="none" w:sz="0" w:space="0" w:color="auto"/>
              </w:divBdr>
            </w:div>
            <w:div w:id="10124128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89987">
      <w:bodyDiv w:val="1"/>
      <w:marLeft w:val="0"/>
      <w:marRight w:val="0"/>
      <w:marTop w:val="0"/>
      <w:marBottom w:val="0"/>
      <w:divBdr>
        <w:top w:val="none" w:sz="0" w:space="0" w:color="auto"/>
        <w:left w:val="none" w:sz="0" w:space="0" w:color="auto"/>
        <w:bottom w:val="none" w:sz="0" w:space="0" w:color="auto"/>
        <w:right w:val="none" w:sz="0" w:space="0" w:color="auto"/>
      </w:divBdr>
      <w:divsChild>
        <w:div w:id="358314607">
          <w:marLeft w:val="0"/>
          <w:marRight w:val="0"/>
          <w:marTop w:val="0"/>
          <w:marBottom w:val="0"/>
          <w:divBdr>
            <w:top w:val="none" w:sz="0" w:space="0" w:color="auto"/>
            <w:left w:val="none" w:sz="0" w:space="0" w:color="auto"/>
            <w:bottom w:val="none" w:sz="0" w:space="0" w:color="auto"/>
            <w:right w:val="none" w:sz="0" w:space="0" w:color="auto"/>
          </w:divBdr>
        </w:div>
        <w:div w:id="9987104">
          <w:marLeft w:val="0"/>
          <w:marRight w:val="0"/>
          <w:marTop w:val="150"/>
          <w:marBottom w:val="0"/>
          <w:divBdr>
            <w:top w:val="none" w:sz="0" w:space="0" w:color="auto"/>
            <w:left w:val="none" w:sz="0" w:space="0" w:color="auto"/>
            <w:bottom w:val="none" w:sz="0" w:space="0" w:color="auto"/>
            <w:right w:val="none" w:sz="0" w:space="0" w:color="auto"/>
          </w:divBdr>
          <w:divsChild>
            <w:div w:id="719940739">
              <w:marLeft w:val="1155"/>
              <w:marRight w:val="0"/>
              <w:marTop w:val="0"/>
              <w:marBottom w:val="0"/>
              <w:divBdr>
                <w:top w:val="none" w:sz="0" w:space="0" w:color="auto"/>
                <w:left w:val="none" w:sz="0" w:space="0" w:color="auto"/>
                <w:bottom w:val="none" w:sz="0" w:space="0" w:color="auto"/>
                <w:right w:val="none" w:sz="0" w:space="0" w:color="auto"/>
              </w:divBdr>
            </w:div>
            <w:div w:id="2016106890">
              <w:marLeft w:val="1155"/>
              <w:marRight w:val="0"/>
              <w:marTop w:val="0"/>
              <w:marBottom w:val="0"/>
              <w:divBdr>
                <w:top w:val="none" w:sz="0" w:space="0" w:color="auto"/>
                <w:left w:val="none" w:sz="0" w:space="0" w:color="auto"/>
                <w:bottom w:val="none" w:sz="0" w:space="0" w:color="auto"/>
                <w:right w:val="none" w:sz="0" w:space="0" w:color="auto"/>
              </w:divBdr>
            </w:div>
            <w:div w:id="477234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577100">
      <w:bodyDiv w:val="1"/>
      <w:marLeft w:val="0"/>
      <w:marRight w:val="0"/>
      <w:marTop w:val="0"/>
      <w:marBottom w:val="0"/>
      <w:divBdr>
        <w:top w:val="none" w:sz="0" w:space="0" w:color="auto"/>
        <w:left w:val="none" w:sz="0" w:space="0" w:color="auto"/>
        <w:bottom w:val="none" w:sz="0" w:space="0" w:color="auto"/>
        <w:right w:val="none" w:sz="0" w:space="0" w:color="auto"/>
      </w:divBdr>
      <w:divsChild>
        <w:div w:id="943725885">
          <w:marLeft w:val="0"/>
          <w:marRight w:val="0"/>
          <w:marTop w:val="0"/>
          <w:marBottom w:val="0"/>
          <w:divBdr>
            <w:top w:val="none" w:sz="0" w:space="0" w:color="auto"/>
            <w:left w:val="none" w:sz="0" w:space="0" w:color="auto"/>
            <w:bottom w:val="none" w:sz="0" w:space="0" w:color="auto"/>
            <w:right w:val="none" w:sz="0" w:space="0" w:color="auto"/>
          </w:divBdr>
        </w:div>
        <w:div w:id="675502612">
          <w:marLeft w:val="0"/>
          <w:marRight w:val="0"/>
          <w:marTop w:val="150"/>
          <w:marBottom w:val="0"/>
          <w:divBdr>
            <w:top w:val="none" w:sz="0" w:space="0" w:color="auto"/>
            <w:left w:val="none" w:sz="0" w:space="0" w:color="auto"/>
            <w:bottom w:val="none" w:sz="0" w:space="0" w:color="auto"/>
            <w:right w:val="none" w:sz="0" w:space="0" w:color="auto"/>
          </w:divBdr>
          <w:divsChild>
            <w:div w:id="29688207">
              <w:marLeft w:val="1155"/>
              <w:marRight w:val="0"/>
              <w:marTop w:val="0"/>
              <w:marBottom w:val="0"/>
              <w:divBdr>
                <w:top w:val="none" w:sz="0" w:space="0" w:color="auto"/>
                <w:left w:val="none" w:sz="0" w:space="0" w:color="auto"/>
                <w:bottom w:val="none" w:sz="0" w:space="0" w:color="auto"/>
                <w:right w:val="none" w:sz="0" w:space="0" w:color="auto"/>
              </w:divBdr>
            </w:div>
            <w:div w:id="11914539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17863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690100">
      <w:bodyDiv w:val="1"/>
      <w:marLeft w:val="0"/>
      <w:marRight w:val="0"/>
      <w:marTop w:val="0"/>
      <w:marBottom w:val="0"/>
      <w:divBdr>
        <w:top w:val="none" w:sz="0" w:space="0" w:color="auto"/>
        <w:left w:val="none" w:sz="0" w:space="0" w:color="auto"/>
        <w:bottom w:val="none" w:sz="0" w:space="0" w:color="auto"/>
        <w:right w:val="none" w:sz="0" w:space="0" w:color="auto"/>
      </w:divBdr>
      <w:divsChild>
        <w:div w:id="1305816331">
          <w:marLeft w:val="0"/>
          <w:marRight w:val="0"/>
          <w:marTop w:val="0"/>
          <w:marBottom w:val="0"/>
          <w:divBdr>
            <w:top w:val="none" w:sz="0" w:space="0" w:color="auto"/>
            <w:left w:val="none" w:sz="0" w:space="0" w:color="auto"/>
            <w:bottom w:val="none" w:sz="0" w:space="0" w:color="auto"/>
            <w:right w:val="none" w:sz="0" w:space="0" w:color="auto"/>
          </w:divBdr>
        </w:div>
        <w:div w:id="182287651">
          <w:marLeft w:val="0"/>
          <w:marRight w:val="0"/>
          <w:marTop w:val="150"/>
          <w:marBottom w:val="0"/>
          <w:divBdr>
            <w:top w:val="none" w:sz="0" w:space="0" w:color="auto"/>
            <w:left w:val="none" w:sz="0" w:space="0" w:color="auto"/>
            <w:bottom w:val="none" w:sz="0" w:space="0" w:color="auto"/>
            <w:right w:val="none" w:sz="0" w:space="0" w:color="auto"/>
          </w:divBdr>
          <w:divsChild>
            <w:div w:id="1751849290">
              <w:marLeft w:val="1155"/>
              <w:marRight w:val="0"/>
              <w:marTop w:val="0"/>
              <w:marBottom w:val="0"/>
              <w:divBdr>
                <w:top w:val="none" w:sz="0" w:space="0" w:color="auto"/>
                <w:left w:val="none" w:sz="0" w:space="0" w:color="auto"/>
                <w:bottom w:val="none" w:sz="0" w:space="0" w:color="auto"/>
                <w:right w:val="none" w:sz="0" w:space="0" w:color="auto"/>
              </w:divBdr>
            </w:div>
            <w:div w:id="986977901">
              <w:marLeft w:val="1155"/>
              <w:marRight w:val="0"/>
              <w:marTop w:val="0"/>
              <w:marBottom w:val="0"/>
              <w:divBdr>
                <w:top w:val="none" w:sz="0" w:space="0" w:color="auto"/>
                <w:left w:val="none" w:sz="0" w:space="0" w:color="auto"/>
                <w:bottom w:val="none" w:sz="0" w:space="0" w:color="auto"/>
                <w:right w:val="none" w:sz="0" w:space="0" w:color="auto"/>
              </w:divBdr>
            </w:div>
            <w:div w:id="1831557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744015">
      <w:bodyDiv w:val="1"/>
      <w:marLeft w:val="0"/>
      <w:marRight w:val="0"/>
      <w:marTop w:val="0"/>
      <w:marBottom w:val="0"/>
      <w:divBdr>
        <w:top w:val="none" w:sz="0" w:space="0" w:color="auto"/>
        <w:left w:val="none" w:sz="0" w:space="0" w:color="auto"/>
        <w:bottom w:val="none" w:sz="0" w:space="0" w:color="auto"/>
        <w:right w:val="none" w:sz="0" w:space="0" w:color="auto"/>
      </w:divBdr>
      <w:divsChild>
        <w:div w:id="1922181205">
          <w:marLeft w:val="0"/>
          <w:marRight w:val="0"/>
          <w:marTop w:val="0"/>
          <w:marBottom w:val="0"/>
          <w:divBdr>
            <w:top w:val="none" w:sz="0" w:space="0" w:color="auto"/>
            <w:left w:val="none" w:sz="0" w:space="0" w:color="auto"/>
            <w:bottom w:val="none" w:sz="0" w:space="0" w:color="auto"/>
            <w:right w:val="none" w:sz="0" w:space="0" w:color="auto"/>
          </w:divBdr>
        </w:div>
        <w:div w:id="1277373495">
          <w:marLeft w:val="0"/>
          <w:marRight w:val="0"/>
          <w:marTop w:val="150"/>
          <w:marBottom w:val="0"/>
          <w:divBdr>
            <w:top w:val="none" w:sz="0" w:space="0" w:color="auto"/>
            <w:left w:val="none" w:sz="0" w:space="0" w:color="auto"/>
            <w:bottom w:val="none" w:sz="0" w:space="0" w:color="auto"/>
            <w:right w:val="none" w:sz="0" w:space="0" w:color="auto"/>
          </w:divBdr>
          <w:divsChild>
            <w:div w:id="791557433">
              <w:marLeft w:val="1155"/>
              <w:marRight w:val="0"/>
              <w:marTop w:val="0"/>
              <w:marBottom w:val="0"/>
              <w:divBdr>
                <w:top w:val="none" w:sz="0" w:space="0" w:color="auto"/>
                <w:left w:val="none" w:sz="0" w:space="0" w:color="auto"/>
                <w:bottom w:val="none" w:sz="0" w:space="0" w:color="auto"/>
                <w:right w:val="none" w:sz="0" w:space="0" w:color="auto"/>
              </w:divBdr>
            </w:div>
            <w:div w:id="1681811800">
              <w:marLeft w:val="1155"/>
              <w:marRight w:val="0"/>
              <w:marTop w:val="0"/>
              <w:marBottom w:val="0"/>
              <w:divBdr>
                <w:top w:val="none" w:sz="0" w:space="0" w:color="auto"/>
                <w:left w:val="none" w:sz="0" w:space="0" w:color="auto"/>
                <w:bottom w:val="none" w:sz="0" w:space="0" w:color="auto"/>
                <w:right w:val="none" w:sz="0" w:space="0" w:color="auto"/>
              </w:divBdr>
            </w:div>
            <w:div w:id="18018471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126794">
      <w:bodyDiv w:val="1"/>
      <w:marLeft w:val="0"/>
      <w:marRight w:val="0"/>
      <w:marTop w:val="0"/>
      <w:marBottom w:val="0"/>
      <w:divBdr>
        <w:top w:val="none" w:sz="0" w:space="0" w:color="auto"/>
        <w:left w:val="none" w:sz="0" w:space="0" w:color="auto"/>
        <w:bottom w:val="none" w:sz="0" w:space="0" w:color="auto"/>
        <w:right w:val="none" w:sz="0" w:space="0" w:color="auto"/>
      </w:divBdr>
      <w:divsChild>
        <w:div w:id="990135183">
          <w:marLeft w:val="0"/>
          <w:marRight w:val="0"/>
          <w:marTop w:val="0"/>
          <w:marBottom w:val="0"/>
          <w:divBdr>
            <w:top w:val="none" w:sz="0" w:space="0" w:color="auto"/>
            <w:left w:val="none" w:sz="0" w:space="0" w:color="auto"/>
            <w:bottom w:val="none" w:sz="0" w:space="0" w:color="auto"/>
            <w:right w:val="none" w:sz="0" w:space="0" w:color="auto"/>
          </w:divBdr>
        </w:div>
        <w:div w:id="1075123727">
          <w:marLeft w:val="0"/>
          <w:marRight w:val="0"/>
          <w:marTop w:val="150"/>
          <w:marBottom w:val="0"/>
          <w:divBdr>
            <w:top w:val="none" w:sz="0" w:space="0" w:color="auto"/>
            <w:left w:val="none" w:sz="0" w:space="0" w:color="auto"/>
            <w:bottom w:val="none" w:sz="0" w:space="0" w:color="auto"/>
            <w:right w:val="none" w:sz="0" w:space="0" w:color="auto"/>
          </w:divBdr>
          <w:divsChild>
            <w:div w:id="1616862217">
              <w:marLeft w:val="1155"/>
              <w:marRight w:val="0"/>
              <w:marTop w:val="0"/>
              <w:marBottom w:val="0"/>
              <w:divBdr>
                <w:top w:val="none" w:sz="0" w:space="0" w:color="auto"/>
                <w:left w:val="none" w:sz="0" w:space="0" w:color="auto"/>
                <w:bottom w:val="none" w:sz="0" w:space="0" w:color="auto"/>
                <w:right w:val="none" w:sz="0" w:space="0" w:color="auto"/>
              </w:divBdr>
            </w:div>
            <w:div w:id="1840342578">
              <w:marLeft w:val="1155"/>
              <w:marRight w:val="0"/>
              <w:marTop w:val="0"/>
              <w:marBottom w:val="0"/>
              <w:divBdr>
                <w:top w:val="none" w:sz="0" w:space="0" w:color="auto"/>
                <w:left w:val="none" w:sz="0" w:space="0" w:color="auto"/>
                <w:bottom w:val="none" w:sz="0" w:space="0" w:color="auto"/>
                <w:right w:val="none" w:sz="0" w:space="0" w:color="auto"/>
              </w:divBdr>
            </w:div>
            <w:div w:id="6150198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01481">
      <w:bodyDiv w:val="1"/>
      <w:marLeft w:val="0"/>
      <w:marRight w:val="0"/>
      <w:marTop w:val="0"/>
      <w:marBottom w:val="0"/>
      <w:divBdr>
        <w:top w:val="none" w:sz="0" w:space="0" w:color="auto"/>
        <w:left w:val="none" w:sz="0" w:space="0" w:color="auto"/>
        <w:bottom w:val="none" w:sz="0" w:space="0" w:color="auto"/>
        <w:right w:val="none" w:sz="0" w:space="0" w:color="auto"/>
      </w:divBdr>
      <w:divsChild>
        <w:div w:id="1195577868">
          <w:marLeft w:val="0"/>
          <w:marRight w:val="0"/>
          <w:marTop w:val="0"/>
          <w:marBottom w:val="0"/>
          <w:divBdr>
            <w:top w:val="none" w:sz="0" w:space="0" w:color="auto"/>
            <w:left w:val="none" w:sz="0" w:space="0" w:color="auto"/>
            <w:bottom w:val="none" w:sz="0" w:space="0" w:color="auto"/>
            <w:right w:val="none" w:sz="0" w:space="0" w:color="auto"/>
          </w:divBdr>
        </w:div>
        <w:div w:id="1584800953">
          <w:marLeft w:val="0"/>
          <w:marRight w:val="0"/>
          <w:marTop w:val="150"/>
          <w:marBottom w:val="0"/>
          <w:divBdr>
            <w:top w:val="none" w:sz="0" w:space="0" w:color="auto"/>
            <w:left w:val="none" w:sz="0" w:space="0" w:color="auto"/>
            <w:bottom w:val="none" w:sz="0" w:space="0" w:color="auto"/>
            <w:right w:val="none" w:sz="0" w:space="0" w:color="auto"/>
          </w:divBdr>
          <w:divsChild>
            <w:div w:id="1744597926">
              <w:marLeft w:val="1155"/>
              <w:marRight w:val="0"/>
              <w:marTop w:val="0"/>
              <w:marBottom w:val="0"/>
              <w:divBdr>
                <w:top w:val="none" w:sz="0" w:space="0" w:color="auto"/>
                <w:left w:val="none" w:sz="0" w:space="0" w:color="auto"/>
                <w:bottom w:val="none" w:sz="0" w:space="0" w:color="auto"/>
                <w:right w:val="none" w:sz="0" w:space="0" w:color="auto"/>
              </w:divBdr>
            </w:div>
            <w:div w:id="1099255567">
              <w:marLeft w:val="1155"/>
              <w:marRight w:val="0"/>
              <w:marTop w:val="0"/>
              <w:marBottom w:val="0"/>
              <w:divBdr>
                <w:top w:val="none" w:sz="0" w:space="0" w:color="auto"/>
                <w:left w:val="none" w:sz="0" w:space="0" w:color="auto"/>
                <w:bottom w:val="none" w:sz="0" w:space="0" w:color="auto"/>
                <w:right w:val="none" w:sz="0" w:space="0" w:color="auto"/>
              </w:divBdr>
            </w:div>
            <w:div w:id="56121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339833">
      <w:bodyDiv w:val="1"/>
      <w:marLeft w:val="0"/>
      <w:marRight w:val="0"/>
      <w:marTop w:val="0"/>
      <w:marBottom w:val="0"/>
      <w:divBdr>
        <w:top w:val="none" w:sz="0" w:space="0" w:color="auto"/>
        <w:left w:val="none" w:sz="0" w:space="0" w:color="auto"/>
        <w:bottom w:val="none" w:sz="0" w:space="0" w:color="auto"/>
        <w:right w:val="none" w:sz="0" w:space="0" w:color="auto"/>
      </w:divBdr>
      <w:divsChild>
        <w:div w:id="721057182">
          <w:marLeft w:val="0"/>
          <w:marRight w:val="0"/>
          <w:marTop w:val="0"/>
          <w:marBottom w:val="0"/>
          <w:divBdr>
            <w:top w:val="none" w:sz="0" w:space="0" w:color="auto"/>
            <w:left w:val="none" w:sz="0" w:space="0" w:color="auto"/>
            <w:bottom w:val="none" w:sz="0" w:space="0" w:color="auto"/>
            <w:right w:val="none" w:sz="0" w:space="0" w:color="auto"/>
          </w:divBdr>
        </w:div>
        <w:div w:id="1073359397">
          <w:marLeft w:val="0"/>
          <w:marRight w:val="0"/>
          <w:marTop w:val="150"/>
          <w:marBottom w:val="0"/>
          <w:divBdr>
            <w:top w:val="none" w:sz="0" w:space="0" w:color="auto"/>
            <w:left w:val="none" w:sz="0" w:space="0" w:color="auto"/>
            <w:bottom w:val="none" w:sz="0" w:space="0" w:color="auto"/>
            <w:right w:val="none" w:sz="0" w:space="0" w:color="auto"/>
          </w:divBdr>
          <w:divsChild>
            <w:div w:id="931207936">
              <w:marLeft w:val="1155"/>
              <w:marRight w:val="0"/>
              <w:marTop w:val="0"/>
              <w:marBottom w:val="0"/>
              <w:divBdr>
                <w:top w:val="none" w:sz="0" w:space="0" w:color="auto"/>
                <w:left w:val="none" w:sz="0" w:space="0" w:color="auto"/>
                <w:bottom w:val="none" w:sz="0" w:space="0" w:color="auto"/>
                <w:right w:val="none" w:sz="0" w:space="0" w:color="auto"/>
              </w:divBdr>
            </w:div>
            <w:div w:id="1866668543">
              <w:marLeft w:val="1155"/>
              <w:marRight w:val="0"/>
              <w:marTop w:val="0"/>
              <w:marBottom w:val="0"/>
              <w:divBdr>
                <w:top w:val="none" w:sz="0" w:space="0" w:color="auto"/>
                <w:left w:val="none" w:sz="0" w:space="0" w:color="auto"/>
                <w:bottom w:val="none" w:sz="0" w:space="0" w:color="auto"/>
                <w:right w:val="none" w:sz="0" w:space="0" w:color="auto"/>
              </w:divBdr>
            </w:div>
            <w:div w:id="1560675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6880">
      <w:bodyDiv w:val="1"/>
      <w:marLeft w:val="0"/>
      <w:marRight w:val="0"/>
      <w:marTop w:val="0"/>
      <w:marBottom w:val="0"/>
      <w:divBdr>
        <w:top w:val="none" w:sz="0" w:space="0" w:color="auto"/>
        <w:left w:val="none" w:sz="0" w:space="0" w:color="auto"/>
        <w:bottom w:val="none" w:sz="0" w:space="0" w:color="auto"/>
        <w:right w:val="none" w:sz="0" w:space="0" w:color="auto"/>
      </w:divBdr>
      <w:divsChild>
        <w:div w:id="643511816">
          <w:marLeft w:val="0"/>
          <w:marRight w:val="0"/>
          <w:marTop w:val="0"/>
          <w:marBottom w:val="0"/>
          <w:divBdr>
            <w:top w:val="none" w:sz="0" w:space="0" w:color="auto"/>
            <w:left w:val="none" w:sz="0" w:space="0" w:color="auto"/>
            <w:bottom w:val="none" w:sz="0" w:space="0" w:color="auto"/>
            <w:right w:val="none" w:sz="0" w:space="0" w:color="auto"/>
          </w:divBdr>
        </w:div>
        <w:div w:id="1699891911">
          <w:marLeft w:val="0"/>
          <w:marRight w:val="0"/>
          <w:marTop w:val="150"/>
          <w:marBottom w:val="0"/>
          <w:divBdr>
            <w:top w:val="none" w:sz="0" w:space="0" w:color="auto"/>
            <w:left w:val="none" w:sz="0" w:space="0" w:color="auto"/>
            <w:bottom w:val="none" w:sz="0" w:space="0" w:color="auto"/>
            <w:right w:val="none" w:sz="0" w:space="0" w:color="auto"/>
          </w:divBdr>
          <w:divsChild>
            <w:div w:id="448939392">
              <w:marLeft w:val="1155"/>
              <w:marRight w:val="0"/>
              <w:marTop w:val="0"/>
              <w:marBottom w:val="0"/>
              <w:divBdr>
                <w:top w:val="none" w:sz="0" w:space="0" w:color="auto"/>
                <w:left w:val="none" w:sz="0" w:space="0" w:color="auto"/>
                <w:bottom w:val="none" w:sz="0" w:space="0" w:color="auto"/>
                <w:right w:val="none" w:sz="0" w:space="0" w:color="auto"/>
              </w:divBdr>
            </w:div>
            <w:div w:id="1743794537">
              <w:marLeft w:val="1155"/>
              <w:marRight w:val="0"/>
              <w:marTop w:val="0"/>
              <w:marBottom w:val="0"/>
              <w:divBdr>
                <w:top w:val="none" w:sz="0" w:space="0" w:color="auto"/>
                <w:left w:val="none" w:sz="0" w:space="0" w:color="auto"/>
                <w:bottom w:val="none" w:sz="0" w:space="0" w:color="auto"/>
                <w:right w:val="none" w:sz="0" w:space="0" w:color="auto"/>
              </w:divBdr>
            </w:div>
            <w:div w:id="3850279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26334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12">
          <w:marLeft w:val="0"/>
          <w:marRight w:val="0"/>
          <w:marTop w:val="0"/>
          <w:marBottom w:val="0"/>
          <w:divBdr>
            <w:top w:val="none" w:sz="0" w:space="0" w:color="auto"/>
            <w:left w:val="none" w:sz="0" w:space="0" w:color="auto"/>
            <w:bottom w:val="none" w:sz="0" w:space="0" w:color="auto"/>
            <w:right w:val="none" w:sz="0" w:space="0" w:color="auto"/>
          </w:divBdr>
        </w:div>
        <w:div w:id="1433041107">
          <w:marLeft w:val="0"/>
          <w:marRight w:val="0"/>
          <w:marTop w:val="150"/>
          <w:marBottom w:val="0"/>
          <w:divBdr>
            <w:top w:val="none" w:sz="0" w:space="0" w:color="auto"/>
            <w:left w:val="none" w:sz="0" w:space="0" w:color="auto"/>
            <w:bottom w:val="none" w:sz="0" w:space="0" w:color="auto"/>
            <w:right w:val="none" w:sz="0" w:space="0" w:color="auto"/>
          </w:divBdr>
          <w:divsChild>
            <w:div w:id="476530972">
              <w:marLeft w:val="1155"/>
              <w:marRight w:val="0"/>
              <w:marTop w:val="0"/>
              <w:marBottom w:val="0"/>
              <w:divBdr>
                <w:top w:val="none" w:sz="0" w:space="0" w:color="auto"/>
                <w:left w:val="none" w:sz="0" w:space="0" w:color="auto"/>
                <w:bottom w:val="none" w:sz="0" w:space="0" w:color="auto"/>
                <w:right w:val="none" w:sz="0" w:space="0" w:color="auto"/>
              </w:divBdr>
            </w:div>
            <w:div w:id="1400060802">
              <w:marLeft w:val="1155"/>
              <w:marRight w:val="0"/>
              <w:marTop w:val="0"/>
              <w:marBottom w:val="0"/>
              <w:divBdr>
                <w:top w:val="none" w:sz="0" w:space="0" w:color="auto"/>
                <w:left w:val="none" w:sz="0" w:space="0" w:color="auto"/>
                <w:bottom w:val="none" w:sz="0" w:space="0" w:color="auto"/>
                <w:right w:val="none" w:sz="0" w:space="0" w:color="auto"/>
              </w:divBdr>
            </w:div>
            <w:div w:id="887403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19401">
      <w:bodyDiv w:val="1"/>
      <w:marLeft w:val="0"/>
      <w:marRight w:val="0"/>
      <w:marTop w:val="0"/>
      <w:marBottom w:val="0"/>
      <w:divBdr>
        <w:top w:val="none" w:sz="0" w:space="0" w:color="auto"/>
        <w:left w:val="none" w:sz="0" w:space="0" w:color="auto"/>
        <w:bottom w:val="none" w:sz="0" w:space="0" w:color="auto"/>
        <w:right w:val="none" w:sz="0" w:space="0" w:color="auto"/>
      </w:divBdr>
      <w:divsChild>
        <w:div w:id="671952740">
          <w:marLeft w:val="0"/>
          <w:marRight w:val="0"/>
          <w:marTop w:val="0"/>
          <w:marBottom w:val="0"/>
          <w:divBdr>
            <w:top w:val="none" w:sz="0" w:space="0" w:color="auto"/>
            <w:left w:val="none" w:sz="0" w:space="0" w:color="auto"/>
            <w:bottom w:val="none" w:sz="0" w:space="0" w:color="auto"/>
            <w:right w:val="none" w:sz="0" w:space="0" w:color="auto"/>
          </w:divBdr>
        </w:div>
        <w:div w:id="166293771">
          <w:marLeft w:val="0"/>
          <w:marRight w:val="0"/>
          <w:marTop w:val="150"/>
          <w:marBottom w:val="0"/>
          <w:divBdr>
            <w:top w:val="none" w:sz="0" w:space="0" w:color="auto"/>
            <w:left w:val="none" w:sz="0" w:space="0" w:color="auto"/>
            <w:bottom w:val="none" w:sz="0" w:space="0" w:color="auto"/>
            <w:right w:val="none" w:sz="0" w:space="0" w:color="auto"/>
          </w:divBdr>
          <w:divsChild>
            <w:div w:id="152568906">
              <w:marLeft w:val="1155"/>
              <w:marRight w:val="0"/>
              <w:marTop w:val="0"/>
              <w:marBottom w:val="0"/>
              <w:divBdr>
                <w:top w:val="none" w:sz="0" w:space="0" w:color="auto"/>
                <w:left w:val="none" w:sz="0" w:space="0" w:color="auto"/>
                <w:bottom w:val="none" w:sz="0" w:space="0" w:color="auto"/>
                <w:right w:val="none" w:sz="0" w:space="0" w:color="auto"/>
              </w:divBdr>
            </w:div>
            <w:div w:id="118958167">
              <w:marLeft w:val="1155"/>
              <w:marRight w:val="0"/>
              <w:marTop w:val="0"/>
              <w:marBottom w:val="0"/>
              <w:divBdr>
                <w:top w:val="none" w:sz="0" w:space="0" w:color="auto"/>
                <w:left w:val="none" w:sz="0" w:space="0" w:color="auto"/>
                <w:bottom w:val="none" w:sz="0" w:space="0" w:color="auto"/>
                <w:right w:val="none" w:sz="0" w:space="0" w:color="auto"/>
              </w:divBdr>
            </w:div>
            <w:div w:id="6559149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22391">
      <w:bodyDiv w:val="1"/>
      <w:marLeft w:val="0"/>
      <w:marRight w:val="0"/>
      <w:marTop w:val="0"/>
      <w:marBottom w:val="0"/>
      <w:divBdr>
        <w:top w:val="none" w:sz="0" w:space="0" w:color="auto"/>
        <w:left w:val="none" w:sz="0" w:space="0" w:color="auto"/>
        <w:bottom w:val="none" w:sz="0" w:space="0" w:color="auto"/>
        <w:right w:val="none" w:sz="0" w:space="0" w:color="auto"/>
      </w:divBdr>
      <w:divsChild>
        <w:div w:id="257107105">
          <w:marLeft w:val="0"/>
          <w:marRight w:val="0"/>
          <w:marTop w:val="0"/>
          <w:marBottom w:val="0"/>
          <w:divBdr>
            <w:top w:val="none" w:sz="0" w:space="0" w:color="auto"/>
            <w:left w:val="none" w:sz="0" w:space="0" w:color="auto"/>
            <w:bottom w:val="none" w:sz="0" w:space="0" w:color="auto"/>
            <w:right w:val="none" w:sz="0" w:space="0" w:color="auto"/>
          </w:divBdr>
        </w:div>
        <w:div w:id="1615481827">
          <w:marLeft w:val="0"/>
          <w:marRight w:val="0"/>
          <w:marTop w:val="150"/>
          <w:marBottom w:val="0"/>
          <w:divBdr>
            <w:top w:val="none" w:sz="0" w:space="0" w:color="auto"/>
            <w:left w:val="none" w:sz="0" w:space="0" w:color="auto"/>
            <w:bottom w:val="none" w:sz="0" w:space="0" w:color="auto"/>
            <w:right w:val="none" w:sz="0" w:space="0" w:color="auto"/>
          </w:divBdr>
          <w:divsChild>
            <w:div w:id="1493597860">
              <w:marLeft w:val="1155"/>
              <w:marRight w:val="0"/>
              <w:marTop w:val="0"/>
              <w:marBottom w:val="0"/>
              <w:divBdr>
                <w:top w:val="none" w:sz="0" w:space="0" w:color="auto"/>
                <w:left w:val="none" w:sz="0" w:space="0" w:color="auto"/>
                <w:bottom w:val="none" w:sz="0" w:space="0" w:color="auto"/>
                <w:right w:val="none" w:sz="0" w:space="0" w:color="auto"/>
              </w:divBdr>
            </w:div>
            <w:div w:id="2145805064">
              <w:marLeft w:val="1155"/>
              <w:marRight w:val="0"/>
              <w:marTop w:val="0"/>
              <w:marBottom w:val="0"/>
              <w:divBdr>
                <w:top w:val="none" w:sz="0" w:space="0" w:color="auto"/>
                <w:left w:val="none" w:sz="0" w:space="0" w:color="auto"/>
                <w:bottom w:val="none" w:sz="0" w:space="0" w:color="auto"/>
                <w:right w:val="none" w:sz="0" w:space="0" w:color="auto"/>
              </w:divBdr>
            </w:div>
            <w:div w:id="12844561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204264">
      <w:bodyDiv w:val="1"/>
      <w:marLeft w:val="0"/>
      <w:marRight w:val="0"/>
      <w:marTop w:val="0"/>
      <w:marBottom w:val="0"/>
      <w:divBdr>
        <w:top w:val="none" w:sz="0" w:space="0" w:color="auto"/>
        <w:left w:val="none" w:sz="0" w:space="0" w:color="auto"/>
        <w:bottom w:val="none" w:sz="0" w:space="0" w:color="auto"/>
        <w:right w:val="none" w:sz="0" w:space="0" w:color="auto"/>
      </w:divBdr>
      <w:divsChild>
        <w:div w:id="13042753">
          <w:marLeft w:val="0"/>
          <w:marRight w:val="0"/>
          <w:marTop w:val="0"/>
          <w:marBottom w:val="0"/>
          <w:divBdr>
            <w:top w:val="none" w:sz="0" w:space="0" w:color="auto"/>
            <w:left w:val="none" w:sz="0" w:space="0" w:color="auto"/>
            <w:bottom w:val="none" w:sz="0" w:space="0" w:color="auto"/>
            <w:right w:val="none" w:sz="0" w:space="0" w:color="auto"/>
          </w:divBdr>
        </w:div>
        <w:div w:id="167060301">
          <w:marLeft w:val="0"/>
          <w:marRight w:val="0"/>
          <w:marTop w:val="150"/>
          <w:marBottom w:val="0"/>
          <w:divBdr>
            <w:top w:val="none" w:sz="0" w:space="0" w:color="auto"/>
            <w:left w:val="none" w:sz="0" w:space="0" w:color="auto"/>
            <w:bottom w:val="none" w:sz="0" w:space="0" w:color="auto"/>
            <w:right w:val="none" w:sz="0" w:space="0" w:color="auto"/>
          </w:divBdr>
          <w:divsChild>
            <w:div w:id="1814788296">
              <w:marLeft w:val="1155"/>
              <w:marRight w:val="0"/>
              <w:marTop w:val="0"/>
              <w:marBottom w:val="0"/>
              <w:divBdr>
                <w:top w:val="none" w:sz="0" w:space="0" w:color="auto"/>
                <w:left w:val="none" w:sz="0" w:space="0" w:color="auto"/>
                <w:bottom w:val="none" w:sz="0" w:space="0" w:color="auto"/>
                <w:right w:val="none" w:sz="0" w:space="0" w:color="auto"/>
              </w:divBdr>
            </w:div>
            <w:div w:id="752047497">
              <w:marLeft w:val="1155"/>
              <w:marRight w:val="0"/>
              <w:marTop w:val="0"/>
              <w:marBottom w:val="0"/>
              <w:divBdr>
                <w:top w:val="none" w:sz="0" w:space="0" w:color="auto"/>
                <w:left w:val="none" w:sz="0" w:space="0" w:color="auto"/>
                <w:bottom w:val="none" w:sz="0" w:space="0" w:color="auto"/>
                <w:right w:val="none" w:sz="0" w:space="0" w:color="auto"/>
              </w:divBdr>
            </w:div>
            <w:div w:id="9393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6795">
      <w:bodyDiv w:val="1"/>
      <w:marLeft w:val="0"/>
      <w:marRight w:val="0"/>
      <w:marTop w:val="0"/>
      <w:marBottom w:val="0"/>
      <w:divBdr>
        <w:top w:val="none" w:sz="0" w:space="0" w:color="auto"/>
        <w:left w:val="none" w:sz="0" w:space="0" w:color="auto"/>
        <w:bottom w:val="none" w:sz="0" w:space="0" w:color="auto"/>
        <w:right w:val="none" w:sz="0" w:space="0" w:color="auto"/>
      </w:divBdr>
      <w:divsChild>
        <w:div w:id="1419519714">
          <w:marLeft w:val="0"/>
          <w:marRight w:val="0"/>
          <w:marTop w:val="0"/>
          <w:marBottom w:val="0"/>
          <w:divBdr>
            <w:top w:val="none" w:sz="0" w:space="0" w:color="auto"/>
            <w:left w:val="none" w:sz="0" w:space="0" w:color="auto"/>
            <w:bottom w:val="none" w:sz="0" w:space="0" w:color="auto"/>
            <w:right w:val="none" w:sz="0" w:space="0" w:color="auto"/>
          </w:divBdr>
        </w:div>
        <w:div w:id="274137207">
          <w:marLeft w:val="0"/>
          <w:marRight w:val="0"/>
          <w:marTop w:val="150"/>
          <w:marBottom w:val="0"/>
          <w:divBdr>
            <w:top w:val="none" w:sz="0" w:space="0" w:color="auto"/>
            <w:left w:val="none" w:sz="0" w:space="0" w:color="auto"/>
            <w:bottom w:val="none" w:sz="0" w:space="0" w:color="auto"/>
            <w:right w:val="none" w:sz="0" w:space="0" w:color="auto"/>
          </w:divBdr>
          <w:divsChild>
            <w:div w:id="229507797">
              <w:marLeft w:val="1155"/>
              <w:marRight w:val="0"/>
              <w:marTop w:val="0"/>
              <w:marBottom w:val="0"/>
              <w:divBdr>
                <w:top w:val="none" w:sz="0" w:space="0" w:color="auto"/>
                <w:left w:val="none" w:sz="0" w:space="0" w:color="auto"/>
                <w:bottom w:val="none" w:sz="0" w:space="0" w:color="auto"/>
                <w:right w:val="none" w:sz="0" w:space="0" w:color="auto"/>
              </w:divBdr>
            </w:div>
            <w:div w:id="633407000">
              <w:marLeft w:val="1155"/>
              <w:marRight w:val="0"/>
              <w:marTop w:val="0"/>
              <w:marBottom w:val="0"/>
              <w:divBdr>
                <w:top w:val="none" w:sz="0" w:space="0" w:color="auto"/>
                <w:left w:val="none" w:sz="0" w:space="0" w:color="auto"/>
                <w:bottom w:val="none" w:sz="0" w:space="0" w:color="auto"/>
                <w:right w:val="none" w:sz="0" w:space="0" w:color="auto"/>
              </w:divBdr>
            </w:div>
            <w:div w:id="1355958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2961">
      <w:bodyDiv w:val="1"/>
      <w:marLeft w:val="0"/>
      <w:marRight w:val="0"/>
      <w:marTop w:val="0"/>
      <w:marBottom w:val="0"/>
      <w:divBdr>
        <w:top w:val="none" w:sz="0" w:space="0" w:color="auto"/>
        <w:left w:val="none" w:sz="0" w:space="0" w:color="auto"/>
        <w:bottom w:val="none" w:sz="0" w:space="0" w:color="auto"/>
        <w:right w:val="none" w:sz="0" w:space="0" w:color="auto"/>
      </w:divBdr>
      <w:divsChild>
        <w:div w:id="1400592335">
          <w:marLeft w:val="0"/>
          <w:marRight w:val="0"/>
          <w:marTop w:val="0"/>
          <w:marBottom w:val="0"/>
          <w:divBdr>
            <w:top w:val="none" w:sz="0" w:space="0" w:color="auto"/>
            <w:left w:val="none" w:sz="0" w:space="0" w:color="auto"/>
            <w:bottom w:val="none" w:sz="0" w:space="0" w:color="auto"/>
            <w:right w:val="none" w:sz="0" w:space="0" w:color="auto"/>
          </w:divBdr>
        </w:div>
        <w:div w:id="1195266069">
          <w:marLeft w:val="0"/>
          <w:marRight w:val="0"/>
          <w:marTop w:val="150"/>
          <w:marBottom w:val="0"/>
          <w:divBdr>
            <w:top w:val="none" w:sz="0" w:space="0" w:color="auto"/>
            <w:left w:val="none" w:sz="0" w:space="0" w:color="auto"/>
            <w:bottom w:val="none" w:sz="0" w:space="0" w:color="auto"/>
            <w:right w:val="none" w:sz="0" w:space="0" w:color="auto"/>
          </w:divBdr>
          <w:divsChild>
            <w:div w:id="1926453668">
              <w:marLeft w:val="1155"/>
              <w:marRight w:val="0"/>
              <w:marTop w:val="0"/>
              <w:marBottom w:val="0"/>
              <w:divBdr>
                <w:top w:val="none" w:sz="0" w:space="0" w:color="auto"/>
                <w:left w:val="none" w:sz="0" w:space="0" w:color="auto"/>
                <w:bottom w:val="none" w:sz="0" w:space="0" w:color="auto"/>
                <w:right w:val="none" w:sz="0" w:space="0" w:color="auto"/>
              </w:divBdr>
            </w:div>
            <w:div w:id="2090541083">
              <w:marLeft w:val="1155"/>
              <w:marRight w:val="0"/>
              <w:marTop w:val="0"/>
              <w:marBottom w:val="0"/>
              <w:divBdr>
                <w:top w:val="none" w:sz="0" w:space="0" w:color="auto"/>
                <w:left w:val="none" w:sz="0" w:space="0" w:color="auto"/>
                <w:bottom w:val="none" w:sz="0" w:space="0" w:color="auto"/>
                <w:right w:val="none" w:sz="0" w:space="0" w:color="auto"/>
              </w:divBdr>
            </w:div>
            <w:div w:id="1111238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26173">
      <w:bodyDiv w:val="1"/>
      <w:marLeft w:val="0"/>
      <w:marRight w:val="0"/>
      <w:marTop w:val="0"/>
      <w:marBottom w:val="0"/>
      <w:divBdr>
        <w:top w:val="none" w:sz="0" w:space="0" w:color="auto"/>
        <w:left w:val="none" w:sz="0" w:space="0" w:color="auto"/>
        <w:bottom w:val="none" w:sz="0" w:space="0" w:color="auto"/>
        <w:right w:val="none" w:sz="0" w:space="0" w:color="auto"/>
      </w:divBdr>
      <w:divsChild>
        <w:div w:id="1048410073">
          <w:marLeft w:val="0"/>
          <w:marRight w:val="0"/>
          <w:marTop w:val="0"/>
          <w:marBottom w:val="0"/>
          <w:divBdr>
            <w:top w:val="none" w:sz="0" w:space="0" w:color="auto"/>
            <w:left w:val="none" w:sz="0" w:space="0" w:color="auto"/>
            <w:bottom w:val="none" w:sz="0" w:space="0" w:color="auto"/>
            <w:right w:val="none" w:sz="0" w:space="0" w:color="auto"/>
          </w:divBdr>
        </w:div>
        <w:div w:id="766661100">
          <w:marLeft w:val="0"/>
          <w:marRight w:val="0"/>
          <w:marTop w:val="150"/>
          <w:marBottom w:val="0"/>
          <w:divBdr>
            <w:top w:val="none" w:sz="0" w:space="0" w:color="auto"/>
            <w:left w:val="none" w:sz="0" w:space="0" w:color="auto"/>
            <w:bottom w:val="none" w:sz="0" w:space="0" w:color="auto"/>
            <w:right w:val="none" w:sz="0" w:space="0" w:color="auto"/>
          </w:divBdr>
          <w:divsChild>
            <w:div w:id="963269642">
              <w:marLeft w:val="1155"/>
              <w:marRight w:val="0"/>
              <w:marTop w:val="0"/>
              <w:marBottom w:val="0"/>
              <w:divBdr>
                <w:top w:val="none" w:sz="0" w:space="0" w:color="auto"/>
                <w:left w:val="none" w:sz="0" w:space="0" w:color="auto"/>
                <w:bottom w:val="none" w:sz="0" w:space="0" w:color="auto"/>
                <w:right w:val="none" w:sz="0" w:space="0" w:color="auto"/>
              </w:divBdr>
            </w:div>
            <w:div w:id="316034904">
              <w:marLeft w:val="1155"/>
              <w:marRight w:val="0"/>
              <w:marTop w:val="0"/>
              <w:marBottom w:val="0"/>
              <w:divBdr>
                <w:top w:val="none" w:sz="0" w:space="0" w:color="auto"/>
                <w:left w:val="none" w:sz="0" w:space="0" w:color="auto"/>
                <w:bottom w:val="none" w:sz="0" w:space="0" w:color="auto"/>
                <w:right w:val="none" w:sz="0" w:space="0" w:color="auto"/>
              </w:divBdr>
            </w:div>
            <w:div w:id="16392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3998">
      <w:bodyDiv w:val="1"/>
      <w:marLeft w:val="0"/>
      <w:marRight w:val="0"/>
      <w:marTop w:val="0"/>
      <w:marBottom w:val="0"/>
      <w:divBdr>
        <w:top w:val="none" w:sz="0" w:space="0" w:color="auto"/>
        <w:left w:val="none" w:sz="0" w:space="0" w:color="auto"/>
        <w:bottom w:val="none" w:sz="0" w:space="0" w:color="auto"/>
        <w:right w:val="none" w:sz="0" w:space="0" w:color="auto"/>
      </w:divBdr>
      <w:divsChild>
        <w:div w:id="2110999664">
          <w:marLeft w:val="0"/>
          <w:marRight w:val="0"/>
          <w:marTop w:val="0"/>
          <w:marBottom w:val="0"/>
          <w:divBdr>
            <w:top w:val="none" w:sz="0" w:space="0" w:color="auto"/>
            <w:left w:val="none" w:sz="0" w:space="0" w:color="auto"/>
            <w:bottom w:val="none" w:sz="0" w:space="0" w:color="auto"/>
            <w:right w:val="none" w:sz="0" w:space="0" w:color="auto"/>
          </w:divBdr>
        </w:div>
        <w:div w:id="258831951">
          <w:marLeft w:val="0"/>
          <w:marRight w:val="0"/>
          <w:marTop w:val="150"/>
          <w:marBottom w:val="0"/>
          <w:divBdr>
            <w:top w:val="none" w:sz="0" w:space="0" w:color="auto"/>
            <w:left w:val="none" w:sz="0" w:space="0" w:color="auto"/>
            <w:bottom w:val="none" w:sz="0" w:space="0" w:color="auto"/>
            <w:right w:val="none" w:sz="0" w:space="0" w:color="auto"/>
          </w:divBdr>
          <w:divsChild>
            <w:div w:id="122693585">
              <w:marLeft w:val="1155"/>
              <w:marRight w:val="0"/>
              <w:marTop w:val="0"/>
              <w:marBottom w:val="0"/>
              <w:divBdr>
                <w:top w:val="none" w:sz="0" w:space="0" w:color="auto"/>
                <w:left w:val="none" w:sz="0" w:space="0" w:color="auto"/>
                <w:bottom w:val="none" w:sz="0" w:space="0" w:color="auto"/>
                <w:right w:val="none" w:sz="0" w:space="0" w:color="auto"/>
              </w:divBdr>
            </w:div>
            <w:div w:id="194202263">
              <w:marLeft w:val="1155"/>
              <w:marRight w:val="0"/>
              <w:marTop w:val="0"/>
              <w:marBottom w:val="0"/>
              <w:divBdr>
                <w:top w:val="none" w:sz="0" w:space="0" w:color="auto"/>
                <w:left w:val="none" w:sz="0" w:space="0" w:color="auto"/>
                <w:bottom w:val="none" w:sz="0" w:space="0" w:color="auto"/>
                <w:right w:val="none" w:sz="0" w:space="0" w:color="auto"/>
              </w:divBdr>
            </w:div>
            <w:div w:id="773406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220800">
      <w:bodyDiv w:val="1"/>
      <w:marLeft w:val="0"/>
      <w:marRight w:val="0"/>
      <w:marTop w:val="0"/>
      <w:marBottom w:val="0"/>
      <w:divBdr>
        <w:top w:val="none" w:sz="0" w:space="0" w:color="auto"/>
        <w:left w:val="none" w:sz="0" w:space="0" w:color="auto"/>
        <w:bottom w:val="none" w:sz="0" w:space="0" w:color="auto"/>
        <w:right w:val="none" w:sz="0" w:space="0" w:color="auto"/>
      </w:divBdr>
      <w:divsChild>
        <w:div w:id="86386123">
          <w:marLeft w:val="0"/>
          <w:marRight w:val="0"/>
          <w:marTop w:val="0"/>
          <w:marBottom w:val="0"/>
          <w:divBdr>
            <w:top w:val="none" w:sz="0" w:space="0" w:color="auto"/>
            <w:left w:val="none" w:sz="0" w:space="0" w:color="auto"/>
            <w:bottom w:val="none" w:sz="0" w:space="0" w:color="auto"/>
            <w:right w:val="none" w:sz="0" w:space="0" w:color="auto"/>
          </w:divBdr>
        </w:div>
        <w:div w:id="925843863">
          <w:marLeft w:val="0"/>
          <w:marRight w:val="0"/>
          <w:marTop w:val="150"/>
          <w:marBottom w:val="0"/>
          <w:divBdr>
            <w:top w:val="none" w:sz="0" w:space="0" w:color="auto"/>
            <w:left w:val="none" w:sz="0" w:space="0" w:color="auto"/>
            <w:bottom w:val="none" w:sz="0" w:space="0" w:color="auto"/>
            <w:right w:val="none" w:sz="0" w:space="0" w:color="auto"/>
          </w:divBdr>
          <w:divsChild>
            <w:div w:id="1704749767">
              <w:marLeft w:val="1155"/>
              <w:marRight w:val="0"/>
              <w:marTop w:val="0"/>
              <w:marBottom w:val="0"/>
              <w:divBdr>
                <w:top w:val="none" w:sz="0" w:space="0" w:color="auto"/>
                <w:left w:val="none" w:sz="0" w:space="0" w:color="auto"/>
                <w:bottom w:val="none" w:sz="0" w:space="0" w:color="auto"/>
                <w:right w:val="none" w:sz="0" w:space="0" w:color="auto"/>
              </w:divBdr>
            </w:div>
            <w:div w:id="1826432946">
              <w:marLeft w:val="1155"/>
              <w:marRight w:val="0"/>
              <w:marTop w:val="0"/>
              <w:marBottom w:val="0"/>
              <w:divBdr>
                <w:top w:val="none" w:sz="0" w:space="0" w:color="auto"/>
                <w:left w:val="none" w:sz="0" w:space="0" w:color="auto"/>
                <w:bottom w:val="none" w:sz="0" w:space="0" w:color="auto"/>
                <w:right w:val="none" w:sz="0" w:space="0" w:color="auto"/>
              </w:divBdr>
            </w:div>
            <w:div w:id="1750301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82437">
      <w:bodyDiv w:val="1"/>
      <w:marLeft w:val="0"/>
      <w:marRight w:val="0"/>
      <w:marTop w:val="0"/>
      <w:marBottom w:val="0"/>
      <w:divBdr>
        <w:top w:val="none" w:sz="0" w:space="0" w:color="auto"/>
        <w:left w:val="none" w:sz="0" w:space="0" w:color="auto"/>
        <w:bottom w:val="none" w:sz="0" w:space="0" w:color="auto"/>
        <w:right w:val="none" w:sz="0" w:space="0" w:color="auto"/>
      </w:divBdr>
      <w:divsChild>
        <w:div w:id="1641418754">
          <w:marLeft w:val="0"/>
          <w:marRight w:val="0"/>
          <w:marTop w:val="0"/>
          <w:marBottom w:val="0"/>
          <w:divBdr>
            <w:top w:val="none" w:sz="0" w:space="0" w:color="auto"/>
            <w:left w:val="none" w:sz="0" w:space="0" w:color="auto"/>
            <w:bottom w:val="none" w:sz="0" w:space="0" w:color="auto"/>
            <w:right w:val="none" w:sz="0" w:space="0" w:color="auto"/>
          </w:divBdr>
        </w:div>
        <w:div w:id="1678072057">
          <w:marLeft w:val="0"/>
          <w:marRight w:val="0"/>
          <w:marTop w:val="150"/>
          <w:marBottom w:val="0"/>
          <w:divBdr>
            <w:top w:val="none" w:sz="0" w:space="0" w:color="auto"/>
            <w:left w:val="none" w:sz="0" w:space="0" w:color="auto"/>
            <w:bottom w:val="none" w:sz="0" w:space="0" w:color="auto"/>
            <w:right w:val="none" w:sz="0" w:space="0" w:color="auto"/>
          </w:divBdr>
          <w:divsChild>
            <w:div w:id="1451044553">
              <w:marLeft w:val="1155"/>
              <w:marRight w:val="0"/>
              <w:marTop w:val="0"/>
              <w:marBottom w:val="0"/>
              <w:divBdr>
                <w:top w:val="none" w:sz="0" w:space="0" w:color="auto"/>
                <w:left w:val="none" w:sz="0" w:space="0" w:color="auto"/>
                <w:bottom w:val="none" w:sz="0" w:space="0" w:color="auto"/>
                <w:right w:val="none" w:sz="0" w:space="0" w:color="auto"/>
              </w:divBdr>
            </w:div>
            <w:div w:id="1559898271">
              <w:marLeft w:val="1155"/>
              <w:marRight w:val="0"/>
              <w:marTop w:val="0"/>
              <w:marBottom w:val="0"/>
              <w:divBdr>
                <w:top w:val="none" w:sz="0" w:space="0" w:color="auto"/>
                <w:left w:val="none" w:sz="0" w:space="0" w:color="auto"/>
                <w:bottom w:val="none" w:sz="0" w:space="0" w:color="auto"/>
                <w:right w:val="none" w:sz="0" w:space="0" w:color="auto"/>
              </w:divBdr>
            </w:div>
            <w:div w:id="1738891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062366">
      <w:bodyDiv w:val="1"/>
      <w:marLeft w:val="0"/>
      <w:marRight w:val="0"/>
      <w:marTop w:val="0"/>
      <w:marBottom w:val="0"/>
      <w:divBdr>
        <w:top w:val="none" w:sz="0" w:space="0" w:color="auto"/>
        <w:left w:val="none" w:sz="0" w:space="0" w:color="auto"/>
        <w:bottom w:val="none" w:sz="0" w:space="0" w:color="auto"/>
        <w:right w:val="none" w:sz="0" w:space="0" w:color="auto"/>
      </w:divBdr>
      <w:divsChild>
        <w:div w:id="27336662">
          <w:marLeft w:val="0"/>
          <w:marRight w:val="0"/>
          <w:marTop w:val="0"/>
          <w:marBottom w:val="0"/>
          <w:divBdr>
            <w:top w:val="none" w:sz="0" w:space="0" w:color="auto"/>
            <w:left w:val="none" w:sz="0" w:space="0" w:color="auto"/>
            <w:bottom w:val="none" w:sz="0" w:space="0" w:color="auto"/>
            <w:right w:val="none" w:sz="0" w:space="0" w:color="auto"/>
          </w:divBdr>
        </w:div>
        <w:div w:id="796529134">
          <w:marLeft w:val="0"/>
          <w:marRight w:val="0"/>
          <w:marTop w:val="150"/>
          <w:marBottom w:val="0"/>
          <w:divBdr>
            <w:top w:val="none" w:sz="0" w:space="0" w:color="auto"/>
            <w:left w:val="none" w:sz="0" w:space="0" w:color="auto"/>
            <w:bottom w:val="none" w:sz="0" w:space="0" w:color="auto"/>
            <w:right w:val="none" w:sz="0" w:space="0" w:color="auto"/>
          </w:divBdr>
          <w:divsChild>
            <w:div w:id="2060742036">
              <w:marLeft w:val="1155"/>
              <w:marRight w:val="0"/>
              <w:marTop w:val="0"/>
              <w:marBottom w:val="0"/>
              <w:divBdr>
                <w:top w:val="none" w:sz="0" w:space="0" w:color="auto"/>
                <w:left w:val="none" w:sz="0" w:space="0" w:color="auto"/>
                <w:bottom w:val="none" w:sz="0" w:space="0" w:color="auto"/>
                <w:right w:val="none" w:sz="0" w:space="0" w:color="auto"/>
              </w:divBdr>
            </w:div>
            <w:div w:id="1551260161">
              <w:marLeft w:val="1155"/>
              <w:marRight w:val="0"/>
              <w:marTop w:val="0"/>
              <w:marBottom w:val="0"/>
              <w:divBdr>
                <w:top w:val="none" w:sz="0" w:space="0" w:color="auto"/>
                <w:left w:val="none" w:sz="0" w:space="0" w:color="auto"/>
                <w:bottom w:val="none" w:sz="0" w:space="0" w:color="auto"/>
                <w:right w:val="none" w:sz="0" w:space="0" w:color="auto"/>
              </w:divBdr>
            </w:div>
            <w:div w:id="1826388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2983008">
      <w:bodyDiv w:val="1"/>
      <w:marLeft w:val="0"/>
      <w:marRight w:val="0"/>
      <w:marTop w:val="0"/>
      <w:marBottom w:val="0"/>
      <w:divBdr>
        <w:top w:val="none" w:sz="0" w:space="0" w:color="auto"/>
        <w:left w:val="none" w:sz="0" w:space="0" w:color="auto"/>
        <w:bottom w:val="none" w:sz="0" w:space="0" w:color="auto"/>
        <w:right w:val="none" w:sz="0" w:space="0" w:color="auto"/>
      </w:divBdr>
      <w:divsChild>
        <w:div w:id="42756513">
          <w:marLeft w:val="0"/>
          <w:marRight w:val="0"/>
          <w:marTop w:val="0"/>
          <w:marBottom w:val="0"/>
          <w:divBdr>
            <w:top w:val="none" w:sz="0" w:space="0" w:color="auto"/>
            <w:left w:val="none" w:sz="0" w:space="0" w:color="auto"/>
            <w:bottom w:val="none" w:sz="0" w:space="0" w:color="auto"/>
            <w:right w:val="none" w:sz="0" w:space="0" w:color="auto"/>
          </w:divBdr>
        </w:div>
        <w:div w:id="670178742">
          <w:marLeft w:val="0"/>
          <w:marRight w:val="0"/>
          <w:marTop w:val="150"/>
          <w:marBottom w:val="0"/>
          <w:divBdr>
            <w:top w:val="none" w:sz="0" w:space="0" w:color="auto"/>
            <w:left w:val="none" w:sz="0" w:space="0" w:color="auto"/>
            <w:bottom w:val="none" w:sz="0" w:space="0" w:color="auto"/>
            <w:right w:val="none" w:sz="0" w:space="0" w:color="auto"/>
          </w:divBdr>
          <w:divsChild>
            <w:div w:id="1082411724">
              <w:marLeft w:val="1155"/>
              <w:marRight w:val="0"/>
              <w:marTop w:val="0"/>
              <w:marBottom w:val="0"/>
              <w:divBdr>
                <w:top w:val="none" w:sz="0" w:space="0" w:color="auto"/>
                <w:left w:val="none" w:sz="0" w:space="0" w:color="auto"/>
                <w:bottom w:val="none" w:sz="0" w:space="0" w:color="auto"/>
                <w:right w:val="none" w:sz="0" w:space="0" w:color="auto"/>
              </w:divBdr>
            </w:div>
            <w:div w:id="423652233">
              <w:marLeft w:val="1155"/>
              <w:marRight w:val="0"/>
              <w:marTop w:val="0"/>
              <w:marBottom w:val="0"/>
              <w:divBdr>
                <w:top w:val="none" w:sz="0" w:space="0" w:color="auto"/>
                <w:left w:val="none" w:sz="0" w:space="0" w:color="auto"/>
                <w:bottom w:val="none" w:sz="0" w:space="0" w:color="auto"/>
                <w:right w:val="none" w:sz="0" w:space="0" w:color="auto"/>
              </w:divBdr>
            </w:div>
            <w:div w:id="2088963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8899939">
      <w:bodyDiv w:val="1"/>
      <w:marLeft w:val="0"/>
      <w:marRight w:val="0"/>
      <w:marTop w:val="0"/>
      <w:marBottom w:val="0"/>
      <w:divBdr>
        <w:top w:val="none" w:sz="0" w:space="0" w:color="auto"/>
        <w:left w:val="none" w:sz="0" w:space="0" w:color="auto"/>
        <w:bottom w:val="none" w:sz="0" w:space="0" w:color="auto"/>
        <w:right w:val="none" w:sz="0" w:space="0" w:color="auto"/>
      </w:divBdr>
      <w:divsChild>
        <w:div w:id="1370564317">
          <w:marLeft w:val="0"/>
          <w:marRight w:val="0"/>
          <w:marTop w:val="0"/>
          <w:marBottom w:val="0"/>
          <w:divBdr>
            <w:top w:val="none" w:sz="0" w:space="0" w:color="auto"/>
            <w:left w:val="none" w:sz="0" w:space="0" w:color="auto"/>
            <w:bottom w:val="none" w:sz="0" w:space="0" w:color="auto"/>
            <w:right w:val="none" w:sz="0" w:space="0" w:color="auto"/>
          </w:divBdr>
        </w:div>
        <w:div w:id="44719210">
          <w:marLeft w:val="0"/>
          <w:marRight w:val="0"/>
          <w:marTop w:val="150"/>
          <w:marBottom w:val="0"/>
          <w:divBdr>
            <w:top w:val="none" w:sz="0" w:space="0" w:color="auto"/>
            <w:left w:val="none" w:sz="0" w:space="0" w:color="auto"/>
            <w:bottom w:val="none" w:sz="0" w:space="0" w:color="auto"/>
            <w:right w:val="none" w:sz="0" w:space="0" w:color="auto"/>
          </w:divBdr>
          <w:divsChild>
            <w:div w:id="769273430">
              <w:marLeft w:val="1155"/>
              <w:marRight w:val="0"/>
              <w:marTop w:val="0"/>
              <w:marBottom w:val="0"/>
              <w:divBdr>
                <w:top w:val="none" w:sz="0" w:space="0" w:color="auto"/>
                <w:left w:val="none" w:sz="0" w:space="0" w:color="auto"/>
                <w:bottom w:val="none" w:sz="0" w:space="0" w:color="auto"/>
                <w:right w:val="none" w:sz="0" w:space="0" w:color="auto"/>
              </w:divBdr>
            </w:div>
            <w:div w:id="963465293">
              <w:marLeft w:val="1155"/>
              <w:marRight w:val="0"/>
              <w:marTop w:val="0"/>
              <w:marBottom w:val="0"/>
              <w:divBdr>
                <w:top w:val="none" w:sz="0" w:space="0" w:color="auto"/>
                <w:left w:val="none" w:sz="0" w:space="0" w:color="auto"/>
                <w:bottom w:val="none" w:sz="0" w:space="0" w:color="auto"/>
                <w:right w:val="none" w:sz="0" w:space="0" w:color="auto"/>
              </w:divBdr>
            </w:div>
            <w:div w:id="1282766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0855">
      <w:bodyDiv w:val="1"/>
      <w:marLeft w:val="0"/>
      <w:marRight w:val="0"/>
      <w:marTop w:val="0"/>
      <w:marBottom w:val="0"/>
      <w:divBdr>
        <w:top w:val="none" w:sz="0" w:space="0" w:color="auto"/>
        <w:left w:val="none" w:sz="0" w:space="0" w:color="auto"/>
        <w:bottom w:val="none" w:sz="0" w:space="0" w:color="auto"/>
        <w:right w:val="none" w:sz="0" w:space="0" w:color="auto"/>
      </w:divBdr>
      <w:divsChild>
        <w:div w:id="1164082944">
          <w:marLeft w:val="0"/>
          <w:marRight w:val="0"/>
          <w:marTop w:val="0"/>
          <w:marBottom w:val="0"/>
          <w:divBdr>
            <w:top w:val="none" w:sz="0" w:space="0" w:color="auto"/>
            <w:left w:val="none" w:sz="0" w:space="0" w:color="auto"/>
            <w:bottom w:val="none" w:sz="0" w:space="0" w:color="auto"/>
            <w:right w:val="none" w:sz="0" w:space="0" w:color="auto"/>
          </w:divBdr>
        </w:div>
        <w:div w:id="1833793904">
          <w:marLeft w:val="0"/>
          <w:marRight w:val="0"/>
          <w:marTop w:val="150"/>
          <w:marBottom w:val="0"/>
          <w:divBdr>
            <w:top w:val="none" w:sz="0" w:space="0" w:color="auto"/>
            <w:left w:val="none" w:sz="0" w:space="0" w:color="auto"/>
            <w:bottom w:val="none" w:sz="0" w:space="0" w:color="auto"/>
            <w:right w:val="none" w:sz="0" w:space="0" w:color="auto"/>
          </w:divBdr>
          <w:divsChild>
            <w:div w:id="490483709">
              <w:marLeft w:val="1155"/>
              <w:marRight w:val="0"/>
              <w:marTop w:val="0"/>
              <w:marBottom w:val="0"/>
              <w:divBdr>
                <w:top w:val="none" w:sz="0" w:space="0" w:color="auto"/>
                <w:left w:val="none" w:sz="0" w:space="0" w:color="auto"/>
                <w:bottom w:val="none" w:sz="0" w:space="0" w:color="auto"/>
                <w:right w:val="none" w:sz="0" w:space="0" w:color="auto"/>
              </w:divBdr>
            </w:div>
            <w:div w:id="340084340">
              <w:marLeft w:val="1155"/>
              <w:marRight w:val="0"/>
              <w:marTop w:val="0"/>
              <w:marBottom w:val="0"/>
              <w:divBdr>
                <w:top w:val="none" w:sz="0" w:space="0" w:color="auto"/>
                <w:left w:val="none" w:sz="0" w:space="0" w:color="auto"/>
                <w:bottom w:val="none" w:sz="0" w:space="0" w:color="auto"/>
                <w:right w:val="none" w:sz="0" w:space="0" w:color="auto"/>
              </w:divBdr>
            </w:div>
            <w:div w:id="20032709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9706">
      <w:bodyDiv w:val="1"/>
      <w:marLeft w:val="0"/>
      <w:marRight w:val="0"/>
      <w:marTop w:val="0"/>
      <w:marBottom w:val="0"/>
      <w:divBdr>
        <w:top w:val="none" w:sz="0" w:space="0" w:color="auto"/>
        <w:left w:val="none" w:sz="0" w:space="0" w:color="auto"/>
        <w:bottom w:val="none" w:sz="0" w:space="0" w:color="auto"/>
        <w:right w:val="none" w:sz="0" w:space="0" w:color="auto"/>
      </w:divBdr>
      <w:divsChild>
        <w:div w:id="1839077167">
          <w:marLeft w:val="0"/>
          <w:marRight w:val="0"/>
          <w:marTop w:val="0"/>
          <w:marBottom w:val="0"/>
          <w:divBdr>
            <w:top w:val="none" w:sz="0" w:space="0" w:color="auto"/>
            <w:left w:val="none" w:sz="0" w:space="0" w:color="auto"/>
            <w:bottom w:val="none" w:sz="0" w:space="0" w:color="auto"/>
            <w:right w:val="none" w:sz="0" w:space="0" w:color="auto"/>
          </w:divBdr>
        </w:div>
        <w:div w:id="1956400039">
          <w:marLeft w:val="0"/>
          <w:marRight w:val="0"/>
          <w:marTop w:val="150"/>
          <w:marBottom w:val="0"/>
          <w:divBdr>
            <w:top w:val="none" w:sz="0" w:space="0" w:color="auto"/>
            <w:left w:val="none" w:sz="0" w:space="0" w:color="auto"/>
            <w:bottom w:val="none" w:sz="0" w:space="0" w:color="auto"/>
            <w:right w:val="none" w:sz="0" w:space="0" w:color="auto"/>
          </w:divBdr>
          <w:divsChild>
            <w:div w:id="1983192091">
              <w:marLeft w:val="1155"/>
              <w:marRight w:val="0"/>
              <w:marTop w:val="0"/>
              <w:marBottom w:val="0"/>
              <w:divBdr>
                <w:top w:val="none" w:sz="0" w:space="0" w:color="auto"/>
                <w:left w:val="none" w:sz="0" w:space="0" w:color="auto"/>
                <w:bottom w:val="none" w:sz="0" w:space="0" w:color="auto"/>
                <w:right w:val="none" w:sz="0" w:space="0" w:color="auto"/>
              </w:divBdr>
            </w:div>
            <w:div w:id="1185512446">
              <w:marLeft w:val="1155"/>
              <w:marRight w:val="0"/>
              <w:marTop w:val="0"/>
              <w:marBottom w:val="0"/>
              <w:divBdr>
                <w:top w:val="none" w:sz="0" w:space="0" w:color="auto"/>
                <w:left w:val="none" w:sz="0" w:space="0" w:color="auto"/>
                <w:bottom w:val="none" w:sz="0" w:space="0" w:color="auto"/>
                <w:right w:val="none" w:sz="0" w:space="0" w:color="auto"/>
              </w:divBdr>
            </w:div>
            <w:div w:id="1500467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365875">
      <w:bodyDiv w:val="1"/>
      <w:marLeft w:val="0"/>
      <w:marRight w:val="0"/>
      <w:marTop w:val="0"/>
      <w:marBottom w:val="0"/>
      <w:divBdr>
        <w:top w:val="none" w:sz="0" w:space="0" w:color="auto"/>
        <w:left w:val="none" w:sz="0" w:space="0" w:color="auto"/>
        <w:bottom w:val="none" w:sz="0" w:space="0" w:color="auto"/>
        <w:right w:val="none" w:sz="0" w:space="0" w:color="auto"/>
      </w:divBdr>
      <w:divsChild>
        <w:div w:id="1264000936">
          <w:marLeft w:val="0"/>
          <w:marRight w:val="0"/>
          <w:marTop w:val="0"/>
          <w:marBottom w:val="0"/>
          <w:divBdr>
            <w:top w:val="none" w:sz="0" w:space="0" w:color="auto"/>
            <w:left w:val="none" w:sz="0" w:space="0" w:color="auto"/>
            <w:bottom w:val="none" w:sz="0" w:space="0" w:color="auto"/>
            <w:right w:val="none" w:sz="0" w:space="0" w:color="auto"/>
          </w:divBdr>
        </w:div>
        <w:div w:id="22754641">
          <w:marLeft w:val="0"/>
          <w:marRight w:val="0"/>
          <w:marTop w:val="150"/>
          <w:marBottom w:val="0"/>
          <w:divBdr>
            <w:top w:val="none" w:sz="0" w:space="0" w:color="auto"/>
            <w:left w:val="none" w:sz="0" w:space="0" w:color="auto"/>
            <w:bottom w:val="none" w:sz="0" w:space="0" w:color="auto"/>
            <w:right w:val="none" w:sz="0" w:space="0" w:color="auto"/>
          </w:divBdr>
          <w:divsChild>
            <w:div w:id="1317033103">
              <w:marLeft w:val="1155"/>
              <w:marRight w:val="0"/>
              <w:marTop w:val="0"/>
              <w:marBottom w:val="0"/>
              <w:divBdr>
                <w:top w:val="none" w:sz="0" w:space="0" w:color="auto"/>
                <w:left w:val="none" w:sz="0" w:space="0" w:color="auto"/>
                <w:bottom w:val="none" w:sz="0" w:space="0" w:color="auto"/>
                <w:right w:val="none" w:sz="0" w:space="0" w:color="auto"/>
              </w:divBdr>
            </w:div>
            <w:div w:id="81878446">
              <w:marLeft w:val="1155"/>
              <w:marRight w:val="0"/>
              <w:marTop w:val="0"/>
              <w:marBottom w:val="0"/>
              <w:divBdr>
                <w:top w:val="none" w:sz="0" w:space="0" w:color="auto"/>
                <w:left w:val="none" w:sz="0" w:space="0" w:color="auto"/>
                <w:bottom w:val="none" w:sz="0" w:space="0" w:color="auto"/>
                <w:right w:val="none" w:sz="0" w:space="0" w:color="auto"/>
              </w:divBdr>
            </w:div>
            <w:div w:id="1283276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486394">
      <w:bodyDiv w:val="1"/>
      <w:marLeft w:val="0"/>
      <w:marRight w:val="0"/>
      <w:marTop w:val="0"/>
      <w:marBottom w:val="0"/>
      <w:divBdr>
        <w:top w:val="none" w:sz="0" w:space="0" w:color="auto"/>
        <w:left w:val="none" w:sz="0" w:space="0" w:color="auto"/>
        <w:bottom w:val="none" w:sz="0" w:space="0" w:color="auto"/>
        <w:right w:val="none" w:sz="0" w:space="0" w:color="auto"/>
      </w:divBdr>
      <w:divsChild>
        <w:div w:id="1144393854">
          <w:marLeft w:val="0"/>
          <w:marRight w:val="0"/>
          <w:marTop w:val="0"/>
          <w:marBottom w:val="0"/>
          <w:divBdr>
            <w:top w:val="none" w:sz="0" w:space="0" w:color="auto"/>
            <w:left w:val="none" w:sz="0" w:space="0" w:color="auto"/>
            <w:bottom w:val="none" w:sz="0" w:space="0" w:color="auto"/>
            <w:right w:val="none" w:sz="0" w:space="0" w:color="auto"/>
          </w:divBdr>
        </w:div>
        <w:div w:id="202601617">
          <w:marLeft w:val="0"/>
          <w:marRight w:val="0"/>
          <w:marTop w:val="150"/>
          <w:marBottom w:val="0"/>
          <w:divBdr>
            <w:top w:val="none" w:sz="0" w:space="0" w:color="auto"/>
            <w:left w:val="none" w:sz="0" w:space="0" w:color="auto"/>
            <w:bottom w:val="none" w:sz="0" w:space="0" w:color="auto"/>
            <w:right w:val="none" w:sz="0" w:space="0" w:color="auto"/>
          </w:divBdr>
          <w:divsChild>
            <w:div w:id="1560364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5957631">
      <w:bodyDiv w:val="1"/>
      <w:marLeft w:val="0"/>
      <w:marRight w:val="0"/>
      <w:marTop w:val="0"/>
      <w:marBottom w:val="0"/>
      <w:divBdr>
        <w:top w:val="none" w:sz="0" w:space="0" w:color="auto"/>
        <w:left w:val="none" w:sz="0" w:space="0" w:color="auto"/>
        <w:bottom w:val="none" w:sz="0" w:space="0" w:color="auto"/>
        <w:right w:val="none" w:sz="0" w:space="0" w:color="auto"/>
      </w:divBdr>
      <w:divsChild>
        <w:div w:id="1084763136">
          <w:marLeft w:val="0"/>
          <w:marRight w:val="0"/>
          <w:marTop w:val="0"/>
          <w:marBottom w:val="0"/>
          <w:divBdr>
            <w:top w:val="none" w:sz="0" w:space="0" w:color="auto"/>
            <w:left w:val="none" w:sz="0" w:space="0" w:color="auto"/>
            <w:bottom w:val="none" w:sz="0" w:space="0" w:color="auto"/>
            <w:right w:val="none" w:sz="0" w:space="0" w:color="auto"/>
          </w:divBdr>
        </w:div>
        <w:div w:id="891307706">
          <w:marLeft w:val="0"/>
          <w:marRight w:val="0"/>
          <w:marTop w:val="150"/>
          <w:marBottom w:val="0"/>
          <w:divBdr>
            <w:top w:val="none" w:sz="0" w:space="0" w:color="auto"/>
            <w:left w:val="none" w:sz="0" w:space="0" w:color="auto"/>
            <w:bottom w:val="none" w:sz="0" w:space="0" w:color="auto"/>
            <w:right w:val="none" w:sz="0" w:space="0" w:color="auto"/>
          </w:divBdr>
          <w:divsChild>
            <w:div w:id="18506349">
              <w:marLeft w:val="1155"/>
              <w:marRight w:val="0"/>
              <w:marTop w:val="0"/>
              <w:marBottom w:val="0"/>
              <w:divBdr>
                <w:top w:val="none" w:sz="0" w:space="0" w:color="auto"/>
                <w:left w:val="none" w:sz="0" w:space="0" w:color="auto"/>
                <w:bottom w:val="none" w:sz="0" w:space="0" w:color="auto"/>
                <w:right w:val="none" w:sz="0" w:space="0" w:color="auto"/>
              </w:divBdr>
            </w:div>
            <w:div w:id="635835426">
              <w:marLeft w:val="1155"/>
              <w:marRight w:val="0"/>
              <w:marTop w:val="0"/>
              <w:marBottom w:val="0"/>
              <w:divBdr>
                <w:top w:val="none" w:sz="0" w:space="0" w:color="auto"/>
                <w:left w:val="none" w:sz="0" w:space="0" w:color="auto"/>
                <w:bottom w:val="none" w:sz="0" w:space="0" w:color="auto"/>
                <w:right w:val="none" w:sz="0" w:space="0" w:color="auto"/>
              </w:divBdr>
            </w:div>
            <w:div w:id="15178431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823">
      <w:bodyDiv w:val="1"/>
      <w:marLeft w:val="0"/>
      <w:marRight w:val="0"/>
      <w:marTop w:val="0"/>
      <w:marBottom w:val="0"/>
      <w:divBdr>
        <w:top w:val="none" w:sz="0" w:space="0" w:color="auto"/>
        <w:left w:val="none" w:sz="0" w:space="0" w:color="auto"/>
        <w:bottom w:val="none" w:sz="0" w:space="0" w:color="auto"/>
        <w:right w:val="none" w:sz="0" w:space="0" w:color="auto"/>
      </w:divBdr>
      <w:divsChild>
        <w:div w:id="1319387748">
          <w:marLeft w:val="0"/>
          <w:marRight w:val="0"/>
          <w:marTop w:val="0"/>
          <w:marBottom w:val="0"/>
          <w:divBdr>
            <w:top w:val="none" w:sz="0" w:space="0" w:color="auto"/>
            <w:left w:val="none" w:sz="0" w:space="0" w:color="auto"/>
            <w:bottom w:val="none" w:sz="0" w:space="0" w:color="auto"/>
            <w:right w:val="none" w:sz="0" w:space="0" w:color="auto"/>
          </w:divBdr>
        </w:div>
        <w:div w:id="2100636488">
          <w:marLeft w:val="0"/>
          <w:marRight w:val="0"/>
          <w:marTop w:val="150"/>
          <w:marBottom w:val="0"/>
          <w:divBdr>
            <w:top w:val="none" w:sz="0" w:space="0" w:color="auto"/>
            <w:left w:val="none" w:sz="0" w:space="0" w:color="auto"/>
            <w:bottom w:val="none" w:sz="0" w:space="0" w:color="auto"/>
            <w:right w:val="none" w:sz="0" w:space="0" w:color="auto"/>
          </w:divBdr>
          <w:divsChild>
            <w:div w:id="2097551932">
              <w:marLeft w:val="1155"/>
              <w:marRight w:val="0"/>
              <w:marTop w:val="0"/>
              <w:marBottom w:val="0"/>
              <w:divBdr>
                <w:top w:val="none" w:sz="0" w:space="0" w:color="auto"/>
                <w:left w:val="none" w:sz="0" w:space="0" w:color="auto"/>
                <w:bottom w:val="none" w:sz="0" w:space="0" w:color="auto"/>
                <w:right w:val="none" w:sz="0" w:space="0" w:color="auto"/>
              </w:divBdr>
            </w:div>
            <w:div w:id="2041004563">
              <w:marLeft w:val="1155"/>
              <w:marRight w:val="0"/>
              <w:marTop w:val="0"/>
              <w:marBottom w:val="0"/>
              <w:divBdr>
                <w:top w:val="none" w:sz="0" w:space="0" w:color="auto"/>
                <w:left w:val="none" w:sz="0" w:space="0" w:color="auto"/>
                <w:bottom w:val="none" w:sz="0" w:space="0" w:color="auto"/>
                <w:right w:val="none" w:sz="0" w:space="0" w:color="auto"/>
              </w:divBdr>
            </w:div>
            <w:div w:id="14890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190932</TotalTime>
  <Pages>4</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749</cp:revision>
  <cp:lastPrinted>2009-02-06T05:36:00Z</cp:lastPrinted>
  <dcterms:created xsi:type="dcterms:W3CDTF">2024-01-07T13:43:00Z</dcterms:created>
  <dcterms:modified xsi:type="dcterms:W3CDTF">2025-10-22T10:03:00Z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