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7B" w:rsidRDefault="00597D7B" w:rsidP="00597D7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Козинець Ольга Дмитрівна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Черкаського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597D7B" w:rsidRDefault="00597D7B" w:rsidP="00597D7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Богдана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Хмельницького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597D7B" w:rsidRDefault="00597D7B" w:rsidP="00597D7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Управління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розвитком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шкіл</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передового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досвіду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системі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медичної</w:t>
      </w:r>
    </w:p>
    <w:p w:rsidR="00597D7B" w:rsidRDefault="00597D7B" w:rsidP="00597D7B">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друга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половина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початок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ХХІ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століття</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(011 -</w:t>
      </w:r>
      <w:r>
        <w:rPr>
          <w:rFonts w:asciiTheme="minorHAnsi" w:eastAsia="CIDFont+F4" w:hAnsiTheme="minorHAnsi" w:cs="CIDFont+F4"/>
          <w:kern w:val="0"/>
          <w:sz w:val="28"/>
          <w:szCs w:val="28"/>
          <w:lang w:eastAsia="ru-RU"/>
        </w:rPr>
        <w:t xml:space="preserve"> </w:t>
      </w:r>
      <w:r>
        <w:rPr>
          <w:rFonts w:ascii="CIDFont+F4" w:eastAsia="CIDFont+F4" w:hAnsi="Courier New" w:cs="CIDFont+F4" w:hint="eastAsia"/>
          <w:kern w:val="0"/>
          <w:sz w:val="28"/>
          <w:szCs w:val="28"/>
          <w:lang w:eastAsia="ru-RU"/>
        </w:rPr>
        <w:t>Освітні</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педагогічні</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науки</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Спеціалізована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вчена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рада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ДФ</w:t>
      </w:r>
      <w:r>
        <w:rPr>
          <w:rFonts w:ascii="CIDFont+F4" w:eastAsia="CIDFont+F4" w:hAnsi="Courier New" w:cs="CIDFont+F4"/>
          <w:kern w:val="0"/>
          <w:sz w:val="28"/>
          <w:szCs w:val="28"/>
          <w:lang w:eastAsia="ru-RU"/>
        </w:rPr>
        <w:t xml:space="preserve"> 73.053.009 </w:t>
      </w:r>
      <w:r>
        <w:rPr>
          <w:rFonts w:ascii="CIDFont+F4" w:eastAsia="CIDFont+F4" w:hAnsi="Courier New" w:cs="CIDFont+F4" w:hint="eastAsia"/>
          <w:kern w:val="0"/>
          <w:sz w:val="28"/>
          <w:szCs w:val="28"/>
          <w:lang w:eastAsia="ru-RU"/>
        </w:rPr>
        <w:t>в</w:t>
      </w:r>
    </w:p>
    <w:p w:rsidR="00DB4A79" w:rsidRPr="00597D7B" w:rsidRDefault="00597D7B" w:rsidP="00597D7B">
      <w:pPr>
        <w:rPr>
          <w:rFonts w:asciiTheme="minorHAnsi" w:hAnsiTheme="minorHAnsi"/>
        </w:rPr>
      </w:pPr>
      <w:r>
        <w:rPr>
          <w:rFonts w:ascii="CIDFont+F4" w:eastAsia="CIDFont+F4" w:hAnsi="Courier New" w:cs="CIDFont+F4" w:hint="eastAsia"/>
          <w:kern w:val="0"/>
          <w:sz w:val="28"/>
          <w:szCs w:val="28"/>
          <w:lang w:eastAsia="ru-RU"/>
        </w:rPr>
        <w:t>Черкаському</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національному</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університеті</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імені</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Богдана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Хмельницького</w:t>
      </w:r>
    </w:p>
    <w:sectPr w:rsidR="00DB4A79" w:rsidRPr="00597D7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597D7B" w:rsidRPr="00597D7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5CED0-3624-4076-9802-87AA9F91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1457</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112</cp:revision>
  <cp:lastPrinted>2009-02-06T05:36:00Z</cp:lastPrinted>
  <dcterms:created xsi:type="dcterms:W3CDTF">2021-11-24T09:10:00Z</dcterms:created>
  <dcterms:modified xsi:type="dcterms:W3CDTF">2021-11-27T09:43:00Z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