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8CC03" w14:textId="0847B298" w:rsidR="00E03826" w:rsidRDefault="006027F1" w:rsidP="006027F1">
      <w:r w:rsidRPr="006027F1">
        <w:rPr>
          <w:rFonts w:hint="eastAsia"/>
        </w:rPr>
        <w:t>Персонифицированный</w:t>
      </w:r>
      <w:r w:rsidRPr="006027F1">
        <w:t xml:space="preserve"> </w:t>
      </w:r>
      <w:r w:rsidRPr="006027F1">
        <w:rPr>
          <w:rFonts w:hint="eastAsia"/>
        </w:rPr>
        <w:t>подход</w:t>
      </w:r>
      <w:r w:rsidRPr="006027F1">
        <w:t xml:space="preserve"> </w:t>
      </w:r>
      <w:r w:rsidRPr="006027F1">
        <w:rPr>
          <w:rFonts w:hint="eastAsia"/>
        </w:rPr>
        <w:t>к</w:t>
      </w:r>
      <w:r w:rsidRPr="006027F1">
        <w:t xml:space="preserve"> </w:t>
      </w:r>
      <w:r w:rsidRPr="006027F1">
        <w:rPr>
          <w:rFonts w:hint="eastAsia"/>
        </w:rPr>
        <w:t>пациентам</w:t>
      </w:r>
      <w:r w:rsidRPr="006027F1">
        <w:t xml:space="preserve"> </w:t>
      </w:r>
      <w:r w:rsidRPr="006027F1">
        <w:rPr>
          <w:rFonts w:hint="eastAsia"/>
        </w:rPr>
        <w:t>с</w:t>
      </w:r>
      <w:r w:rsidRPr="006027F1">
        <w:t xml:space="preserve"> </w:t>
      </w:r>
      <w:r w:rsidRPr="006027F1">
        <w:rPr>
          <w:rFonts w:hint="eastAsia"/>
        </w:rPr>
        <w:t>экстренными</w:t>
      </w:r>
      <w:r w:rsidRPr="006027F1">
        <w:t xml:space="preserve"> </w:t>
      </w:r>
      <w:r w:rsidRPr="006027F1">
        <w:rPr>
          <w:rFonts w:hint="eastAsia"/>
        </w:rPr>
        <w:t>состояниями</w:t>
      </w:r>
      <w:r w:rsidRPr="006027F1">
        <w:t xml:space="preserve"> </w:t>
      </w:r>
      <w:r w:rsidRPr="006027F1">
        <w:rPr>
          <w:rFonts w:hint="eastAsia"/>
        </w:rPr>
        <w:t>в</w:t>
      </w:r>
      <w:r w:rsidRPr="006027F1">
        <w:t xml:space="preserve"> </w:t>
      </w:r>
      <w:r w:rsidRPr="006027F1">
        <w:rPr>
          <w:rFonts w:hint="eastAsia"/>
        </w:rPr>
        <w:t>урологии</w:t>
      </w:r>
      <w:r>
        <w:t xml:space="preserve"> </w:t>
      </w:r>
      <w:r w:rsidRPr="006027F1">
        <w:rPr>
          <w:rFonts w:hint="eastAsia"/>
        </w:rPr>
        <w:t>Малхасян</w:t>
      </w:r>
      <w:r w:rsidRPr="006027F1">
        <w:t xml:space="preserve"> </w:t>
      </w:r>
      <w:r w:rsidRPr="006027F1">
        <w:rPr>
          <w:rFonts w:hint="eastAsia"/>
        </w:rPr>
        <w:t>Виген</w:t>
      </w:r>
      <w:r w:rsidRPr="006027F1">
        <w:t xml:space="preserve"> </w:t>
      </w:r>
      <w:r w:rsidRPr="006027F1">
        <w:rPr>
          <w:rFonts w:hint="eastAsia"/>
        </w:rPr>
        <w:t>Андреевич</w:t>
      </w:r>
    </w:p>
    <w:p w14:paraId="487330FA" w14:textId="77777777" w:rsidR="006027F1" w:rsidRDefault="006027F1" w:rsidP="006027F1">
      <w:r>
        <w:rPr>
          <w:rFonts w:hint="eastAsia"/>
        </w:rPr>
        <w:t>ОГЛАВЛЕНИЕ</w:t>
      </w:r>
      <w:r>
        <w:t xml:space="preserve"> </w:t>
      </w:r>
      <w:r>
        <w:rPr>
          <w:rFonts w:hint="eastAsia"/>
        </w:rPr>
        <w:t>ДИССЕРТАЦИИ</w:t>
      </w:r>
    </w:p>
    <w:p w14:paraId="062AB56D" w14:textId="77777777" w:rsidR="006027F1" w:rsidRDefault="006027F1" w:rsidP="006027F1">
      <w:r>
        <w:rPr>
          <w:rFonts w:hint="eastAsia"/>
        </w:rPr>
        <w:t>доктор</w:t>
      </w:r>
      <w:r>
        <w:t xml:space="preserve"> </w:t>
      </w:r>
      <w:r>
        <w:rPr>
          <w:rFonts w:hint="eastAsia"/>
        </w:rPr>
        <w:t>наук</w:t>
      </w:r>
      <w:r>
        <w:t xml:space="preserve"> </w:t>
      </w:r>
      <w:r>
        <w:rPr>
          <w:rFonts w:hint="eastAsia"/>
        </w:rPr>
        <w:t>Малхасян</w:t>
      </w:r>
      <w:r>
        <w:t xml:space="preserve"> </w:t>
      </w:r>
      <w:r>
        <w:rPr>
          <w:rFonts w:hint="eastAsia"/>
        </w:rPr>
        <w:t>Виген</w:t>
      </w:r>
      <w:r>
        <w:t xml:space="preserve"> </w:t>
      </w:r>
      <w:r>
        <w:rPr>
          <w:rFonts w:hint="eastAsia"/>
        </w:rPr>
        <w:t>Андреевич</w:t>
      </w:r>
    </w:p>
    <w:p w14:paraId="2F7EB877" w14:textId="77777777" w:rsidR="006027F1" w:rsidRDefault="006027F1" w:rsidP="006027F1">
      <w:r>
        <w:rPr>
          <w:rFonts w:hint="eastAsia"/>
        </w:rPr>
        <w:t>Оглавление</w:t>
      </w:r>
    </w:p>
    <w:p w14:paraId="2B778AF8" w14:textId="77777777" w:rsidR="006027F1" w:rsidRDefault="006027F1" w:rsidP="006027F1"/>
    <w:p w14:paraId="241B087D" w14:textId="77777777" w:rsidR="006027F1" w:rsidRDefault="006027F1" w:rsidP="006027F1">
      <w:r>
        <w:rPr>
          <w:rFonts w:hint="eastAsia"/>
        </w:rPr>
        <w:t>Список</w:t>
      </w:r>
      <w:r>
        <w:t xml:space="preserve"> </w:t>
      </w:r>
      <w:r>
        <w:rPr>
          <w:rFonts w:hint="eastAsia"/>
        </w:rPr>
        <w:t>сокращений</w:t>
      </w:r>
    </w:p>
    <w:p w14:paraId="3C216652" w14:textId="77777777" w:rsidR="006027F1" w:rsidRDefault="006027F1" w:rsidP="006027F1"/>
    <w:p w14:paraId="685F397E" w14:textId="77777777" w:rsidR="006027F1" w:rsidRDefault="006027F1" w:rsidP="006027F1">
      <w:r>
        <w:rPr>
          <w:rFonts w:hint="eastAsia"/>
        </w:rPr>
        <w:t>Введение</w:t>
      </w:r>
    </w:p>
    <w:p w14:paraId="282D9195" w14:textId="77777777" w:rsidR="006027F1" w:rsidRDefault="006027F1" w:rsidP="006027F1"/>
    <w:p w14:paraId="7736CFCD" w14:textId="77777777" w:rsidR="006027F1" w:rsidRDefault="006027F1" w:rsidP="006027F1">
      <w:r>
        <w:rPr>
          <w:rFonts w:hint="eastAsia"/>
        </w:rPr>
        <w:t>Глава</w:t>
      </w:r>
      <w:r>
        <w:t xml:space="preserve"> 1. </w:t>
      </w:r>
      <w:r>
        <w:rPr>
          <w:rFonts w:hint="eastAsia"/>
        </w:rPr>
        <w:t>Острая</w:t>
      </w:r>
      <w:r>
        <w:t xml:space="preserve"> </w:t>
      </w:r>
      <w:r>
        <w:rPr>
          <w:rFonts w:hint="eastAsia"/>
        </w:rPr>
        <w:t>задержка</w:t>
      </w:r>
      <w:r>
        <w:t xml:space="preserve"> </w:t>
      </w:r>
      <w:r>
        <w:rPr>
          <w:rFonts w:hint="eastAsia"/>
        </w:rPr>
        <w:t>мочи</w:t>
      </w:r>
    </w:p>
    <w:p w14:paraId="0CCEE10A" w14:textId="77777777" w:rsidR="006027F1" w:rsidRDefault="006027F1" w:rsidP="006027F1"/>
    <w:p w14:paraId="779BEFF5" w14:textId="77777777" w:rsidR="006027F1" w:rsidRDefault="006027F1" w:rsidP="006027F1">
      <w:r>
        <w:t xml:space="preserve">1.1 </w:t>
      </w:r>
      <w:r>
        <w:rPr>
          <w:rFonts w:hint="eastAsia"/>
        </w:rPr>
        <w:t>Актуальность</w:t>
      </w:r>
      <w:r>
        <w:t xml:space="preserve"> </w:t>
      </w:r>
      <w:r>
        <w:rPr>
          <w:rFonts w:hint="eastAsia"/>
        </w:rPr>
        <w:t>вопроса</w:t>
      </w:r>
    </w:p>
    <w:p w14:paraId="3451741A" w14:textId="77777777" w:rsidR="006027F1" w:rsidRDefault="006027F1" w:rsidP="006027F1"/>
    <w:p w14:paraId="33DFEB14" w14:textId="77777777" w:rsidR="006027F1" w:rsidRDefault="006027F1" w:rsidP="006027F1">
      <w:r>
        <w:t xml:space="preserve">1.2 </w:t>
      </w:r>
      <w:r>
        <w:rPr>
          <w:rFonts w:hint="eastAsia"/>
        </w:rPr>
        <w:t>Исследования</w:t>
      </w:r>
      <w:r>
        <w:t xml:space="preserve"> </w:t>
      </w:r>
      <w:r>
        <w:rPr>
          <w:rFonts w:hint="eastAsia"/>
        </w:rPr>
        <w:t>проведенные</w:t>
      </w:r>
      <w:r>
        <w:t xml:space="preserve"> </w:t>
      </w:r>
      <w:r>
        <w:rPr>
          <w:rFonts w:hint="eastAsia"/>
        </w:rPr>
        <w:t>в</w:t>
      </w:r>
      <w:r>
        <w:t xml:space="preserve"> </w:t>
      </w:r>
      <w:r>
        <w:rPr>
          <w:rFonts w:hint="eastAsia"/>
        </w:rPr>
        <w:t>рамках</w:t>
      </w:r>
      <w:r>
        <w:t xml:space="preserve"> </w:t>
      </w:r>
      <w:r>
        <w:rPr>
          <w:rFonts w:hint="eastAsia"/>
        </w:rPr>
        <w:t>диссертационной</w:t>
      </w:r>
      <w:r>
        <w:t xml:space="preserve"> </w:t>
      </w:r>
      <w:r>
        <w:rPr>
          <w:rFonts w:hint="eastAsia"/>
        </w:rPr>
        <w:t>работы</w:t>
      </w:r>
    </w:p>
    <w:p w14:paraId="304A2BBE" w14:textId="77777777" w:rsidR="006027F1" w:rsidRDefault="006027F1" w:rsidP="006027F1"/>
    <w:p w14:paraId="287CEAD2" w14:textId="77777777" w:rsidR="006027F1" w:rsidRDefault="006027F1" w:rsidP="006027F1">
      <w:r>
        <w:t xml:space="preserve">1.2.1 </w:t>
      </w:r>
      <w:r>
        <w:rPr>
          <w:rFonts w:hint="eastAsia"/>
        </w:rPr>
        <w:t>Исследование</w:t>
      </w:r>
      <w:r>
        <w:t xml:space="preserve"> </w:t>
      </w:r>
      <w:r>
        <w:rPr>
          <w:rFonts w:hint="eastAsia"/>
        </w:rPr>
        <w:t>№</w:t>
      </w:r>
      <w:r>
        <w:t xml:space="preserve">1. </w:t>
      </w:r>
      <w:r>
        <w:rPr>
          <w:rFonts w:hint="eastAsia"/>
        </w:rPr>
        <w:t>Анализ</w:t>
      </w:r>
      <w:r>
        <w:t xml:space="preserve"> </w:t>
      </w:r>
      <w:r>
        <w:rPr>
          <w:rFonts w:hint="eastAsia"/>
        </w:rPr>
        <w:t>и</w:t>
      </w:r>
      <w:r>
        <w:t xml:space="preserve"> </w:t>
      </w:r>
      <w:r>
        <w:rPr>
          <w:rFonts w:hint="eastAsia"/>
        </w:rPr>
        <w:t>оптимизация</w:t>
      </w:r>
      <w:r>
        <w:t xml:space="preserve"> </w:t>
      </w:r>
      <w:r>
        <w:rPr>
          <w:rFonts w:hint="eastAsia"/>
        </w:rPr>
        <w:t>медицинской</w:t>
      </w:r>
      <w:r>
        <w:t xml:space="preserve"> </w:t>
      </w:r>
      <w:r>
        <w:rPr>
          <w:rFonts w:hint="eastAsia"/>
        </w:rPr>
        <w:t>помощи</w:t>
      </w:r>
      <w:r>
        <w:t xml:space="preserve"> </w:t>
      </w:r>
      <w:r>
        <w:rPr>
          <w:rFonts w:hint="eastAsia"/>
        </w:rPr>
        <w:t>пациентам</w:t>
      </w:r>
      <w:r>
        <w:t xml:space="preserve"> </w:t>
      </w:r>
      <w:r>
        <w:rPr>
          <w:rFonts w:hint="eastAsia"/>
        </w:rPr>
        <w:t>с</w:t>
      </w:r>
      <w:r>
        <w:t xml:space="preserve"> </w:t>
      </w:r>
      <w:r>
        <w:rPr>
          <w:rFonts w:hint="eastAsia"/>
        </w:rPr>
        <w:t>острой</w:t>
      </w:r>
      <w:r>
        <w:t xml:space="preserve"> </w:t>
      </w:r>
      <w:r>
        <w:rPr>
          <w:rFonts w:hint="eastAsia"/>
        </w:rPr>
        <w:t>задержкой</w:t>
      </w:r>
      <w:r>
        <w:t xml:space="preserve"> </w:t>
      </w:r>
      <w:r>
        <w:rPr>
          <w:rFonts w:hint="eastAsia"/>
        </w:rPr>
        <w:t>мочеиспускания</w:t>
      </w:r>
      <w:r>
        <w:t xml:space="preserve">, </w:t>
      </w:r>
      <w:r>
        <w:rPr>
          <w:rFonts w:hint="eastAsia"/>
        </w:rPr>
        <w:t>поступающим</w:t>
      </w:r>
      <w:r>
        <w:t xml:space="preserve"> </w:t>
      </w:r>
      <w:r>
        <w:rPr>
          <w:rFonts w:hint="eastAsia"/>
        </w:rPr>
        <w:t>в</w:t>
      </w:r>
      <w:r>
        <w:t xml:space="preserve"> </w:t>
      </w:r>
      <w:r>
        <w:rPr>
          <w:rFonts w:hint="eastAsia"/>
        </w:rPr>
        <w:t>стационары</w:t>
      </w:r>
      <w:r>
        <w:t xml:space="preserve"> </w:t>
      </w:r>
      <w:r>
        <w:rPr>
          <w:rFonts w:hint="eastAsia"/>
        </w:rPr>
        <w:t>г</w:t>
      </w:r>
      <w:r>
        <w:t xml:space="preserve">. </w:t>
      </w:r>
      <w:r>
        <w:rPr>
          <w:rFonts w:hint="eastAsia"/>
        </w:rPr>
        <w:t>Москвы</w:t>
      </w:r>
    </w:p>
    <w:p w14:paraId="5B49491D" w14:textId="77777777" w:rsidR="006027F1" w:rsidRDefault="006027F1" w:rsidP="006027F1"/>
    <w:p w14:paraId="2586BAAC" w14:textId="77777777" w:rsidR="006027F1" w:rsidRDefault="006027F1" w:rsidP="006027F1">
      <w:r>
        <w:t xml:space="preserve">1.2.2 </w:t>
      </w:r>
      <w:r>
        <w:rPr>
          <w:rFonts w:hint="eastAsia"/>
        </w:rPr>
        <w:t>Исследование</w:t>
      </w:r>
      <w:r>
        <w:t xml:space="preserve"> </w:t>
      </w:r>
      <w:r>
        <w:rPr>
          <w:rFonts w:hint="eastAsia"/>
        </w:rPr>
        <w:t>№</w:t>
      </w:r>
      <w:r>
        <w:t xml:space="preserve"> 2. </w:t>
      </w:r>
      <w:r>
        <w:rPr>
          <w:rFonts w:hint="eastAsia"/>
        </w:rPr>
        <w:t>Оптимальный</w:t>
      </w:r>
      <w:r>
        <w:t xml:space="preserve"> </w:t>
      </w:r>
      <w:r>
        <w:rPr>
          <w:rFonts w:hint="eastAsia"/>
        </w:rPr>
        <w:t>метод</w:t>
      </w:r>
      <w:r>
        <w:t xml:space="preserve"> </w:t>
      </w:r>
      <w:r>
        <w:rPr>
          <w:rFonts w:hint="eastAsia"/>
        </w:rPr>
        <w:t>дренирования</w:t>
      </w:r>
      <w:r>
        <w:t xml:space="preserve"> </w:t>
      </w:r>
      <w:r>
        <w:rPr>
          <w:rFonts w:hint="eastAsia"/>
        </w:rPr>
        <w:t>мочевого</w:t>
      </w:r>
      <w:r>
        <w:t xml:space="preserve"> </w:t>
      </w:r>
      <w:r>
        <w:rPr>
          <w:rFonts w:hint="eastAsia"/>
        </w:rPr>
        <w:t>пузыря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острой</w:t>
      </w:r>
      <w:r>
        <w:t xml:space="preserve"> </w:t>
      </w:r>
      <w:r>
        <w:rPr>
          <w:rFonts w:hint="eastAsia"/>
        </w:rPr>
        <w:t>задержкой</w:t>
      </w:r>
    </w:p>
    <w:p w14:paraId="3CB429DB" w14:textId="77777777" w:rsidR="006027F1" w:rsidRDefault="006027F1" w:rsidP="006027F1"/>
    <w:p w14:paraId="66B69A70" w14:textId="77777777" w:rsidR="006027F1" w:rsidRDefault="006027F1" w:rsidP="006027F1">
      <w:r>
        <w:rPr>
          <w:rFonts w:hint="eastAsia"/>
        </w:rPr>
        <w:t>мочеиспускания</w:t>
      </w:r>
    </w:p>
    <w:p w14:paraId="064F9967" w14:textId="77777777" w:rsidR="006027F1" w:rsidRDefault="006027F1" w:rsidP="006027F1"/>
    <w:p w14:paraId="36BCA84F" w14:textId="77777777" w:rsidR="006027F1" w:rsidRDefault="006027F1" w:rsidP="006027F1">
      <w:r>
        <w:t xml:space="preserve">1.2.3 </w:t>
      </w:r>
      <w:r>
        <w:rPr>
          <w:rFonts w:hint="eastAsia"/>
        </w:rPr>
        <w:t>Исследование</w:t>
      </w:r>
      <w:r>
        <w:t xml:space="preserve"> </w:t>
      </w:r>
      <w:r>
        <w:rPr>
          <w:rFonts w:hint="eastAsia"/>
        </w:rPr>
        <w:t>№</w:t>
      </w:r>
      <w:r>
        <w:t xml:space="preserve"> 3. </w:t>
      </w:r>
      <w:r>
        <w:rPr>
          <w:rFonts w:hint="eastAsia"/>
        </w:rPr>
        <w:t>Формирование</w:t>
      </w:r>
      <w:r>
        <w:t xml:space="preserve"> </w:t>
      </w:r>
      <w:r>
        <w:rPr>
          <w:rFonts w:hint="eastAsia"/>
        </w:rPr>
        <w:t>клинического</w:t>
      </w:r>
      <w:r>
        <w:t xml:space="preserve"> </w:t>
      </w:r>
      <w:r>
        <w:rPr>
          <w:rFonts w:hint="eastAsia"/>
        </w:rPr>
        <w:t>профиля</w:t>
      </w:r>
      <w:r>
        <w:t xml:space="preserve"> </w:t>
      </w:r>
      <w:r>
        <w:rPr>
          <w:rFonts w:hint="eastAsia"/>
        </w:rPr>
        <w:t>амбулаторного</w:t>
      </w:r>
      <w:r>
        <w:t xml:space="preserve"> </w:t>
      </w:r>
      <w:r>
        <w:rPr>
          <w:rFonts w:hint="eastAsia"/>
        </w:rPr>
        <w:t>пациента</w:t>
      </w:r>
      <w:r>
        <w:t xml:space="preserve"> </w:t>
      </w:r>
      <w:r>
        <w:rPr>
          <w:rFonts w:hint="eastAsia"/>
        </w:rPr>
        <w:t>с</w:t>
      </w:r>
      <w:r>
        <w:t xml:space="preserve"> </w:t>
      </w:r>
      <w:r>
        <w:rPr>
          <w:rFonts w:hint="eastAsia"/>
        </w:rPr>
        <w:t>доброкачественной</w:t>
      </w:r>
    </w:p>
    <w:p w14:paraId="7E91B8C2" w14:textId="77777777" w:rsidR="006027F1" w:rsidRDefault="006027F1" w:rsidP="006027F1"/>
    <w:p w14:paraId="3769F76B" w14:textId="77777777" w:rsidR="006027F1" w:rsidRDefault="006027F1" w:rsidP="006027F1">
      <w:r>
        <w:rPr>
          <w:rFonts w:hint="eastAsia"/>
        </w:rPr>
        <w:t>гиперплазией</w:t>
      </w:r>
      <w:r>
        <w:t xml:space="preserve"> </w:t>
      </w:r>
      <w:r>
        <w:rPr>
          <w:rFonts w:hint="eastAsia"/>
        </w:rPr>
        <w:t>предстательной</w:t>
      </w:r>
      <w:r>
        <w:t xml:space="preserve"> </w:t>
      </w:r>
      <w:r>
        <w:rPr>
          <w:rFonts w:hint="eastAsia"/>
        </w:rPr>
        <w:t>железы</w:t>
      </w:r>
      <w:r>
        <w:t xml:space="preserve"> </w:t>
      </w:r>
      <w:r>
        <w:rPr>
          <w:rFonts w:hint="eastAsia"/>
        </w:rPr>
        <w:t>в</w:t>
      </w:r>
      <w:r>
        <w:t xml:space="preserve"> </w:t>
      </w:r>
      <w:r>
        <w:rPr>
          <w:rFonts w:hint="eastAsia"/>
        </w:rPr>
        <w:t>г</w:t>
      </w:r>
      <w:r>
        <w:t xml:space="preserve">. </w:t>
      </w:r>
      <w:r>
        <w:rPr>
          <w:rFonts w:hint="eastAsia"/>
        </w:rPr>
        <w:t>Москве</w:t>
      </w:r>
    </w:p>
    <w:p w14:paraId="774590F8" w14:textId="77777777" w:rsidR="006027F1" w:rsidRDefault="006027F1" w:rsidP="006027F1"/>
    <w:p w14:paraId="42D776C6" w14:textId="77777777" w:rsidR="006027F1" w:rsidRDefault="006027F1" w:rsidP="006027F1">
      <w:r>
        <w:t xml:space="preserve">1.2.4 </w:t>
      </w:r>
      <w:r>
        <w:rPr>
          <w:rFonts w:hint="eastAsia"/>
        </w:rPr>
        <w:t>Исследование</w:t>
      </w:r>
      <w:r>
        <w:t xml:space="preserve"> </w:t>
      </w:r>
      <w:r>
        <w:rPr>
          <w:rFonts w:hint="eastAsia"/>
        </w:rPr>
        <w:t>№</w:t>
      </w:r>
      <w:r>
        <w:t xml:space="preserve">4. </w:t>
      </w:r>
      <w:r>
        <w:rPr>
          <w:rFonts w:hint="eastAsia"/>
        </w:rPr>
        <w:t>Анализ</w:t>
      </w:r>
      <w:r>
        <w:t xml:space="preserve"> </w:t>
      </w:r>
      <w:r>
        <w:rPr>
          <w:rFonts w:hint="eastAsia"/>
        </w:rPr>
        <w:t>факторов</w:t>
      </w:r>
      <w:r>
        <w:t xml:space="preserve">, </w:t>
      </w:r>
      <w:r>
        <w:rPr>
          <w:rFonts w:hint="eastAsia"/>
        </w:rPr>
        <w:t>определяющих</w:t>
      </w:r>
      <w:r>
        <w:t xml:space="preserve"> </w:t>
      </w:r>
      <w:r>
        <w:rPr>
          <w:rFonts w:hint="eastAsia"/>
        </w:rPr>
        <w:t>приверженность</w:t>
      </w:r>
      <w:r>
        <w:t xml:space="preserve"> </w:t>
      </w:r>
      <w:r>
        <w:rPr>
          <w:rFonts w:hint="eastAsia"/>
        </w:rPr>
        <w:t>пациентов</w:t>
      </w:r>
      <w:r>
        <w:t xml:space="preserve"> </w:t>
      </w:r>
      <w:r>
        <w:rPr>
          <w:rFonts w:hint="eastAsia"/>
        </w:rPr>
        <w:t>к</w:t>
      </w:r>
      <w:r>
        <w:t xml:space="preserve"> </w:t>
      </w:r>
      <w:r>
        <w:rPr>
          <w:rFonts w:hint="eastAsia"/>
        </w:rPr>
        <w:t>медикаментозной</w:t>
      </w:r>
      <w:r>
        <w:t xml:space="preserve"> </w:t>
      </w:r>
      <w:r>
        <w:rPr>
          <w:rFonts w:hint="eastAsia"/>
        </w:rPr>
        <w:t>терапии</w:t>
      </w:r>
      <w:r>
        <w:t xml:space="preserve"> </w:t>
      </w:r>
      <w:r>
        <w:rPr>
          <w:rFonts w:hint="eastAsia"/>
        </w:rPr>
        <w:t>доброкачественной</w:t>
      </w:r>
      <w:r>
        <w:t xml:space="preserve"> </w:t>
      </w:r>
      <w:r>
        <w:rPr>
          <w:rFonts w:hint="eastAsia"/>
        </w:rPr>
        <w:t>гиперплазии</w:t>
      </w:r>
      <w:r>
        <w:t xml:space="preserve"> </w:t>
      </w:r>
      <w:r>
        <w:rPr>
          <w:rFonts w:hint="eastAsia"/>
        </w:rPr>
        <w:t>предстательно</w:t>
      </w:r>
      <w:r>
        <w:rPr>
          <w:rFonts w:hint="eastAsia"/>
        </w:rPr>
        <w:lastRenderedPageBreak/>
        <w:t>й</w:t>
      </w:r>
      <w:r>
        <w:t xml:space="preserve"> </w:t>
      </w:r>
      <w:r>
        <w:rPr>
          <w:rFonts w:hint="eastAsia"/>
        </w:rPr>
        <w:t>железы</w:t>
      </w:r>
    </w:p>
    <w:p w14:paraId="5EF46D5C" w14:textId="77777777" w:rsidR="006027F1" w:rsidRDefault="006027F1" w:rsidP="006027F1"/>
    <w:p w14:paraId="62143DAF" w14:textId="77777777" w:rsidR="006027F1" w:rsidRDefault="006027F1" w:rsidP="006027F1">
      <w:r>
        <w:t xml:space="preserve">1.3 </w:t>
      </w:r>
      <w:r>
        <w:rPr>
          <w:rFonts w:hint="eastAsia"/>
        </w:rPr>
        <w:t>Формирование</w:t>
      </w:r>
      <w:r>
        <w:t xml:space="preserve"> </w:t>
      </w:r>
      <w:r>
        <w:rPr>
          <w:rFonts w:hint="eastAsia"/>
        </w:rPr>
        <w:t>клинических</w:t>
      </w:r>
      <w:r>
        <w:t xml:space="preserve"> </w:t>
      </w:r>
      <w:r>
        <w:rPr>
          <w:rFonts w:hint="eastAsia"/>
        </w:rPr>
        <w:t>рекомендаций</w:t>
      </w:r>
      <w:r>
        <w:t xml:space="preserve">, </w:t>
      </w:r>
      <w:r>
        <w:rPr>
          <w:rFonts w:hint="eastAsia"/>
        </w:rPr>
        <w:t>медико</w:t>
      </w:r>
      <w:r>
        <w:t>-</w:t>
      </w:r>
      <w:r>
        <w:rPr>
          <w:rFonts w:hint="eastAsia"/>
        </w:rPr>
        <w:t>экономических</w:t>
      </w:r>
      <w:r>
        <w:t xml:space="preserve"> </w:t>
      </w:r>
      <w:r>
        <w:rPr>
          <w:rFonts w:hint="eastAsia"/>
        </w:rPr>
        <w:t>стандартов</w:t>
      </w:r>
      <w:r>
        <w:t xml:space="preserve"> </w:t>
      </w:r>
      <w:r>
        <w:rPr>
          <w:rFonts w:hint="eastAsia"/>
        </w:rPr>
        <w:t>и</w:t>
      </w:r>
      <w:r>
        <w:t xml:space="preserve"> </w:t>
      </w:r>
      <w:r>
        <w:rPr>
          <w:rFonts w:hint="eastAsia"/>
        </w:rPr>
        <w:t>критериев</w:t>
      </w:r>
      <w:r>
        <w:t xml:space="preserve"> </w:t>
      </w:r>
      <w:r>
        <w:rPr>
          <w:rFonts w:hint="eastAsia"/>
        </w:rPr>
        <w:t>качества</w:t>
      </w:r>
      <w:r>
        <w:t xml:space="preserve"> </w:t>
      </w:r>
      <w:r>
        <w:rPr>
          <w:rFonts w:hint="eastAsia"/>
        </w:rPr>
        <w:t>на</w:t>
      </w:r>
      <w:r>
        <w:t xml:space="preserve"> </w:t>
      </w:r>
      <w:r>
        <w:rPr>
          <w:rFonts w:hint="eastAsia"/>
        </w:rPr>
        <w:t>основании</w:t>
      </w:r>
      <w:r>
        <w:t xml:space="preserve"> </w:t>
      </w:r>
      <w:r>
        <w:rPr>
          <w:rFonts w:hint="eastAsia"/>
        </w:rPr>
        <w:t>полученных</w:t>
      </w:r>
      <w:r>
        <w:t xml:space="preserve"> </w:t>
      </w:r>
      <w:r>
        <w:rPr>
          <w:rFonts w:hint="eastAsia"/>
        </w:rPr>
        <w:t>результатов</w:t>
      </w:r>
      <w:r>
        <w:t xml:space="preserve"> </w:t>
      </w:r>
      <w:r>
        <w:rPr>
          <w:rFonts w:hint="eastAsia"/>
        </w:rPr>
        <w:t>и</w:t>
      </w:r>
      <w:r>
        <w:t xml:space="preserve"> </w:t>
      </w:r>
      <w:r>
        <w:rPr>
          <w:rFonts w:hint="eastAsia"/>
        </w:rPr>
        <w:t>данных</w:t>
      </w:r>
      <w:r>
        <w:t xml:space="preserve"> </w:t>
      </w:r>
      <w:r>
        <w:rPr>
          <w:rFonts w:hint="eastAsia"/>
        </w:rPr>
        <w:t>международной</w:t>
      </w:r>
      <w:r>
        <w:t xml:space="preserve"> </w:t>
      </w:r>
      <w:r>
        <w:rPr>
          <w:rFonts w:hint="eastAsia"/>
        </w:rPr>
        <w:t>литературы</w:t>
      </w:r>
    </w:p>
    <w:p w14:paraId="3D8F458E" w14:textId="77777777" w:rsidR="006027F1" w:rsidRDefault="006027F1" w:rsidP="006027F1"/>
    <w:p w14:paraId="3C6C3067" w14:textId="77777777" w:rsidR="006027F1" w:rsidRDefault="006027F1" w:rsidP="006027F1">
      <w:r>
        <w:t xml:space="preserve">1.3.1 </w:t>
      </w:r>
      <w:r>
        <w:rPr>
          <w:rFonts w:hint="eastAsia"/>
        </w:rPr>
        <w:t>Определение</w:t>
      </w:r>
    </w:p>
    <w:p w14:paraId="1D89B4C4" w14:textId="77777777" w:rsidR="006027F1" w:rsidRDefault="006027F1" w:rsidP="006027F1"/>
    <w:p w14:paraId="46E87268" w14:textId="77777777" w:rsidR="006027F1" w:rsidRDefault="006027F1" w:rsidP="006027F1">
      <w:r>
        <w:t xml:space="preserve">1.3.2 </w:t>
      </w:r>
      <w:r>
        <w:rPr>
          <w:rFonts w:hint="eastAsia"/>
        </w:rPr>
        <w:t>Эпидемиология</w:t>
      </w:r>
    </w:p>
    <w:p w14:paraId="5E79EA41" w14:textId="77777777" w:rsidR="006027F1" w:rsidRDefault="006027F1" w:rsidP="006027F1"/>
    <w:p w14:paraId="061C9DBA" w14:textId="77777777" w:rsidR="006027F1" w:rsidRDefault="006027F1" w:rsidP="006027F1">
      <w:r>
        <w:t xml:space="preserve">1.3.3 </w:t>
      </w:r>
      <w:r>
        <w:rPr>
          <w:rFonts w:hint="eastAsia"/>
        </w:rPr>
        <w:t>Этиология</w:t>
      </w:r>
    </w:p>
    <w:p w14:paraId="12DBA172" w14:textId="77777777" w:rsidR="006027F1" w:rsidRDefault="006027F1" w:rsidP="006027F1"/>
    <w:p w14:paraId="0ECD40B9" w14:textId="77777777" w:rsidR="006027F1" w:rsidRDefault="006027F1" w:rsidP="006027F1">
      <w:r>
        <w:t xml:space="preserve">1.3.4 </w:t>
      </w:r>
      <w:r>
        <w:rPr>
          <w:rFonts w:hint="eastAsia"/>
        </w:rPr>
        <w:t>Обследование</w:t>
      </w:r>
    </w:p>
    <w:p w14:paraId="7338B66C" w14:textId="77777777" w:rsidR="006027F1" w:rsidRDefault="006027F1" w:rsidP="006027F1"/>
    <w:p w14:paraId="61BB366F" w14:textId="77777777" w:rsidR="006027F1" w:rsidRDefault="006027F1" w:rsidP="006027F1">
      <w:r>
        <w:t xml:space="preserve">1.3.4.1 </w:t>
      </w:r>
      <w:r>
        <w:rPr>
          <w:rFonts w:hint="eastAsia"/>
        </w:rPr>
        <w:t>ПСА</w:t>
      </w:r>
      <w:r>
        <w:t xml:space="preserve"> </w:t>
      </w:r>
      <w:r>
        <w:rPr>
          <w:rFonts w:hint="eastAsia"/>
        </w:rPr>
        <w:t>и</w:t>
      </w:r>
      <w:r>
        <w:t xml:space="preserve"> </w:t>
      </w:r>
      <w:r>
        <w:rPr>
          <w:rFonts w:hint="eastAsia"/>
        </w:rPr>
        <w:t>биопсия</w:t>
      </w:r>
      <w:r>
        <w:t xml:space="preserve"> </w:t>
      </w:r>
      <w:r>
        <w:rPr>
          <w:rFonts w:hint="eastAsia"/>
        </w:rPr>
        <w:t>предстательной</w:t>
      </w:r>
      <w:r>
        <w:t xml:space="preserve"> </w:t>
      </w:r>
      <w:r>
        <w:rPr>
          <w:rFonts w:hint="eastAsia"/>
        </w:rPr>
        <w:t>железы</w:t>
      </w:r>
    </w:p>
    <w:p w14:paraId="66241B0F" w14:textId="77777777" w:rsidR="006027F1" w:rsidRDefault="006027F1" w:rsidP="006027F1"/>
    <w:p w14:paraId="122F0D62" w14:textId="77777777" w:rsidR="006027F1" w:rsidRDefault="006027F1" w:rsidP="006027F1">
      <w:r>
        <w:t xml:space="preserve">1.3.5 </w:t>
      </w:r>
      <w:r>
        <w:rPr>
          <w:rFonts w:hint="eastAsia"/>
        </w:rPr>
        <w:t>Лечение</w:t>
      </w:r>
    </w:p>
    <w:p w14:paraId="3221108A" w14:textId="77777777" w:rsidR="006027F1" w:rsidRDefault="006027F1" w:rsidP="006027F1"/>
    <w:p w14:paraId="398450DB" w14:textId="77777777" w:rsidR="006027F1" w:rsidRDefault="006027F1" w:rsidP="006027F1">
      <w:r>
        <w:t xml:space="preserve">1.3.5.1 </w:t>
      </w:r>
      <w:r>
        <w:rPr>
          <w:rFonts w:hint="eastAsia"/>
        </w:rPr>
        <w:t>Тактика</w:t>
      </w:r>
      <w:r>
        <w:t xml:space="preserve"> </w:t>
      </w:r>
      <w:r>
        <w:rPr>
          <w:rFonts w:hint="eastAsia"/>
        </w:rPr>
        <w:t>лечения</w:t>
      </w:r>
      <w:r>
        <w:t xml:space="preserve"> </w:t>
      </w:r>
      <w:r>
        <w:rPr>
          <w:rFonts w:hint="eastAsia"/>
        </w:rPr>
        <w:t>после</w:t>
      </w:r>
      <w:r>
        <w:t xml:space="preserve"> </w:t>
      </w:r>
      <w:r>
        <w:rPr>
          <w:rFonts w:hint="eastAsia"/>
        </w:rPr>
        <w:t>дренирования</w:t>
      </w:r>
      <w:r>
        <w:t xml:space="preserve"> </w:t>
      </w:r>
      <w:r>
        <w:rPr>
          <w:rFonts w:hint="eastAsia"/>
        </w:rPr>
        <w:t>мочевого</w:t>
      </w:r>
      <w:r>
        <w:t xml:space="preserve"> </w:t>
      </w:r>
      <w:r>
        <w:rPr>
          <w:rFonts w:hint="eastAsia"/>
        </w:rPr>
        <w:t>пузыря</w:t>
      </w:r>
    </w:p>
    <w:p w14:paraId="241EA96B" w14:textId="77777777" w:rsidR="006027F1" w:rsidRDefault="006027F1" w:rsidP="006027F1"/>
    <w:p w14:paraId="475628C4" w14:textId="77777777" w:rsidR="006027F1" w:rsidRDefault="006027F1" w:rsidP="006027F1">
      <w:r>
        <w:t xml:space="preserve">1.3.5.2 </w:t>
      </w:r>
      <w:r>
        <w:rPr>
          <w:rFonts w:hint="eastAsia"/>
        </w:rPr>
        <w:t>Метод</w:t>
      </w:r>
      <w:r>
        <w:t xml:space="preserve"> </w:t>
      </w:r>
      <w:r>
        <w:rPr>
          <w:rFonts w:hint="eastAsia"/>
        </w:rPr>
        <w:t>дренирования</w:t>
      </w:r>
    </w:p>
    <w:p w14:paraId="4F66B833" w14:textId="77777777" w:rsidR="006027F1" w:rsidRDefault="006027F1" w:rsidP="006027F1"/>
    <w:p w14:paraId="32B563EE" w14:textId="77777777" w:rsidR="006027F1" w:rsidRDefault="006027F1" w:rsidP="006027F1">
      <w:r>
        <w:t xml:space="preserve">1.3.5.3 </w:t>
      </w:r>
      <w:r>
        <w:rPr>
          <w:rFonts w:hint="eastAsia"/>
        </w:rPr>
        <w:t>Интермиттирующая</w:t>
      </w:r>
      <w:r>
        <w:t xml:space="preserve"> </w:t>
      </w:r>
      <w:r>
        <w:rPr>
          <w:rFonts w:hint="eastAsia"/>
        </w:rPr>
        <w:t>самокатетеризация</w:t>
      </w:r>
    </w:p>
    <w:p w14:paraId="73C76E69" w14:textId="77777777" w:rsidR="006027F1" w:rsidRDefault="006027F1" w:rsidP="006027F1"/>
    <w:p w14:paraId="44E3A0E3" w14:textId="77777777" w:rsidR="006027F1" w:rsidRDefault="006027F1" w:rsidP="006027F1">
      <w:r>
        <w:rPr>
          <w:rFonts w:hint="eastAsia"/>
        </w:rPr>
        <w:t>мочевого</w:t>
      </w:r>
      <w:r>
        <w:t xml:space="preserve"> </w:t>
      </w:r>
      <w:r>
        <w:rPr>
          <w:rFonts w:hint="eastAsia"/>
        </w:rPr>
        <w:t>пузыря</w:t>
      </w:r>
      <w:r>
        <w:t xml:space="preserve"> (</w:t>
      </w:r>
      <w:r>
        <w:rPr>
          <w:rFonts w:hint="eastAsia"/>
        </w:rPr>
        <w:t>ИСК</w:t>
      </w:r>
      <w:r>
        <w:t>)</w:t>
      </w:r>
    </w:p>
    <w:p w14:paraId="6BA01049" w14:textId="77777777" w:rsidR="006027F1" w:rsidRDefault="006027F1" w:rsidP="006027F1"/>
    <w:p w14:paraId="769DA8F7" w14:textId="77777777" w:rsidR="006027F1" w:rsidRDefault="006027F1" w:rsidP="006027F1">
      <w:r>
        <w:t xml:space="preserve">1.3.5.4 </w:t>
      </w:r>
      <w:r>
        <w:rPr>
          <w:rFonts w:hint="eastAsia"/>
        </w:rPr>
        <w:t>Качество</w:t>
      </w:r>
      <w:r>
        <w:t xml:space="preserve"> </w:t>
      </w:r>
      <w:r>
        <w:rPr>
          <w:rFonts w:hint="eastAsia"/>
        </w:rPr>
        <w:t>жизни</w:t>
      </w:r>
      <w:r>
        <w:t xml:space="preserve"> </w:t>
      </w:r>
      <w:r>
        <w:rPr>
          <w:rFonts w:hint="eastAsia"/>
        </w:rPr>
        <w:t>и</w:t>
      </w:r>
      <w:r>
        <w:t xml:space="preserve"> </w:t>
      </w:r>
      <w:r>
        <w:rPr>
          <w:rFonts w:hint="eastAsia"/>
        </w:rPr>
        <w:t>предпочтения</w:t>
      </w:r>
      <w:r>
        <w:t xml:space="preserve"> </w:t>
      </w:r>
      <w:r>
        <w:rPr>
          <w:rFonts w:hint="eastAsia"/>
        </w:rPr>
        <w:t>пациентов</w:t>
      </w:r>
    </w:p>
    <w:p w14:paraId="19681407" w14:textId="77777777" w:rsidR="006027F1" w:rsidRDefault="006027F1" w:rsidP="006027F1"/>
    <w:p w14:paraId="48D5139B" w14:textId="77777777" w:rsidR="006027F1" w:rsidRDefault="006027F1" w:rsidP="006027F1">
      <w:r>
        <w:t xml:space="preserve">1.3.6 </w:t>
      </w:r>
      <w:r>
        <w:rPr>
          <w:rFonts w:hint="eastAsia"/>
        </w:rPr>
        <w:t>Профилактика</w:t>
      </w:r>
      <w:r>
        <w:t xml:space="preserve"> </w:t>
      </w:r>
      <w:r>
        <w:rPr>
          <w:rFonts w:hint="eastAsia"/>
        </w:rPr>
        <w:t>ОЗМ</w:t>
      </w:r>
    </w:p>
    <w:p w14:paraId="315DEA97" w14:textId="77777777" w:rsidR="006027F1" w:rsidRDefault="006027F1" w:rsidP="006027F1"/>
    <w:p w14:paraId="7AFD6F0E" w14:textId="77777777" w:rsidR="006027F1" w:rsidRDefault="006027F1" w:rsidP="006027F1">
      <w:r>
        <w:t xml:space="preserve">1.3.7 </w:t>
      </w:r>
      <w:r>
        <w:rPr>
          <w:rFonts w:hint="eastAsia"/>
        </w:rPr>
        <w:t>Резюме</w:t>
      </w:r>
    </w:p>
    <w:p w14:paraId="679A61DF" w14:textId="77777777" w:rsidR="006027F1" w:rsidRDefault="006027F1" w:rsidP="006027F1"/>
    <w:p w14:paraId="28A99688" w14:textId="77777777" w:rsidR="006027F1" w:rsidRDefault="006027F1" w:rsidP="006027F1">
      <w:r>
        <w:rPr>
          <w:rFonts w:hint="eastAsia"/>
        </w:rPr>
        <w:lastRenderedPageBreak/>
        <w:t>Глава</w:t>
      </w:r>
      <w:r>
        <w:t xml:space="preserve"> 2 </w:t>
      </w:r>
      <w:r>
        <w:rPr>
          <w:rFonts w:hint="eastAsia"/>
        </w:rPr>
        <w:t>Почечная</w:t>
      </w:r>
      <w:r>
        <w:t xml:space="preserve"> </w:t>
      </w:r>
      <w:r>
        <w:rPr>
          <w:rFonts w:hint="eastAsia"/>
        </w:rPr>
        <w:t>колика</w:t>
      </w:r>
      <w:r>
        <w:t xml:space="preserve"> </w:t>
      </w:r>
      <w:r>
        <w:rPr>
          <w:rFonts w:hint="eastAsia"/>
        </w:rPr>
        <w:t>и</w:t>
      </w:r>
      <w:r>
        <w:t xml:space="preserve"> </w:t>
      </w:r>
      <w:r>
        <w:rPr>
          <w:rFonts w:hint="eastAsia"/>
        </w:rPr>
        <w:t>обструктивный</w:t>
      </w:r>
      <w:r>
        <w:t xml:space="preserve"> </w:t>
      </w:r>
      <w:r>
        <w:rPr>
          <w:rFonts w:hint="eastAsia"/>
        </w:rPr>
        <w:t>пиелонефрит</w:t>
      </w:r>
    </w:p>
    <w:p w14:paraId="0D00B62D" w14:textId="77777777" w:rsidR="006027F1" w:rsidRDefault="006027F1" w:rsidP="006027F1"/>
    <w:p w14:paraId="6F599CDC" w14:textId="77777777" w:rsidR="006027F1" w:rsidRDefault="006027F1" w:rsidP="006027F1">
      <w:r>
        <w:t xml:space="preserve">2.1 </w:t>
      </w:r>
      <w:r>
        <w:rPr>
          <w:rFonts w:hint="eastAsia"/>
        </w:rPr>
        <w:t>Актуальность</w:t>
      </w:r>
      <w:r>
        <w:t xml:space="preserve"> </w:t>
      </w:r>
      <w:r>
        <w:rPr>
          <w:rFonts w:hint="eastAsia"/>
        </w:rPr>
        <w:t>вопроса</w:t>
      </w:r>
    </w:p>
    <w:p w14:paraId="5BE38CD2" w14:textId="77777777" w:rsidR="006027F1" w:rsidRDefault="006027F1" w:rsidP="006027F1"/>
    <w:p w14:paraId="439E3984" w14:textId="77777777" w:rsidR="006027F1" w:rsidRDefault="006027F1" w:rsidP="006027F1">
      <w:r>
        <w:t xml:space="preserve">2.2 </w:t>
      </w:r>
      <w:r>
        <w:rPr>
          <w:rFonts w:hint="eastAsia"/>
        </w:rPr>
        <w:t>Исследования</w:t>
      </w:r>
      <w:r>
        <w:t xml:space="preserve"> </w:t>
      </w:r>
      <w:r>
        <w:rPr>
          <w:rFonts w:hint="eastAsia"/>
        </w:rPr>
        <w:t>проведенные</w:t>
      </w:r>
      <w:r>
        <w:t xml:space="preserve"> </w:t>
      </w:r>
      <w:r>
        <w:rPr>
          <w:rFonts w:hint="eastAsia"/>
        </w:rPr>
        <w:t>в</w:t>
      </w:r>
      <w:r>
        <w:t xml:space="preserve"> </w:t>
      </w:r>
      <w:r>
        <w:rPr>
          <w:rFonts w:hint="eastAsia"/>
        </w:rPr>
        <w:t>рамках</w:t>
      </w:r>
      <w:r>
        <w:t xml:space="preserve"> </w:t>
      </w:r>
      <w:r>
        <w:rPr>
          <w:rFonts w:hint="eastAsia"/>
        </w:rPr>
        <w:t>диссертационной</w:t>
      </w:r>
      <w:r>
        <w:t xml:space="preserve"> </w:t>
      </w:r>
      <w:r>
        <w:rPr>
          <w:rFonts w:hint="eastAsia"/>
        </w:rPr>
        <w:t>работы</w:t>
      </w:r>
    </w:p>
    <w:p w14:paraId="28116601" w14:textId="77777777" w:rsidR="006027F1" w:rsidRDefault="006027F1" w:rsidP="006027F1"/>
    <w:p w14:paraId="3E83012A" w14:textId="77777777" w:rsidR="006027F1" w:rsidRDefault="006027F1" w:rsidP="006027F1">
      <w:r>
        <w:t xml:space="preserve">2.2.1 </w:t>
      </w:r>
      <w:r>
        <w:rPr>
          <w:rFonts w:hint="eastAsia"/>
        </w:rPr>
        <w:t>Исследование</w:t>
      </w:r>
      <w:r>
        <w:t xml:space="preserve"> </w:t>
      </w:r>
      <w:r>
        <w:rPr>
          <w:rFonts w:hint="eastAsia"/>
        </w:rPr>
        <w:t>№</w:t>
      </w:r>
      <w:r>
        <w:t xml:space="preserve">1 </w:t>
      </w:r>
      <w:r>
        <w:rPr>
          <w:rFonts w:hint="eastAsia"/>
        </w:rPr>
        <w:t>Анализ</w:t>
      </w:r>
      <w:r>
        <w:t xml:space="preserve"> </w:t>
      </w:r>
      <w:r>
        <w:rPr>
          <w:rFonts w:hint="eastAsia"/>
        </w:rPr>
        <w:t>оказания</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r>
        <w:t xml:space="preserve"> </w:t>
      </w:r>
      <w:r>
        <w:rPr>
          <w:rFonts w:hint="eastAsia"/>
        </w:rPr>
        <w:t>пациентам</w:t>
      </w:r>
      <w:r>
        <w:t xml:space="preserve"> </w:t>
      </w:r>
      <w:r>
        <w:rPr>
          <w:rFonts w:hint="eastAsia"/>
        </w:rPr>
        <w:t>с</w:t>
      </w:r>
      <w:r>
        <w:t xml:space="preserve"> </w:t>
      </w:r>
      <w:r>
        <w:rPr>
          <w:rFonts w:hint="eastAsia"/>
        </w:rPr>
        <w:t>почечной</w:t>
      </w:r>
      <w:r>
        <w:t xml:space="preserve"> </w:t>
      </w:r>
      <w:r>
        <w:rPr>
          <w:rFonts w:hint="eastAsia"/>
        </w:rPr>
        <w:t>коликой</w:t>
      </w:r>
    </w:p>
    <w:p w14:paraId="42D08911" w14:textId="77777777" w:rsidR="006027F1" w:rsidRDefault="006027F1" w:rsidP="006027F1"/>
    <w:p w14:paraId="55271EBA" w14:textId="77777777" w:rsidR="006027F1" w:rsidRDefault="006027F1" w:rsidP="006027F1">
      <w:r>
        <w:rPr>
          <w:rFonts w:hint="eastAsia"/>
        </w:rPr>
        <w:t>в</w:t>
      </w:r>
      <w:r>
        <w:t xml:space="preserve"> </w:t>
      </w:r>
      <w:r>
        <w:rPr>
          <w:rFonts w:hint="eastAsia"/>
        </w:rPr>
        <w:t>урологических</w:t>
      </w:r>
      <w:r>
        <w:t xml:space="preserve"> </w:t>
      </w:r>
      <w:r>
        <w:rPr>
          <w:rFonts w:hint="eastAsia"/>
        </w:rPr>
        <w:t>стационарах</w:t>
      </w:r>
      <w:r>
        <w:t xml:space="preserve"> </w:t>
      </w:r>
      <w:r>
        <w:rPr>
          <w:rFonts w:hint="eastAsia"/>
        </w:rPr>
        <w:t>г</w:t>
      </w:r>
      <w:r>
        <w:t xml:space="preserve">. </w:t>
      </w:r>
      <w:r>
        <w:rPr>
          <w:rFonts w:hint="eastAsia"/>
        </w:rPr>
        <w:t>Москва</w:t>
      </w:r>
    </w:p>
    <w:p w14:paraId="58D29F55" w14:textId="77777777" w:rsidR="006027F1" w:rsidRDefault="006027F1" w:rsidP="006027F1"/>
    <w:p w14:paraId="233770F3" w14:textId="77777777" w:rsidR="006027F1" w:rsidRDefault="006027F1" w:rsidP="006027F1">
      <w:r>
        <w:t xml:space="preserve">2.2.2 </w:t>
      </w:r>
      <w:r>
        <w:rPr>
          <w:rFonts w:hint="eastAsia"/>
        </w:rPr>
        <w:t>Исследование</w:t>
      </w:r>
      <w:r>
        <w:t xml:space="preserve"> </w:t>
      </w:r>
      <w:r>
        <w:rPr>
          <w:rFonts w:hint="eastAsia"/>
        </w:rPr>
        <w:t>№</w:t>
      </w:r>
      <w:r>
        <w:t xml:space="preserve">2 </w:t>
      </w:r>
      <w:r>
        <w:rPr>
          <w:rFonts w:hint="eastAsia"/>
        </w:rPr>
        <w:t>Анализ</w:t>
      </w:r>
      <w:r>
        <w:t xml:space="preserve"> </w:t>
      </w:r>
      <w:r>
        <w:rPr>
          <w:rFonts w:hint="eastAsia"/>
        </w:rPr>
        <w:t>оказания</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r>
        <w:t xml:space="preserve"> </w:t>
      </w:r>
      <w:r>
        <w:rPr>
          <w:rFonts w:hint="eastAsia"/>
        </w:rPr>
        <w:t>пациентам</w:t>
      </w:r>
      <w:r>
        <w:t xml:space="preserve"> </w:t>
      </w:r>
      <w:r>
        <w:rPr>
          <w:rFonts w:hint="eastAsia"/>
        </w:rPr>
        <w:t>с</w:t>
      </w:r>
      <w:r>
        <w:t xml:space="preserve"> </w:t>
      </w:r>
      <w:r>
        <w:rPr>
          <w:rFonts w:hint="eastAsia"/>
        </w:rPr>
        <w:t>острым</w:t>
      </w:r>
      <w:r>
        <w:t xml:space="preserve"> </w:t>
      </w:r>
      <w:r>
        <w:rPr>
          <w:rFonts w:hint="eastAsia"/>
        </w:rPr>
        <w:t>обструктивным</w:t>
      </w:r>
      <w:r>
        <w:t xml:space="preserve"> </w:t>
      </w:r>
      <w:r>
        <w:rPr>
          <w:rFonts w:hint="eastAsia"/>
        </w:rPr>
        <w:t>пиелонфритом</w:t>
      </w:r>
      <w:r>
        <w:t xml:space="preserve"> </w:t>
      </w:r>
      <w:r>
        <w:rPr>
          <w:rFonts w:hint="eastAsia"/>
        </w:rPr>
        <w:t>в</w:t>
      </w:r>
      <w:r>
        <w:t xml:space="preserve"> </w:t>
      </w:r>
      <w:r>
        <w:rPr>
          <w:rFonts w:hint="eastAsia"/>
        </w:rPr>
        <w:t>урологических</w:t>
      </w:r>
      <w:r>
        <w:t xml:space="preserve"> </w:t>
      </w:r>
      <w:r>
        <w:rPr>
          <w:rFonts w:hint="eastAsia"/>
        </w:rPr>
        <w:t>стационарах</w:t>
      </w:r>
      <w:r>
        <w:t xml:space="preserve"> </w:t>
      </w:r>
      <w:r>
        <w:rPr>
          <w:rFonts w:hint="eastAsia"/>
        </w:rPr>
        <w:t>г</w:t>
      </w:r>
      <w:r>
        <w:t xml:space="preserve">. </w:t>
      </w:r>
      <w:r>
        <w:rPr>
          <w:rFonts w:hint="eastAsia"/>
        </w:rPr>
        <w:t>Москва</w:t>
      </w:r>
    </w:p>
    <w:p w14:paraId="20F4D16D" w14:textId="77777777" w:rsidR="006027F1" w:rsidRDefault="006027F1" w:rsidP="006027F1"/>
    <w:p w14:paraId="6B131072" w14:textId="77777777" w:rsidR="006027F1" w:rsidRDefault="006027F1" w:rsidP="006027F1">
      <w:r>
        <w:t xml:space="preserve">2.2.3 </w:t>
      </w:r>
      <w:r>
        <w:rPr>
          <w:rFonts w:hint="eastAsia"/>
        </w:rPr>
        <w:t>Исследование</w:t>
      </w:r>
      <w:r>
        <w:t xml:space="preserve"> </w:t>
      </w:r>
      <w:r>
        <w:rPr>
          <w:rFonts w:hint="eastAsia"/>
        </w:rPr>
        <w:t>№</w:t>
      </w:r>
      <w:r>
        <w:t xml:space="preserve"> 3 </w:t>
      </w:r>
      <w:r>
        <w:rPr>
          <w:rFonts w:hint="eastAsia"/>
        </w:rPr>
        <w:t>Выбор</w:t>
      </w:r>
      <w:r>
        <w:t xml:space="preserve"> </w:t>
      </w:r>
      <w:r>
        <w:rPr>
          <w:rFonts w:hint="eastAsia"/>
        </w:rPr>
        <w:t>оптимального</w:t>
      </w:r>
      <w:r>
        <w:t xml:space="preserve"> </w:t>
      </w:r>
      <w:r>
        <w:rPr>
          <w:rFonts w:hint="eastAsia"/>
        </w:rPr>
        <w:t>метода</w:t>
      </w:r>
      <w:r>
        <w:t xml:space="preserve"> </w:t>
      </w:r>
      <w:r>
        <w:rPr>
          <w:rFonts w:hint="eastAsia"/>
        </w:rPr>
        <w:t>дренирование</w:t>
      </w:r>
      <w:r>
        <w:t xml:space="preserve"> </w:t>
      </w:r>
      <w:r>
        <w:rPr>
          <w:rFonts w:hint="eastAsia"/>
        </w:rPr>
        <w:t>верхних</w:t>
      </w:r>
      <w:r>
        <w:t xml:space="preserve"> </w:t>
      </w:r>
      <w:r>
        <w:rPr>
          <w:rFonts w:hint="eastAsia"/>
        </w:rPr>
        <w:t>мочевых</w:t>
      </w:r>
      <w:r>
        <w:t xml:space="preserve"> </w:t>
      </w:r>
      <w:r>
        <w:rPr>
          <w:rFonts w:hint="eastAsia"/>
        </w:rPr>
        <w:t>путей</w:t>
      </w:r>
      <w:r>
        <w:t xml:space="preserve"> </w:t>
      </w:r>
      <w:r>
        <w:rPr>
          <w:rFonts w:hint="eastAsia"/>
        </w:rPr>
        <w:t>при</w:t>
      </w:r>
      <w:r>
        <w:t xml:space="preserve"> </w:t>
      </w:r>
      <w:r>
        <w:rPr>
          <w:rFonts w:hint="eastAsia"/>
        </w:rPr>
        <w:t>остром</w:t>
      </w:r>
    </w:p>
    <w:p w14:paraId="556ADB0D" w14:textId="77777777" w:rsidR="006027F1" w:rsidRDefault="006027F1" w:rsidP="006027F1"/>
    <w:p w14:paraId="7F626274" w14:textId="77777777" w:rsidR="006027F1" w:rsidRDefault="006027F1" w:rsidP="006027F1">
      <w:r>
        <w:rPr>
          <w:rFonts w:hint="eastAsia"/>
        </w:rPr>
        <w:t>обструктивном</w:t>
      </w:r>
      <w:r>
        <w:t xml:space="preserve"> </w:t>
      </w:r>
      <w:r>
        <w:rPr>
          <w:rFonts w:hint="eastAsia"/>
        </w:rPr>
        <w:t>пиелонефрите</w:t>
      </w:r>
    </w:p>
    <w:p w14:paraId="7C67E915" w14:textId="77777777" w:rsidR="006027F1" w:rsidRDefault="006027F1" w:rsidP="006027F1"/>
    <w:p w14:paraId="3965CF07" w14:textId="77777777" w:rsidR="006027F1" w:rsidRDefault="006027F1" w:rsidP="006027F1">
      <w:r>
        <w:t xml:space="preserve">2.2.4 </w:t>
      </w:r>
      <w:r>
        <w:rPr>
          <w:rFonts w:hint="eastAsia"/>
        </w:rPr>
        <w:t>Исследование</w:t>
      </w:r>
      <w:r>
        <w:t xml:space="preserve"> </w:t>
      </w:r>
      <w:r>
        <w:rPr>
          <w:rFonts w:hint="eastAsia"/>
        </w:rPr>
        <w:t>№</w:t>
      </w:r>
      <w:r>
        <w:t xml:space="preserve">4 </w:t>
      </w:r>
      <w:r>
        <w:rPr>
          <w:rFonts w:hint="eastAsia"/>
        </w:rPr>
        <w:t>Неотложная</w:t>
      </w:r>
      <w:r>
        <w:t xml:space="preserve"> </w:t>
      </w:r>
      <w:r>
        <w:rPr>
          <w:rFonts w:hint="eastAsia"/>
        </w:rPr>
        <w:t>и</w:t>
      </w:r>
      <w:r>
        <w:t xml:space="preserve"> </w:t>
      </w:r>
      <w:r>
        <w:rPr>
          <w:rFonts w:hint="eastAsia"/>
        </w:rPr>
        <w:t>отсроченная</w:t>
      </w:r>
      <w:r>
        <w:t xml:space="preserve"> </w:t>
      </w:r>
      <w:r>
        <w:rPr>
          <w:rFonts w:hint="eastAsia"/>
        </w:rPr>
        <w:t>уретероскопия</w:t>
      </w:r>
    </w:p>
    <w:p w14:paraId="11C417E3" w14:textId="77777777" w:rsidR="006027F1" w:rsidRDefault="006027F1" w:rsidP="006027F1"/>
    <w:p w14:paraId="2AD518DD" w14:textId="77777777" w:rsidR="006027F1" w:rsidRDefault="006027F1" w:rsidP="006027F1">
      <w:r>
        <w:t xml:space="preserve">2.2.5 </w:t>
      </w:r>
      <w:r>
        <w:rPr>
          <w:rFonts w:hint="eastAsia"/>
        </w:rPr>
        <w:t>Исследование</w:t>
      </w:r>
      <w:r>
        <w:t xml:space="preserve"> </w:t>
      </w:r>
      <w:r>
        <w:rPr>
          <w:rFonts w:hint="eastAsia"/>
        </w:rPr>
        <w:t>№</w:t>
      </w:r>
      <w:r>
        <w:t xml:space="preserve">5 </w:t>
      </w:r>
      <w:r>
        <w:rPr>
          <w:rFonts w:hint="eastAsia"/>
        </w:rPr>
        <w:t>Формирование</w:t>
      </w:r>
      <w:r>
        <w:t xml:space="preserve"> </w:t>
      </w:r>
      <w:r>
        <w:rPr>
          <w:rFonts w:hint="eastAsia"/>
        </w:rPr>
        <w:t>клинического</w:t>
      </w:r>
      <w:r>
        <w:t xml:space="preserve"> </w:t>
      </w:r>
      <w:r>
        <w:rPr>
          <w:rFonts w:hint="eastAsia"/>
        </w:rPr>
        <w:t>профиля</w:t>
      </w:r>
      <w:r>
        <w:t xml:space="preserve"> </w:t>
      </w:r>
      <w:r>
        <w:rPr>
          <w:rFonts w:hint="eastAsia"/>
        </w:rPr>
        <w:t>амбулаторного</w:t>
      </w:r>
      <w:r>
        <w:t xml:space="preserve"> </w:t>
      </w:r>
      <w:r>
        <w:rPr>
          <w:rFonts w:hint="eastAsia"/>
        </w:rPr>
        <w:t>пациента</w:t>
      </w:r>
      <w:r>
        <w:t xml:space="preserve"> </w:t>
      </w:r>
      <w:r>
        <w:rPr>
          <w:rFonts w:hint="eastAsia"/>
        </w:rPr>
        <w:t>с</w:t>
      </w:r>
      <w:r>
        <w:t xml:space="preserve"> </w:t>
      </w:r>
      <w:r>
        <w:rPr>
          <w:rFonts w:hint="eastAsia"/>
        </w:rPr>
        <w:t>мочекаменной</w:t>
      </w:r>
    </w:p>
    <w:p w14:paraId="4C278F01" w14:textId="77777777" w:rsidR="006027F1" w:rsidRDefault="006027F1" w:rsidP="006027F1"/>
    <w:p w14:paraId="24A60676" w14:textId="77777777" w:rsidR="006027F1" w:rsidRDefault="006027F1" w:rsidP="006027F1">
      <w:r>
        <w:rPr>
          <w:rFonts w:hint="eastAsia"/>
        </w:rPr>
        <w:t>болезнью</w:t>
      </w:r>
      <w:r>
        <w:t xml:space="preserve"> </w:t>
      </w:r>
      <w:r>
        <w:rPr>
          <w:rFonts w:hint="eastAsia"/>
        </w:rPr>
        <w:t>в</w:t>
      </w:r>
      <w:r>
        <w:t xml:space="preserve"> </w:t>
      </w:r>
      <w:r>
        <w:rPr>
          <w:rFonts w:hint="eastAsia"/>
        </w:rPr>
        <w:t>г</w:t>
      </w:r>
      <w:r>
        <w:t xml:space="preserve">. </w:t>
      </w:r>
      <w:r>
        <w:rPr>
          <w:rFonts w:hint="eastAsia"/>
        </w:rPr>
        <w:t>Москве</w:t>
      </w:r>
    </w:p>
    <w:p w14:paraId="1052A254" w14:textId="77777777" w:rsidR="006027F1" w:rsidRDefault="006027F1" w:rsidP="006027F1"/>
    <w:p w14:paraId="4D2A329A" w14:textId="77777777" w:rsidR="006027F1" w:rsidRDefault="006027F1" w:rsidP="006027F1">
      <w:r>
        <w:t xml:space="preserve">2.3 </w:t>
      </w:r>
      <w:r>
        <w:rPr>
          <w:rFonts w:hint="eastAsia"/>
        </w:rPr>
        <w:t>Формирование</w:t>
      </w:r>
      <w:r>
        <w:t xml:space="preserve"> </w:t>
      </w:r>
      <w:r>
        <w:rPr>
          <w:rFonts w:hint="eastAsia"/>
        </w:rPr>
        <w:t>клинических</w:t>
      </w:r>
      <w:r>
        <w:t xml:space="preserve"> </w:t>
      </w:r>
      <w:r>
        <w:rPr>
          <w:rFonts w:hint="eastAsia"/>
        </w:rPr>
        <w:t>рекомендаций</w:t>
      </w:r>
      <w:r>
        <w:t xml:space="preserve">, </w:t>
      </w:r>
      <w:r>
        <w:rPr>
          <w:rFonts w:hint="eastAsia"/>
        </w:rPr>
        <w:t>медико</w:t>
      </w:r>
      <w:r>
        <w:t>-</w:t>
      </w:r>
      <w:r>
        <w:rPr>
          <w:rFonts w:hint="eastAsia"/>
        </w:rPr>
        <w:t>экономических</w:t>
      </w:r>
      <w:r>
        <w:t xml:space="preserve"> </w:t>
      </w:r>
      <w:r>
        <w:rPr>
          <w:rFonts w:hint="eastAsia"/>
        </w:rPr>
        <w:t>стандартов</w:t>
      </w:r>
      <w:r>
        <w:t xml:space="preserve"> </w:t>
      </w:r>
      <w:r>
        <w:rPr>
          <w:rFonts w:hint="eastAsia"/>
        </w:rPr>
        <w:t>и</w:t>
      </w:r>
      <w:r>
        <w:t xml:space="preserve"> </w:t>
      </w:r>
      <w:r>
        <w:rPr>
          <w:rFonts w:hint="eastAsia"/>
        </w:rPr>
        <w:t>критериев</w:t>
      </w:r>
      <w:r>
        <w:t xml:space="preserve"> </w:t>
      </w:r>
      <w:r>
        <w:rPr>
          <w:rFonts w:hint="eastAsia"/>
        </w:rPr>
        <w:t>качества</w:t>
      </w:r>
      <w:r>
        <w:t xml:space="preserve"> </w:t>
      </w:r>
      <w:r>
        <w:rPr>
          <w:rFonts w:hint="eastAsia"/>
        </w:rPr>
        <w:t>на</w:t>
      </w:r>
      <w:r>
        <w:t xml:space="preserve"> </w:t>
      </w:r>
      <w:r>
        <w:rPr>
          <w:rFonts w:hint="eastAsia"/>
        </w:rPr>
        <w:t>основании</w:t>
      </w:r>
      <w:r>
        <w:t xml:space="preserve"> </w:t>
      </w:r>
      <w:r>
        <w:rPr>
          <w:rFonts w:hint="eastAsia"/>
        </w:rPr>
        <w:t>полученных</w:t>
      </w:r>
      <w:r>
        <w:t xml:space="preserve"> </w:t>
      </w:r>
      <w:r>
        <w:rPr>
          <w:rFonts w:hint="eastAsia"/>
        </w:rPr>
        <w:t>результатов</w:t>
      </w:r>
      <w:r>
        <w:t xml:space="preserve"> </w:t>
      </w:r>
      <w:r>
        <w:rPr>
          <w:rFonts w:hint="eastAsia"/>
        </w:rPr>
        <w:t>и</w:t>
      </w:r>
      <w:r>
        <w:t xml:space="preserve"> </w:t>
      </w:r>
      <w:r>
        <w:rPr>
          <w:rFonts w:hint="eastAsia"/>
        </w:rPr>
        <w:t>данных</w:t>
      </w:r>
    </w:p>
    <w:p w14:paraId="66E41FBA" w14:textId="77777777" w:rsidR="006027F1" w:rsidRDefault="006027F1" w:rsidP="006027F1"/>
    <w:p w14:paraId="58A1FDFB" w14:textId="77777777" w:rsidR="006027F1" w:rsidRDefault="006027F1" w:rsidP="006027F1">
      <w:r>
        <w:rPr>
          <w:rFonts w:hint="eastAsia"/>
        </w:rPr>
        <w:t>международной</w:t>
      </w:r>
      <w:r>
        <w:t xml:space="preserve"> </w:t>
      </w:r>
      <w:r>
        <w:rPr>
          <w:rFonts w:hint="eastAsia"/>
        </w:rPr>
        <w:t>литературы</w:t>
      </w:r>
    </w:p>
    <w:p w14:paraId="59997719" w14:textId="77777777" w:rsidR="006027F1" w:rsidRDefault="006027F1" w:rsidP="006027F1"/>
    <w:p w14:paraId="6F7AF004" w14:textId="77777777" w:rsidR="006027F1" w:rsidRDefault="006027F1" w:rsidP="006027F1">
      <w:r>
        <w:t xml:space="preserve">2.3.1 </w:t>
      </w:r>
      <w:r>
        <w:rPr>
          <w:rFonts w:hint="eastAsia"/>
        </w:rPr>
        <w:t>Этиология</w:t>
      </w:r>
      <w:r>
        <w:t xml:space="preserve"> </w:t>
      </w:r>
      <w:r>
        <w:rPr>
          <w:rFonts w:hint="eastAsia"/>
        </w:rPr>
        <w:t>и</w:t>
      </w:r>
      <w:r>
        <w:t xml:space="preserve"> </w:t>
      </w:r>
      <w:r>
        <w:rPr>
          <w:rFonts w:hint="eastAsia"/>
        </w:rPr>
        <w:t>патогенез</w:t>
      </w:r>
    </w:p>
    <w:p w14:paraId="5A56C5E8" w14:textId="77777777" w:rsidR="006027F1" w:rsidRDefault="006027F1" w:rsidP="006027F1"/>
    <w:p w14:paraId="4DF34A3E" w14:textId="77777777" w:rsidR="006027F1" w:rsidRDefault="006027F1" w:rsidP="006027F1">
      <w:r>
        <w:t xml:space="preserve">2.3.2 </w:t>
      </w:r>
      <w:r>
        <w:rPr>
          <w:rFonts w:hint="eastAsia"/>
        </w:rPr>
        <w:t>Клиническая</w:t>
      </w:r>
      <w:r>
        <w:t xml:space="preserve"> </w:t>
      </w:r>
      <w:r>
        <w:rPr>
          <w:rFonts w:hint="eastAsia"/>
        </w:rPr>
        <w:t>картина</w:t>
      </w:r>
    </w:p>
    <w:p w14:paraId="09741B1F" w14:textId="77777777" w:rsidR="006027F1" w:rsidRDefault="006027F1" w:rsidP="006027F1"/>
    <w:p w14:paraId="46412BA2" w14:textId="77777777" w:rsidR="006027F1" w:rsidRDefault="006027F1" w:rsidP="006027F1">
      <w:r>
        <w:t xml:space="preserve">2.3.3 </w:t>
      </w:r>
      <w:r>
        <w:rPr>
          <w:rFonts w:hint="eastAsia"/>
        </w:rPr>
        <w:t>Физикальное</w:t>
      </w:r>
      <w:r>
        <w:t xml:space="preserve"> </w:t>
      </w:r>
      <w:r>
        <w:rPr>
          <w:rFonts w:hint="eastAsia"/>
        </w:rPr>
        <w:t>обследование</w:t>
      </w:r>
    </w:p>
    <w:p w14:paraId="4D33C89B" w14:textId="77777777" w:rsidR="006027F1" w:rsidRDefault="006027F1" w:rsidP="006027F1"/>
    <w:p w14:paraId="56A3CB95" w14:textId="77777777" w:rsidR="006027F1" w:rsidRDefault="006027F1" w:rsidP="006027F1">
      <w:r>
        <w:t xml:space="preserve">2.3.4 </w:t>
      </w:r>
      <w:r>
        <w:rPr>
          <w:rFonts w:hint="eastAsia"/>
        </w:rPr>
        <w:t>Лабораторное</w:t>
      </w:r>
      <w:r>
        <w:t xml:space="preserve"> </w:t>
      </w:r>
      <w:r>
        <w:rPr>
          <w:rFonts w:hint="eastAsia"/>
        </w:rPr>
        <w:t>обследование</w:t>
      </w:r>
    </w:p>
    <w:p w14:paraId="64C5F4D5" w14:textId="77777777" w:rsidR="006027F1" w:rsidRDefault="006027F1" w:rsidP="006027F1"/>
    <w:p w14:paraId="194E8A30" w14:textId="77777777" w:rsidR="006027F1" w:rsidRDefault="006027F1" w:rsidP="006027F1">
      <w:r>
        <w:t xml:space="preserve">2.3.5 </w:t>
      </w:r>
      <w:r>
        <w:rPr>
          <w:rFonts w:hint="eastAsia"/>
        </w:rPr>
        <w:t>Инструментальное</w:t>
      </w:r>
      <w:r>
        <w:t xml:space="preserve"> </w:t>
      </w:r>
      <w:r>
        <w:rPr>
          <w:rFonts w:hint="eastAsia"/>
        </w:rPr>
        <w:t>обследование</w:t>
      </w:r>
    </w:p>
    <w:p w14:paraId="7518221C" w14:textId="77777777" w:rsidR="006027F1" w:rsidRDefault="006027F1" w:rsidP="006027F1"/>
    <w:p w14:paraId="39E181BC" w14:textId="77777777" w:rsidR="006027F1" w:rsidRDefault="006027F1" w:rsidP="006027F1">
      <w:r>
        <w:t xml:space="preserve">2.3.5.1 </w:t>
      </w:r>
      <w:r>
        <w:rPr>
          <w:rFonts w:hint="eastAsia"/>
        </w:rPr>
        <w:t>Ультразвуковое</w:t>
      </w:r>
      <w:r>
        <w:t xml:space="preserve"> </w:t>
      </w:r>
      <w:r>
        <w:rPr>
          <w:rFonts w:hint="eastAsia"/>
        </w:rPr>
        <w:t>исследование</w:t>
      </w:r>
    </w:p>
    <w:p w14:paraId="1B3AE2FD" w14:textId="77777777" w:rsidR="006027F1" w:rsidRDefault="006027F1" w:rsidP="006027F1"/>
    <w:p w14:paraId="3D22C7A5" w14:textId="77777777" w:rsidR="006027F1" w:rsidRDefault="006027F1" w:rsidP="006027F1">
      <w:r>
        <w:t xml:space="preserve">2.3.5.2 </w:t>
      </w:r>
      <w:r>
        <w:rPr>
          <w:rFonts w:hint="eastAsia"/>
        </w:rPr>
        <w:t>Допплерография</w:t>
      </w:r>
    </w:p>
    <w:p w14:paraId="7A51E692" w14:textId="77777777" w:rsidR="006027F1" w:rsidRDefault="006027F1" w:rsidP="006027F1"/>
    <w:p w14:paraId="330762E1" w14:textId="77777777" w:rsidR="006027F1" w:rsidRDefault="006027F1" w:rsidP="006027F1">
      <w:r>
        <w:t xml:space="preserve">2.3.5.3 </w:t>
      </w:r>
      <w:r>
        <w:rPr>
          <w:rFonts w:hint="eastAsia"/>
        </w:rPr>
        <w:t>Обзорная</w:t>
      </w:r>
      <w:r>
        <w:t xml:space="preserve"> </w:t>
      </w:r>
      <w:r>
        <w:rPr>
          <w:rFonts w:hint="eastAsia"/>
        </w:rPr>
        <w:t>урография</w:t>
      </w:r>
      <w:r>
        <w:t xml:space="preserve"> (</w:t>
      </w:r>
      <w:r>
        <w:rPr>
          <w:rFonts w:hint="eastAsia"/>
        </w:rPr>
        <w:t>ОУ</w:t>
      </w:r>
      <w:r>
        <w:t>)</w:t>
      </w:r>
    </w:p>
    <w:p w14:paraId="3D6924AF" w14:textId="77777777" w:rsidR="006027F1" w:rsidRDefault="006027F1" w:rsidP="006027F1"/>
    <w:p w14:paraId="05B12A57" w14:textId="77777777" w:rsidR="006027F1" w:rsidRDefault="006027F1" w:rsidP="006027F1">
      <w:r>
        <w:t xml:space="preserve">2.3.5.4 </w:t>
      </w:r>
      <w:r>
        <w:rPr>
          <w:rFonts w:hint="eastAsia"/>
        </w:rPr>
        <w:t>Ультразвуковое</w:t>
      </w:r>
      <w:r>
        <w:t xml:space="preserve"> </w:t>
      </w:r>
      <w:r>
        <w:rPr>
          <w:rFonts w:hint="eastAsia"/>
        </w:rPr>
        <w:t>исследование</w:t>
      </w:r>
      <w:r>
        <w:t xml:space="preserve"> </w:t>
      </w:r>
      <w:r>
        <w:rPr>
          <w:rFonts w:hint="eastAsia"/>
        </w:rPr>
        <w:t>в</w:t>
      </w:r>
      <w:r>
        <w:t xml:space="preserve"> </w:t>
      </w:r>
      <w:r>
        <w:rPr>
          <w:rFonts w:hint="eastAsia"/>
        </w:rPr>
        <w:t>сочетании</w:t>
      </w:r>
    </w:p>
    <w:p w14:paraId="78B1FA22" w14:textId="77777777" w:rsidR="006027F1" w:rsidRDefault="006027F1" w:rsidP="006027F1"/>
    <w:p w14:paraId="5ED5E2D6" w14:textId="77777777" w:rsidR="006027F1" w:rsidRDefault="006027F1" w:rsidP="006027F1">
      <w:r>
        <w:rPr>
          <w:rFonts w:hint="eastAsia"/>
        </w:rPr>
        <w:t>с</w:t>
      </w:r>
      <w:r>
        <w:t xml:space="preserve"> </w:t>
      </w:r>
      <w:r>
        <w:rPr>
          <w:rFonts w:hint="eastAsia"/>
        </w:rPr>
        <w:t>обзорной</w:t>
      </w:r>
      <w:r>
        <w:t xml:space="preserve"> </w:t>
      </w:r>
      <w:r>
        <w:rPr>
          <w:rFonts w:hint="eastAsia"/>
        </w:rPr>
        <w:t>урографией</w:t>
      </w:r>
    </w:p>
    <w:p w14:paraId="4E6C0894" w14:textId="77777777" w:rsidR="006027F1" w:rsidRDefault="006027F1" w:rsidP="006027F1"/>
    <w:p w14:paraId="2191F1A1" w14:textId="77777777" w:rsidR="006027F1" w:rsidRDefault="006027F1" w:rsidP="006027F1">
      <w:r>
        <w:t xml:space="preserve">2.3.5.5 </w:t>
      </w:r>
      <w:r>
        <w:rPr>
          <w:rFonts w:hint="eastAsia"/>
        </w:rPr>
        <w:t>Экскреторная</w:t>
      </w:r>
      <w:r>
        <w:t xml:space="preserve"> </w:t>
      </w:r>
      <w:r>
        <w:rPr>
          <w:rFonts w:hint="eastAsia"/>
        </w:rPr>
        <w:t>урография</w:t>
      </w:r>
      <w:r>
        <w:t xml:space="preserve"> (</w:t>
      </w:r>
      <w:r>
        <w:rPr>
          <w:rFonts w:hint="eastAsia"/>
        </w:rPr>
        <w:t>ЭУ</w:t>
      </w:r>
      <w:r>
        <w:t>)</w:t>
      </w:r>
    </w:p>
    <w:p w14:paraId="76EF7B7C" w14:textId="77777777" w:rsidR="006027F1" w:rsidRDefault="006027F1" w:rsidP="006027F1"/>
    <w:p w14:paraId="5C61479F" w14:textId="77777777" w:rsidR="006027F1" w:rsidRDefault="006027F1" w:rsidP="006027F1">
      <w:r>
        <w:t xml:space="preserve">2.3.5.6 </w:t>
      </w:r>
      <w:r>
        <w:rPr>
          <w:rFonts w:hint="eastAsia"/>
        </w:rPr>
        <w:t>Нативная</w:t>
      </w:r>
      <w:r>
        <w:t xml:space="preserve"> </w:t>
      </w:r>
      <w:r>
        <w:rPr>
          <w:rFonts w:hint="eastAsia"/>
        </w:rPr>
        <w:t>компьютерная</w:t>
      </w:r>
      <w:r>
        <w:t xml:space="preserve"> </w:t>
      </w:r>
      <w:r>
        <w:rPr>
          <w:rFonts w:hint="eastAsia"/>
        </w:rPr>
        <w:t>томография</w:t>
      </w:r>
      <w:r>
        <w:t xml:space="preserve"> (</w:t>
      </w:r>
      <w:r>
        <w:rPr>
          <w:rFonts w:hint="eastAsia"/>
        </w:rPr>
        <w:t>КТ</w:t>
      </w:r>
      <w:r>
        <w:t>)</w:t>
      </w:r>
    </w:p>
    <w:p w14:paraId="1B05771B" w14:textId="77777777" w:rsidR="006027F1" w:rsidRDefault="006027F1" w:rsidP="006027F1"/>
    <w:p w14:paraId="3BB70034" w14:textId="77777777" w:rsidR="006027F1" w:rsidRDefault="006027F1" w:rsidP="006027F1">
      <w:r>
        <w:t xml:space="preserve">2.3.5.7 </w:t>
      </w:r>
      <w:r>
        <w:rPr>
          <w:rFonts w:hint="eastAsia"/>
        </w:rPr>
        <w:t>Магнитно</w:t>
      </w:r>
      <w:r>
        <w:t xml:space="preserve"> </w:t>
      </w:r>
      <w:r>
        <w:rPr>
          <w:rFonts w:hint="eastAsia"/>
        </w:rPr>
        <w:t>резонансная</w:t>
      </w:r>
      <w:r>
        <w:t xml:space="preserve"> </w:t>
      </w:r>
      <w:r>
        <w:rPr>
          <w:rFonts w:hint="eastAsia"/>
        </w:rPr>
        <w:t>томография</w:t>
      </w:r>
    </w:p>
    <w:p w14:paraId="768FA9F9" w14:textId="77777777" w:rsidR="006027F1" w:rsidRDefault="006027F1" w:rsidP="006027F1"/>
    <w:p w14:paraId="0078A28F" w14:textId="77777777" w:rsidR="006027F1" w:rsidRDefault="006027F1" w:rsidP="006027F1">
      <w:r>
        <w:t xml:space="preserve">2.3.5.8 </w:t>
      </w:r>
      <w:r>
        <w:rPr>
          <w:rFonts w:hint="eastAsia"/>
        </w:rPr>
        <w:t>Обследование</w:t>
      </w:r>
      <w:r>
        <w:t xml:space="preserve"> </w:t>
      </w:r>
      <w:r>
        <w:rPr>
          <w:rFonts w:hint="eastAsia"/>
        </w:rPr>
        <w:t>у</w:t>
      </w:r>
      <w:r>
        <w:t xml:space="preserve"> </w:t>
      </w:r>
      <w:r>
        <w:rPr>
          <w:rFonts w:hint="eastAsia"/>
        </w:rPr>
        <w:t>беременных</w:t>
      </w:r>
    </w:p>
    <w:p w14:paraId="2F00E70C" w14:textId="77777777" w:rsidR="006027F1" w:rsidRDefault="006027F1" w:rsidP="006027F1"/>
    <w:p w14:paraId="50AC7972" w14:textId="77777777" w:rsidR="006027F1" w:rsidRDefault="006027F1" w:rsidP="006027F1">
      <w:r>
        <w:t xml:space="preserve">2.3.6 </w:t>
      </w:r>
      <w:r>
        <w:rPr>
          <w:rFonts w:hint="eastAsia"/>
        </w:rPr>
        <w:t>Лечение</w:t>
      </w:r>
    </w:p>
    <w:p w14:paraId="03BBF7B3" w14:textId="77777777" w:rsidR="006027F1" w:rsidRDefault="006027F1" w:rsidP="006027F1"/>
    <w:p w14:paraId="5D1A51C3" w14:textId="77777777" w:rsidR="006027F1" w:rsidRDefault="006027F1" w:rsidP="006027F1">
      <w:r>
        <w:t xml:space="preserve">2.3.6.1 </w:t>
      </w:r>
      <w:r>
        <w:rPr>
          <w:rFonts w:hint="eastAsia"/>
        </w:rPr>
        <w:t>Медикаментозное</w:t>
      </w:r>
      <w:r>
        <w:t xml:space="preserve"> </w:t>
      </w:r>
      <w:r>
        <w:rPr>
          <w:rFonts w:hint="eastAsia"/>
        </w:rPr>
        <w:t>лечение</w:t>
      </w:r>
    </w:p>
    <w:p w14:paraId="55BF8778" w14:textId="77777777" w:rsidR="006027F1" w:rsidRDefault="006027F1" w:rsidP="006027F1"/>
    <w:p w14:paraId="2FBCFA6F" w14:textId="77777777" w:rsidR="006027F1" w:rsidRDefault="006027F1" w:rsidP="006027F1">
      <w:r>
        <w:t xml:space="preserve">2.3.6.1.1 </w:t>
      </w:r>
      <w:r>
        <w:rPr>
          <w:rFonts w:hint="eastAsia"/>
        </w:rPr>
        <w:t>Обезболивание</w:t>
      </w:r>
    </w:p>
    <w:p w14:paraId="7FE0471E" w14:textId="77777777" w:rsidR="006027F1" w:rsidRDefault="006027F1" w:rsidP="006027F1"/>
    <w:p w14:paraId="5A153F16" w14:textId="77777777" w:rsidR="006027F1" w:rsidRDefault="006027F1" w:rsidP="006027F1">
      <w:r>
        <w:t xml:space="preserve">2.3.6.1.2 </w:t>
      </w:r>
      <w:r>
        <w:rPr>
          <w:rFonts w:hint="eastAsia"/>
        </w:rPr>
        <w:t>Литокинетическая</w:t>
      </w:r>
      <w:r>
        <w:t xml:space="preserve"> </w:t>
      </w:r>
      <w:r>
        <w:rPr>
          <w:rFonts w:hint="eastAsia"/>
        </w:rPr>
        <w:t>терапия</w:t>
      </w:r>
    </w:p>
    <w:p w14:paraId="7C220C20" w14:textId="77777777" w:rsidR="006027F1" w:rsidRDefault="006027F1" w:rsidP="006027F1"/>
    <w:p w14:paraId="41381F5C" w14:textId="77777777" w:rsidR="006027F1" w:rsidRDefault="006027F1" w:rsidP="006027F1">
      <w:r>
        <w:t xml:space="preserve">2.3.6.2 </w:t>
      </w:r>
      <w:r>
        <w:rPr>
          <w:rFonts w:hint="eastAsia"/>
        </w:rPr>
        <w:t>Госпитализация</w:t>
      </w:r>
    </w:p>
    <w:p w14:paraId="2117F074" w14:textId="77777777" w:rsidR="006027F1" w:rsidRDefault="006027F1" w:rsidP="006027F1"/>
    <w:p w14:paraId="2E70586D" w14:textId="77777777" w:rsidR="006027F1" w:rsidRDefault="006027F1" w:rsidP="006027F1">
      <w:r>
        <w:t xml:space="preserve">2.3.6.3 </w:t>
      </w:r>
      <w:r>
        <w:rPr>
          <w:rFonts w:hint="eastAsia"/>
        </w:rPr>
        <w:t>Повторные</w:t>
      </w:r>
      <w:r>
        <w:t xml:space="preserve"> </w:t>
      </w:r>
      <w:r>
        <w:rPr>
          <w:rFonts w:hint="eastAsia"/>
        </w:rPr>
        <w:t>обращения</w:t>
      </w:r>
    </w:p>
    <w:p w14:paraId="26FD0F9D" w14:textId="77777777" w:rsidR="006027F1" w:rsidRDefault="006027F1" w:rsidP="006027F1"/>
    <w:p w14:paraId="554CAE7C" w14:textId="77777777" w:rsidR="006027F1" w:rsidRDefault="006027F1" w:rsidP="006027F1">
      <w:r>
        <w:t xml:space="preserve">2.3.6.4 </w:t>
      </w:r>
      <w:r>
        <w:rPr>
          <w:rFonts w:hint="eastAsia"/>
        </w:rPr>
        <w:t>Осложнения</w:t>
      </w:r>
    </w:p>
    <w:p w14:paraId="79CEAA94" w14:textId="77777777" w:rsidR="006027F1" w:rsidRDefault="006027F1" w:rsidP="006027F1"/>
    <w:p w14:paraId="0872E050" w14:textId="77777777" w:rsidR="006027F1" w:rsidRDefault="006027F1" w:rsidP="006027F1">
      <w:r>
        <w:t xml:space="preserve">2.3.6.5 </w:t>
      </w:r>
      <w:r>
        <w:rPr>
          <w:rFonts w:hint="eastAsia"/>
        </w:rPr>
        <w:t>Острый</w:t>
      </w:r>
      <w:r>
        <w:t xml:space="preserve"> </w:t>
      </w:r>
      <w:r>
        <w:rPr>
          <w:rFonts w:hint="eastAsia"/>
        </w:rPr>
        <w:t>обструктивный</w:t>
      </w:r>
      <w:r>
        <w:t xml:space="preserve"> </w:t>
      </w:r>
      <w:r>
        <w:rPr>
          <w:rFonts w:hint="eastAsia"/>
        </w:rPr>
        <w:t>пиелонефрит</w:t>
      </w:r>
    </w:p>
    <w:p w14:paraId="3A1409F2" w14:textId="77777777" w:rsidR="006027F1" w:rsidRDefault="006027F1" w:rsidP="006027F1"/>
    <w:p w14:paraId="2DCE5B30" w14:textId="77777777" w:rsidR="006027F1" w:rsidRDefault="006027F1" w:rsidP="006027F1">
      <w:r>
        <w:t xml:space="preserve">2.3.6.6 </w:t>
      </w:r>
      <w:r>
        <w:rPr>
          <w:rFonts w:hint="eastAsia"/>
        </w:rPr>
        <w:t>Хирургические</w:t>
      </w:r>
      <w:r>
        <w:t xml:space="preserve"> </w:t>
      </w:r>
      <w:r>
        <w:rPr>
          <w:rFonts w:hint="eastAsia"/>
        </w:rPr>
        <w:t>методы</w:t>
      </w:r>
      <w:r>
        <w:t xml:space="preserve"> </w:t>
      </w:r>
      <w:r>
        <w:rPr>
          <w:rFonts w:hint="eastAsia"/>
        </w:rPr>
        <w:t>лечения</w:t>
      </w:r>
    </w:p>
    <w:p w14:paraId="608D04D8" w14:textId="77777777" w:rsidR="006027F1" w:rsidRDefault="006027F1" w:rsidP="006027F1"/>
    <w:p w14:paraId="1CFFCC74" w14:textId="77777777" w:rsidR="006027F1" w:rsidRDefault="006027F1" w:rsidP="006027F1">
      <w:r>
        <w:t xml:space="preserve">2.3.6.7 </w:t>
      </w:r>
      <w:r>
        <w:rPr>
          <w:rFonts w:hint="eastAsia"/>
        </w:rPr>
        <w:t>Методы</w:t>
      </w:r>
      <w:r>
        <w:t xml:space="preserve"> </w:t>
      </w:r>
      <w:r>
        <w:rPr>
          <w:rFonts w:hint="eastAsia"/>
        </w:rPr>
        <w:t>дренирования</w:t>
      </w:r>
      <w:r>
        <w:t xml:space="preserve"> </w:t>
      </w:r>
      <w:r>
        <w:rPr>
          <w:rFonts w:hint="eastAsia"/>
        </w:rPr>
        <w:t>почки</w:t>
      </w:r>
    </w:p>
    <w:p w14:paraId="1C534CE5" w14:textId="77777777" w:rsidR="006027F1" w:rsidRDefault="006027F1" w:rsidP="006027F1"/>
    <w:p w14:paraId="42B99CFF" w14:textId="77777777" w:rsidR="006027F1" w:rsidRDefault="006027F1" w:rsidP="006027F1">
      <w:r>
        <w:t xml:space="preserve">2.3.6.8 </w:t>
      </w:r>
      <w:r>
        <w:rPr>
          <w:rFonts w:hint="eastAsia"/>
        </w:rPr>
        <w:t>Эффективность</w:t>
      </w:r>
      <w:r>
        <w:t xml:space="preserve"> </w:t>
      </w:r>
      <w:r>
        <w:rPr>
          <w:rFonts w:hint="eastAsia"/>
        </w:rPr>
        <w:t>методов</w:t>
      </w:r>
      <w:r>
        <w:t xml:space="preserve"> </w:t>
      </w:r>
      <w:r>
        <w:rPr>
          <w:rFonts w:hint="eastAsia"/>
        </w:rPr>
        <w:t>дренирования</w:t>
      </w:r>
    </w:p>
    <w:p w14:paraId="65C8B821" w14:textId="77777777" w:rsidR="006027F1" w:rsidRDefault="006027F1" w:rsidP="006027F1"/>
    <w:p w14:paraId="604CAD7E" w14:textId="77777777" w:rsidR="006027F1" w:rsidRDefault="006027F1" w:rsidP="006027F1">
      <w:r>
        <w:t xml:space="preserve">2.3.6.9 </w:t>
      </w:r>
      <w:r>
        <w:rPr>
          <w:rFonts w:hint="eastAsia"/>
        </w:rPr>
        <w:t>Осложнения</w:t>
      </w:r>
      <w:r>
        <w:t xml:space="preserve"> </w:t>
      </w:r>
      <w:r>
        <w:rPr>
          <w:rFonts w:hint="eastAsia"/>
        </w:rPr>
        <w:t>нефростомы</w:t>
      </w:r>
    </w:p>
    <w:p w14:paraId="78A89D00" w14:textId="77777777" w:rsidR="006027F1" w:rsidRDefault="006027F1" w:rsidP="006027F1"/>
    <w:p w14:paraId="779C0E38" w14:textId="77777777" w:rsidR="006027F1" w:rsidRDefault="006027F1" w:rsidP="006027F1">
      <w:r>
        <w:t xml:space="preserve">2.3.6.10 </w:t>
      </w:r>
      <w:r>
        <w:rPr>
          <w:rFonts w:hint="eastAsia"/>
        </w:rPr>
        <w:t>Осложнения</w:t>
      </w:r>
      <w:r>
        <w:t xml:space="preserve"> </w:t>
      </w:r>
      <w:r>
        <w:rPr>
          <w:rFonts w:hint="eastAsia"/>
        </w:rPr>
        <w:t>стента</w:t>
      </w:r>
    </w:p>
    <w:p w14:paraId="38DA790C" w14:textId="77777777" w:rsidR="006027F1" w:rsidRDefault="006027F1" w:rsidP="006027F1"/>
    <w:p w14:paraId="3062A132" w14:textId="77777777" w:rsidR="006027F1" w:rsidRDefault="006027F1" w:rsidP="006027F1">
      <w:r>
        <w:t xml:space="preserve">2.3.6.11 </w:t>
      </w:r>
      <w:r>
        <w:rPr>
          <w:rFonts w:hint="eastAsia"/>
        </w:rPr>
        <w:t>Качество</w:t>
      </w:r>
      <w:r>
        <w:t xml:space="preserve"> </w:t>
      </w:r>
      <w:r>
        <w:rPr>
          <w:rFonts w:hint="eastAsia"/>
        </w:rPr>
        <w:t>жизни</w:t>
      </w:r>
    </w:p>
    <w:p w14:paraId="52CEBADA" w14:textId="77777777" w:rsidR="006027F1" w:rsidRDefault="006027F1" w:rsidP="006027F1"/>
    <w:p w14:paraId="5FE3262B" w14:textId="77777777" w:rsidR="006027F1" w:rsidRDefault="006027F1" w:rsidP="006027F1">
      <w:r>
        <w:t xml:space="preserve">2.3.6.12 </w:t>
      </w:r>
      <w:r>
        <w:rPr>
          <w:rFonts w:hint="eastAsia"/>
        </w:rPr>
        <w:t>Неотложная</w:t>
      </w:r>
      <w:r>
        <w:t xml:space="preserve"> </w:t>
      </w:r>
      <w:r>
        <w:rPr>
          <w:rFonts w:hint="eastAsia"/>
        </w:rPr>
        <w:t>литотрипсия</w:t>
      </w:r>
    </w:p>
    <w:p w14:paraId="283C2BD2" w14:textId="77777777" w:rsidR="006027F1" w:rsidRDefault="006027F1" w:rsidP="006027F1"/>
    <w:p w14:paraId="2769D5DB" w14:textId="77777777" w:rsidR="006027F1" w:rsidRDefault="006027F1" w:rsidP="006027F1">
      <w:r>
        <w:t xml:space="preserve">2.3.7 </w:t>
      </w:r>
      <w:r>
        <w:rPr>
          <w:rFonts w:hint="eastAsia"/>
        </w:rPr>
        <w:t>Профилактика</w:t>
      </w:r>
    </w:p>
    <w:p w14:paraId="223DFFBD" w14:textId="77777777" w:rsidR="006027F1" w:rsidRDefault="006027F1" w:rsidP="006027F1"/>
    <w:p w14:paraId="3F88AC95" w14:textId="77777777" w:rsidR="006027F1" w:rsidRDefault="006027F1" w:rsidP="006027F1">
      <w:r>
        <w:rPr>
          <w:rFonts w:hint="eastAsia"/>
        </w:rPr>
        <w:t>Глава</w:t>
      </w:r>
      <w:r>
        <w:t xml:space="preserve"> 3. </w:t>
      </w:r>
      <w:r>
        <w:rPr>
          <w:rFonts w:hint="eastAsia"/>
        </w:rPr>
        <w:t>Макрогематурия</w:t>
      </w:r>
    </w:p>
    <w:p w14:paraId="7951AF6F" w14:textId="77777777" w:rsidR="006027F1" w:rsidRDefault="006027F1" w:rsidP="006027F1"/>
    <w:p w14:paraId="4DC43753" w14:textId="77777777" w:rsidR="006027F1" w:rsidRDefault="006027F1" w:rsidP="006027F1">
      <w:r>
        <w:t xml:space="preserve">3.1 </w:t>
      </w:r>
      <w:r>
        <w:rPr>
          <w:rFonts w:hint="eastAsia"/>
        </w:rPr>
        <w:t>Актуальность</w:t>
      </w:r>
      <w:r>
        <w:t xml:space="preserve"> </w:t>
      </w:r>
      <w:r>
        <w:rPr>
          <w:rFonts w:hint="eastAsia"/>
        </w:rPr>
        <w:t>вопроса</w:t>
      </w:r>
    </w:p>
    <w:p w14:paraId="7B8B4AAF" w14:textId="77777777" w:rsidR="006027F1" w:rsidRDefault="006027F1" w:rsidP="006027F1"/>
    <w:p w14:paraId="29BD0C1E" w14:textId="77777777" w:rsidR="006027F1" w:rsidRDefault="006027F1" w:rsidP="006027F1">
      <w:r>
        <w:t xml:space="preserve">3.2. </w:t>
      </w:r>
      <w:r>
        <w:rPr>
          <w:rFonts w:hint="eastAsia"/>
        </w:rPr>
        <w:t>Исследования</w:t>
      </w:r>
      <w:r>
        <w:t xml:space="preserve"> </w:t>
      </w:r>
      <w:r>
        <w:rPr>
          <w:rFonts w:hint="eastAsia"/>
        </w:rPr>
        <w:t>проведенные</w:t>
      </w:r>
      <w:r>
        <w:t xml:space="preserve"> </w:t>
      </w:r>
      <w:r>
        <w:rPr>
          <w:rFonts w:hint="eastAsia"/>
        </w:rPr>
        <w:t>в</w:t>
      </w:r>
      <w:r>
        <w:t xml:space="preserve"> </w:t>
      </w:r>
      <w:r>
        <w:rPr>
          <w:rFonts w:hint="eastAsia"/>
        </w:rPr>
        <w:t>рамках</w:t>
      </w:r>
      <w:r>
        <w:t xml:space="preserve"> </w:t>
      </w:r>
      <w:r>
        <w:rPr>
          <w:rFonts w:hint="eastAsia"/>
        </w:rPr>
        <w:t>диссертационной</w:t>
      </w:r>
      <w:r>
        <w:t xml:space="preserve"> </w:t>
      </w:r>
      <w:r>
        <w:rPr>
          <w:rFonts w:hint="eastAsia"/>
        </w:rPr>
        <w:t>работы</w:t>
      </w:r>
    </w:p>
    <w:p w14:paraId="5486AE25" w14:textId="77777777" w:rsidR="006027F1" w:rsidRDefault="006027F1" w:rsidP="006027F1"/>
    <w:p w14:paraId="4DD393B6" w14:textId="77777777" w:rsidR="006027F1" w:rsidRDefault="006027F1" w:rsidP="006027F1">
      <w:r>
        <w:t xml:space="preserve">3.2.1. </w:t>
      </w:r>
      <w:r>
        <w:rPr>
          <w:rFonts w:hint="eastAsia"/>
        </w:rPr>
        <w:t>Исследование</w:t>
      </w:r>
      <w:r>
        <w:t xml:space="preserve"> </w:t>
      </w:r>
      <w:r>
        <w:rPr>
          <w:rFonts w:hint="eastAsia"/>
        </w:rPr>
        <w:t>№</w:t>
      </w:r>
      <w:r>
        <w:t xml:space="preserve">1. </w:t>
      </w:r>
      <w:r>
        <w:rPr>
          <w:rFonts w:hint="eastAsia"/>
        </w:rPr>
        <w:t>Анализ</w:t>
      </w:r>
      <w:r>
        <w:t xml:space="preserve"> </w:t>
      </w:r>
      <w:r>
        <w:rPr>
          <w:rFonts w:hint="eastAsia"/>
        </w:rPr>
        <w:t>оказания</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r>
        <w:t xml:space="preserve"> </w:t>
      </w:r>
      <w:r>
        <w:rPr>
          <w:rFonts w:hint="eastAsia"/>
        </w:rPr>
        <w:t>пациентам</w:t>
      </w:r>
      <w:r>
        <w:t xml:space="preserve"> </w:t>
      </w:r>
      <w:r>
        <w:rPr>
          <w:rFonts w:hint="eastAsia"/>
        </w:rPr>
        <w:t>с</w:t>
      </w:r>
      <w:r>
        <w:t xml:space="preserve"> </w:t>
      </w:r>
      <w:r>
        <w:rPr>
          <w:rFonts w:hint="eastAsia"/>
        </w:rPr>
        <w:t>макрогематурией</w:t>
      </w:r>
    </w:p>
    <w:p w14:paraId="48D697E4" w14:textId="77777777" w:rsidR="006027F1" w:rsidRDefault="006027F1" w:rsidP="006027F1"/>
    <w:p w14:paraId="6B8DD972" w14:textId="77777777" w:rsidR="006027F1" w:rsidRDefault="006027F1" w:rsidP="006027F1">
      <w:r>
        <w:rPr>
          <w:rFonts w:hint="eastAsia"/>
        </w:rPr>
        <w:t>в</w:t>
      </w:r>
      <w:r>
        <w:t xml:space="preserve"> </w:t>
      </w:r>
      <w:r>
        <w:rPr>
          <w:rFonts w:hint="eastAsia"/>
        </w:rPr>
        <w:t>урологических</w:t>
      </w:r>
      <w:r>
        <w:t xml:space="preserve"> </w:t>
      </w:r>
      <w:r>
        <w:rPr>
          <w:rFonts w:hint="eastAsia"/>
        </w:rPr>
        <w:t>стационарах</w:t>
      </w:r>
      <w:r>
        <w:t xml:space="preserve"> </w:t>
      </w:r>
      <w:r>
        <w:rPr>
          <w:rFonts w:hint="eastAsia"/>
        </w:rPr>
        <w:t>г</w:t>
      </w:r>
      <w:r>
        <w:t xml:space="preserve">. </w:t>
      </w:r>
      <w:r>
        <w:rPr>
          <w:rFonts w:hint="eastAsia"/>
        </w:rPr>
        <w:t>Москвы</w:t>
      </w:r>
    </w:p>
    <w:p w14:paraId="3BDBDF87" w14:textId="77777777" w:rsidR="006027F1" w:rsidRDefault="006027F1" w:rsidP="006027F1"/>
    <w:p w14:paraId="7D1B1448" w14:textId="77777777" w:rsidR="006027F1" w:rsidRDefault="006027F1" w:rsidP="006027F1">
      <w:r>
        <w:t xml:space="preserve">3.2.2. </w:t>
      </w:r>
      <w:r>
        <w:rPr>
          <w:rFonts w:hint="eastAsia"/>
        </w:rPr>
        <w:t>Исследование</w:t>
      </w:r>
      <w:r>
        <w:t xml:space="preserve"> </w:t>
      </w:r>
      <w:r>
        <w:rPr>
          <w:rFonts w:hint="eastAsia"/>
        </w:rPr>
        <w:t>№</w:t>
      </w:r>
      <w:r>
        <w:t xml:space="preserve">2. </w:t>
      </w:r>
      <w:r>
        <w:rPr>
          <w:rFonts w:hint="eastAsia"/>
        </w:rPr>
        <w:t>Анализ</w:t>
      </w:r>
      <w:r>
        <w:t xml:space="preserve"> </w:t>
      </w:r>
      <w:r>
        <w:rPr>
          <w:rFonts w:hint="eastAsia"/>
        </w:rPr>
        <w:t>оказания</w:t>
      </w:r>
      <w:r>
        <w:t xml:space="preserve"> </w:t>
      </w:r>
      <w:r>
        <w:rPr>
          <w:rFonts w:hint="eastAsia"/>
        </w:rPr>
        <w:t>амбулаторной</w:t>
      </w:r>
    </w:p>
    <w:p w14:paraId="12E610FC" w14:textId="77777777" w:rsidR="006027F1" w:rsidRDefault="006027F1" w:rsidP="006027F1"/>
    <w:p w14:paraId="1F264CB8" w14:textId="77777777" w:rsidR="006027F1" w:rsidRDefault="006027F1" w:rsidP="006027F1">
      <w:r>
        <w:rPr>
          <w:rFonts w:hint="eastAsia"/>
        </w:rPr>
        <w:t>медицинской</w:t>
      </w:r>
      <w:r>
        <w:t xml:space="preserve"> </w:t>
      </w:r>
      <w:r>
        <w:rPr>
          <w:rFonts w:hint="eastAsia"/>
        </w:rPr>
        <w:t>помощи</w:t>
      </w:r>
      <w:r>
        <w:t xml:space="preserve"> </w:t>
      </w:r>
      <w:r>
        <w:rPr>
          <w:rFonts w:hint="eastAsia"/>
        </w:rPr>
        <w:t>пациентам</w:t>
      </w:r>
      <w:r>
        <w:t xml:space="preserve"> </w:t>
      </w:r>
      <w:r>
        <w:rPr>
          <w:rFonts w:hint="eastAsia"/>
        </w:rPr>
        <w:t>с</w:t>
      </w:r>
      <w:r>
        <w:t xml:space="preserve"> </w:t>
      </w:r>
      <w:r>
        <w:rPr>
          <w:rFonts w:hint="eastAsia"/>
        </w:rPr>
        <w:t>гематурией</w:t>
      </w:r>
      <w:r>
        <w:t xml:space="preserve"> </w:t>
      </w:r>
      <w:r>
        <w:rPr>
          <w:rFonts w:hint="eastAsia"/>
        </w:rPr>
        <w:t>в</w:t>
      </w:r>
      <w:r>
        <w:t xml:space="preserve"> </w:t>
      </w:r>
      <w:r>
        <w:rPr>
          <w:rFonts w:hint="eastAsia"/>
        </w:rPr>
        <w:t>г</w:t>
      </w:r>
      <w:r>
        <w:t xml:space="preserve">. </w:t>
      </w:r>
      <w:r>
        <w:rPr>
          <w:rFonts w:hint="eastAsia"/>
        </w:rPr>
        <w:t>Москва</w:t>
      </w:r>
    </w:p>
    <w:p w14:paraId="1B59F906" w14:textId="77777777" w:rsidR="006027F1" w:rsidRDefault="006027F1" w:rsidP="006027F1"/>
    <w:p w14:paraId="65B32E46" w14:textId="77777777" w:rsidR="006027F1" w:rsidRDefault="006027F1" w:rsidP="006027F1">
      <w:r>
        <w:t xml:space="preserve">3.3 </w:t>
      </w:r>
      <w:r>
        <w:rPr>
          <w:rFonts w:hint="eastAsia"/>
        </w:rPr>
        <w:t>Формирование</w:t>
      </w:r>
      <w:r>
        <w:t xml:space="preserve"> </w:t>
      </w:r>
      <w:r>
        <w:rPr>
          <w:rFonts w:hint="eastAsia"/>
        </w:rPr>
        <w:t>клинических</w:t>
      </w:r>
      <w:r>
        <w:t xml:space="preserve"> </w:t>
      </w:r>
      <w:r>
        <w:rPr>
          <w:rFonts w:hint="eastAsia"/>
        </w:rPr>
        <w:t>рекомендаций</w:t>
      </w:r>
      <w:r>
        <w:t xml:space="preserve">, </w:t>
      </w:r>
      <w:r>
        <w:rPr>
          <w:rFonts w:hint="eastAsia"/>
        </w:rPr>
        <w:t>медико</w:t>
      </w:r>
      <w:r>
        <w:t>-</w:t>
      </w:r>
      <w:r>
        <w:rPr>
          <w:rFonts w:hint="eastAsia"/>
        </w:rPr>
        <w:t>экономических</w:t>
      </w:r>
      <w:r>
        <w:t xml:space="preserve"> </w:t>
      </w:r>
      <w:r>
        <w:rPr>
          <w:rFonts w:hint="eastAsia"/>
        </w:rPr>
        <w:t>стандартов</w:t>
      </w:r>
      <w:r>
        <w:t xml:space="preserve"> </w:t>
      </w:r>
      <w:r>
        <w:rPr>
          <w:rFonts w:hint="eastAsia"/>
        </w:rPr>
        <w:t>и</w:t>
      </w:r>
      <w:r>
        <w:t xml:space="preserve"> </w:t>
      </w:r>
      <w:r>
        <w:rPr>
          <w:rFonts w:hint="eastAsia"/>
        </w:rPr>
        <w:t>критериев</w:t>
      </w:r>
      <w:r>
        <w:t xml:space="preserve"> </w:t>
      </w:r>
      <w:r>
        <w:rPr>
          <w:rFonts w:hint="eastAsia"/>
        </w:rPr>
        <w:t>качества</w:t>
      </w:r>
      <w:r>
        <w:t xml:space="preserve"> </w:t>
      </w:r>
      <w:r>
        <w:rPr>
          <w:rFonts w:hint="eastAsia"/>
        </w:rPr>
        <w:t>на</w:t>
      </w:r>
      <w:r>
        <w:t xml:space="preserve"> </w:t>
      </w:r>
      <w:r>
        <w:rPr>
          <w:rFonts w:hint="eastAsia"/>
        </w:rPr>
        <w:t>основании</w:t>
      </w:r>
      <w:r>
        <w:t xml:space="preserve"> </w:t>
      </w:r>
      <w:r>
        <w:rPr>
          <w:rFonts w:hint="eastAsia"/>
        </w:rPr>
        <w:t>полученных</w:t>
      </w:r>
      <w:r>
        <w:t xml:space="preserve"> </w:t>
      </w:r>
      <w:r>
        <w:rPr>
          <w:rFonts w:hint="eastAsia"/>
        </w:rPr>
        <w:t>результатов</w:t>
      </w:r>
      <w:r>
        <w:t xml:space="preserve"> </w:t>
      </w:r>
      <w:r>
        <w:rPr>
          <w:rFonts w:hint="eastAsia"/>
        </w:rPr>
        <w:t>и</w:t>
      </w:r>
      <w:r>
        <w:t xml:space="preserve"> </w:t>
      </w:r>
      <w:r>
        <w:rPr>
          <w:rFonts w:hint="eastAsia"/>
        </w:rPr>
        <w:t>данных</w:t>
      </w:r>
    </w:p>
    <w:p w14:paraId="26031E21" w14:textId="77777777" w:rsidR="006027F1" w:rsidRDefault="006027F1" w:rsidP="006027F1"/>
    <w:p w14:paraId="60A7A4A3" w14:textId="77777777" w:rsidR="006027F1" w:rsidRDefault="006027F1" w:rsidP="006027F1">
      <w:r>
        <w:rPr>
          <w:rFonts w:hint="eastAsia"/>
        </w:rPr>
        <w:t>международной</w:t>
      </w:r>
      <w:r>
        <w:t xml:space="preserve"> </w:t>
      </w:r>
      <w:r>
        <w:rPr>
          <w:rFonts w:hint="eastAsia"/>
        </w:rPr>
        <w:t>литературы</w:t>
      </w:r>
    </w:p>
    <w:p w14:paraId="1A63FA74" w14:textId="77777777" w:rsidR="006027F1" w:rsidRDefault="006027F1" w:rsidP="006027F1"/>
    <w:p w14:paraId="088BE393" w14:textId="77777777" w:rsidR="006027F1" w:rsidRDefault="006027F1" w:rsidP="006027F1">
      <w:r>
        <w:t xml:space="preserve">3.3.1 </w:t>
      </w:r>
      <w:r>
        <w:rPr>
          <w:rFonts w:hint="eastAsia"/>
        </w:rPr>
        <w:t>Эпидемиология</w:t>
      </w:r>
    </w:p>
    <w:p w14:paraId="79A6310D" w14:textId="77777777" w:rsidR="006027F1" w:rsidRDefault="006027F1" w:rsidP="006027F1"/>
    <w:p w14:paraId="77B4B7D4" w14:textId="77777777" w:rsidR="006027F1" w:rsidRDefault="006027F1" w:rsidP="006027F1">
      <w:r>
        <w:t xml:space="preserve">3.3.2 </w:t>
      </w:r>
      <w:r>
        <w:rPr>
          <w:rFonts w:hint="eastAsia"/>
        </w:rPr>
        <w:t>Этиология</w:t>
      </w:r>
    </w:p>
    <w:p w14:paraId="6AFD46CF" w14:textId="77777777" w:rsidR="006027F1" w:rsidRDefault="006027F1" w:rsidP="006027F1"/>
    <w:p w14:paraId="11926AB7" w14:textId="77777777" w:rsidR="006027F1" w:rsidRDefault="006027F1" w:rsidP="006027F1">
      <w:r>
        <w:t xml:space="preserve">3.3.3 </w:t>
      </w:r>
      <w:r>
        <w:rPr>
          <w:rFonts w:hint="eastAsia"/>
        </w:rPr>
        <w:t>Факторы</w:t>
      </w:r>
      <w:r>
        <w:t xml:space="preserve"> </w:t>
      </w:r>
      <w:r>
        <w:rPr>
          <w:rFonts w:hint="eastAsia"/>
        </w:rPr>
        <w:t>риска</w:t>
      </w:r>
      <w:r>
        <w:t xml:space="preserve"> </w:t>
      </w:r>
      <w:r>
        <w:rPr>
          <w:rFonts w:hint="eastAsia"/>
        </w:rPr>
        <w:t>выявления</w:t>
      </w:r>
      <w:r>
        <w:t xml:space="preserve"> </w:t>
      </w:r>
      <w:r>
        <w:rPr>
          <w:rFonts w:hint="eastAsia"/>
        </w:rPr>
        <w:t>злокачественных</w:t>
      </w:r>
    </w:p>
    <w:p w14:paraId="3914972B" w14:textId="77777777" w:rsidR="006027F1" w:rsidRDefault="006027F1" w:rsidP="006027F1"/>
    <w:p w14:paraId="65F8184C" w14:textId="77777777" w:rsidR="006027F1" w:rsidRDefault="006027F1" w:rsidP="006027F1">
      <w:r>
        <w:rPr>
          <w:rFonts w:hint="eastAsia"/>
        </w:rPr>
        <w:t>новообразований</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гематурией</w:t>
      </w:r>
    </w:p>
    <w:p w14:paraId="79C906FA" w14:textId="77777777" w:rsidR="006027F1" w:rsidRDefault="006027F1" w:rsidP="006027F1"/>
    <w:p w14:paraId="301DB030" w14:textId="77777777" w:rsidR="006027F1" w:rsidRDefault="006027F1" w:rsidP="006027F1">
      <w:r>
        <w:t xml:space="preserve">3.3.4 </w:t>
      </w:r>
      <w:r>
        <w:rPr>
          <w:rFonts w:hint="eastAsia"/>
        </w:rPr>
        <w:t>Обследование</w:t>
      </w:r>
    </w:p>
    <w:p w14:paraId="7DFCF594" w14:textId="77777777" w:rsidR="006027F1" w:rsidRDefault="006027F1" w:rsidP="006027F1"/>
    <w:p w14:paraId="6C662E4B" w14:textId="77777777" w:rsidR="006027F1" w:rsidRDefault="006027F1" w:rsidP="006027F1">
      <w:r>
        <w:t xml:space="preserve">3.3.4.1 </w:t>
      </w:r>
      <w:r>
        <w:rPr>
          <w:rFonts w:hint="eastAsia"/>
        </w:rPr>
        <w:t>Сбор</w:t>
      </w:r>
      <w:r>
        <w:t xml:space="preserve"> </w:t>
      </w:r>
      <w:r>
        <w:rPr>
          <w:rFonts w:hint="eastAsia"/>
        </w:rPr>
        <w:t>анамнеза</w:t>
      </w:r>
    </w:p>
    <w:p w14:paraId="270AD315" w14:textId="77777777" w:rsidR="006027F1" w:rsidRDefault="006027F1" w:rsidP="006027F1"/>
    <w:p w14:paraId="65508C64" w14:textId="77777777" w:rsidR="006027F1" w:rsidRDefault="006027F1" w:rsidP="006027F1">
      <w:r>
        <w:t xml:space="preserve">3.3.4.2 </w:t>
      </w:r>
      <w:r>
        <w:rPr>
          <w:rFonts w:hint="eastAsia"/>
        </w:rPr>
        <w:t>Физикальное</w:t>
      </w:r>
      <w:r>
        <w:t xml:space="preserve"> </w:t>
      </w:r>
      <w:r>
        <w:rPr>
          <w:rFonts w:hint="eastAsia"/>
        </w:rPr>
        <w:t>обследование</w:t>
      </w:r>
    </w:p>
    <w:p w14:paraId="5E26C845" w14:textId="77777777" w:rsidR="006027F1" w:rsidRDefault="006027F1" w:rsidP="006027F1"/>
    <w:p w14:paraId="10DDE725" w14:textId="77777777" w:rsidR="006027F1" w:rsidRDefault="006027F1" w:rsidP="006027F1">
      <w:r>
        <w:t xml:space="preserve">3.3.4.3 </w:t>
      </w:r>
      <w:r>
        <w:rPr>
          <w:rFonts w:hint="eastAsia"/>
        </w:rPr>
        <w:t>Лабораторные</w:t>
      </w:r>
      <w:r>
        <w:t xml:space="preserve"> </w:t>
      </w:r>
      <w:r>
        <w:rPr>
          <w:rFonts w:hint="eastAsia"/>
        </w:rPr>
        <w:t>методы</w:t>
      </w:r>
      <w:r>
        <w:t xml:space="preserve"> </w:t>
      </w:r>
      <w:r>
        <w:rPr>
          <w:rFonts w:hint="eastAsia"/>
        </w:rPr>
        <w:t>диагностики</w:t>
      </w:r>
    </w:p>
    <w:p w14:paraId="2BF93562" w14:textId="77777777" w:rsidR="006027F1" w:rsidRDefault="006027F1" w:rsidP="006027F1"/>
    <w:p w14:paraId="1281BA42" w14:textId="77777777" w:rsidR="006027F1" w:rsidRDefault="006027F1" w:rsidP="006027F1">
      <w:r>
        <w:t xml:space="preserve">3.3.4.3.1 </w:t>
      </w:r>
      <w:r>
        <w:rPr>
          <w:rFonts w:hint="eastAsia"/>
        </w:rPr>
        <w:t>Анализ</w:t>
      </w:r>
      <w:r>
        <w:t xml:space="preserve"> </w:t>
      </w:r>
      <w:r>
        <w:rPr>
          <w:rFonts w:hint="eastAsia"/>
        </w:rPr>
        <w:t>мочи</w:t>
      </w:r>
      <w:r>
        <w:t xml:space="preserve"> </w:t>
      </w:r>
      <w:r>
        <w:rPr>
          <w:rFonts w:hint="eastAsia"/>
        </w:rPr>
        <w:t>диагностическими</w:t>
      </w:r>
      <w:r>
        <w:t xml:space="preserve"> </w:t>
      </w:r>
      <w:r>
        <w:rPr>
          <w:rFonts w:hint="eastAsia"/>
        </w:rPr>
        <w:t>тест</w:t>
      </w:r>
      <w:r>
        <w:t>-</w:t>
      </w:r>
      <w:r>
        <w:rPr>
          <w:rFonts w:hint="eastAsia"/>
        </w:rPr>
        <w:t>полосками</w:t>
      </w:r>
    </w:p>
    <w:p w14:paraId="15D33EA9" w14:textId="77777777" w:rsidR="006027F1" w:rsidRDefault="006027F1" w:rsidP="006027F1"/>
    <w:p w14:paraId="64179436" w14:textId="77777777" w:rsidR="006027F1" w:rsidRDefault="006027F1" w:rsidP="006027F1">
      <w:r>
        <w:t xml:space="preserve">3.3.4.3.2 </w:t>
      </w:r>
      <w:r>
        <w:rPr>
          <w:rFonts w:hint="eastAsia"/>
        </w:rPr>
        <w:t>Общий</w:t>
      </w:r>
      <w:r>
        <w:t xml:space="preserve"> </w:t>
      </w:r>
      <w:r>
        <w:rPr>
          <w:rFonts w:hint="eastAsia"/>
        </w:rPr>
        <w:t>анализ</w:t>
      </w:r>
      <w:r>
        <w:t xml:space="preserve"> </w:t>
      </w:r>
      <w:r>
        <w:rPr>
          <w:rFonts w:hint="eastAsia"/>
        </w:rPr>
        <w:t>мочи</w:t>
      </w:r>
      <w:r>
        <w:t xml:space="preserve"> (</w:t>
      </w:r>
      <w:r>
        <w:rPr>
          <w:rFonts w:hint="eastAsia"/>
        </w:rPr>
        <w:t>микроскопия</w:t>
      </w:r>
      <w:r>
        <w:t xml:space="preserve"> </w:t>
      </w:r>
      <w:r>
        <w:rPr>
          <w:rFonts w:hint="eastAsia"/>
        </w:rPr>
        <w:t>осадка</w:t>
      </w:r>
      <w:r>
        <w:t>)</w:t>
      </w:r>
    </w:p>
    <w:p w14:paraId="779DCC02" w14:textId="77777777" w:rsidR="006027F1" w:rsidRDefault="006027F1" w:rsidP="006027F1"/>
    <w:p w14:paraId="7BA8543F" w14:textId="77777777" w:rsidR="006027F1" w:rsidRDefault="006027F1" w:rsidP="006027F1">
      <w:r>
        <w:t xml:space="preserve">3.3.4.3.3 </w:t>
      </w:r>
      <w:r>
        <w:rPr>
          <w:rFonts w:hint="eastAsia"/>
        </w:rPr>
        <w:t>Цитология</w:t>
      </w:r>
    </w:p>
    <w:p w14:paraId="03B4E7E8" w14:textId="77777777" w:rsidR="006027F1" w:rsidRDefault="006027F1" w:rsidP="006027F1"/>
    <w:p w14:paraId="4E315BDD" w14:textId="77777777" w:rsidR="006027F1" w:rsidRDefault="006027F1" w:rsidP="006027F1">
      <w:r>
        <w:t xml:space="preserve">3.3.4.3.4 </w:t>
      </w:r>
      <w:r>
        <w:rPr>
          <w:rFonts w:hint="eastAsia"/>
        </w:rPr>
        <w:t>Клинический</w:t>
      </w:r>
      <w:r>
        <w:t xml:space="preserve"> </w:t>
      </w:r>
      <w:r>
        <w:rPr>
          <w:rFonts w:hint="eastAsia"/>
        </w:rPr>
        <w:t>анализ</w:t>
      </w:r>
      <w:r>
        <w:t xml:space="preserve"> </w:t>
      </w:r>
      <w:r>
        <w:rPr>
          <w:rFonts w:hint="eastAsia"/>
        </w:rPr>
        <w:t>крови</w:t>
      </w:r>
    </w:p>
    <w:p w14:paraId="569E0A0C" w14:textId="77777777" w:rsidR="006027F1" w:rsidRDefault="006027F1" w:rsidP="006027F1"/>
    <w:p w14:paraId="07F44342" w14:textId="77777777" w:rsidR="006027F1" w:rsidRDefault="006027F1" w:rsidP="006027F1">
      <w:r>
        <w:t xml:space="preserve">3.3.4.3.5 </w:t>
      </w:r>
      <w:r>
        <w:rPr>
          <w:rFonts w:hint="eastAsia"/>
        </w:rPr>
        <w:t>Биохимический</w:t>
      </w:r>
      <w:r>
        <w:t xml:space="preserve"> </w:t>
      </w:r>
      <w:r>
        <w:rPr>
          <w:rFonts w:hint="eastAsia"/>
        </w:rPr>
        <w:t>анализ</w:t>
      </w:r>
      <w:r>
        <w:t xml:space="preserve"> </w:t>
      </w:r>
      <w:r>
        <w:rPr>
          <w:rFonts w:hint="eastAsia"/>
        </w:rPr>
        <w:t>крови</w:t>
      </w:r>
    </w:p>
    <w:p w14:paraId="40C4E6BC" w14:textId="77777777" w:rsidR="006027F1" w:rsidRDefault="006027F1" w:rsidP="006027F1"/>
    <w:p w14:paraId="5CD49722" w14:textId="77777777" w:rsidR="006027F1" w:rsidRDefault="006027F1" w:rsidP="006027F1">
      <w:r>
        <w:t xml:space="preserve">3.3.4.3.6 </w:t>
      </w:r>
      <w:r>
        <w:rPr>
          <w:rFonts w:hint="eastAsia"/>
        </w:rPr>
        <w:t>Коагулограмма</w:t>
      </w:r>
    </w:p>
    <w:p w14:paraId="62B6CF36" w14:textId="77777777" w:rsidR="006027F1" w:rsidRDefault="006027F1" w:rsidP="006027F1"/>
    <w:p w14:paraId="1A383EFC" w14:textId="77777777" w:rsidR="006027F1" w:rsidRDefault="006027F1" w:rsidP="006027F1">
      <w:r>
        <w:t xml:space="preserve">3.3.4.3.7 </w:t>
      </w:r>
      <w:r>
        <w:rPr>
          <w:rFonts w:hint="eastAsia"/>
        </w:rPr>
        <w:t>Определение</w:t>
      </w:r>
      <w:r>
        <w:t xml:space="preserve"> </w:t>
      </w:r>
      <w:r>
        <w:rPr>
          <w:rFonts w:hint="eastAsia"/>
        </w:rPr>
        <w:t>группы</w:t>
      </w:r>
      <w:r>
        <w:t xml:space="preserve"> </w:t>
      </w:r>
      <w:r>
        <w:rPr>
          <w:rFonts w:hint="eastAsia"/>
        </w:rPr>
        <w:t>крови</w:t>
      </w:r>
      <w:r>
        <w:t xml:space="preserve"> </w:t>
      </w:r>
      <w:r>
        <w:rPr>
          <w:rFonts w:hint="eastAsia"/>
        </w:rPr>
        <w:t>и</w:t>
      </w:r>
      <w:r>
        <w:t xml:space="preserve"> </w:t>
      </w:r>
      <w:r>
        <w:rPr>
          <w:rFonts w:hint="eastAsia"/>
        </w:rPr>
        <w:t>резус</w:t>
      </w:r>
      <w:r>
        <w:t xml:space="preserve"> </w:t>
      </w:r>
      <w:r>
        <w:rPr>
          <w:rFonts w:hint="eastAsia"/>
        </w:rPr>
        <w:t>фактора</w:t>
      </w:r>
    </w:p>
    <w:p w14:paraId="7AD50064" w14:textId="77777777" w:rsidR="006027F1" w:rsidRDefault="006027F1" w:rsidP="006027F1"/>
    <w:p w14:paraId="587CFB08" w14:textId="77777777" w:rsidR="006027F1" w:rsidRDefault="006027F1" w:rsidP="006027F1">
      <w:r>
        <w:t xml:space="preserve">3.3.4.4 </w:t>
      </w:r>
      <w:r>
        <w:rPr>
          <w:rFonts w:hint="eastAsia"/>
        </w:rPr>
        <w:t>Инструментальное</w:t>
      </w:r>
      <w:r>
        <w:t xml:space="preserve"> </w:t>
      </w:r>
      <w:r>
        <w:rPr>
          <w:rFonts w:hint="eastAsia"/>
        </w:rPr>
        <w:t>обследование</w:t>
      </w:r>
    </w:p>
    <w:p w14:paraId="4DB741BD" w14:textId="77777777" w:rsidR="006027F1" w:rsidRDefault="006027F1" w:rsidP="006027F1"/>
    <w:p w14:paraId="0A61D5B7" w14:textId="77777777" w:rsidR="006027F1" w:rsidRDefault="006027F1" w:rsidP="006027F1">
      <w:r>
        <w:t xml:space="preserve">3.3.4.4.1 </w:t>
      </w:r>
      <w:r>
        <w:rPr>
          <w:rFonts w:hint="eastAsia"/>
        </w:rPr>
        <w:t>Ультразвуковое</w:t>
      </w:r>
      <w:r>
        <w:t xml:space="preserve"> </w:t>
      </w:r>
      <w:r>
        <w:rPr>
          <w:rFonts w:hint="eastAsia"/>
        </w:rPr>
        <w:t>исследование</w:t>
      </w:r>
    </w:p>
    <w:p w14:paraId="66509017" w14:textId="77777777" w:rsidR="006027F1" w:rsidRDefault="006027F1" w:rsidP="006027F1"/>
    <w:p w14:paraId="3BB4AE8D" w14:textId="77777777" w:rsidR="006027F1" w:rsidRDefault="006027F1" w:rsidP="006027F1">
      <w:r>
        <w:t xml:space="preserve">3.3.4.4.2 </w:t>
      </w:r>
      <w:r>
        <w:rPr>
          <w:rFonts w:hint="eastAsia"/>
        </w:rPr>
        <w:t>Компьютерная</w:t>
      </w:r>
      <w:r>
        <w:t xml:space="preserve"> </w:t>
      </w:r>
      <w:r>
        <w:rPr>
          <w:rFonts w:hint="eastAsia"/>
        </w:rPr>
        <w:t>томография</w:t>
      </w:r>
    </w:p>
    <w:p w14:paraId="1D993C27" w14:textId="77777777" w:rsidR="006027F1" w:rsidRDefault="006027F1" w:rsidP="006027F1"/>
    <w:p w14:paraId="1AA57159" w14:textId="77777777" w:rsidR="006027F1" w:rsidRDefault="006027F1" w:rsidP="006027F1">
      <w:r>
        <w:t xml:space="preserve">3.3.4.4.3 </w:t>
      </w:r>
      <w:r>
        <w:rPr>
          <w:rFonts w:hint="eastAsia"/>
        </w:rPr>
        <w:t>Цистоскопия</w:t>
      </w:r>
    </w:p>
    <w:p w14:paraId="57FA1A41" w14:textId="77777777" w:rsidR="006027F1" w:rsidRDefault="006027F1" w:rsidP="006027F1"/>
    <w:p w14:paraId="30CE0EEC" w14:textId="77777777" w:rsidR="006027F1" w:rsidRDefault="006027F1" w:rsidP="006027F1">
      <w:r>
        <w:t xml:space="preserve">3.3.4.4.4 </w:t>
      </w:r>
      <w:r>
        <w:rPr>
          <w:rFonts w:hint="eastAsia"/>
        </w:rPr>
        <w:t>Диагностическая</w:t>
      </w:r>
      <w:r>
        <w:t xml:space="preserve"> </w:t>
      </w:r>
      <w:r>
        <w:rPr>
          <w:rFonts w:hint="eastAsia"/>
        </w:rPr>
        <w:t>уретерореноскопия</w:t>
      </w:r>
    </w:p>
    <w:p w14:paraId="6C1F4F5F" w14:textId="77777777" w:rsidR="006027F1" w:rsidRDefault="006027F1" w:rsidP="006027F1"/>
    <w:p w14:paraId="0834CEF9" w14:textId="77777777" w:rsidR="006027F1" w:rsidRDefault="006027F1" w:rsidP="006027F1">
      <w:r>
        <w:rPr>
          <w:rFonts w:hint="eastAsia"/>
        </w:rPr>
        <w:t>Заключение</w:t>
      </w:r>
    </w:p>
    <w:p w14:paraId="6CF4E9D1" w14:textId="77777777" w:rsidR="006027F1" w:rsidRDefault="006027F1" w:rsidP="006027F1"/>
    <w:p w14:paraId="0ABADC15" w14:textId="77777777" w:rsidR="006027F1" w:rsidRDefault="006027F1" w:rsidP="006027F1">
      <w:r>
        <w:rPr>
          <w:rFonts w:hint="eastAsia"/>
        </w:rPr>
        <w:t>Список</w:t>
      </w:r>
      <w:r>
        <w:t xml:space="preserve"> </w:t>
      </w:r>
      <w:r>
        <w:rPr>
          <w:rFonts w:hint="eastAsia"/>
        </w:rPr>
        <w:t>литературы</w:t>
      </w:r>
    </w:p>
    <w:p w14:paraId="3D99CD7F" w14:textId="77777777" w:rsidR="006027F1" w:rsidRDefault="006027F1" w:rsidP="006027F1"/>
    <w:p w14:paraId="506D5FFF" w14:textId="77777777" w:rsidR="006027F1" w:rsidRDefault="006027F1" w:rsidP="006027F1">
      <w:r>
        <w:rPr>
          <w:rFonts w:hint="eastAsia"/>
        </w:rPr>
        <w:lastRenderedPageBreak/>
        <w:t>Приложение</w:t>
      </w:r>
      <w:r>
        <w:t xml:space="preserve"> 1. </w:t>
      </w:r>
      <w:r>
        <w:rPr>
          <w:rFonts w:hint="eastAsia"/>
        </w:rPr>
        <w:t>Информированное</w:t>
      </w:r>
      <w:r>
        <w:t xml:space="preserve"> </w:t>
      </w:r>
      <w:r>
        <w:rPr>
          <w:rFonts w:hint="eastAsia"/>
        </w:rPr>
        <w:t>согласие</w:t>
      </w:r>
      <w:r>
        <w:t xml:space="preserve"> </w:t>
      </w:r>
      <w:r>
        <w:rPr>
          <w:rFonts w:hint="eastAsia"/>
        </w:rPr>
        <w:t>пациента</w:t>
      </w:r>
      <w:r>
        <w:t xml:space="preserve"> </w:t>
      </w:r>
      <w:r>
        <w:rPr>
          <w:rFonts w:hint="eastAsia"/>
        </w:rPr>
        <w:t>о</w:t>
      </w:r>
      <w:r>
        <w:t xml:space="preserve"> </w:t>
      </w:r>
      <w:r>
        <w:rPr>
          <w:rFonts w:hint="eastAsia"/>
        </w:rPr>
        <w:t>методе</w:t>
      </w:r>
      <w:r>
        <w:t xml:space="preserve"> </w:t>
      </w:r>
      <w:r>
        <w:rPr>
          <w:rFonts w:hint="eastAsia"/>
        </w:rPr>
        <w:t>дренирования</w:t>
      </w:r>
      <w:r>
        <w:t xml:space="preserve"> </w:t>
      </w:r>
      <w:r>
        <w:rPr>
          <w:rFonts w:hint="eastAsia"/>
        </w:rPr>
        <w:t>мочевого</w:t>
      </w:r>
      <w:r>
        <w:t xml:space="preserve"> </w:t>
      </w:r>
      <w:r>
        <w:rPr>
          <w:rFonts w:hint="eastAsia"/>
        </w:rPr>
        <w:t>пузыря</w:t>
      </w:r>
      <w:r>
        <w:t xml:space="preserve"> </w:t>
      </w:r>
      <w:r>
        <w:rPr>
          <w:rFonts w:hint="eastAsia"/>
        </w:rPr>
        <w:t>при</w:t>
      </w:r>
    </w:p>
    <w:p w14:paraId="0F0891D5" w14:textId="77777777" w:rsidR="006027F1" w:rsidRDefault="006027F1" w:rsidP="006027F1"/>
    <w:p w14:paraId="56CF43D6" w14:textId="77777777" w:rsidR="006027F1" w:rsidRDefault="006027F1" w:rsidP="006027F1">
      <w:r>
        <w:rPr>
          <w:rFonts w:hint="eastAsia"/>
        </w:rPr>
        <w:t>ОЗМ</w:t>
      </w:r>
    </w:p>
    <w:p w14:paraId="686A5011" w14:textId="77777777" w:rsidR="006027F1" w:rsidRDefault="006027F1" w:rsidP="006027F1"/>
    <w:p w14:paraId="518E8885" w14:textId="77777777" w:rsidR="006027F1" w:rsidRDefault="006027F1" w:rsidP="006027F1">
      <w:r>
        <w:rPr>
          <w:rFonts w:hint="eastAsia"/>
        </w:rPr>
        <w:t>Приложение</w:t>
      </w:r>
      <w:r>
        <w:t xml:space="preserve"> 2. </w:t>
      </w:r>
      <w:r>
        <w:rPr>
          <w:rFonts w:hint="eastAsia"/>
        </w:rPr>
        <w:t>Информационные</w:t>
      </w:r>
      <w:r>
        <w:t xml:space="preserve"> </w:t>
      </w:r>
      <w:r>
        <w:rPr>
          <w:rFonts w:hint="eastAsia"/>
        </w:rPr>
        <w:t>материалы</w:t>
      </w:r>
      <w:r>
        <w:t xml:space="preserve"> </w:t>
      </w:r>
      <w:r>
        <w:rPr>
          <w:rFonts w:hint="eastAsia"/>
        </w:rPr>
        <w:t>обязательные</w:t>
      </w:r>
      <w:r>
        <w:t xml:space="preserve"> </w:t>
      </w:r>
      <w:r>
        <w:rPr>
          <w:rFonts w:hint="eastAsia"/>
        </w:rPr>
        <w:t>к</w:t>
      </w:r>
      <w:r>
        <w:t xml:space="preserve"> </w:t>
      </w:r>
      <w:r>
        <w:rPr>
          <w:rFonts w:hint="eastAsia"/>
        </w:rPr>
        <w:t>ознакомлению</w:t>
      </w:r>
      <w:r>
        <w:t xml:space="preserve"> </w:t>
      </w:r>
      <w:r>
        <w:rPr>
          <w:rFonts w:hint="eastAsia"/>
        </w:rPr>
        <w:t>пациентов</w:t>
      </w:r>
      <w:r>
        <w:t xml:space="preserve"> </w:t>
      </w:r>
      <w:r>
        <w:rPr>
          <w:rFonts w:hint="eastAsia"/>
        </w:rPr>
        <w:t>с</w:t>
      </w:r>
      <w:r>
        <w:t xml:space="preserve"> </w:t>
      </w:r>
      <w:r>
        <w:rPr>
          <w:rFonts w:hint="eastAsia"/>
        </w:rPr>
        <w:t>ДГПЖ</w:t>
      </w:r>
      <w:r>
        <w:t xml:space="preserve"> </w:t>
      </w:r>
      <w:r>
        <w:rPr>
          <w:rFonts w:hint="eastAsia"/>
        </w:rPr>
        <w:t>находящихся</w:t>
      </w:r>
    </w:p>
    <w:p w14:paraId="6418492E" w14:textId="77777777" w:rsidR="006027F1" w:rsidRDefault="006027F1" w:rsidP="006027F1"/>
    <w:p w14:paraId="12BC5503" w14:textId="77777777" w:rsidR="006027F1" w:rsidRDefault="006027F1" w:rsidP="006027F1">
      <w:r>
        <w:rPr>
          <w:rFonts w:hint="eastAsia"/>
        </w:rPr>
        <w:t>на</w:t>
      </w:r>
      <w:r>
        <w:t xml:space="preserve"> </w:t>
      </w:r>
      <w:r>
        <w:rPr>
          <w:rFonts w:hint="eastAsia"/>
        </w:rPr>
        <w:t>амбулаторном</w:t>
      </w:r>
      <w:r>
        <w:t xml:space="preserve"> </w:t>
      </w:r>
      <w:r>
        <w:rPr>
          <w:rFonts w:hint="eastAsia"/>
        </w:rPr>
        <w:t>наблюдении</w:t>
      </w:r>
    </w:p>
    <w:p w14:paraId="5E160BC3" w14:textId="77777777" w:rsidR="006027F1" w:rsidRDefault="006027F1" w:rsidP="006027F1"/>
    <w:p w14:paraId="0ECE101C" w14:textId="77777777" w:rsidR="006027F1" w:rsidRDefault="006027F1" w:rsidP="006027F1">
      <w:r>
        <w:rPr>
          <w:rFonts w:hint="eastAsia"/>
        </w:rPr>
        <w:t>Приложение</w:t>
      </w:r>
      <w:r>
        <w:t xml:space="preserve"> 3. </w:t>
      </w:r>
      <w:r>
        <w:rPr>
          <w:rFonts w:hint="eastAsia"/>
        </w:rPr>
        <w:t>Информированное</w:t>
      </w:r>
      <w:r>
        <w:t xml:space="preserve"> </w:t>
      </w:r>
      <w:r>
        <w:rPr>
          <w:rFonts w:hint="eastAsia"/>
        </w:rPr>
        <w:t>согласие</w:t>
      </w:r>
      <w:r>
        <w:t xml:space="preserve"> </w:t>
      </w:r>
      <w:r>
        <w:rPr>
          <w:rFonts w:hint="eastAsia"/>
        </w:rPr>
        <w:t>пациента</w:t>
      </w:r>
      <w:r>
        <w:t xml:space="preserve"> </w:t>
      </w:r>
      <w:r>
        <w:rPr>
          <w:rFonts w:hint="eastAsia"/>
        </w:rPr>
        <w:t>о</w:t>
      </w:r>
      <w:r>
        <w:t xml:space="preserve"> </w:t>
      </w:r>
      <w:r>
        <w:rPr>
          <w:rFonts w:hint="eastAsia"/>
        </w:rPr>
        <w:t>методе</w:t>
      </w:r>
      <w:r>
        <w:t xml:space="preserve"> </w:t>
      </w:r>
      <w:r>
        <w:rPr>
          <w:rFonts w:hint="eastAsia"/>
        </w:rPr>
        <w:t>дренирования</w:t>
      </w:r>
      <w:r>
        <w:t xml:space="preserve"> </w:t>
      </w:r>
      <w:r>
        <w:rPr>
          <w:rFonts w:hint="eastAsia"/>
        </w:rPr>
        <w:t>почки</w:t>
      </w:r>
      <w:r>
        <w:t xml:space="preserve"> </w:t>
      </w:r>
      <w:r>
        <w:rPr>
          <w:rFonts w:hint="eastAsia"/>
        </w:rPr>
        <w:t>при</w:t>
      </w:r>
      <w:r>
        <w:t xml:space="preserve"> </w:t>
      </w:r>
      <w:r>
        <w:rPr>
          <w:rFonts w:hint="eastAsia"/>
        </w:rPr>
        <w:t>почечной</w:t>
      </w:r>
      <w:r>
        <w:t xml:space="preserve"> </w:t>
      </w:r>
      <w:r>
        <w:rPr>
          <w:rFonts w:hint="eastAsia"/>
        </w:rPr>
        <w:t>колике</w:t>
      </w:r>
    </w:p>
    <w:p w14:paraId="124CB49A" w14:textId="77777777" w:rsidR="006027F1" w:rsidRDefault="006027F1" w:rsidP="006027F1"/>
    <w:p w14:paraId="23B934CA" w14:textId="77777777" w:rsidR="006027F1" w:rsidRDefault="006027F1" w:rsidP="006027F1">
      <w:r>
        <w:rPr>
          <w:rFonts w:hint="eastAsia"/>
        </w:rPr>
        <w:t>или</w:t>
      </w:r>
      <w:r>
        <w:t xml:space="preserve"> </w:t>
      </w:r>
      <w:r>
        <w:rPr>
          <w:rFonts w:hint="eastAsia"/>
        </w:rPr>
        <w:t>обструктивном</w:t>
      </w:r>
      <w:r>
        <w:t xml:space="preserve"> </w:t>
      </w:r>
      <w:r>
        <w:rPr>
          <w:rFonts w:hint="eastAsia"/>
        </w:rPr>
        <w:t>пиелонефрите</w:t>
      </w:r>
    </w:p>
    <w:p w14:paraId="132AEFBE" w14:textId="77777777" w:rsidR="006027F1" w:rsidRDefault="006027F1" w:rsidP="006027F1"/>
    <w:p w14:paraId="713C1500" w14:textId="77777777" w:rsidR="006027F1" w:rsidRDefault="006027F1" w:rsidP="006027F1">
      <w:r>
        <w:rPr>
          <w:rFonts w:hint="eastAsia"/>
        </w:rPr>
        <w:t>Приложение</w:t>
      </w:r>
      <w:r>
        <w:t xml:space="preserve"> </w:t>
      </w:r>
      <w:r>
        <w:rPr>
          <w:rFonts w:hint="eastAsia"/>
        </w:rPr>
        <w:t>№</w:t>
      </w:r>
      <w:r>
        <w:t xml:space="preserve"> 4. </w:t>
      </w:r>
      <w:r>
        <w:rPr>
          <w:rFonts w:hint="eastAsia"/>
        </w:rPr>
        <w:t>Информационные</w:t>
      </w:r>
      <w:r>
        <w:t xml:space="preserve"> </w:t>
      </w:r>
      <w:r>
        <w:rPr>
          <w:rFonts w:hint="eastAsia"/>
        </w:rPr>
        <w:t>материалы</w:t>
      </w:r>
      <w:r>
        <w:t xml:space="preserve"> </w:t>
      </w:r>
      <w:r>
        <w:rPr>
          <w:rFonts w:hint="eastAsia"/>
        </w:rPr>
        <w:t>обязательные</w:t>
      </w:r>
      <w:r>
        <w:t xml:space="preserve"> </w:t>
      </w:r>
      <w:r>
        <w:rPr>
          <w:rFonts w:hint="eastAsia"/>
        </w:rPr>
        <w:t>к</w:t>
      </w:r>
      <w:r>
        <w:t xml:space="preserve"> </w:t>
      </w:r>
      <w:r>
        <w:rPr>
          <w:rFonts w:hint="eastAsia"/>
        </w:rPr>
        <w:t>ознакомлению</w:t>
      </w:r>
      <w:r>
        <w:t xml:space="preserve"> </w:t>
      </w:r>
      <w:r>
        <w:rPr>
          <w:rFonts w:hint="eastAsia"/>
        </w:rPr>
        <w:t>пациентов</w:t>
      </w:r>
      <w:r>
        <w:t xml:space="preserve"> </w:t>
      </w:r>
      <w:r>
        <w:rPr>
          <w:rFonts w:hint="eastAsia"/>
        </w:rPr>
        <w:t>с</w:t>
      </w:r>
      <w:r>
        <w:t xml:space="preserve"> </w:t>
      </w:r>
      <w:r>
        <w:rPr>
          <w:rFonts w:hint="eastAsia"/>
        </w:rPr>
        <w:t>МКБ</w:t>
      </w:r>
      <w:r>
        <w:t xml:space="preserve"> </w:t>
      </w:r>
      <w:r>
        <w:rPr>
          <w:rFonts w:hint="eastAsia"/>
        </w:rPr>
        <w:t>находящихся</w:t>
      </w:r>
    </w:p>
    <w:p w14:paraId="28FE9E0F" w14:textId="77777777" w:rsidR="006027F1" w:rsidRDefault="006027F1" w:rsidP="006027F1"/>
    <w:p w14:paraId="78F265CA" w14:textId="4B025F12" w:rsidR="006027F1" w:rsidRPr="006027F1" w:rsidRDefault="006027F1" w:rsidP="006027F1">
      <w:r>
        <w:rPr>
          <w:rFonts w:hint="eastAsia"/>
        </w:rPr>
        <w:t>на</w:t>
      </w:r>
      <w:r>
        <w:t xml:space="preserve"> </w:t>
      </w:r>
      <w:r>
        <w:rPr>
          <w:rFonts w:hint="eastAsia"/>
        </w:rPr>
        <w:t>амбулаторном</w:t>
      </w:r>
      <w:r>
        <w:t xml:space="preserve"> </w:t>
      </w:r>
      <w:r>
        <w:rPr>
          <w:rFonts w:hint="eastAsia"/>
        </w:rPr>
        <w:t>наблюдении</w:t>
      </w:r>
    </w:p>
    <w:sectPr w:rsidR="006027F1" w:rsidRPr="006027F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F77B6" w14:textId="77777777" w:rsidR="002E5BB6" w:rsidRPr="008D1934" w:rsidRDefault="002E5BB6">
      <w:pPr>
        <w:spacing w:after="0" w:line="240" w:lineRule="auto"/>
      </w:pPr>
      <w:r w:rsidRPr="008D1934">
        <w:separator/>
      </w:r>
    </w:p>
  </w:endnote>
  <w:endnote w:type="continuationSeparator" w:id="0">
    <w:p w14:paraId="753AC378" w14:textId="77777777" w:rsidR="002E5BB6" w:rsidRPr="008D1934" w:rsidRDefault="002E5BB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5A30C" w14:textId="77777777" w:rsidR="002E5BB6" w:rsidRPr="008D1934" w:rsidRDefault="002E5BB6"/>
    <w:p w14:paraId="1F4CD4BC" w14:textId="77777777" w:rsidR="002E5BB6" w:rsidRPr="008D1934" w:rsidRDefault="002E5BB6"/>
    <w:p w14:paraId="6189EDD0" w14:textId="77777777" w:rsidR="002E5BB6" w:rsidRPr="008D1934" w:rsidRDefault="002E5BB6"/>
    <w:p w14:paraId="03752347" w14:textId="77777777" w:rsidR="002E5BB6" w:rsidRPr="008D1934" w:rsidRDefault="002E5BB6"/>
    <w:p w14:paraId="3FD6FEAF" w14:textId="77777777" w:rsidR="002E5BB6" w:rsidRPr="008D1934" w:rsidRDefault="002E5BB6"/>
    <w:p w14:paraId="35F559A4" w14:textId="77777777" w:rsidR="002E5BB6" w:rsidRPr="008D1934" w:rsidRDefault="002E5BB6"/>
    <w:p w14:paraId="207CA8CB" w14:textId="77777777" w:rsidR="002E5BB6" w:rsidRPr="008D1934" w:rsidRDefault="002E5BB6">
      <w:pPr>
        <w:rPr>
          <w:sz w:val="2"/>
          <w:szCs w:val="2"/>
        </w:rPr>
      </w:pPr>
      <w:r>
        <w:rPr>
          <w:noProof/>
        </w:rPr>
        <mc:AlternateContent>
          <mc:Choice Requires="wps">
            <w:drawing>
              <wp:anchor distT="0" distB="0" distL="63500" distR="63500" simplePos="0" relativeHeight="251660288" behindDoc="1" locked="0" layoutInCell="1" allowOverlap="1" wp14:anchorId="20A352DD" wp14:editId="34AEA05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2D0C574" w14:textId="77777777" w:rsidR="002E5BB6" w:rsidRPr="008D1934" w:rsidRDefault="002E5BB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A352D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D0C574" w14:textId="77777777" w:rsidR="002E5BB6" w:rsidRPr="008D1934" w:rsidRDefault="002E5BB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96440C5" w14:textId="77777777" w:rsidR="002E5BB6" w:rsidRPr="008D1934" w:rsidRDefault="002E5BB6"/>
    <w:p w14:paraId="4615BB47" w14:textId="77777777" w:rsidR="002E5BB6" w:rsidRPr="008D1934" w:rsidRDefault="002E5BB6"/>
    <w:p w14:paraId="4ABE7A58" w14:textId="77777777" w:rsidR="002E5BB6" w:rsidRPr="008D1934" w:rsidRDefault="002E5BB6">
      <w:pPr>
        <w:rPr>
          <w:sz w:val="2"/>
          <w:szCs w:val="2"/>
        </w:rPr>
      </w:pPr>
      <w:r>
        <w:rPr>
          <w:noProof/>
        </w:rPr>
        <mc:AlternateContent>
          <mc:Choice Requires="wps">
            <w:drawing>
              <wp:anchor distT="0" distB="0" distL="63500" distR="63500" simplePos="0" relativeHeight="251659264" behindDoc="1" locked="0" layoutInCell="1" allowOverlap="1" wp14:anchorId="2A49B1A0" wp14:editId="68300B4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2714031" w14:textId="77777777" w:rsidR="002E5BB6" w:rsidRPr="008D1934" w:rsidRDefault="002E5BB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49B1A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714031" w14:textId="77777777" w:rsidR="002E5BB6" w:rsidRPr="008D1934" w:rsidRDefault="002E5BB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8685CDC" w14:textId="77777777" w:rsidR="002E5BB6" w:rsidRPr="008D1934" w:rsidRDefault="002E5BB6"/>
    <w:p w14:paraId="26BF2410" w14:textId="77777777" w:rsidR="002E5BB6" w:rsidRPr="008D1934" w:rsidRDefault="002E5BB6">
      <w:pPr>
        <w:rPr>
          <w:sz w:val="2"/>
          <w:szCs w:val="2"/>
        </w:rPr>
      </w:pPr>
    </w:p>
    <w:p w14:paraId="0DD73FE0" w14:textId="77777777" w:rsidR="002E5BB6" w:rsidRPr="008D1934" w:rsidRDefault="002E5BB6"/>
    <w:p w14:paraId="15BA217C" w14:textId="77777777" w:rsidR="002E5BB6" w:rsidRPr="008D1934" w:rsidRDefault="002E5BB6">
      <w:pPr>
        <w:spacing w:after="0" w:line="240" w:lineRule="auto"/>
      </w:pPr>
    </w:p>
  </w:footnote>
  <w:footnote w:type="continuationSeparator" w:id="0">
    <w:p w14:paraId="19C03F69" w14:textId="77777777" w:rsidR="002E5BB6" w:rsidRPr="008D1934" w:rsidRDefault="002E5BB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BB6"/>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5547</TotalTime>
  <Pages>8</Pages>
  <Words>755</Words>
  <Characters>4308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936</cp:revision>
  <cp:lastPrinted>2024-05-12T14:21:00Z</cp:lastPrinted>
  <dcterms:created xsi:type="dcterms:W3CDTF">2024-05-12T14:37:00Z</dcterms:created>
  <dcterms:modified xsi:type="dcterms:W3CDTF">2024-05-19T12:43:00Z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