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6476C1" w:rsidRDefault="006476C1" w:rsidP="006476C1">
      <w:r w:rsidRPr="00EC7349">
        <w:rPr>
          <w:rFonts w:ascii="Times New Roman" w:hAnsi="Times New Roman" w:cs="Times New Roman"/>
          <w:b/>
          <w:kern w:val="24"/>
          <w:sz w:val="24"/>
          <w:szCs w:val="24"/>
        </w:rPr>
        <w:t xml:space="preserve">Клименко Іван Вікторович, </w:t>
      </w:r>
      <w:r w:rsidRPr="00EC7349">
        <w:rPr>
          <w:rFonts w:ascii="Times New Roman" w:hAnsi="Times New Roman" w:cs="Times New Roman"/>
          <w:kern w:val="24"/>
          <w:sz w:val="24"/>
          <w:szCs w:val="24"/>
        </w:rPr>
        <w:t>асистент кафедри комп’ютерні інформаційні технології, Дніпровський національний університет залізничного транспорту імені академіка В.Лазаряна. Назва дисертації: «Моделі та методи оцінки, прогнозування та управління діяльністю підприємств залізничного транспорту в умовах невизначеності». Шифр та назва спеціальності - 08.00.11 – математичні методи, моделі та інформаційні технології в економіці. Спецрада Д 08.820.03 Дніпровського національного університету залізничного транспорту імені академіка В.Лазаряна</w:t>
      </w:r>
    </w:p>
    <w:sectPr w:rsidR="000D5E82" w:rsidRPr="006476C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6476C1" w:rsidRPr="006476C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1FDE6-48B8-488A-8623-0EF0FD28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166</cp:revision>
  <cp:lastPrinted>2009-02-06T05:36:00Z</cp:lastPrinted>
  <dcterms:created xsi:type="dcterms:W3CDTF">2021-02-09T09:24:00Z</dcterms:created>
  <dcterms:modified xsi:type="dcterms:W3CDTF">2021-02-13T06:16:00Z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