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6C682" w14:textId="64D40F1F" w:rsidR="00341A89" w:rsidRDefault="00BC3819" w:rsidP="00BC3819">
      <w:pPr>
        <w:rPr>
          <w:lang w:val="en-US"/>
        </w:rPr>
      </w:pPr>
      <w:proofErr w:type="spellStart"/>
      <w:r w:rsidRPr="00BC3819">
        <w:rPr>
          <w:rFonts w:hint="eastAsia"/>
        </w:rPr>
        <w:t>Эпизоотологические</w:t>
      </w:r>
      <w:proofErr w:type="spellEnd"/>
      <w:r w:rsidRPr="00BC3819">
        <w:t xml:space="preserve"> </w:t>
      </w:r>
      <w:proofErr w:type="spellStart"/>
      <w:r w:rsidRPr="00BC3819">
        <w:rPr>
          <w:rFonts w:hint="eastAsia"/>
        </w:rPr>
        <w:t>особенности</w:t>
      </w:r>
      <w:proofErr w:type="spellEnd"/>
      <w:r w:rsidRPr="00BC3819">
        <w:t xml:space="preserve"> </w:t>
      </w:r>
      <w:proofErr w:type="spellStart"/>
      <w:r w:rsidRPr="00BC3819">
        <w:rPr>
          <w:rFonts w:hint="eastAsia"/>
        </w:rPr>
        <w:t>лептоспироза</w:t>
      </w:r>
      <w:proofErr w:type="spellEnd"/>
      <w:r w:rsidRPr="00BC3819">
        <w:t xml:space="preserve"> </w:t>
      </w:r>
      <w:proofErr w:type="spellStart"/>
      <w:r w:rsidRPr="00BC3819">
        <w:rPr>
          <w:rFonts w:hint="eastAsia"/>
        </w:rPr>
        <w:t>мелкого</w:t>
      </w:r>
      <w:proofErr w:type="spellEnd"/>
      <w:r w:rsidRPr="00BC3819">
        <w:t xml:space="preserve"> </w:t>
      </w:r>
      <w:proofErr w:type="spellStart"/>
      <w:r w:rsidRPr="00BC3819">
        <w:rPr>
          <w:rFonts w:hint="eastAsia"/>
        </w:rPr>
        <w:t>рогатого</w:t>
      </w:r>
      <w:proofErr w:type="spellEnd"/>
      <w:r w:rsidRPr="00BC3819">
        <w:t xml:space="preserve"> </w:t>
      </w:r>
      <w:proofErr w:type="spellStart"/>
      <w:r w:rsidRPr="00BC3819">
        <w:rPr>
          <w:rFonts w:hint="eastAsia"/>
        </w:rPr>
        <w:t>скота</w:t>
      </w:r>
      <w:proofErr w:type="spellEnd"/>
      <w:r w:rsidRPr="00BC3819">
        <w:t xml:space="preserve"> </w:t>
      </w:r>
      <w:r w:rsidRPr="00BC3819">
        <w:rPr>
          <w:rFonts w:hint="eastAsia"/>
        </w:rPr>
        <w:t>в</w:t>
      </w:r>
      <w:r w:rsidRPr="00BC3819">
        <w:t xml:space="preserve"> </w:t>
      </w:r>
      <w:proofErr w:type="spellStart"/>
      <w:r w:rsidRPr="00BC3819">
        <w:rPr>
          <w:rFonts w:hint="eastAsia"/>
        </w:rPr>
        <w:t>Дагестане</w:t>
      </w:r>
      <w:proofErr w:type="spellEnd"/>
      <w:r>
        <w:rPr>
          <w:lang w:val="en-US"/>
        </w:rPr>
        <w:t xml:space="preserve"> </w:t>
      </w:r>
      <w:proofErr w:type="spellStart"/>
      <w:r w:rsidRPr="00BC3819">
        <w:rPr>
          <w:rFonts w:hint="eastAsia"/>
          <w:lang w:val="en-US"/>
        </w:rPr>
        <w:t>Салихов</w:t>
      </w:r>
      <w:proofErr w:type="spellEnd"/>
      <w:r w:rsidRPr="00BC3819">
        <w:rPr>
          <w:lang w:val="en-US"/>
        </w:rPr>
        <w:t xml:space="preserve">, </w:t>
      </w:r>
      <w:proofErr w:type="spellStart"/>
      <w:r w:rsidRPr="00BC3819">
        <w:rPr>
          <w:rFonts w:hint="eastAsia"/>
          <w:lang w:val="en-US"/>
        </w:rPr>
        <w:t>Юсуп</w:t>
      </w:r>
      <w:proofErr w:type="spellEnd"/>
      <w:r w:rsidRPr="00BC3819">
        <w:rPr>
          <w:lang w:val="en-US"/>
        </w:rPr>
        <w:t xml:space="preserve"> </w:t>
      </w:r>
      <w:proofErr w:type="spellStart"/>
      <w:r w:rsidRPr="00BC3819">
        <w:rPr>
          <w:rFonts w:hint="eastAsia"/>
          <w:lang w:val="en-US"/>
        </w:rPr>
        <w:t>Салихович</w:t>
      </w:r>
      <w:proofErr w:type="spellEnd"/>
    </w:p>
    <w:p w14:paraId="78988A69" w14:textId="3D547A3D" w:rsidR="00BC3819" w:rsidRPr="00BC3819" w:rsidRDefault="00BC3819" w:rsidP="00BC3819">
      <w:pPr>
        <w:rPr>
          <w:lang w:val="en-US"/>
        </w:rPr>
      </w:pPr>
      <w:proofErr w:type="spellStart"/>
      <w:r w:rsidRPr="00BC3819">
        <w:rPr>
          <w:rFonts w:hint="eastAsia"/>
        </w:rPr>
        <w:t>Салихов</w:t>
      </w:r>
      <w:proofErr w:type="spellEnd"/>
      <w:r w:rsidRPr="00BC3819">
        <w:t xml:space="preserve"> </w:t>
      </w:r>
      <w:proofErr w:type="spellStart"/>
      <w:r w:rsidRPr="00BC3819">
        <w:rPr>
          <w:rFonts w:hint="eastAsia"/>
        </w:rPr>
        <w:t>Юсуп</w:t>
      </w:r>
      <w:proofErr w:type="spellEnd"/>
      <w:r w:rsidRPr="00BC3819">
        <w:t xml:space="preserve"> </w:t>
      </w:r>
      <w:proofErr w:type="spellStart"/>
      <w:r w:rsidRPr="00BC3819">
        <w:rPr>
          <w:rFonts w:hint="eastAsia"/>
        </w:rPr>
        <w:t>Салихович</w:t>
      </w:r>
      <w:proofErr w:type="spellEnd"/>
      <w:r w:rsidRPr="00BC3819">
        <w:t xml:space="preserve">. </w:t>
      </w:r>
      <w:proofErr w:type="spellStart"/>
      <w:r w:rsidRPr="00BC3819">
        <w:rPr>
          <w:rFonts w:hint="eastAsia"/>
        </w:rPr>
        <w:t>Эпизоотологические</w:t>
      </w:r>
      <w:proofErr w:type="spellEnd"/>
      <w:r w:rsidRPr="00BC3819">
        <w:t xml:space="preserve"> </w:t>
      </w:r>
      <w:proofErr w:type="spellStart"/>
      <w:r w:rsidRPr="00BC3819">
        <w:rPr>
          <w:rFonts w:hint="eastAsia"/>
        </w:rPr>
        <w:t>особенности</w:t>
      </w:r>
      <w:proofErr w:type="spellEnd"/>
      <w:r w:rsidRPr="00BC3819">
        <w:t xml:space="preserve"> </w:t>
      </w:r>
      <w:proofErr w:type="spellStart"/>
      <w:r w:rsidRPr="00BC3819">
        <w:rPr>
          <w:rFonts w:hint="eastAsia"/>
        </w:rPr>
        <w:t>лептоспироза</w:t>
      </w:r>
      <w:proofErr w:type="spellEnd"/>
      <w:r w:rsidRPr="00BC3819">
        <w:t xml:space="preserve"> </w:t>
      </w:r>
      <w:proofErr w:type="spellStart"/>
      <w:r w:rsidRPr="00BC3819">
        <w:rPr>
          <w:rFonts w:hint="eastAsia"/>
        </w:rPr>
        <w:t>мелкого</w:t>
      </w:r>
      <w:proofErr w:type="spellEnd"/>
      <w:r w:rsidRPr="00BC3819">
        <w:t xml:space="preserve"> </w:t>
      </w:r>
      <w:proofErr w:type="spellStart"/>
      <w:r w:rsidRPr="00BC3819">
        <w:rPr>
          <w:rFonts w:hint="eastAsia"/>
        </w:rPr>
        <w:t>рогатого</w:t>
      </w:r>
      <w:proofErr w:type="spellEnd"/>
      <w:r w:rsidRPr="00BC3819">
        <w:t xml:space="preserve"> </w:t>
      </w:r>
      <w:proofErr w:type="spellStart"/>
      <w:r w:rsidRPr="00BC3819">
        <w:rPr>
          <w:rFonts w:hint="eastAsia"/>
        </w:rPr>
        <w:t>скота</w:t>
      </w:r>
      <w:proofErr w:type="spellEnd"/>
      <w:r w:rsidRPr="00BC3819">
        <w:t xml:space="preserve"> </w:t>
      </w:r>
      <w:r w:rsidRPr="00BC3819">
        <w:rPr>
          <w:rFonts w:hint="eastAsia"/>
        </w:rPr>
        <w:t>в</w:t>
      </w:r>
      <w:r w:rsidRPr="00BC3819">
        <w:t xml:space="preserve"> </w:t>
      </w:r>
      <w:proofErr w:type="spellStart"/>
      <w:r w:rsidRPr="00BC3819">
        <w:rPr>
          <w:rFonts w:hint="eastAsia"/>
        </w:rPr>
        <w:t>Дагестане</w:t>
      </w:r>
      <w:proofErr w:type="spellEnd"/>
      <w:r w:rsidRPr="00BC3819">
        <w:t xml:space="preserve"> : </w:t>
      </w:r>
      <w:proofErr w:type="spellStart"/>
      <w:r w:rsidRPr="00BC3819">
        <w:rPr>
          <w:rFonts w:hint="eastAsia"/>
        </w:rPr>
        <w:t>диссертация</w:t>
      </w:r>
      <w:proofErr w:type="spellEnd"/>
      <w:r w:rsidRPr="00BC3819">
        <w:t xml:space="preserve"> ... </w:t>
      </w:r>
      <w:proofErr w:type="spellStart"/>
      <w:r w:rsidRPr="00BC3819">
        <w:rPr>
          <w:rFonts w:hint="eastAsia"/>
        </w:rPr>
        <w:t>кандидата</w:t>
      </w:r>
      <w:proofErr w:type="spellEnd"/>
      <w:r w:rsidRPr="00BC3819">
        <w:t xml:space="preserve"> </w:t>
      </w:r>
      <w:proofErr w:type="spellStart"/>
      <w:r w:rsidRPr="00BC3819">
        <w:rPr>
          <w:rFonts w:hint="eastAsia"/>
        </w:rPr>
        <w:t>ветеринарных</w:t>
      </w:r>
      <w:proofErr w:type="spellEnd"/>
      <w:r w:rsidRPr="00BC3819">
        <w:t xml:space="preserve"> </w:t>
      </w:r>
      <w:proofErr w:type="spellStart"/>
      <w:r w:rsidRPr="00BC3819">
        <w:rPr>
          <w:rFonts w:hint="eastAsia"/>
        </w:rPr>
        <w:t>наук</w:t>
      </w:r>
      <w:proofErr w:type="spellEnd"/>
      <w:r w:rsidRPr="00BC3819">
        <w:t xml:space="preserve"> : 16.00.03.- </w:t>
      </w:r>
      <w:proofErr w:type="spellStart"/>
      <w:r w:rsidRPr="00BC3819">
        <w:rPr>
          <w:rFonts w:hint="eastAsia"/>
        </w:rPr>
        <w:t>Махачкала</w:t>
      </w:r>
      <w:proofErr w:type="spellEnd"/>
      <w:r w:rsidRPr="00BC3819">
        <w:t xml:space="preserve">, 2001.- 150 </w:t>
      </w:r>
      <w:r w:rsidRPr="00BC3819">
        <w:rPr>
          <w:rFonts w:hint="eastAsia"/>
        </w:rPr>
        <w:t>с</w:t>
      </w:r>
      <w:r w:rsidRPr="00BC3819">
        <w:t xml:space="preserve">.: </w:t>
      </w:r>
      <w:proofErr w:type="spellStart"/>
      <w:r w:rsidRPr="00BC3819">
        <w:rPr>
          <w:rFonts w:hint="eastAsia"/>
        </w:rPr>
        <w:t>ил</w:t>
      </w:r>
      <w:proofErr w:type="spellEnd"/>
      <w:r w:rsidRPr="00BC3819">
        <w:t xml:space="preserve">. </w:t>
      </w:r>
      <w:r w:rsidRPr="00BC3819">
        <w:rPr>
          <w:rFonts w:hint="eastAsia"/>
        </w:rPr>
        <w:t>РГБ</w:t>
      </w:r>
      <w:r w:rsidRPr="00BC3819">
        <w:t xml:space="preserve"> </w:t>
      </w:r>
      <w:r w:rsidRPr="00BC3819">
        <w:rPr>
          <w:rFonts w:hint="eastAsia"/>
        </w:rPr>
        <w:t>ОД</w:t>
      </w:r>
      <w:r w:rsidRPr="00BC3819">
        <w:t>, 61 02-16/111-4</w:t>
      </w:r>
    </w:p>
    <w:sectPr w:rsidR="00BC3819" w:rsidRPr="00BC381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53D98" w14:textId="77777777" w:rsidR="00561B7B" w:rsidRPr="008D1934" w:rsidRDefault="00561B7B">
      <w:pPr>
        <w:spacing w:after="0" w:line="240" w:lineRule="auto"/>
      </w:pPr>
      <w:r w:rsidRPr="008D1934">
        <w:separator/>
      </w:r>
    </w:p>
  </w:endnote>
  <w:endnote w:type="continuationSeparator" w:id="0">
    <w:p w14:paraId="01C910CD" w14:textId="77777777" w:rsidR="00561B7B" w:rsidRPr="008D1934" w:rsidRDefault="00561B7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45875" w14:textId="77777777" w:rsidR="00561B7B" w:rsidRPr="008D1934" w:rsidRDefault="00561B7B"/>
    <w:p w14:paraId="1E625E04" w14:textId="77777777" w:rsidR="00561B7B" w:rsidRPr="008D1934" w:rsidRDefault="00561B7B"/>
    <w:p w14:paraId="3EBD8D4E" w14:textId="77777777" w:rsidR="00561B7B" w:rsidRPr="008D1934" w:rsidRDefault="00561B7B"/>
    <w:p w14:paraId="08E2B89D" w14:textId="77777777" w:rsidR="00561B7B" w:rsidRPr="008D1934" w:rsidRDefault="00561B7B"/>
    <w:p w14:paraId="7CD11940" w14:textId="77777777" w:rsidR="00561B7B" w:rsidRPr="008D1934" w:rsidRDefault="00561B7B"/>
    <w:p w14:paraId="7CC2B19E" w14:textId="77777777" w:rsidR="00561B7B" w:rsidRPr="008D1934" w:rsidRDefault="00561B7B"/>
    <w:p w14:paraId="542506E3" w14:textId="77777777" w:rsidR="00561B7B" w:rsidRPr="008D1934" w:rsidRDefault="00561B7B">
      <w:pPr>
        <w:rPr>
          <w:sz w:val="2"/>
          <w:szCs w:val="2"/>
        </w:rPr>
      </w:pPr>
      <w:r>
        <w:rPr>
          <w:noProof/>
        </w:rPr>
        <mc:AlternateContent>
          <mc:Choice Requires="wps">
            <w:drawing>
              <wp:anchor distT="0" distB="0" distL="63500" distR="63500" simplePos="0" relativeHeight="251660288" behindDoc="1" locked="0" layoutInCell="1" allowOverlap="1" wp14:anchorId="38DB331E" wp14:editId="4C44E58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BA4C43D" w14:textId="77777777" w:rsidR="00561B7B" w:rsidRPr="008D1934" w:rsidRDefault="00561B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DB331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A4C43D" w14:textId="77777777" w:rsidR="00561B7B" w:rsidRPr="008D1934" w:rsidRDefault="00561B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B86227C" w14:textId="77777777" w:rsidR="00561B7B" w:rsidRPr="008D1934" w:rsidRDefault="00561B7B"/>
    <w:p w14:paraId="53E5B7BA" w14:textId="77777777" w:rsidR="00561B7B" w:rsidRPr="008D1934" w:rsidRDefault="00561B7B"/>
    <w:p w14:paraId="2EC63BC1" w14:textId="77777777" w:rsidR="00561B7B" w:rsidRPr="008D1934" w:rsidRDefault="00561B7B">
      <w:pPr>
        <w:rPr>
          <w:sz w:val="2"/>
          <w:szCs w:val="2"/>
        </w:rPr>
      </w:pPr>
      <w:r>
        <w:rPr>
          <w:noProof/>
        </w:rPr>
        <mc:AlternateContent>
          <mc:Choice Requires="wps">
            <w:drawing>
              <wp:anchor distT="0" distB="0" distL="63500" distR="63500" simplePos="0" relativeHeight="251659264" behindDoc="1" locked="0" layoutInCell="1" allowOverlap="1" wp14:anchorId="0A257D61" wp14:editId="5B479AD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BDB4FA6" w14:textId="77777777" w:rsidR="00561B7B" w:rsidRPr="008D1934" w:rsidRDefault="00561B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257D6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DB4FA6" w14:textId="77777777" w:rsidR="00561B7B" w:rsidRPr="008D1934" w:rsidRDefault="00561B7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5EF2525" w14:textId="77777777" w:rsidR="00561B7B" w:rsidRPr="008D1934" w:rsidRDefault="00561B7B"/>
    <w:p w14:paraId="4270C19A" w14:textId="77777777" w:rsidR="00561B7B" w:rsidRPr="008D1934" w:rsidRDefault="00561B7B">
      <w:pPr>
        <w:rPr>
          <w:sz w:val="2"/>
          <w:szCs w:val="2"/>
        </w:rPr>
      </w:pPr>
    </w:p>
    <w:p w14:paraId="7ABFFD85" w14:textId="77777777" w:rsidR="00561B7B" w:rsidRPr="008D1934" w:rsidRDefault="00561B7B"/>
    <w:p w14:paraId="326DC995" w14:textId="77777777" w:rsidR="00561B7B" w:rsidRPr="008D1934" w:rsidRDefault="00561B7B">
      <w:pPr>
        <w:spacing w:after="0" w:line="240" w:lineRule="auto"/>
      </w:pPr>
    </w:p>
  </w:footnote>
  <w:footnote w:type="continuationSeparator" w:id="0">
    <w:p w14:paraId="2714CA6A" w14:textId="77777777" w:rsidR="00561B7B" w:rsidRPr="008D1934" w:rsidRDefault="00561B7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7B"/>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11233</TotalTime>
  <Pages>1</Pages>
  <Words>47</Words>
  <Characters>271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491</cp:revision>
  <cp:lastPrinted>2024-05-12T14:21:00Z</cp:lastPrinted>
  <dcterms:created xsi:type="dcterms:W3CDTF">2024-05-20T16:55:00Z</dcterms:created>
  <dcterms:modified xsi:type="dcterms:W3CDTF">2024-06-07T20:30:00Z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