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5396" w14:textId="4A241A39" w:rsidR="007D25C0" w:rsidRDefault="00383927" w:rsidP="00383927">
      <w:r w:rsidRPr="00383927">
        <w:rPr>
          <w:rFonts w:hint="eastAsia"/>
        </w:rPr>
        <w:t>Жилкин</w:t>
      </w:r>
      <w:r w:rsidRPr="00383927">
        <w:t xml:space="preserve"> </w:t>
      </w:r>
      <w:r w:rsidRPr="00383927">
        <w:rPr>
          <w:rFonts w:hint="eastAsia"/>
        </w:rPr>
        <w:t>Максим</w:t>
      </w:r>
      <w:r w:rsidRPr="00383927">
        <w:t xml:space="preserve"> </w:t>
      </w:r>
      <w:r w:rsidRPr="00383927">
        <w:rPr>
          <w:rFonts w:hint="eastAsia"/>
        </w:rPr>
        <w:t>Геннадьевич</w:t>
      </w:r>
      <w:r>
        <w:t xml:space="preserve"> </w:t>
      </w:r>
      <w:r w:rsidRPr="00383927">
        <w:rPr>
          <w:rFonts w:hint="eastAsia"/>
        </w:rPr>
        <w:t>Дифференциация</w:t>
      </w:r>
      <w:r w:rsidRPr="00383927">
        <w:t xml:space="preserve"> </w:t>
      </w:r>
      <w:r w:rsidRPr="00383927">
        <w:rPr>
          <w:rFonts w:hint="eastAsia"/>
        </w:rPr>
        <w:t>уголовной</w:t>
      </w:r>
      <w:r w:rsidRPr="00383927">
        <w:t xml:space="preserve"> </w:t>
      </w:r>
      <w:r w:rsidRPr="00383927">
        <w:rPr>
          <w:rFonts w:hint="eastAsia"/>
        </w:rPr>
        <w:t>ответственности</w:t>
      </w:r>
      <w:r w:rsidRPr="00383927">
        <w:t xml:space="preserve"> </w:t>
      </w:r>
      <w:r w:rsidRPr="00383927">
        <w:rPr>
          <w:rFonts w:hint="eastAsia"/>
        </w:rPr>
        <w:t>за</w:t>
      </w:r>
      <w:r w:rsidRPr="00383927">
        <w:t xml:space="preserve"> </w:t>
      </w:r>
      <w:r w:rsidRPr="00383927">
        <w:rPr>
          <w:rFonts w:hint="eastAsia"/>
        </w:rPr>
        <w:t>преступления</w:t>
      </w:r>
      <w:r w:rsidRPr="00383927">
        <w:t xml:space="preserve"> </w:t>
      </w:r>
      <w:r w:rsidRPr="00383927">
        <w:rPr>
          <w:rFonts w:hint="eastAsia"/>
        </w:rPr>
        <w:t>в</w:t>
      </w:r>
      <w:r w:rsidRPr="00383927">
        <w:t xml:space="preserve"> </w:t>
      </w:r>
      <w:r w:rsidRPr="00383927">
        <w:rPr>
          <w:rFonts w:hint="eastAsia"/>
        </w:rPr>
        <w:t>сфере</w:t>
      </w:r>
      <w:r w:rsidRPr="00383927">
        <w:t xml:space="preserve"> </w:t>
      </w:r>
      <w:r w:rsidRPr="00383927">
        <w:rPr>
          <w:rFonts w:hint="eastAsia"/>
        </w:rPr>
        <w:t>предпринимательской</w:t>
      </w:r>
      <w:r w:rsidRPr="00383927">
        <w:t xml:space="preserve"> </w:t>
      </w:r>
      <w:r w:rsidRPr="00383927">
        <w:rPr>
          <w:rFonts w:hint="eastAsia"/>
        </w:rPr>
        <w:t>деятельности</w:t>
      </w:r>
      <w:r w:rsidRPr="00383927">
        <w:t xml:space="preserve">: </w:t>
      </w:r>
      <w:r w:rsidRPr="00383927">
        <w:rPr>
          <w:rFonts w:hint="eastAsia"/>
        </w:rPr>
        <w:t>проблемы</w:t>
      </w:r>
      <w:r w:rsidRPr="00383927">
        <w:t xml:space="preserve"> </w:t>
      </w:r>
      <w:r w:rsidRPr="00383927">
        <w:rPr>
          <w:rFonts w:hint="eastAsia"/>
        </w:rPr>
        <w:t>теории</w:t>
      </w:r>
      <w:r w:rsidRPr="00383927">
        <w:t xml:space="preserve"> </w:t>
      </w:r>
      <w:r w:rsidRPr="00383927">
        <w:rPr>
          <w:rFonts w:hint="eastAsia"/>
        </w:rPr>
        <w:t>и</w:t>
      </w:r>
      <w:r w:rsidRPr="00383927">
        <w:t xml:space="preserve"> </w:t>
      </w:r>
      <w:r w:rsidRPr="00383927">
        <w:rPr>
          <w:rFonts w:hint="eastAsia"/>
        </w:rPr>
        <w:t>практики</w:t>
      </w:r>
    </w:p>
    <w:p w14:paraId="15E43E16" w14:textId="77777777" w:rsidR="00383927" w:rsidRDefault="00383927" w:rsidP="00383927">
      <w:r>
        <w:rPr>
          <w:rFonts w:hint="eastAsia"/>
        </w:rPr>
        <w:t>ОГЛАВЛЕНИЕ</w:t>
      </w:r>
      <w:r>
        <w:t xml:space="preserve"> </w:t>
      </w:r>
      <w:r>
        <w:rPr>
          <w:rFonts w:hint="eastAsia"/>
        </w:rPr>
        <w:t>ДИССЕРТАЦИИ</w:t>
      </w:r>
    </w:p>
    <w:p w14:paraId="702E9520" w14:textId="77777777" w:rsidR="00383927" w:rsidRDefault="00383927" w:rsidP="00383927">
      <w:r>
        <w:rPr>
          <w:rFonts w:hint="eastAsia"/>
        </w:rPr>
        <w:t>доктор</w:t>
      </w:r>
      <w:r>
        <w:t xml:space="preserve"> </w:t>
      </w:r>
      <w:r>
        <w:rPr>
          <w:rFonts w:hint="eastAsia"/>
        </w:rPr>
        <w:t>наук</w:t>
      </w:r>
      <w:r>
        <w:t xml:space="preserve"> </w:t>
      </w:r>
      <w:r>
        <w:rPr>
          <w:rFonts w:hint="eastAsia"/>
        </w:rPr>
        <w:t>Жилкин</w:t>
      </w:r>
      <w:r>
        <w:t xml:space="preserve"> </w:t>
      </w:r>
      <w:r>
        <w:rPr>
          <w:rFonts w:hint="eastAsia"/>
        </w:rPr>
        <w:t>Максим</w:t>
      </w:r>
      <w:r>
        <w:t xml:space="preserve"> </w:t>
      </w:r>
      <w:r>
        <w:rPr>
          <w:rFonts w:hint="eastAsia"/>
        </w:rPr>
        <w:t>Геннадьевич</w:t>
      </w:r>
    </w:p>
    <w:p w14:paraId="461BE33D" w14:textId="77777777" w:rsidR="00383927" w:rsidRDefault="00383927" w:rsidP="00383927">
      <w:r>
        <w:rPr>
          <w:rFonts w:hint="eastAsia"/>
        </w:rPr>
        <w:t>ОГЛАВЛЕНИЕ</w:t>
      </w:r>
    </w:p>
    <w:p w14:paraId="36E96351" w14:textId="77777777" w:rsidR="00383927" w:rsidRDefault="00383927" w:rsidP="00383927"/>
    <w:p w14:paraId="3293F132" w14:textId="77777777" w:rsidR="00383927" w:rsidRDefault="00383927" w:rsidP="00383927">
      <w:r>
        <w:rPr>
          <w:rFonts w:hint="eastAsia"/>
        </w:rPr>
        <w:t>Введение</w:t>
      </w:r>
    </w:p>
    <w:p w14:paraId="7098CBAD" w14:textId="77777777" w:rsidR="00383927" w:rsidRDefault="00383927" w:rsidP="00383927"/>
    <w:p w14:paraId="30CA94C0" w14:textId="77777777" w:rsidR="00383927" w:rsidRDefault="00383927" w:rsidP="00383927">
      <w:r>
        <w:rPr>
          <w:rFonts w:hint="eastAsia"/>
        </w:rPr>
        <w:t>РАЗДЕЛ</w:t>
      </w:r>
      <w:r>
        <w:t xml:space="preserve"> I.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ПОНЯТИЕ</w:t>
      </w:r>
      <w:r>
        <w:t xml:space="preserve"> </w:t>
      </w:r>
      <w:r>
        <w:rPr>
          <w:rFonts w:hint="eastAsia"/>
        </w:rPr>
        <w:t>И</w:t>
      </w:r>
      <w:r>
        <w:t xml:space="preserve"> </w:t>
      </w:r>
      <w:r>
        <w:rPr>
          <w:rFonts w:hint="eastAsia"/>
        </w:rPr>
        <w:t>КЛАССИФИКАЦИЯ</w:t>
      </w:r>
      <w:r>
        <w:t xml:space="preserve"> 29 </w:t>
      </w:r>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уголовно</w:t>
      </w:r>
      <w:r>
        <w:t>-</w:t>
      </w:r>
      <w:r>
        <w:rPr>
          <w:rFonts w:hint="eastAsia"/>
        </w:rPr>
        <w:t>правовой</w:t>
      </w:r>
      <w:r>
        <w:t xml:space="preserve"> </w:t>
      </w:r>
      <w:r>
        <w:rPr>
          <w:rFonts w:hint="eastAsia"/>
        </w:rPr>
        <w:t>охраны</w:t>
      </w:r>
      <w:r>
        <w:t xml:space="preserve"> </w:t>
      </w:r>
      <w:r>
        <w:rPr>
          <w:rFonts w:hint="eastAsia"/>
        </w:rPr>
        <w:t>отношений</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p>
    <w:p w14:paraId="66B9489D" w14:textId="77777777" w:rsidR="00383927" w:rsidRDefault="00383927" w:rsidP="00383927"/>
    <w:p w14:paraId="6D239815" w14:textId="77777777" w:rsidR="00383927" w:rsidRDefault="00383927" w:rsidP="00383927">
      <w:r>
        <w:t xml:space="preserve">1.1. </w:t>
      </w:r>
      <w:r>
        <w:rPr>
          <w:rFonts w:hint="eastAsia"/>
        </w:rPr>
        <w:t>Общественные</w:t>
      </w:r>
      <w:r>
        <w:t xml:space="preserve"> </w:t>
      </w:r>
      <w:r>
        <w:rPr>
          <w:rFonts w:hint="eastAsia"/>
        </w:rPr>
        <w:t>отношения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как</w:t>
      </w:r>
      <w:r>
        <w:t xml:space="preserve"> </w:t>
      </w:r>
      <w:r>
        <w:rPr>
          <w:rFonts w:hint="eastAsia"/>
        </w:rPr>
        <w:t>объект</w:t>
      </w:r>
      <w:r>
        <w:t xml:space="preserve"> </w:t>
      </w:r>
      <w:r>
        <w:rPr>
          <w:rFonts w:hint="eastAsia"/>
        </w:rPr>
        <w:t>уголовно</w:t>
      </w:r>
      <w:r>
        <w:t>-</w:t>
      </w:r>
      <w:r>
        <w:rPr>
          <w:rFonts w:hint="eastAsia"/>
        </w:rPr>
        <w:t>правовой</w:t>
      </w:r>
      <w:r>
        <w:t xml:space="preserve"> </w:t>
      </w:r>
      <w:r>
        <w:rPr>
          <w:rFonts w:hint="eastAsia"/>
        </w:rPr>
        <w:t>охраны</w:t>
      </w:r>
    </w:p>
    <w:p w14:paraId="098E50CC" w14:textId="77777777" w:rsidR="00383927" w:rsidRDefault="00383927" w:rsidP="00383927"/>
    <w:p w14:paraId="33BE5CA1" w14:textId="77777777" w:rsidR="00383927" w:rsidRDefault="00383927" w:rsidP="00383927">
      <w:r>
        <w:t xml:space="preserve">1.2.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преступлений</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p>
    <w:p w14:paraId="28F46102" w14:textId="77777777" w:rsidR="00383927" w:rsidRDefault="00383927" w:rsidP="00383927"/>
    <w:p w14:paraId="423A5F5F" w14:textId="77777777" w:rsidR="00383927" w:rsidRDefault="00383927" w:rsidP="00383927">
      <w:r>
        <w:rPr>
          <w:rFonts w:hint="eastAsia"/>
        </w:rPr>
        <w:t>Глава</w:t>
      </w:r>
      <w:r>
        <w:t xml:space="preserve"> 2.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по</w:t>
      </w:r>
      <w:r>
        <w:t xml:space="preserve"> </w:t>
      </w:r>
      <w:r>
        <w:rPr>
          <w:rFonts w:hint="eastAsia"/>
        </w:rPr>
        <w:t>законодательству</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зарубежных</w:t>
      </w:r>
      <w:r>
        <w:t xml:space="preserve"> </w:t>
      </w:r>
      <w:r>
        <w:rPr>
          <w:rFonts w:hint="eastAsia"/>
        </w:rPr>
        <w:t>стран</w:t>
      </w:r>
    </w:p>
    <w:p w14:paraId="54698A97" w14:textId="77777777" w:rsidR="00383927" w:rsidRDefault="00383927" w:rsidP="00383927"/>
    <w:p w14:paraId="6FF69CD7" w14:textId="77777777" w:rsidR="00383927" w:rsidRDefault="00383927" w:rsidP="00383927">
      <w:r>
        <w:t xml:space="preserve">2.1.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отечественных</w:t>
      </w:r>
      <w:r>
        <w:t xml:space="preserve"> </w:t>
      </w:r>
      <w:r>
        <w:rPr>
          <w:rFonts w:hint="eastAsia"/>
        </w:rPr>
        <w:t>правовых</w:t>
      </w:r>
      <w:r>
        <w:t xml:space="preserve"> </w:t>
      </w:r>
      <w:r>
        <w:rPr>
          <w:rFonts w:hint="eastAsia"/>
        </w:rPr>
        <w:t>источниках</w:t>
      </w:r>
    </w:p>
    <w:p w14:paraId="62EBEA13" w14:textId="77777777" w:rsidR="00383927" w:rsidRDefault="00383927" w:rsidP="00383927"/>
    <w:p w14:paraId="0F7FD26B" w14:textId="77777777" w:rsidR="00383927" w:rsidRDefault="00383927" w:rsidP="00383927">
      <w:r>
        <w:t xml:space="preserve">2.2. </w:t>
      </w:r>
      <w:r>
        <w:rPr>
          <w:rFonts w:hint="eastAsia"/>
        </w:rPr>
        <w:t>Роль</w:t>
      </w:r>
      <w:r>
        <w:t xml:space="preserve"> </w:t>
      </w:r>
      <w:r>
        <w:rPr>
          <w:rFonts w:hint="eastAsia"/>
        </w:rPr>
        <w:t>правоположений</w:t>
      </w:r>
      <w:r>
        <w:t xml:space="preserve"> </w:t>
      </w:r>
      <w:r>
        <w:rPr>
          <w:rFonts w:hint="eastAsia"/>
        </w:rPr>
        <w:t>в</w:t>
      </w:r>
      <w:r>
        <w:t xml:space="preserve"> </w:t>
      </w:r>
      <w:r>
        <w:rPr>
          <w:rFonts w:hint="eastAsia"/>
        </w:rPr>
        <w:t>системе</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p>
    <w:p w14:paraId="35B7FB7C" w14:textId="77777777" w:rsidR="00383927" w:rsidRDefault="00383927" w:rsidP="00383927"/>
    <w:p w14:paraId="6E3788C1" w14:textId="77777777" w:rsidR="00383927" w:rsidRDefault="00383927" w:rsidP="00383927">
      <w:r>
        <w:t xml:space="preserve">2.3.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зарубежном</w:t>
      </w:r>
      <w:r>
        <w:t xml:space="preserve"> </w:t>
      </w:r>
      <w:r>
        <w:rPr>
          <w:rFonts w:hint="eastAsia"/>
        </w:rPr>
        <w:t>законодательстве</w:t>
      </w:r>
    </w:p>
    <w:p w14:paraId="6386439B" w14:textId="77777777" w:rsidR="00383927" w:rsidRDefault="00383927" w:rsidP="00383927"/>
    <w:p w14:paraId="30DC75F0" w14:textId="77777777" w:rsidR="00383927" w:rsidRDefault="00383927" w:rsidP="00383927">
      <w:r>
        <w:rPr>
          <w:rFonts w:hint="eastAsia"/>
        </w:rPr>
        <w:t>РАЗДЕЛ</w:t>
      </w:r>
      <w:r>
        <w:t xml:space="preserve"> II.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КАК</w:t>
      </w:r>
      <w:r>
        <w:t xml:space="preserve"> </w:t>
      </w:r>
      <w:r>
        <w:rPr>
          <w:rFonts w:hint="eastAsia"/>
        </w:rPr>
        <w:t>ОДНО</w:t>
      </w:r>
      <w:r>
        <w:t xml:space="preserve"> </w:t>
      </w:r>
      <w:r>
        <w:rPr>
          <w:rFonts w:hint="eastAsia"/>
        </w:rPr>
        <w:t>ИЗ</w:t>
      </w:r>
      <w:r>
        <w:t xml:space="preserve"> </w:t>
      </w:r>
      <w:r>
        <w:rPr>
          <w:rFonts w:hint="eastAsia"/>
        </w:rPr>
        <w:t>ГЕНЕРАЛЬНЫХ</w:t>
      </w:r>
      <w:r>
        <w:t xml:space="preserve"> </w:t>
      </w:r>
      <w:r>
        <w:rPr>
          <w:rFonts w:hint="eastAsia"/>
        </w:rPr>
        <w:t>НАПРАВЛЕНИЙ</w:t>
      </w:r>
      <w:r>
        <w:t xml:space="preserve"> </w:t>
      </w:r>
      <w:r>
        <w:rPr>
          <w:rFonts w:hint="eastAsia"/>
        </w:rPr>
        <w:t>СОВРЕМЕННОЙ</w:t>
      </w:r>
      <w:r>
        <w:t xml:space="preserve"> </w:t>
      </w:r>
      <w:r>
        <w:rPr>
          <w:rFonts w:hint="eastAsia"/>
        </w:rPr>
        <w:t>УГОЛОВНОЙ</w:t>
      </w:r>
      <w:r>
        <w:t xml:space="preserve"> </w:t>
      </w:r>
      <w:r>
        <w:rPr>
          <w:rFonts w:hint="eastAsia"/>
        </w:rPr>
        <w:t>ПОЛИТИКИ</w:t>
      </w:r>
      <w:r>
        <w:t xml:space="preserve"> </w:t>
      </w:r>
      <w:r>
        <w:rPr>
          <w:rFonts w:hint="eastAsia"/>
        </w:rPr>
        <w:t>РОССИИ</w:t>
      </w:r>
      <w:r>
        <w:t xml:space="preserve"> 188 </w:t>
      </w:r>
      <w:r>
        <w:rPr>
          <w:rFonts w:hint="eastAsia"/>
        </w:rPr>
        <w:t>Глава</w:t>
      </w:r>
      <w:r>
        <w:t xml:space="preserve"> 3. </w:t>
      </w:r>
      <w:r>
        <w:rPr>
          <w:rFonts w:hint="eastAsia"/>
        </w:rPr>
        <w:t>Виды</w:t>
      </w:r>
      <w:r>
        <w:t xml:space="preserve"> </w:t>
      </w:r>
      <w:r>
        <w:rPr>
          <w:rFonts w:hint="eastAsia"/>
        </w:rPr>
        <w:t>и</w:t>
      </w:r>
      <w:r>
        <w:t xml:space="preserve"> </w:t>
      </w:r>
      <w:r>
        <w:rPr>
          <w:rFonts w:hint="eastAsia"/>
        </w:rPr>
        <w:t>средства</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по</w:t>
      </w:r>
      <w:r>
        <w:t xml:space="preserve"> </w:t>
      </w:r>
      <w:r>
        <w:rPr>
          <w:rFonts w:hint="eastAsia"/>
        </w:rPr>
        <w:t>действующему</w:t>
      </w:r>
      <w:r>
        <w:t xml:space="preserve"> </w:t>
      </w:r>
      <w:r>
        <w:rPr>
          <w:rFonts w:hint="eastAsia"/>
        </w:rPr>
        <w:t>уголовному</w:t>
      </w:r>
      <w:r>
        <w:t xml:space="preserve"> </w:t>
      </w:r>
      <w:r>
        <w:rPr>
          <w:rFonts w:hint="eastAsia"/>
        </w:rPr>
        <w:t>закону</w:t>
      </w:r>
      <w:r>
        <w:t xml:space="preserve"> </w:t>
      </w:r>
      <w:r>
        <w:rPr>
          <w:rFonts w:hint="eastAsia"/>
        </w:rPr>
        <w:t>Российской</w:t>
      </w:r>
      <w:r>
        <w:t xml:space="preserve"> </w:t>
      </w:r>
      <w:r>
        <w:rPr>
          <w:rFonts w:hint="eastAsia"/>
        </w:rPr>
        <w:t>Федерации</w:t>
      </w:r>
    </w:p>
    <w:p w14:paraId="14A54FDB" w14:textId="77777777" w:rsidR="00383927" w:rsidRDefault="00383927" w:rsidP="00383927"/>
    <w:p w14:paraId="24F54BF8" w14:textId="77777777" w:rsidR="00383927" w:rsidRDefault="00383927" w:rsidP="00383927">
      <w:r>
        <w:t xml:space="preserve">3.1.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посредством</w:t>
      </w:r>
      <w:r>
        <w:t xml:space="preserve"> </w:t>
      </w:r>
      <w:r>
        <w:rPr>
          <w:rFonts w:hint="eastAsia"/>
        </w:rPr>
        <w:t>квалифицирующих</w:t>
      </w:r>
      <w:r>
        <w:t xml:space="preserve"> </w:t>
      </w:r>
      <w:r>
        <w:rPr>
          <w:rFonts w:hint="eastAsia"/>
        </w:rPr>
        <w:t>признаков</w:t>
      </w:r>
      <w:r>
        <w:t xml:space="preserve"> </w:t>
      </w:r>
      <w:r>
        <w:rPr>
          <w:rFonts w:hint="eastAsia"/>
        </w:rPr>
        <w:t>преступления</w:t>
      </w:r>
    </w:p>
    <w:p w14:paraId="7170208A" w14:textId="77777777" w:rsidR="00383927" w:rsidRDefault="00383927" w:rsidP="00383927"/>
    <w:p w14:paraId="759D37DB" w14:textId="77777777" w:rsidR="00383927" w:rsidRDefault="00383927" w:rsidP="00383927">
      <w:r>
        <w:t xml:space="preserve">3.2. </w:t>
      </w:r>
      <w:r>
        <w:rPr>
          <w:rFonts w:hint="eastAsia"/>
        </w:rPr>
        <w:t>Дифференциация</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категорий</w:t>
      </w:r>
      <w:r>
        <w:t xml:space="preserve"> </w:t>
      </w:r>
      <w:r>
        <w:rPr>
          <w:rFonts w:hint="eastAsia"/>
        </w:rPr>
        <w:t>преступлений</w:t>
      </w:r>
    </w:p>
    <w:p w14:paraId="2B74B1CA" w14:textId="77777777" w:rsidR="00383927" w:rsidRDefault="00383927" w:rsidP="00383927"/>
    <w:p w14:paraId="36D55525" w14:textId="77777777" w:rsidR="00383927" w:rsidRDefault="00383927" w:rsidP="00383927">
      <w:r>
        <w:rPr>
          <w:rFonts w:hint="eastAsia"/>
        </w:rPr>
        <w:t>Глава</w:t>
      </w:r>
      <w:r>
        <w:t xml:space="preserve"> 4. </w:t>
      </w:r>
      <w:r>
        <w:rPr>
          <w:rFonts w:hint="eastAsia"/>
        </w:rPr>
        <w:t>Современные</w:t>
      </w:r>
      <w:r>
        <w:t xml:space="preserve"> </w:t>
      </w:r>
      <w:r>
        <w:rPr>
          <w:rFonts w:hint="eastAsia"/>
        </w:rPr>
        <w:t>проблемы</w:t>
      </w:r>
      <w:r>
        <w:t xml:space="preserve"> </w:t>
      </w:r>
      <w:r>
        <w:rPr>
          <w:rFonts w:hint="eastAsia"/>
        </w:rPr>
        <w:t>дифференциации</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222 4.1. </w:t>
      </w:r>
      <w:r>
        <w:rPr>
          <w:rFonts w:hint="eastAsia"/>
        </w:rPr>
        <w:t>Общественно</w:t>
      </w:r>
      <w:r>
        <w:t xml:space="preserve"> </w:t>
      </w:r>
      <w:r>
        <w:rPr>
          <w:rFonts w:hint="eastAsia"/>
        </w:rPr>
        <w:t>опасные</w:t>
      </w:r>
      <w:r>
        <w:t xml:space="preserve"> </w:t>
      </w:r>
      <w:r>
        <w:rPr>
          <w:rFonts w:hint="eastAsia"/>
        </w:rPr>
        <w:t>последствия</w:t>
      </w:r>
      <w:r>
        <w:t xml:space="preserve"> </w:t>
      </w:r>
      <w:r>
        <w:rPr>
          <w:rFonts w:hint="eastAsia"/>
        </w:rPr>
        <w:t>как</w:t>
      </w:r>
      <w:r>
        <w:t xml:space="preserve"> </w:t>
      </w:r>
      <w:r>
        <w:rPr>
          <w:rFonts w:hint="eastAsia"/>
        </w:rPr>
        <w:t>критерий</w:t>
      </w:r>
      <w:r>
        <w:t xml:space="preserve"> </w:t>
      </w:r>
      <w:r>
        <w:rPr>
          <w:rFonts w:hint="eastAsia"/>
        </w:rPr>
        <w:t>дифферен</w:t>
      </w:r>
      <w:r>
        <w:t>-</w:t>
      </w:r>
    </w:p>
    <w:p w14:paraId="31304036" w14:textId="77777777" w:rsidR="00383927" w:rsidRDefault="00383927" w:rsidP="00383927"/>
    <w:p w14:paraId="231C344E" w14:textId="77777777" w:rsidR="00383927" w:rsidRDefault="00383927" w:rsidP="00383927">
      <w:r>
        <w:rPr>
          <w:rFonts w:hint="eastAsia"/>
        </w:rPr>
        <w:t>циации</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r>
        <w:t xml:space="preserve"> 4.2. </w:t>
      </w:r>
      <w:r>
        <w:rPr>
          <w:rFonts w:hint="eastAsia"/>
        </w:rPr>
        <w:t>Проблемы</w:t>
      </w:r>
      <w:r>
        <w:t xml:space="preserve"> </w:t>
      </w:r>
      <w:r>
        <w:rPr>
          <w:rFonts w:hint="eastAsia"/>
        </w:rPr>
        <w:t>криминализации</w:t>
      </w:r>
      <w:r>
        <w:t xml:space="preserve"> </w:t>
      </w:r>
      <w:r>
        <w:rPr>
          <w:rFonts w:hint="eastAsia"/>
        </w:rPr>
        <w:t>и</w:t>
      </w:r>
      <w:r>
        <w:t xml:space="preserve"> </w:t>
      </w:r>
      <w:r>
        <w:rPr>
          <w:rFonts w:hint="eastAsia"/>
        </w:rPr>
        <w:t>декриминализации</w:t>
      </w:r>
      <w:r>
        <w:t xml:space="preserve"> </w:t>
      </w:r>
      <w:r>
        <w:rPr>
          <w:rFonts w:hint="eastAsia"/>
        </w:rPr>
        <w:t>деяний</w:t>
      </w:r>
      <w:r>
        <w:t xml:space="preserve">, </w:t>
      </w:r>
      <w:r>
        <w:rPr>
          <w:rFonts w:hint="eastAsia"/>
        </w:rPr>
        <w:t>совершаемых</w:t>
      </w:r>
      <w:r>
        <w:t xml:space="preserve"> </w:t>
      </w:r>
      <w:r>
        <w:rPr>
          <w:rFonts w:hint="eastAsia"/>
        </w:rPr>
        <w:t>в</w:t>
      </w:r>
      <w:r>
        <w:t xml:space="preserve"> </w:t>
      </w:r>
      <w:r>
        <w:rPr>
          <w:rFonts w:hint="eastAsia"/>
        </w:rPr>
        <w:t>сфере</w:t>
      </w:r>
      <w:r>
        <w:t xml:space="preserve"> </w:t>
      </w:r>
      <w:r>
        <w:rPr>
          <w:rFonts w:hint="eastAsia"/>
        </w:rPr>
        <w:t>предпринимательской</w:t>
      </w:r>
      <w:r>
        <w:t xml:space="preserve"> </w:t>
      </w:r>
      <w:r>
        <w:rPr>
          <w:rFonts w:hint="eastAsia"/>
        </w:rPr>
        <w:t>деятельности</w:t>
      </w:r>
    </w:p>
    <w:p w14:paraId="0C0F6244" w14:textId="77777777" w:rsidR="00383927" w:rsidRDefault="00383927" w:rsidP="00383927"/>
    <w:p w14:paraId="45397A95" w14:textId="77777777" w:rsidR="00383927" w:rsidRDefault="00383927" w:rsidP="00383927">
      <w:r>
        <w:rPr>
          <w:rFonts w:hint="eastAsia"/>
        </w:rPr>
        <w:t>Заключение</w:t>
      </w:r>
    </w:p>
    <w:p w14:paraId="49208297" w14:textId="77777777" w:rsidR="00383927" w:rsidRDefault="00383927" w:rsidP="00383927"/>
    <w:p w14:paraId="7F3EBA3C" w14:textId="77777777" w:rsidR="00383927" w:rsidRDefault="00383927" w:rsidP="00383927">
      <w:r>
        <w:rPr>
          <w:rFonts w:hint="eastAsia"/>
        </w:rPr>
        <w:t>Список</w:t>
      </w:r>
      <w:r>
        <w:t xml:space="preserve"> </w:t>
      </w:r>
      <w:r>
        <w:rPr>
          <w:rFonts w:hint="eastAsia"/>
        </w:rPr>
        <w:t>использованной</w:t>
      </w:r>
      <w:r>
        <w:t xml:space="preserve"> </w:t>
      </w:r>
      <w:r>
        <w:rPr>
          <w:rFonts w:hint="eastAsia"/>
        </w:rPr>
        <w:t>литературы</w:t>
      </w:r>
    </w:p>
    <w:p w14:paraId="247B98C5" w14:textId="77777777" w:rsidR="00383927" w:rsidRDefault="00383927" w:rsidP="00383927"/>
    <w:p w14:paraId="34A0728B" w14:textId="77777777" w:rsidR="00383927" w:rsidRDefault="00383927" w:rsidP="00383927">
      <w:r>
        <w:rPr>
          <w:rFonts w:hint="eastAsia"/>
        </w:rPr>
        <w:t>Приложения</w:t>
      </w:r>
    </w:p>
    <w:p w14:paraId="0A570216" w14:textId="77777777" w:rsidR="00383927" w:rsidRDefault="00383927" w:rsidP="00383927"/>
    <w:p w14:paraId="6212ECFD" w14:textId="46F7B353" w:rsidR="00383927" w:rsidRPr="00383927" w:rsidRDefault="00383927" w:rsidP="00383927">
      <w:r>
        <w:t>375</w:t>
      </w:r>
    </w:p>
    <w:sectPr w:rsidR="00383927" w:rsidRPr="00383927" w:rsidSect="005B36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8D76" w14:textId="77777777" w:rsidR="005B3612" w:rsidRDefault="005B3612">
      <w:pPr>
        <w:spacing w:after="0" w:line="240" w:lineRule="auto"/>
      </w:pPr>
      <w:r>
        <w:separator/>
      </w:r>
    </w:p>
  </w:endnote>
  <w:endnote w:type="continuationSeparator" w:id="0">
    <w:p w14:paraId="2C3A56DA" w14:textId="77777777" w:rsidR="005B3612" w:rsidRDefault="005B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550" w14:textId="77777777" w:rsidR="005B3612" w:rsidRDefault="005B3612"/>
    <w:p w14:paraId="1FE9AD90" w14:textId="77777777" w:rsidR="005B3612" w:rsidRDefault="005B3612"/>
    <w:p w14:paraId="62B43C6F" w14:textId="77777777" w:rsidR="005B3612" w:rsidRDefault="005B3612"/>
    <w:p w14:paraId="377F6756" w14:textId="77777777" w:rsidR="005B3612" w:rsidRDefault="005B3612"/>
    <w:p w14:paraId="2DAC0F22" w14:textId="77777777" w:rsidR="005B3612" w:rsidRDefault="005B3612"/>
    <w:p w14:paraId="3CCD4A5E" w14:textId="77777777" w:rsidR="005B3612" w:rsidRDefault="005B3612"/>
    <w:p w14:paraId="2AAAC8C6" w14:textId="77777777" w:rsidR="005B3612" w:rsidRDefault="005B36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A47383" wp14:editId="14F056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A244" w14:textId="77777777" w:rsidR="005B3612" w:rsidRDefault="005B36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473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42A244" w14:textId="77777777" w:rsidR="005B3612" w:rsidRDefault="005B36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E5187C" w14:textId="77777777" w:rsidR="005B3612" w:rsidRDefault="005B3612"/>
    <w:p w14:paraId="13E954F8" w14:textId="77777777" w:rsidR="005B3612" w:rsidRDefault="005B3612"/>
    <w:p w14:paraId="796D74BF" w14:textId="77777777" w:rsidR="005B3612" w:rsidRDefault="005B36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2265BF" wp14:editId="39A64A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5AF5" w14:textId="77777777" w:rsidR="005B3612" w:rsidRDefault="005B3612"/>
                          <w:p w14:paraId="4D7961CA" w14:textId="77777777" w:rsidR="005B3612" w:rsidRDefault="005B36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2265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475AF5" w14:textId="77777777" w:rsidR="005B3612" w:rsidRDefault="005B3612"/>
                    <w:p w14:paraId="4D7961CA" w14:textId="77777777" w:rsidR="005B3612" w:rsidRDefault="005B36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24CE9A" w14:textId="77777777" w:rsidR="005B3612" w:rsidRDefault="005B3612"/>
    <w:p w14:paraId="5A16D6AA" w14:textId="77777777" w:rsidR="005B3612" w:rsidRDefault="005B3612">
      <w:pPr>
        <w:rPr>
          <w:sz w:val="2"/>
          <w:szCs w:val="2"/>
        </w:rPr>
      </w:pPr>
    </w:p>
    <w:p w14:paraId="3936272D" w14:textId="77777777" w:rsidR="005B3612" w:rsidRDefault="005B3612"/>
    <w:p w14:paraId="6D89C701" w14:textId="77777777" w:rsidR="005B3612" w:rsidRDefault="005B3612">
      <w:pPr>
        <w:spacing w:after="0" w:line="240" w:lineRule="auto"/>
      </w:pPr>
    </w:p>
  </w:footnote>
  <w:footnote w:type="continuationSeparator" w:id="0">
    <w:p w14:paraId="0091372F" w14:textId="77777777" w:rsidR="005B3612" w:rsidRDefault="005B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12"/>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56426</TotalTime>
  <Pages>2</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1195</cp:revision>
  <cp:lastPrinted>2009-02-06T05:36:00Z</cp:lastPrinted>
  <dcterms:created xsi:type="dcterms:W3CDTF">2024-01-07T13:43:00Z</dcterms:created>
  <dcterms:modified xsi:type="dcterms:W3CDTF">2024-04-03T15:12:00Z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