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E801" w14:textId="68502727" w:rsidR="00805137" w:rsidRDefault="001C69C0" w:rsidP="001C69C0">
      <w:pPr>
        <w:rPr>
          <w:rFonts w:ascii="Times New Roman" w:eastAsia="Arial Unicode MS" w:hAnsi="Times New Roman" w:cs="Times New Roman"/>
          <w:b/>
          <w:bCs/>
          <w:color w:val="000000"/>
          <w:kern w:val="0"/>
          <w:sz w:val="28"/>
          <w:szCs w:val="28"/>
          <w:lang w:eastAsia="ru-RU" w:bidi="uk-UA"/>
        </w:rPr>
      </w:pPr>
      <w:r w:rsidRPr="001C69C0">
        <w:rPr>
          <w:rFonts w:ascii="Times New Roman" w:eastAsia="Arial Unicode MS" w:hAnsi="Times New Roman" w:cs="Times New Roman" w:hint="eastAsia"/>
          <w:b/>
          <w:bCs/>
          <w:color w:val="000000"/>
          <w:kern w:val="0"/>
          <w:sz w:val="28"/>
          <w:szCs w:val="28"/>
          <w:lang w:eastAsia="ru-RU" w:bidi="uk-UA"/>
        </w:rPr>
        <w:t>Каюмов</w:t>
      </w:r>
      <w:r w:rsidRPr="001C69C0">
        <w:rPr>
          <w:rFonts w:ascii="Times New Roman" w:eastAsia="Arial Unicode MS" w:hAnsi="Times New Roman" w:cs="Times New Roman"/>
          <w:b/>
          <w:bCs/>
          <w:color w:val="000000"/>
          <w:kern w:val="0"/>
          <w:sz w:val="28"/>
          <w:szCs w:val="28"/>
          <w:lang w:eastAsia="ru-RU" w:bidi="uk-UA"/>
        </w:rPr>
        <w:t xml:space="preserve"> </w:t>
      </w:r>
      <w:proofErr w:type="spellStart"/>
      <w:r w:rsidRPr="001C69C0">
        <w:rPr>
          <w:rFonts w:ascii="Times New Roman" w:eastAsia="Arial Unicode MS" w:hAnsi="Times New Roman" w:cs="Times New Roman" w:hint="eastAsia"/>
          <w:b/>
          <w:bCs/>
          <w:color w:val="000000"/>
          <w:kern w:val="0"/>
          <w:sz w:val="28"/>
          <w:szCs w:val="28"/>
          <w:lang w:eastAsia="ru-RU" w:bidi="uk-UA"/>
        </w:rPr>
        <w:t>Махмадамин</w:t>
      </w:r>
      <w:proofErr w:type="spellEnd"/>
      <w:r w:rsidRPr="001C69C0">
        <w:rPr>
          <w:rFonts w:ascii="Times New Roman" w:eastAsia="Arial Unicode MS" w:hAnsi="Times New Roman" w:cs="Times New Roman"/>
          <w:b/>
          <w:bCs/>
          <w:color w:val="000000"/>
          <w:kern w:val="0"/>
          <w:sz w:val="28"/>
          <w:szCs w:val="28"/>
          <w:lang w:eastAsia="ru-RU" w:bidi="uk-UA"/>
        </w:rPr>
        <w:t xml:space="preserve"> </w:t>
      </w:r>
      <w:proofErr w:type="spellStart"/>
      <w:r w:rsidRPr="001C69C0">
        <w:rPr>
          <w:rFonts w:ascii="Times New Roman" w:eastAsia="Arial Unicode MS" w:hAnsi="Times New Roman" w:cs="Times New Roman" w:hint="eastAsia"/>
          <w:b/>
          <w:bCs/>
          <w:color w:val="000000"/>
          <w:kern w:val="0"/>
          <w:sz w:val="28"/>
          <w:szCs w:val="28"/>
          <w:lang w:eastAsia="ru-RU" w:bidi="uk-UA"/>
        </w:rPr>
        <w:t>Джумъахонович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Идея</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взаимосвязи</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физического</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воспитания</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и</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патриотизма</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в</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педагогических</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воззрениях</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персидско</w:t>
      </w:r>
      <w:r w:rsidRPr="001C69C0">
        <w:rPr>
          <w:rFonts w:ascii="Times New Roman" w:eastAsia="Arial Unicode MS" w:hAnsi="Times New Roman" w:cs="Times New Roman"/>
          <w:b/>
          <w:bCs/>
          <w:color w:val="000000"/>
          <w:kern w:val="0"/>
          <w:sz w:val="28"/>
          <w:szCs w:val="28"/>
          <w:lang w:eastAsia="ru-RU" w:bidi="uk-UA"/>
        </w:rPr>
        <w:t>-</w:t>
      </w:r>
      <w:r w:rsidRPr="001C69C0">
        <w:rPr>
          <w:rFonts w:ascii="Times New Roman" w:eastAsia="Arial Unicode MS" w:hAnsi="Times New Roman" w:cs="Times New Roman" w:hint="eastAsia"/>
          <w:b/>
          <w:bCs/>
          <w:color w:val="000000"/>
          <w:kern w:val="0"/>
          <w:sz w:val="28"/>
          <w:szCs w:val="28"/>
          <w:lang w:eastAsia="ru-RU" w:bidi="uk-UA"/>
        </w:rPr>
        <w:t>таджикских</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мыслителей</w:t>
      </w:r>
      <w:r w:rsidRPr="001C69C0">
        <w:rPr>
          <w:rFonts w:ascii="Times New Roman" w:eastAsia="Arial Unicode MS" w:hAnsi="Times New Roman" w:cs="Times New Roman"/>
          <w:b/>
          <w:bCs/>
          <w:color w:val="000000"/>
          <w:kern w:val="0"/>
          <w:sz w:val="28"/>
          <w:szCs w:val="28"/>
          <w:lang w:eastAsia="ru-RU" w:bidi="uk-UA"/>
        </w:rPr>
        <w:t xml:space="preserve"> I</w:t>
      </w:r>
      <w:r w:rsidRPr="001C69C0">
        <w:rPr>
          <w:rFonts w:ascii="Times New Roman" w:eastAsia="Arial Unicode MS" w:hAnsi="Times New Roman" w:cs="Times New Roman" w:hint="eastAsia"/>
          <w:b/>
          <w:bCs/>
          <w:color w:val="000000"/>
          <w:kern w:val="0"/>
          <w:sz w:val="28"/>
          <w:szCs w:val="28"/>
          <w:lang w:eastAsia="ru-RU" w:bidi="uk-UA"/>
        </w:rPr>
        <w:t>Х</w:t>
      </w:r>
      <w:r w:rsidRPr="001C69C0">
        <w:rPr>
          <w:rFonts w:ascii="Times New Roman" w:eastAsia="Arial Unicode MS" w:hAnsi="Times New Roman" w:cs="Times New Roman"/>
          <w:b/>
          <w:bCs/>
          <w:color w:val="000000"/>
          <w:kern w:val="0"/>
          <w:sz w:val="28"/>
          <w:szCs w:val="28"/>
          <w:lang w:eastAsia="ru-RU" w:bidi="uk-UA"/>
        </w:rPr>
        <w:t>-</w:t>
      </w:r>
      <w:r w:rsidRPr="001C69C0">
        <w:rPr>
          <w:rFonts w:ascii="Times New Roman" w:eastAsia="Arial Unicode MS" w:hAnsi="Times New Roman" w:cs="Times New Roman" w:hint="eastAsia"/>
          <w:b/>
          <w:bCs/>
          <w:color w:val="000000"/>
          <w:kern w:val="0"/>
          <w:sz w:val="28"/>
          <w:szCs w:val="28"/>
          <w:lang w:eastAsia="ru-RU" w:bidi="uk-UA"/>
        </w:rPr>
        <w:t>Х</w:t>
      </w:r>
      <w:r w:rsidRPr="001C69C0">
        <w:rPr>
          <w:rFonts w:ascii="Times New Roman" w:eastAsia="Arial Unicode MS" w:hAnsi="Times New Roman" w:cs="Times New Roman"/>
          <w:b/>
          <w:bCs/>
          <w:color w:val="000000"/>
          <w:kern w:val="0"/>
          <w:sz w:val="28"/>
          <w:szCs w:val="28"/>
          <w:lang w:eastAsia="ru-RU" w:bidi="uk-UA"/>
        </w:rPr>
        <w:t xml:space="preserve"> </w:t>
      </w:r>
      <w:r w:rsidRPr="001C69C0">
        <w:rPr>
          <w:rFonts w:ascii="Times New Roman" w:eastAsia="Arial Unicode MS" w:hAnsi="Times New Roman" w:cs="Times New Roman" w:hint="eastAsia"/>
          <w:b/>
          <w:bCs/>
          <w:color w:val="000000"/>
          <w:kern w:val="0"/>
          <w:sz w:val="28"/>
          <w:szCs w:val="28"/>
          <w:lang w:eastAsia="ru-RU" w:bidi="uk-UA"/>
        </w:rPr>
        <w:t>вв</w:t>
      </w:r>
      <w:r w:rsidRPr="001C69C0">
        <w:rPr>
          <w:rFonts w:ascii="Times New Roman" w:eastAsia="Arial Unicode MS" w:hAnsi="Times New Roman" w:cs="Times New Roman"/>
          <w:b/>
          <w:bCs/>
          <w:color w:val="000000"/>
          <w:kern w:val="0"/>
          <w:sz w:val="28"/>
          <w:szCs w:val="28"/>
          <w:lang w:eastAsia="ru-RU" w:bidi="uk-UA"/>
        </w:rPr>
        <w:t>.</w:t>
      </w:r>
    </w:p>
    <w:p w14:paraId="4C033F33" w14:textId="77777777" w:rsidR="001C69C0" w:rsidRDefault="001C69C0" w:rsidP="001C69C0">
      <w:r>
        <w:rPr>
          <w:rFonts w:hint="eastAsia"/>
        </w:rPr>
        <w:t>ОГЛАВЛЕНИЕ</w:t>
      </w:r>
      <w:r>
        <w:t xml:space="preserve"> </w:t>
      </w:r>
      <w:r>
        <w:rPr>
          <w:rFonts w:hint="eastAsia"/>
        </w:rPr>
        <w:t>ДИССЕРТАЦИИ</w:t>
      </w:r>
    </w:p>
    <w:p w14:paraId="339C65A3" w14:textId="77777777" w:rsidR="001C69C0" w:rsidRDefault="001C69C0" w:rsidP="001C69C0">
      <w:r>
        <w:rPr>
          <w:rFonts w:hint="eastAsia"/>
        </w:rPr>
        <w:t>кандидат</w:t>
      </w:r>
      <w:r>
        <w:t xml:space="preserve"> </w:t>
      </w:r>
      <w:r>
        <w:rPr>
          <w:rFonts w:hint="eastAsia"/>
        </w:rPr>
        <w:t>наук</w:t>
      </w:r>
      <w:r>
        <w:t xml:space="preserve"> </w:t>
      </w:r>
      <w:r>
        <w:rPr>
          <w:rFonts w:hint="eastAsia"/>
        </w:rPr>
        <w:t>Каюмов</w:t>
      </w:r>
      <w:r>
        <w:t xml:space="preserve"> </w:t>
      </w:r>
      <w:r>
        <w:rPr>
          <w:rFonts w:hint="eastAsia"/>
        </w:rPr>
        <w:t>Махмадамин</w:t>
      </w:r>
      <w:r>
        <w:t xml:space="preserve"> </w:t>
      </w:r>
      <w:r>
        <w:rPr>
          <w:rFonts w:hint="eastAsia"/>
        </w:rPr>
        <w:t>Джумъахонович</w:t>
      </w:r>
    </w:p>
    <w:p w14:paraId="11F3FD74" w14:textId="77777777" w:rsidR="001C69C0" w:rsidRDefault="001C69C0" w:rsidP="001C69C0">
      <w:r>
        <w:rPr>
          <w:rFonts w:hint="eastAsia"/>
        </w:rPr>
        <w:t>ВВЕДЕНИЕ</w:t>
      </w:r>
    </w:p>
    <w:p w14:paraId="584EF972" w14:textId="77777777" w:rsidR="001C69C0" w:rsidRDefault="001C69C0" w:rsidP="001C69C0"/>
    <w:p w14:paraId="68C46DFE" w14:textId="77777777" w:rsidR="001C69C0" w:rsidRDefault="001C69C0" w:rsidP="001C69C0">
      <w:r>
        <w:rPr>
          <w:rFonts w:hint="eastAsia"/>
        </w:rPr>
        <w:t>ГЛАВА</w:t>
      </w:r>
      <w:r>
        <w:t xml:space="preserve"> I.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ФИЗИЧЕСКОГО</w:t>
      </w:r>
      <w:r>
        <w:t xml:space="preserve"> </w:t>
      </w:r>
      <w:r>
        <w:rPr>
          <w:rFonts w:hint="eastAsia"/>
        </w:rPr>
        <w:t>ВОСПИТАНИЯ</w:t>
      </w:r>
      <w:r>
        <w:t xml:space="preserve"> </w:t>
      </w:r>
      <w:r>
        <w:rPr>
          <w:rFonts w:hint="eastAsia"/>
        </w:rPr>
        <w:t>И</w:t>
      </w:r>
      <w:r>
        <w:t xml:space="preserve"> </w:t>
      </w:r>
      <w:r>
        <w:rPr>
          <w:rFonts w:hint="eastAsia"/>
        </w:rPr>
        <w:t>ПАТРИОТИЗМА</w:t>
      </w:r>
      <w:r>
        <w:t xml:space="preserve"> </w:t>
      </w:r>
      <w:r>
        <w:rPr>
          <w:rFonts w:hint="eastAsia"/>
        </w:rPr>
        <w:t>НА</w:t>
      </w:r>
      <w:r>
        <w:t xml:space="preserve"> </w:t>
      </w:r>
      <w:r>
        <w:rPr>
          <w:rFonts w:hint="eastAsia"/>
        </w:rPr>
        <w:t>ОСНОВЕ</w:t>
      </w:r>
      <w:r>
        <w:t xml:space="preserve"> </w:t>
      </w:r>
      <w:r>
        <w:rPr>
          <w:rFonts w:hint="eastAsia"/>
        </w:rPr>
        <w:t>ПЕДАГОГИЧЕСКИХ</w:t>
      </w:r>
      <w:r>
        <w:t xml:space="preserve"> </w:t>
      </w:r>
      <w:r>
        <w:rPr>
          <w:rFonts w:hint="eastAsia"/>
        </w:rPr>
        <w:t>ВОЗЗРЕНИЙ</w:t>
      </w:r>
      <w:r>
        <w:t xml:space="preserve"> </w:t>
      </w:r>
      <w:r>
        <w:rPr>
          <w:rFonts w:hint="eastAsia"/>
        </w:rPr>
        <w:t>ПЕРСИДСКО</w:t>
      </w:r>
      <w:r>
        <w:t>-</w:t>
      </w:r>
      <w:r>
        <w:rPr>
          <w:rFonts w:hint="eastAsia"/>
        </w:rPr>
        <w:t>ТАДЖИКСКИХ</w:t>
      </w:r>
    </w:p>
    <w:p w14:paraId="52BC9279" w14:textId="77777777" w:rsidR="001C69C0" w:rsidRDefault="001C69C0" w:rsidP="001C69C0"/>
    <w:p w14:paraId="274C06B2" w14:textId="77777777" w:rsidR="001C69C0" w:rsidRDefault="001C69C0" w:rsidP="001C69C0">
      <w:r>
        <w:rPr>
          <w:rFonts w:hint="eastAsia"/>
        </w:rPr>
        <w:t>МЫСЛИТЕЛЕЙ</w:t>
      </w:r>
    </w:p>
    <w:p w14:paraId="2AA9B33B" w14:textId="77777777" w:rsidR="001C69C0" w:rsidRDefault="001C69C0" w:rsidP="001C69C0"/>
    <w:p w14:paraId="4B4DACBC" w14:textId="77777777" w:rsidR="001C69C0" w:rsidRDefault="001C69C0" w:rsidP="001C69C0">
      <w:r>
        <w:t xml:space="preserve">1.1. </w:t>
      </w:r>
      <w:r>
        <w:rPr>
          <w:rFonts w:hint="eastAsia"/>
        </w:rPr>
        <w:t>Проблемы</w:t>
      </w:r>
      <w:r>
        <w:t xml:space="preserve"> </w:t>
      </w:r>
      <w:r>
        <w:rPr>
          <w:rFonts w:hint="eastAsia"/>
        </w:rPr>
        <w:t>и</w:t>
      </w:r>
      <w:r>
        <w:t xml:space="preserve"> </w:t>
      </w:r>
      <w:r>
        <w:rPr>
          <w:rFonts w:hint="eastAsia"/>
        </w:rPr>
        <w:t>необходимость</w:t>
      </w:r>
      <w:r>
        <w:t xml:space="preserve"> </w:t>
      </w:r>
      <w:r>
        <w:rPr>
          <w:rFonts w:hint="eastAsia"/>
        </w:rPr>
        <w:t>исследования</w:t>
      </w:r>
      <w:r>
        <w:t xml:space="preserve"> </w:t>
      </w:r>
      <w:r>
        <w:rPr>
          <w:rFonts w:hint="eastAsia"/>
        </w:rPr>
        <w:t>взаимосвязи</w:t>
      </w:r>
      <w:r>
        <w:t xml:space="preserve"> </w:t>
      </w:r>
      <w:r>
        <w:rPr>
          <w:rFonts w:hint="eastAsia"/>
        </w:rPr>
        <w:t>физического</w:t>
      </w:r>
      <w:r>
        <w:t xml:space="preserve"> </w:t>
      </w:r>
      <w:r>
        <w:rPr>
          <w:rFonts w:hint="eastAsia"/>
        </w:rPr>
        <w:t>воспитания</w:t>
      </w:r>
      <w:r>
        <w:t xml:space="preserve"> </w:t>
      </w:r>
      <w:r>
        <w:rPr>
          <w:rFonts w:hint="eastAsia"/>
        </w:rPr>
        <w:t>и</w:t>
      </w:r>
      <w:r>
        <w:t xml:space="preserve"> </w:t>
      </w:r>
      <w:r>
        <w:rPr>
          <w:rFonts w:hint="eastAsia"/>
        </w:rPr>
        <w:t>патриотизма</w:t>
      </w:r>
      <w:r>
        <w:t xml:space="preserve"> </w:t>
      </w:r>
      <w:r>
        <w:rPr>
          <w:rFonts w:hint="eastAsia"/>
        </w:rPr>
        <w:t>на</w:t>
      </w:r>
      <w:r>
        <w:t xml:space="preserve"> </w:t>
      </w:r>
      <w:r>
        <w:rPr>
          <w:rFonts w:hint="eastAsia"/>
        </w:rPr>
        <w:t>основе</w:t>
      </w:r>
      <w:r>
        <w:t xml:space="preserve"> </w:t>
      </w:r>
      <w:r>
        <w:rPr>
          <w:rFonts w:hint="eastAsia"/>
        </w:rPr>
        <w:t>педагогических</w:t>
      </w:r>
      <w:r>
        <w:t xml:space="preserve"> </w:t>
      </w:r>
      <w:r>
        <w:rPr>
          <w:rFonts w:hint="eastAsia"/>
        </w:rPr>
        <w:t>воззрений</w:t>
      </w:r>
      <w:r>
        <w:t xml:space="preserve"> </w:t>
      </w:r>
      <w:r>
        <w:rPr>
          <w:rFonts w:hint="eastAsia"/>
        </w:rPr>
        <w:t>персидско</w:t>
      </w:r>
      <w:r>
        <w:t>-</w:t>
      </w:r>
    </w:p>
    <w:p w14:paraId="7DE87B04" w14:textId="77777777" w:rsidR="001C69C0" w:rsidRDefault="001C69C0" w:rsidP="001C69C0"/>
    <w:p w14:paraId="5AC436AC" w14:textId="77777777" w:rsidR="001C69C0" w:rsidRDefault="001C69C0" w:rsidP="001C69C0">
      <w:r>
        <w:rPr>
          <w:rFonts w:hint="eastAsia"/>
        </w:rPr>
        <w:t>таджикских</w:t>
      </w:r>
      <w:r>
        <w:t xml:space="preserve"> </w:t>
      </w:r>
      <w:r>
        <w:rPr>
          <w:rFonts w:hint="eastAsia"/>
        </w:rPr>
        <w:t>мыслителелей</w:t>
      </w:r>
    </w:p>
    <w:p w14:paraId="347245D1" w14:textId="77777777" w:rsidR="001C69C0" w:rsidRDefault="001C69C0" w:rsidP="001C69C0"/>
    <w:p w14:paraId="1EED3AE5" w14:textId="77777777" w:rsidR="001C69C0" w:rsidRDefault="001C69C0" w:rsidP="001C69C0">
      <w:r>
        <w:t xml:space="preserve">1.2 </w:t>
      </w:r>
      <w:r>
        <w:rPr>
          <w:rFonts w:hint="eastAsia"/>
        </w:rPr>
        <w:t>Проблемы</w:t>
      </w:r>
      <w:r>
        <w:t xml:space="preserve"> </w:t>
      </w:r>
      <w:r>
        <w:rPr>
          <w:rFonts w:hint="eastAsia"/>
        </w:rPr>
        <w:t>физического</w:t>
      </w:r>
      <w:r>
        <w:t xml:space="preserve"> </w:t>
      </w:r>
      <w:r>
        <w:rPr>
          <w:rFonts w:hint="eastAsia"/>
        </w:rPr>
        <w:t>и</w:t>
      </w:r>
      <w:r>
        <w:t xml:space="preserve"> </w:t>
      </w:r>
      <w:r>
        <w:rPr>
          <w:rFonts w:hint="eastAsia"/>
        </w:rPr>
        <w:t>патриотического</w:t>
      </w:r>
      <w:r>
        <w:t xml:space="preserve"> </w:t>
      </w:r>
      <w:r>
        <w:rPr>
          <w:rFonts w:hint="eastAsia"/>
        </w:rPr>
        <w:t>воспитания</w:t>
      </w:r>
      <w:r>
        <w:t xml:space="preserve"> </w:t>
      </w:r>
      <w:r>
        <w:rPr>
          <w:rFonts w:hint="eastAsia"/>
        </w:rPr>
        <w:t>в</w:t>
      </w:r>
      <w:r>
        <w:t xml:space="preserve"> </w:t>
      </w:r>
      <w:r>
        <w:rPr>
          <w:rFonts w:hint="eastAsia"/>
        </w:rPr>
        <w:t>устном</w:t>
      </w:r>
    </w:p>
    <w:p w14:paraId="0DF9201D" w14:textId="77777777" w:rsidR="001C69C0" w:rsidRDefault="001C69C0" w:rsidP="001C69C0"/>
    <w:p w14:paraId="29519F80" w14:textId="77777777" w:rsidR="001C69C0" w:rsidRDefault="001C69C0" w:rsidP="001C69C0">
      <w:r>
        <w:rPr>
          <w:rFonts w:hint="eastAsia"/>
        </w:rPr>
        <w:t>народном</w:t>
      </w:r>
      <w:r>
        <w:t xml:space="preserve"> </w:t>
      </w:r>
      <w:r>
        <w:rPr>
          <w:rFonts w:hint="eastAsia"/>
        </w:rPr>
        <w:t>творчестве</w:t>
      </w:r>
    </w:p>
    <w:p w14:paraId="3B60B65C" w14:textId="77777777" w:rsidR="001C69C0" w:rsidRDefault="001C69C0" w:rsidP="001C69C0"/>
    <w:p w14:paraId="0840BE7E" w14:textId="77777777" w:rsidR="001C69C0" w:rsidRDefault="001C69C0" w:rsidP="001C69C0">
      <w:r>
        <w:rPr>
          <w:rFonts w:hint="eastAsia"/>
        </w:rPr>
        <w:t>Вывводы</w:t>
      </w:r>
      <w:r>
        <w:t xml:space="preserve"> </w:t>
      </w:r>
      <w:r>
        <w:rPr>
          <w:rFonts w:hint="eastAsia"/>
        </w:rPr>
        <w:t>по</w:t>
      </w:r>
      <w:r>
        <w:t xml:space="preserve"> </w:t>
      </w:r>
      <w:r>
        <w:rPr>
          <w:rFonts w:hint="eastAsia"/>
        </w:rPr>
        <w:t>первой</w:t>
      </w:r>
      <w:r>
        <w:t xml:space="preserve"> </w:t>
      </w:r>
      <w:r>
        <w:rPr>
          <w:rFonts w:hint="eastAsia"/>
        </w:rPr>
        <w:t>главе</w:t>
      </w:r>
    </w:p>
    <w:p w14:paraId="36D89DCC" w14:textId="77777777" w:rsidR="001C69C0" w:rsidRDefault="001C69C0" w:rsidP="001C69C0"/>
    <w:p w14:paraId="2F2A7387" w14:textId="77777777" w:rsidR="001C69C0" w:rsidRDefault="001C69C0" w:rsidP="001C69C0">
      <w:r>
        <w:rPr>
          <w:rFonts w:hint="eastAsia"/>
        </w:rPr>
        <w:t>ГЛАВА</w:t>
      </w:r>
      <w:r>
        <w:t xml:space="preserve"> II. </w:t>
      </w:r>
      <w:r>
        <w:rPr>
          <w:rFonts w:hint="eastAsia"/>
        </w:rPr>
        <w:t>ПЕДАГОГИЧЕСКИЕ</w:t>
      </w:r>
      <w:r>
        <w:t xml:space="preserve"> </w:t>
      </w:r>
      <w:r>
        <w:rPr>
          <w:rFonts w:hint="eastAsia"/>
        </w:rPr>
        <w:t>ВЗГЛЯДЫ</w:t>
      </w:r>
      <w:r>
        <w:t xml:space="preserve"> </w:t>
      </w:r>
      <w:r>
        <w:rPr>
          <w:rFonts w:hint="eastAsia"/>
        </w:rPr>
        <w:t>ПЕРСИДСКО</w:t>
      </w:r>
      <w:r>
        <w:t>-</w:t>
      </w:r>
      <w:r>
        <w:rPr>
          <w:rFonts w:hint="eastAsia"/>
        </w:rPr>
        <w:t>ТАДЖИКСКИХ</w:t>
      </w:r>
      <w:r>
        <w:t xml:space="preserve"> </w:t>
      </w:r>
      <w:r>
        <w:rPr>
          <w:rFonts w:hint="eastAsia"/>
        </w:rPr>
        <w:t>МЫСЛИТЕЛЕЙ</w:t>
      </w:r>
      <w:r>
        <w:t xml:space="preserve"> 1</w:t>
      </w:r>
      <w:r>
        <w:rPr>
          <w:rFonts w:hint="eastAsia"/>
        </w:rPr>
        <w:t>Х</w:t>
      </w:r>
      <w:r>
        <w:t xml:space="preserve"> - </w:t>
      </w:r>
      <w:r>
        <w:rPr>
          <w:rFonts w:hint="eastAsia"/>
        </w:rPr>
        <w:t>Х</w:t>
      </w:r>
      <w:r>
        <w:t xml:space="preserve"> </w:t>
      </w:r>
      <w:r>
        <w:rPr>
          <w:rFonts w:hint="eastAsia"/>
        </w:rPr>
        <w:t>ВЕКОВ</w:t>
      </w:r>
      <w:r>
        <w:t xml:space="preserve"> </w:t>
      </w:r>
      <w:r>
        <w:rPr>
          <w:rFonts w:hint="eastAsia"/>
        </w:rPr>
        <w:t>О</w:t>
      </w:r>
      <w:r>
        <w:t xml:space="preserve"> </w:t>
      </w:r>
      <w:r>
        <w:rPr>
          <w:rFonts w:hint="eastAsia"/>
        </w:rPr>
        <w:t>ФИЗИЧЕСКОМ</w:t>
      </w:r>
      <w:r>
        <w:t xml:space="preserve"> </w:t>
      </w:r>
      <w:r>
        <w:rPr>
          <w:rFonts w:hint="eastAsia"/>
        </w:rPr>
        <w:t>ВОСПИТАНИИ</w:t>
      </w:r>
      <w:r>
        <w:t xml:space="preserve"> </w:t>
      </w:r>
      <w:r>
        <w:rPr>
          <w:rFonts w:hint="eastAsia"/>
        </w:rPr>
        <w:t>И</w:t>
      </w:r>
      <w:r>
        <w:t xml:space="preserve"> </w:t>
      </w:r>
      <w:r>
        <w:rPr>
          <w:rFonts w:hint="eastAsia"/>
        </w:rPr>
        <w:t>ПАТРИОТИЗМЕ</w:t>
      </w:r>
    </w:p>
    <w:p w14:paraId="0A9EC269" w14:textId="77777777" w:rsidR="001C69C0" w:rsidRDefault="001C69C0" w:rsidP="001C69C0"/>
    <w:p w14:paraId="0794EABF" w14:textId="77777777" w:rsidR="001C69C0" w:rsidRDefault="001C69C0" w:rsidP="001C69C0">
      <w:r>
        <w:t xml:space="preserve">2.1. </w:t>
      </w:r>
      <w:r>
        <w:rPr>
          <w:rFonts w:hint="eastAsia"/>
        </w:rPr>
        <w:t>Идеи</w:t>
      </w:r>
      <w:r>
        <w:t xml:space="preserve"> </w:t>
      </w:r>
      <w:r>
        <w:rPr>
          <w:rFonts w:hint="eastAsia"/>
        </w:rPr>
        <w:t>взаимосвязи</w:t>
      </w:r>
      <w:r>
        <w:t xml:space="preserve"> </w:t>
      </w:r>
      <w:r>
        <w:rPr>
          <w:rFonts w:hint="eastAsia"/>
        </w:rPr>
        <w:t>физического</w:t>
      </w:r>
      <w:r>
        <w:t xml:space="preserve"> </w:t>
      </w:r>
      <w:r>
        <w:rPr>
          <w:rFonts w:hint="eastAsia"/>
        </w:rPr>
        <w:t>воспитания</w:t>
      </w:r>
      <w:r>
        <w:t xml:space="preserve"> </w:t>
      </w:r>
      <w:r>
        <w:rPr>
          <w:rFonts w:hint="eastAsia"/>
        </w:rPr>
        <w:t>и</w:t>
      </w:r>
      <w:r>
        <w:t xml:space="preserve"> </w:t>
      </w:r>
      <w:r>
        <w:rPr>
          <w:rFonts w:hint="eastAsia"/>
        </w:rPr>
        <w:t>патриотизма</w:t>
      </w:r>
      <w:r>
        <w:t xml:space="preserve"> </w:t>
      </w:r>
      <w:r>
        <w:rPr>
          <w:rFonts w:hint="eastAsia"/>
        </w:rPr>
        <w:t>в</w:t>
      </w:r>
      <w:r>
        <w:t xml:space="preserve"> </w:t>
      </w:r>
      <w:r>
        <w:rPr>
          <w:rFonts w:hint="eastAsia"/>
        </w:rPr>
        <w:t>творчестве</w:t>
      </w:r>
      <w:r>
        <w:t xml:space="preserve"> </w:t>
      </w:r>
      <w:r>
        <w:rPr>
          <w:rFonts w:hint="eastAsia"/>
        </w:rPr>
        <w:t>Абуабдулло</w:t>
      </w:r>
      <w:r>
        <w:t xml:space="preserve"> </w:t>
      </w:r>
      <w:r>
        <w:rPr>
          <w:rFonts w:hint="eastAsia"/>
        </w:rPr>
        <w:t>Рудаки</w:t>
      </w:r>
    </w:p>
    <w:p w14:paraId="76FE687E" w14:textId="77777777" w:rsidR="001C69C0" w:rsidRDefault="001C69C0" w:rsidP="001C69C0"/>
    <w:p w14:paraId="18FB9214" w14:textId="77777777" w:rsidR="001C69C0" w:rsidRDefault="001C69C0" w:rsidP="001C69C0">
      <w:r>
        <w:lastRenderedPageBreak/>
        <w:t xml:space="preserve">2.2. </w:t>
      </w:r>
      <w:r>
        <w:rPr>
          <w:rFonts w:hint="eastAsia"/>
        </w:rPr>
        <w:t>Физическое</w:t>
      </w:r>
      <w:r>
        <w:t xml:space="preserve"> </w:t>
      </w:r>
      <w:r>
        <w:rPr>
          <w:rFonts w:hint="eastAsia"/>
        </w:rPr>
        <w:t>воспитание</w:t>
      </w:r>
      <w:r>
        <w:t xml:space="preserve"> </w:t>
      </w:r>
      <w:r>
        <w:rPr>
          <w:rFonts w:hint="eastAsia"/>
        </w:rPr>
        <w:t>и</w:t>
      </w:r>
      <w:r>
        <w:t xml:space="preserve"> </w:t>
      </w:r>
      <w:r>
        <w:rPr>
          <w:rFonts w:hint="eastAsia"/>
        </w:rPr>
        <w:t>идеи</w:t>
      </w:r>
      <w:r>
        <w:t xml:space="preserve"> </w:t>
      </w:r>
      <w:r>
        <w:rPr>
          <w:rFonts w:hint="eastAsia"/>
        </w:rPr>
        <w:t>патриотизма</w:t>
      </w:r>
      <w:r>
        <w:t xml:space="preserve"> </w:t>
      </w:r>
      <w:r>
        <w:rPr>
          <w:rFonts w:hint="eastAsia"/>
        </w:rPr>
        <w:t>в</w:t>
      </w:r>
      <w:r>
        <w:t xml:space="preserve"> </w:t>
      </w:r>
      <w:r>
        <w:rPr>
          <w:rFonts w:hint="eastAsia"/>
        </w:rPr>
        <w:t>«</w:t>
      </w:r>
      <w:r>
        <w:rPr>
          <w:rFonts w:hint="eastAsia"/>
        </w:rPr>
        <w:t>Шахнаме</w:t>
      </w:r>
      <w:r>
        <w:rPr>
          <w:rFonts w:hint="eastAsia"/>
        </w:rPr>
        <w:t>»</w:t>
      </w:r>
      <w:r>
        <w:t xml:space="preserve"> </w:t>
      </w:r>
      <w:r>
        <w:rPr>
          <w:rFonts w:hint="eastAsia"/>
        </w:rPr>
        <w:t>Абулкосима</w:t>
      </w:r>
      <w:r>
        <w:t xml:space="preserve"> </w:t>
      </w:r>
      <w:r>
        <w:rPr>
          <w:rFonts w:hint="eastAsia"/>
        </w:rPr>
        <w:t>Фирдоуси</w:t>
      </w:r>
    </w:p>
    <w:p w14:paraId="061FB6C0" w14:textId="77777777" w:rsidR="001C69C0" w:rsidRDefault="001C69C0" w:rsidP="001C69C0"/>
    <w:p w14:paraId="09B2A10C" w14:textId="77777777" w:rsidR="001C69C0" w:rsidRDefault="001C69C0" w:rsidP="001C69C0">
      <w:r>
        <w:t xml:space="preserve">2.3. </w:t>
      </w:r>
      <w:r>
        <w:rPr>
          <w:rFonts w:hint="eastAsia"/>
        </w:rPr>
        <w:t>Физическое</w:t>
      </w:r>
      <w:r>
        <w:t xml:space="preserve"> </w:t>
      </w:r>
      <w:r>
        <w:rPr>
          <w:rFonts w:hint="eastAsia"/>
        </w:rPr>
        <w:t>воспитание</w:t>
      </w:r>
      <w:r>
        <w:t xml:space="preserve"> </w:t>
      </w:r>
      <w:r>
        <w:rPr>
          <w:rFonts w:hint="eastAsia"/>
        </w:rPr>
        <w:t>и</w:t>
      </w:r>
      <w:r>
        <w:t xml:space="preserve"> </w:t>
      </w:r>
      <w:r>
        <w:rPr>
          <w:rFonts w:hint="eastAsia"/>
        </w:rPr>
        <w:t>идеи</w:t>
      </w:r>
      <w:r>
        <w:t xml:space="preserve"> </w:t>
      </w:r>
      <w:r>
        <w:rPr>
          <w:rFonts w:hint="eastAsia"/>
        </w:rPr>
        <w:t>патриотизма</w:t>
      </w:r>
      <w:r>
        <w:t xml:space="preserve"> </w:t>
      </w:r>
      <w:r>
        <w:rPr>
          <w:rFonts w:hint="eastAsia"/>
        </w:rPr>
        <w:t>в</w:t>
      </w:r>
      <w:r>
        <w:t xml:space="preserve"> </w:t>
      </w:r>
      <w:r>
        <w:rPr>
          <w:rFonts w:hint="eastAsia"/>
        </w:rPr>
        <w:t>философско</w:t>
      </w:r>
      <w:r>
        <w:t>-</w:t>
      </w:r>
      <w:r>
        <w:rPr>
          <w:rFonts w:hint="eastAsia"/>
        </w:rPr>
        <w:t>педагогических</w:t>
      </w:r>
      <w:r>
        <w:t xml:space="preserve"> </w:t>
      </w:r>
      <w:r>
        <w:rPr>
          <w:rFonts w:hint="eastAsia"/>
        </w:rPr>
        <w:t>воззрениях</w:t>
      </w:r>
      <w:r>
        <w:t xml:space="preserve"> </w:t>
      </w:r>
      <w:r>
        <w:rPr>
          <w:rFonts w:hint="eastAsia"/>
        </w:rPr>
        <w:t>Абуали</w:t>
      </w:r>
      <w:r>
        <w:t xml:space="preserve"> </w:t>
      </w:r>
      <w:r>
        <w:rPr>
          <w:rFonts w:hint="eastAsia"/>
        </w:rPr>
        <w:t>ибн</w:t>
      </w:r>
      <w:r>
        <w:t xml:space="preserve"> </w:t>
      </w:r>
      <w:r>
        <w:rPr>
          <w:rFonts w:hint="eastAsia"/>
        </w:rPr>
        <w:t>Сины</w:t>
      </w:r>
    </w:p>
    <w:p w14:paraId="24D8ECCD" w14:textId="77777777" w:rsidR="001C69C0" w:rsidRDefault="001C69C0" w:rsidP="001C69C0"/>
    <w:p w14:paraId="31014B17" w14:textId="77777777" w:rsidR="001C69C0" w:rsidRDefault="001C69C0" w:rsidP="001C69C0">
      <w:r>
        <w:t xml:space="preserve">2.4. </w:t>
      </w:r>
      <w:r>
        <w:rPr>
          <w:rFonts w:hint="eastAsia"/>
        </w:rPr>
        <w:t>Значение</w:t>
      </w:r>
      <w:r>
        <w:t xml:space="preserve"> </w:t>
      </w:r>
      <w:r>
        <w:rPr>
          <w:rFonts w:hint="eastAsia"/>
        </w:rPr>
        <w:t>изучения</w:t>
      </w:r>
      <w:r>
        <w:t xml:space="preserve"> </w:t>
      </w:r>
      <w:r>
        <w:rPr>
          <w:rFonts w:hint="eastAsia"/>
        </w:rPr>
        <w:t>педагогических</w:t>
      </w:r>
      <w:r>
        <w:t xml:space="preserve"> </w:t>
      </w:r>
      <w:r>
        <w:rPr>
          <w:rFonts w:hint="eastAsia"/>
        </w:rPr>
        <w:t>воззрений</w:t>
      </w:r>
      <w:r>
        <w:t xml:space="preserve"> </w:t>
      </w:r>
      <w:r>
        <w:rPr>
          <w:rFonts w:hint="eastAsia"/>
        </w:rPr>
        <w:t>мыслителей</w:t>
      </w:r>
      <w:r>
        <w:t xml:space="preserve"> 1</w:t>
      </w:r>
      <w:r>
        <w:rPr>
          <w:rFonts w:hint="eastAsia"/>
        </w:rPr>
        <w:t>Х</w:t>
      </w:r>
      <w:r>
        <w:t>-</w:t>
      </w:r>
      <w:r>
        <w:rPr>
          <w:rFonts w:hint="eastAsia"/>
        </w:rPr>
        <w:t>Х</w:t>
      </w:r>
      <w:r>
        <w:t xml:space="preserve"> </w:t>
      </w:r>
      <w:r>
        <w:rPr>
          <w:rFonts w:hint="eastAsia"/>
        </w:rPr>
        <w:t>вв</w:t>
      </w:r>
      <w:r>
        <w:t xml:space="preserve">. </w:t>
      </w:r>
      <w:r>
        <w:rPr>
          <w:rFonts w:hint="eastAsia"/>
        </w:rPr>
        <w:t>о</w:t>
      </w:r>
      <w:r>
        <w:t xml:space="preserve"> </w:t>
      </w:r>
      <w:r>
        <w:rPr>
          <w:rFonts w:hint="eastAsia"/>
        </w:rPr>
        <w:t>взаимосвязи</w:t>
      </w:r>
      <w:r>
        <w:t xml:space="preserve"> </w:t>
      </w:r>
      <w:r>
        <w:rPr>
          <w:rFonts w:hint="eastAsia"/>
        </w:rPr>
        <w:t>физического</w:t>
      </w:r>
      <w:r>
        <w:t xml:space="preserve"> </w:t>
      </w:r>
      <w:r>
        <w:rPr>
          <w:rFonts w:hint="eastAsia"/>
        </w:rPr>
        <w:t>воспитания</w:t>
      </w:r>
      <w:r>
        <w:t xml:space="preserve"> </w:t>
      </w:r>
      <w:r>
        <w:rPr>
          <w:rFonts w:hint="eastAsia"/>
        </w:rPr>
        <w:t>и</w:t>
      </w:r>
      <w:r>
        <w:t xml:space="preserve"> </w:t>
      </w:r>
      <w:r>
        <w:rPr>
          <w:rFonts w:hint="eastAsia"/>
        </w:rPr>
        <w:t>патриотизма</w:t>
      </w:r>
      <w:r>
        <w:t xml:space="preserve"> </w:t>
      </w:r>
      <w:r>
        <w:rPr>
          <w:rFonts w:hint="eastAsia"/>
        </w:rPr>
        <w:t>в</w:t>
      </w:r>
      <w:r>
        <w:t xml:space="preserve"> </w:t>
      </w:r>
      <w:r>
        <w:rPr>
          <w:rFonts w:hint="eastAsia"/>
        </w:rPr>
        <w:t>системе</w:t>
      </w:r>
      <w:r>
        <w:t xml:space="preserve"> </w:t>
      </w:r>
      <w:r>
        <w:rPr>
          <w:rFonts w:hint="eastAsia"/>
        </w:rPr>
        <w:t>современного</w:t>
      </w:r>
    </w:p>
    <w:p w14:paraId="19AA8A4C" w14:textId="77777777" w:rsidR="001C69C0" w:rsidRDefault="001C69C0" w:rsidP="001C69C0"/>
    <w:p w14:paraId="3E885063" w14:textId="77777777" w:rsidR="001C69C0" w:rsidRDefault="001C69C0" w:rsidP="001C69C0">
      <w:r>
        <w:rPr>
          <w:rFonts w:hint="eastAsia"/>
        </w:rPr>
        <w:t>образования</w:t>
      </w:r>
    </w:p>
    <w:p w14:paraId="0E80CA72" w14:textId="77777777" w:rsidR="001C69C0" w:rsidRDefault="001C69C0" w:rsidP="001C69C0"/>
    <w:p w14:paraId="7DE34124" w14:textId="77777777" w:rsidR="001C69C0" w:rsidRDefault="001C69C0" w:rsidP="001C69C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246F818" w14:textId="77777777" w:rsidR="001C69C0" w:rsidRDefault="001C69C0" w:rsidP="001C69C0"/>
    <w:p w14:paraId="47A8677E" w14:textId="77777777" w:rsidR="001C69C0" w:rsidRDefault="001C69C0" w:rsidP="001C69C0">
      <w:r>
        <w:rPr>
          <w:rFonts w:hint="eastAsia"/>
        </w:rPr>
        <w:t>ЗАКЛЮЧЕНИЕ</w:t>
      </w:r>
    </w:p>
    <w:p w14:paraId="22971E26" w14:textId="77777777" w:rsidR="001C69C0" w:rsidRDefault="001C69C0" w:rsidP="001C69C0"/>
    <w:p w14:paraId="66368DCA" w14:textId="1A6C5553" w:rsidR="001C69C0" w:rsidRPr="001C69C0" w:rsidRDefault="001C69C0" w:rsidP="001C69C0">
      <w:r>
        <w:rPr>
          <w:rFonts w:hint="eastAsia"/>
        </w:rPr>
        <w:t>БИБЛИОГРАФИЯ</w:t>
      </w:r>
    </w:p>
    <w:sectPr w:rsidR="001C69C0" w:rsidRPr="001C69C0" w:rsidSect="004C75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C7C1" w14:textId="77777777" w:rsidR="004C75DF" w:rsidRDefault="004C75DF">
      <w:pPr>
        <w:spacing w:after="0" w:line="240" w:lineRule="auto"/>
      </w:pPr>
      <w:r>
        <w:separator/>
      </w:r>
    </w:p>
  </w:endnote>
  <w:endnote w:type="continuationSeparator" w:id="0">
    <w:p w14:paraId="3817102C" w14:textId="77777777" w:rsidR="004C75DF" w:rsidRDefault="004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B095" w14:textId="77777777" w:rsidR="004C75DF" w:rsidRDefault="004C75DF"/>
    <w:p w14:paraId="13C10804" w14:textId="77777777" w:rsidR="004C75DF" w:rsidRDefault="004C75DF"/>
    <w:p w14:paraId="6F5D4AA8" w14:textId="77777777" w:rsidR="004C75DF" w:rsidRDefault="004C75DF"/>
    <w:p w14:paraId="6905FAA0" w14:textId="77777777" w:rsidR="004C75DF" w:rsidRDefault="004C75DF"/>
    <w:p w14:paraId="256CC609" w14:textId="77777777" w:rsidR="004C75DF" w:rsidRDefault="004C75DF"/>
    <w:p w14:paraId="58F60F0D" w14:textId="77777777" w:rsidR="004C75DF" w:rsidRDefault="004C75DF"/>
    <w:p w14:paraId="72AC4002" w14:textId="77777777" w:rsidR="004C75DF" w:rsidRDefault="004C75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4080B7" wp14:editId="2E96F2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F8B37" w14:textId="77777777" w:rsidR="004C75DF" w:rsidRDefault="004C7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080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8F8B37" w14:textId="77777777" w:rsidR="004C75DF" w:rsidRDefault="004C7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208835" w14:textId="77777777" w:rsidR="004C75DF" w:rsidRDefault="004C75DF"/>
    <w:p w14:paraId="5C164047" w14:textId="77777777" w:rsidR="004C75DF" w:rsidRDefault="004C75DF"/>
    <w:p w14:paraId="5CACDAA1" w14:textId="77777777" w:rsidR="004C75DF" w:rsidRDefault="004C75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E5DD2D" wp14:editId="606302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5C23" w14:textId="77777777" w:rsidR="004C75DF" w:rsidRDefault="004C75DF"/>
                          <w:p w14:paraId="3D257AD0" w14:textId="77777777" w:rsidR="004C75DF" w:rsidRDefault="004C75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E5DD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D25C23" w14:textId="77777777" w:rsidR="004C75DF" w:rsidRDefault="004C75DF"/>
                    <w:p w14:paraId="3D257AD0" w14:textId="77777777" w:rsidR="004C75DF" w:rsidRDefault="004C75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4C2F79" w14:textId="77777777" w:rsidR="004C75DF" w:rsidRDefault="004C75DF"/>
    <w:p w14:paraId="7BC61EC1" w14:textId="77777777" w:rsidR="004C75DF" w:rsidRDefault="004C75DF">
      <w:pPr>
        <w:rPr>
          <w:sz w:val="2"/>
          <w:szCs w:val="2"/>
        </w:rPr>
      </w:pPr>
    </w:p>
    <w:p w14:paraId="7A96BE3B" w14:textId="77777777" w:rsidR="004C75DF" w:rsidRDefault="004C75DF"/>
    <w:p w14:paraId="040CE1D6" w14:textId="77777777" w:rsidR="004C75DF" w:rsidRDefault="004C75DF">
      <w:pPr>
        <w:spacing w:after="0" w:line="240" w:lineRule="auto"/>
      </w:pPr>
    </w:p>
  </w:footnote>
  <w:footnote w:type="continuationSeparator" w:id="0">
    <w:p w14:paraId="4A66C8DE" w14:textId="77777777" w:rsidR="004C75DF" w:rsidRDefault="004C7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5DF"/>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2931</TotalTime>
  <Pages>2</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188</cp:revision>
  <cp:lastPrinted>2009-02-06T05:36:00Z</cp:lastPrinted>
  <dcterms:created xsi:type="dcterms:W3CDTF">2024-01-07T13:43:00Z</dcterms:created>
  <dcterms:modified xsi:type="dcterms:W3CDTF">2024-01-15T20:22:00Z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