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65B6E" w:rsidRDefault="00665B6E" w:rsidP="00665B6E">
      <w:r w:rsidRPr="00A15771">
        <w:rPr>
          <w:rFonts w:ascii="Times New Roman" w:eastAsia="Times New Roman" w:hAnsi="Times New Roman" w:cs="Times New Roman"/>
          <w:b/>
          <w:spacing w:val="-6"/>
          <w:sz w:val="24"/>
          <w:szCs w:val="24"/>
        </w:rPr>
        <w:t>Захаржевський Андрій Геннадійович</w:t>
      </w:r>
      <w:r w:rsidRPr="00A15771">
        <w:rPr>
          <w:rFonts w:ascii="Times New Roman" w:eastAsia="Times New Roman" w:hAnsi="Times New Roman" w:cs="Times New Roman"/>
          <w:spacing w:val="-6"/>
          <w:sz w:val="24"/>
          <w:szCs w:val="24"/>
        </w:rPr>
        <w:t>, провідний науковий співробітник Науково-дослідного інституту телекомунікацій Державного університету телекомунікацій</w:t>
      </w:r>
      <w:r w:rsidRPr="00A15771">
        <w:rPr>
          <w:rFonts w:ascii="Times New Roman" w:eastAsia="Times New Roman" w:hAnsi="Times New Roman" w:cs="Times New Roman"/>
          <w:sz w:val="24"/>
          <w:szCs w:val="24"/>
        </w:rPr>
        <w:t xml:space="preserve">. Назва дисертації: </w:t>
      </w:r>
      <w:r w:rsidRPr="00A15771">
        <w:rPr>
          <w:rFonts w:ascii="Times New Roman" w:hAnsi="Times New Roman" w:cs="Times New Roman"/>
          <w:spacing w:val="-6"/>
          <w:sz w:val="24"/>
          <w:szCs w:val="24"/>
        </w:rPr>
        <w:t>«Методи та моделі системи управління інфокомунікаційними мережами майбутнього на базі об’єктно-орієнтованого підходу».</w:t>
      </w:r>
      <w:r w:rsidRPr="00A15771">
        <w:rPr>
          <w:rFonts w:ascii="Times New Roman" w:eastAsia="Times New Roman" w:hAnsi="Times New Roman" w:cs="Times New Roman"/>
          <w:sz w:val="24"/>
          <w:szCs w:val="24"/>
        </w:rPr>
        <w:t xml:space="preserve"> Шифр та назва спеціальності: 05.12.02 «Телекомунікаційні системи та мережі». Спецрада Д </w:t>
      </w:r>
      <w:r w:rsidRPr="00A15771">
        <w:rPr>
          <w:rFonts w:ascii="Times New Roman" w:eastAsia="Times New Roman" w:hAnsi="Times New Roman" w:cs="Times New Roman"/>
          <w:color w:val="000000"/>
          <w:spacing w:val="4"/>
          <w:sz w:val="24"/>
          <w:szCs w:val="24"/>
        </w:rPr>
        <w:t>26.861.01</w:t>
      </w:r>
      <w:r w:rsidRPr="00A15771">
        <w:rPr>
          <w:rFonts w:ascii="Times New Roman" w:eastAsia="Times New Roman" w:hAnsi="Times New Roman" w:cs="Times New Roman"/>
          <w:sz w:val="24"/>
          <w:szCs w:val="24"/>
        </w:rPr>
        <w:t xml:space="preserve"> </w:t>
      </w:r>
      <w:r w:rsidRPr="00A15771">
        <w:rPr>
          <w:rFonts w:ascii="Times New Roman" w:eastAsia="Times New Roman" w:hAnsi="Times New Roman" w:cs="Times New Roman"/>
          <w:bCs/>
          <w:color w:val="000000"/>
          <w:sz w:val="24"/>
          <w:szCs w:val="24"/>
        </w:rPr>
        <w:t>Державного університету телекомунікацій</w:t>
      </w:r>
    </w:p>
    <w:sectPr w:rsidR="00395E2F" w:rsidRPr="00665B6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665B6E" w:rsidRPr="00665B6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FC675-8BA8-47CF-8926-677420CF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52</Words>
  <Characters>376</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2020-08-26T08:56:00Z</dcterms:created>
  <dcterms:modified xsi:type="dcterms:W3CDTF">2020-09-01T14:35:00Z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