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81392"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Бибиков, Антон Валентинович.</w:t>
      </w:r>
    </w:p>
    <w:p w14:paraId="46E3C6D1"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Исследование квантовомеханическими методами влияния химического окружения на электронный захват ядрами в наноструктурах : диссертация ... кандидата физико-математических наук : 01.04.16 / Бибиков Антон Валентинович; [Место защиты: Моск. гос. ун-т им. М.В. Ломоносова]. - Москва, 2018. - 113 с. : ил.</w:t>
      </w:r>
    </w:p>
    <w:p w14:paraId="2B4F26A7"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Оглавление диссертациикандидат наук Бибиков, Антон Валентинович</w:t>
      </w:r>
    </w:p>
    <w:p w14:paraId="168AAFA2"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Оглавление</w:t>
      </w:r>
    </w:p>
    <w:p w14:paraId="6180A0F5"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Стр.</w:t>
      </w:r>
    </w:p>
    <w:p w14:paraId="1EABBF4E"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Введение</w:t>
      </w:r>
    </w:p>
    <w:p w14:paraId="3DD6E72E"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Глава 1. Распад ядра 7Ве как метод изучения химического</w:t>
      </w:r>
    </w:p>
    <w:p w14:paraId="786FB35D"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окружения — экспериментальные данные и методы расчетов</w:t>
      </w:r>
    </w:p>
    <w:p w14:paraId="7040E6F3"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1.1 Обзор экспериментальных данных</w:t>
      </w:r>
    </w:p>
    <w:p w14:paraId="04E8F556"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1.2 Расчеты из первых принципов распада ядра 7Ве в веществе</w:t>
      </w:r>
    </w:p>
    <w:p w14:paraId="78189DDC"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1.3 Метод Хартри-Фока</w:t>
      </w:r>
    </w:p>
    <w:p w14:paraId="636CF4E9"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1.4 Использование разложения единицы в методе Хартри-Фока</w:t>
      </w:r>
    </w:p>
    <w:p w14:paraId="65FC6F60"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Глава 2. Исследование сходимости по базису расчетов методом Хартри-Фока молекулярных свойств с использованием метода разложения единицы (Ш)</w:t>
      </w:r>
    </w:p>
    <w:p w14:paraId="2049A2D3"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2.1 Введение</w:t>
      </w:r>
    </w:p>
    <w:p w14:paraId="43F8302D"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2.2 Теория и реализация метода Ы-ИБ</w:t>
      </w:r>
    </w:p>
    <w:p w14:paraId="235CF8AE"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2.2.1 Основы приближения Я1</w:t>
      </w:r>
    </w:p>
    <w:p w14:paraId="40BCE5E1"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2.2.2 Оценка ошибки Ы-метода</w:t>
      </w:r>
    </w:p>
    <w:p w14:paraId="29CBCB32"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2.2.3 Реализация И-КИР метода</w:t>
      </w:r>
    </w:p>
    <w:p w14:paraId="0A3F0A92"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2.3 Расчеты и обсуждение</w:t>
      </w:r>
    </w:p>
    <w:p w14:paraId="2F852881"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2.3.1 Полная молекулярная энергия</w:t>
      </w:r>
    </w:p>
    <w:p w14:paraId="226FAFD0"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2.3.2 Полная молекулярная энергия многоатомных молекул</w:t>
      </w:r>
    </w:p>
    <w:p w14:paraId="31B874F6"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2.3.3 Параметр точности Я1 для многоатомных молекул</w:t>
      </w:r>
    </w:p>
    <w:p w14:paraId="0C6BD644"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2.3.4 Времена счета Ы-КИР метода</w:t>
      </w:r>
    </w:p>
    <w:p w14:paraId="20079A77"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2.4 Заключение и выводы</w:t>
      </w:r>
    </w:p>
    <w:p w14:paraId="5EBD7DB4"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Глава 3. Апробация метода - поиск материалов для связывания</w:t>
      </w:r>
    </w:p>
    <w:p w14:paraId="268C3E41"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водорода</w:t>
      </w:r>
    </w:p>
    <w:p w14:paraId="6D3D119C"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3.1 Введение</w:t>
      </w:r>
    </w:p>
    <w:p w14:paraId="5AD9913F"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3.2 Метод расчета</w:t>
      </w:r>
    </w:p>
    <w:p w14:paraId="67A5F63A"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lastRenderedPageBreak/>
        <w:t>3.3 Результаты и обсуждение</w:t>
      </w:r>
    </w:p>
    <w:p w14:paraId="64E3EED4"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3.4 Заключение</w:t>
      </w:r>
    </w:p>
    <w:p w14:paraId="174E1A1A"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Глава 4. Скорость электронного захвата на 7Be в фуллеренах С60 и С70</w:t>
      </w:r>
    </w:p>
    <w:p w14:paraId="2A4C1E2E"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Стр.</w:t>
      </w:r>
    </w:p>
    <w:p w14:paraId="452E902B"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4.1 Введение</w:t>
      </w:r>
    </w:p>
    <w:p w14:paraId="265DAA13"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4.2 Исследование в рамках методов, основанных на методе Хартри-Фока</w:t>
      </w:r>
    </w:p>
    <w:p w14:paraId="72525651"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4.3 Аналитически точно решаемая модель</w:t>
      </w:r>
    </w:p>
    <w:p w14:paraId="5BC66333"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4.4 Скорость электронного захвата на 7Be в фуллерене C70</w:t>
      </w:r>
    </w:p>
    <w:p w14:paraId="64D88C71"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4.5 Аналогия с отталкивающим кором в а-а и N-N взаимодействиях</w:t>
      </w:r>
    </w:p>
    <w:p w14:paraId="6290C0FC"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4.6 Заключение и выводы</w:t>
      </w:r>
    </w:p>
    <w:p w14:paraId="66488000"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Глава 5. Скорость электронного захвата на 7Be в фуллерене C36</w:t>
      </w:r>
    </w:p>
    <w:p w14:paraId="066374E4"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5.1 Процедура расчета</w:t>
      </w:r>
    </w:p>
    <w:p w14:paraId="30881018"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5.2 Результаты численных расчетов</w:t>
      </w:r>
    </w:p>
    <w:p w14:paraId="6EDE2436"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5.2.1 Энергетические минимумы и равновесные геометрии</w:t>
      </w:r>
    </w:p>
    <w:p w14:paraId="5B200DFF"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5.2.2 Электронная плотность на ядре 7Be</w:t>
      </w:r>
    </w:p>
    <w:p w14:paraId="77C5DC81"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5.2.3 Влияние деформации C36 на р(0)</w:t>
      </w:r>
    </w:p>
    <w:p w14:paraId="7CA93E24"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5.2.4 Обсуждение результатов</w:t>
      </w:r>
    </w:p>
    <w:p w14:paraId="03C1DFE5"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5.3 Заключение и выводы</w:t>
      </w:r>
    </w:p>
    <w:p w14:paraId="3FB70E90"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Глава 6. Исследование влияния размера кластера и давления на</w:t>
      </w:r>
    </w:p>
    <w:p w14:paraId="6CB670E4"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скорость электронного захвата на 7Be в металле Be, оксиде BeO и гидроксиде Be(OH)2</w:t>
      </w:r>
    </w:p>
    <w:p w14:paraId="2E15DF14"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6.1 Введение</w:t>
      </w:r>
    </w:p>
    <w:p w14:paraId="181BCCAC"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6.2 Метод рассчета</w:t>
      </w:r>
    </w:p>
    <w:p w14:paraId="7D87A41E"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6.3 Численные расчеты — изменение электронной плотности с изменением размера кластера</w:t>
      </w:r>
    </w:p>
    <w:p w14:paraId="57B01798"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6.3.1 Кластеры кристаллов металла бериллия и оксида бериллия</w:t>
      </w:r>
    </w:p>
    <w:p w14:paraId="1986166F"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6.3.2 Модельный расчет — невзаимодействующие фермионы в шаровой потенциальной яме</w:t>
      </w:r>
    </w:p>
    <w:p w14:paraId="48176F99"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6.4 Численные расчеты — зависимость электронной плотности от давления</w:t>
      </w:r>
    </w:p>
    <w:p w14:paraId="4621212A"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6.4.1 Фаза вюрцита 7BeO</w:t>
      </w:r>
    </w:p>
    <w:p w14:paraId="00022745"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6.4.2 Фаза типа каменной соли 7BeO</w:t>
      </w:r>
    </w:p>
    <w:p w14:paraId="6DA941D4"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6.4.3 Скорость распада 7Be в в-фазе кристалла 7Be(OH)2</w:t>
      </w:r>
    </w:p>
    <w:p w14:paraId="114F51F7"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lastRenderedPageBreak/>
        <w:t>6.5 Заключение и выводы</w:t>
      </w:r>
    </w:p>
    <w:p w14:paraId="2B081A04"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Стр.</w:t>
      </w:r>
    </w:p>
    <w:p w14:paraId="70DAE883"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Заключение</w:t>
      </w:r>
    </w:p>
    <w:p w14:paraId="1916DA5C"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Список сокращений и условных обозначений</w:t>
      </w:r>
    </w:p>
    <w:p w14:paraId="1CC3BD23" w14:textId="77777777" w:rsidR="00F1023D" w:rsidRPr="00F1023D" w:rsidRDefault="00F1023D" w:rsidP="00F1023D">
      <w:pPr>
        <w:rPr>
          <w:rFonts w:ascii="Helvetica" w:eastAsia="Symbol" w:hAnsi="Helvetica" w:cs="Helvetica"/>
          <w:b/>
          <w:bCs/>
          <w:color w:val="222222"/>
          <w:kern w:val="0"/>
          <w:sz w:val="21"/>
          <w:szCs w:val="21"/>
          <w:lang w:eastAsia="ru-RU"/>
        </w:rPr>
      </w:pPr>
      <w:r w:rsidRPr="00F1023D">
        <w:rPr>
          <w:rFonts w:ascii="Helvetica" w:eastAsia="Symbol" w:hAnsi="Helvetica" w:cs="Helvetica"/>
          <w:b/>
          <w:bCs/>
          <w:color w:val="222222"/>
          <w:kern w:val="0"/>
          <w:sz w:val="21"/>
          <w:szCs w:val="21"/>
          <w:lang w:eastAsia="ru-RU"/>
        </w:rPr>
        <w:t>Список литературы</w:t>
      </w:r>
    </w:p>
    <w:p w14:paraId="3869883D" w14:textId="56B54EA6" w:rsidR="00F11235" w:rsidRPr="00F1023D" w:rsidRDefault="00F11235" w:rsidP="00F1023D"/>
    <w:sectPr w:rsidR="00F11235" w:rsidRPr="00F1023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749BC" w14:textId="77777777" w:rsidR="00CD3B22" w:rsidRDefault="00CD3B22">
      <w:pPr>
        <w:spacing w:after="0" w:line="240" w:lineRule="auto"/>
      </w:pPr>
      <w:r>
        <w:separator/>
      </w:r>
    </w:p>
  </w:endnote>
  <w:endnote w:type="continuationSeparator" w:id="0">
    <w:p w14:paraId="436C3009" w14:textId="77777777" w:rsidR="00CD3B22" w:rsidRDefault="00CD3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F3356" w14:textId="77777777" w:rsidR="00CD3B22" w:rsidRDefault="00CD3B22"/>
    <w:p w14:paraId="039139F8" w14:textId="77777777" w:rsidR="00CD3B22" w:rsidRDefault="00CD3B22"/>
    <w:p w14:paraId="75699CC2" w14:textId="77777777" w:rsidR="00CD3B22" w:rsidRDefault="00CD3B22"/>
    <w:p w14:paraId="6FAFAB1F" w14:textId="77777777" w:rsidR="00CD3B22" w:rsidRDefault="00CD3B22"/>
    <w:p w14:paraId="4144ACC9" w14:textId="77777777" w:rsidR="00CD3B22" w:rsidRDefault="00CD3B22"/>
    <w:p w14:paraId="02A583D9" w14:textId="77777777" w:rsidR="00CD3B22" w:rsidRDefault="00CD3B22"/>
    <w:p w14:paraId="22BFD3BB" w14:textId="77777777" w:rsidR="00CD3B22" w:rsidRDefault="00CD3B2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5C1277" wp14:editId="393D5F9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7BD22" w14:textId="77777777" w:rsidR="00CD3B22" w:rsidRDefault="00CD3B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5C127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557BD22" w14:textId="77777777" w:rsidR="00CD3B22" w:rsidRDefault="00CD3B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2A73BF" w14:textId="77777777" w:rsidR="00CD3B22" w:rsidRDefault="00CD3B22"/>
    <w:p w14:paraId="5BA72374" w14:textId="77777777" w:rsidR="00CD3B22" w:rsidRDefault="00CD3B22"/>
    <w:p w14:paraId="3607F467" w14:textId="77777777" w:rsidR="00CD3B22" w:rsidRDefault="00CD3B2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88B6D1" wp14:editId="51DA21A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8206B" w14:textId="77777777" w:rsidR="00CD3B22" w:rsidRDefault="00CD3B22"/>
                          <w:p w14:paraId="4AD08302" w14:textId="77777777" w:rsidR="00CD3B22" w:rsidRDefault="00CD3B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88B6D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808206B" w14:textId="77777777" w:rsidR="00CD3B22" w:rsidRDefault="00CD3B22"/>
                    <w:p w14:paraId="4AD08302" w14:textId="77777777" w:rsidR="00CD3B22" w:rsidRDefault="00CD3B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37F665" w14:textId="77777777" w:rsidR="00CD3B22" w:rsidRDefault="00CD3B22"/>
    <w:p w14:paraId="7FF47EDE" w14:textId="77777777" w:rsidR="00CD3B22" w:rsidRDefault="00CD3B22">
      <w:pPr>
        <w:rPr>
          <w:sz w:val="2"/>
          <w:szCs w:val="2"/>
        </w:rPr>
      </w:pPr>
    </w:p>
    <w:p w14:paraId="61B4065A" w14:textId="77777777" w:rsidR="00CD3B22" w:rsidRDefault="00CD3B22"/>
    <w:p w14:paraId="5264A6B3" w14:textId="77777777" w:rsidR="00CD3B22" w:rsidRDefault="00CD3B22">
      <w:pPr>
        <w:spacing w:after="0" w:line="240" w:lineRule="auto"/>
      </w:pPr>
    </w:p>
  </w:footnote>
  <w:footnote w:type="continuationSeparator" w:id="0">
    <w:p w14:paraId="2AC2F744" w14:textId="77777777" w:rsidR="00CD3B22" w:rsidRDefault="00CD3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22"/>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166285</TotalTime>
  <Pages>3</Pages>
  <Words>399</Words>
  <Characters>2276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5093</cp:revision>
  <cp:lastPrinted>2009-02-06T05:36:00Z</cp:lastPrinted>
  <dcterms:created xsi:type="dcterms:W3CDTF">2024-01-07T13:43:00Z</dcterms:created>
  <dcterms:modified xsi:type="dcterms:W3CDTF">2025-09-16T09:33:00Z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