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20CD5" w:rsidRDefault="00120CD5" w:rsidP="00120CD5">
      <w:r w:rsidRPr="00F57B60">
        <w:rPr>
          <w:rFonts w:ascii="Times New Roman" w:eastAsia="Calibri" w:hAnsi="Times New Roman" w:cs="Times New Roman"/>
          <w:b/>
          <w:spacing w:val="-1"/>
          <w:sz w:val="24"/>
          <w:szCs w:val="24"/>
          <w:lang w:eastAsia="zh-CN"/>
        </w:rPr>
        <w:t>Кобалава Галина Олександрівна</w:t>
      </w:r>
      <w:r>
        <w:rPr>
          <w:rFonts w:ascii="Times New Roman" w:eastAsia="Calibri" w:hAnsi="Times New Roman" w:cs="Times New Roman"/>
          <w:spacing w:val="-1"/>
          <w:sz w:val="24"/>
          <w:szCs w:val="24"/>
          <w:lang w:eastAsia="zh-CN"/>
        </w:rPr>
        <w:t xml:space="preserve">, викладач кафедри теплотехніки, </w:t>
      </w:r>
      <w:r w:rsidRPr="00F57B60">
        <w:rPr>
          <w:rFonts w:ascii="Times New Roman" w:eastAsia="Calibri" w:hAnsi="Times New Roman" w:cs="Times New Roman"/>
          <w:spacing w:val="-1"/>
          <w:sz w:val="24"/>
          <w:szCs w:val="24"/>
          <w:lang w:eastAsia="zh-CN"/>
        </w:rPr>
        <w:t>Херсонськ</w:t>
      </w:r>
      <w:r>
        <w:rPr>
          <w:rFonts w:ascii="Times New Roman" w:eastAsia="Calibri" w:hAnsi="Times New Roman" w:cs="Times New Roman"/>
          <w:spacing w:val="-1"/>
          <w:sz w:val="24"/>
          <w:szCs w:val="24"/>
          <w:lang w:eastAsia="zh-CN"/>
        </w:rPr>
        <w:t>а філія</w:t>
      </w:r>
      <w:r w:rsidRPr="00F57B60">
        <w:rPr>
          <w:rFonts w:ascii="Times New Roman" w:eastAsia="Calibri" w:hAnsi="Times New Roman" w:cs="Times New Roman"/>
          <w:spacing w:val="-1"/>
          <w:sz w:val="24"/>
          <w:szCs w:val="24"/>
          <w:lang w:eastAsia="zh-CN"/>
        </w:rPr>
        <w:t xml:space="preserve"> Національного університету кораблебудування імені адмірала Макарова. Назва дисертації: «Вдосконалення системи проміжного охолодження багатоступеневих компресорів застосуванням термопресора». </w:t>
      </w:r>
      <w:r>
        <w:rPr>
          <w:rFonts w:ascii="Times New Roman" w:eastAsia="Calibri" w:hAnsi="Times New Roman" w:cs="Times New Roman"/>
          <w:spacing w:val="-1"/>
          <w:sz w:val="24"/>
          <w:szCs w:val="24"/>
          <w:lang w:eastAsia="zh-CN"/>
        </w:rPr>
        <w:t xml:space="preserve"> Шифр та назва спеціальностім – </w:t>
      </w:r>
      <w:r w:rsidRPr="00F57B60">
        <w:rPr>
          <w:rFonts w:ascii="Times New Roman" w:eastAsia="Calibri" w:hAnsi="Times New Roman" w:cs="Times New Roman"/>
          <w:spacing w:val="-1"/>
          <w:sz w:val="24"/>
          <w:szCs w:val="24"/>
          <w:lang w:eastAsia="zh-CN"/>
        </w:rPr>
        <w:t>05.14.06 – технічна теплофізика та промислова теплоенергетика. Спецрада Д 41.088.03 Одеської національної академії харчових технологій</w:t>
      </w:r>
    </w:p>
    <w:sectPr w:rsidR="00CD7D1F" w:rsidRPr="00120CD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120CD5" w:rsidRPr="00120C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7E221-11F9-4A60-87F6-4D5D91C0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2021-08-23T17:39:00Z</dcterms:created>
  <dcterms:modified xsi:type="dcterms:W3CDTF">2021-08-25T09:00:00Z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