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28560" w14:textId="0D4BFD4B" w:rsidR="00570D4C" w:rsidRDefault="008E099D" w:rsidP="008E099D">
      <w:pPr>
        <w:rPr>
          <w:rFonts w:ascii="Times New Roman" w:eastAsia="Arial Unicode MS" w:hAnsi="Times New Roman" w:cs="Times New Roman"/>
          <w:b/>
          <w:bCs/>
          <w:color w:val="000000"/>
          <w:kern w:val="0"/>
          <w:sz w:val="28"/>
          <w:szCs w:val="28"/>
          <w:lang w:eastAsia="ru-RU" w:bidi="uk-UA"/>
        </w:rPr>
      </w:pPr>
      <w:r w:rsidRPr="008E099D">
        <w:rPr>
          <w:rFonts w:ascii="Times New Roman" w:eastAsia="Arial Unicode MS" w:hAnsi="Times New Roman" w:cs="Times New Roman" w:hint="eastAsia"/>
          <w:b/>
          <w:bCs/>
          <w:color w:val="000000"/>
          <w:kern w:val="0"/>
          <w:sz w:val="28"/>
          <w:szCs w:val="28"/>
          <w:lang w:eastAsia="ru-RU" w:bidi="uk-UA"/>
        </w:rPr>
        <w:t>Хузин</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Фарид</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Кавыевич</w:t>
      </w:r>
      <w:r>
        <w:rPr>
          <w:rFonts w:ascii="Times New Roman" w:eastAsia="Arial Unicode MS" w:hAnsi="Times New Roman" w:cs="Times New Roman" w:hint="eastAsia"/>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Разработка</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технологии</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хлебобулочных</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изделий</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из</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пшеничной</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муки</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с</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применением</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экстрактов</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стевии</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и</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продуктов</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биомодификации</w:t>
      </w:r>
      <w:r w:rsidRPr="008E099D">
        <w:rPr>
          <w:rFonts w:ascii="Times New Roman" w:eastAsia="Arial Unicode MS" w:hAnsi="Times New Roman" w:cs="Times New Roman"/>
          <w:b/>
          <w:bCs/>
          <w:color w:val="000000"/>
          <w:kern w:val="0"/>
          <w:sz w:val="28"/>
          <w:szCs w:val="28"/>
          <w:lang w:eastAsia="ru-RU" w:bidi="uk-UA"/>
        </w:rPr>
        <w:t xml:space="preserve"> </w:t>
      </w:r>
      <w:r w:rsidRPr="008E099D">
        <w:rPr>
          <w:rFonts w:ascii="Times New Roman" w:eastAsia="Arial Unicode MS" w:hAnsi="Times New Roman" w:cs="Times New Roman" w:hint="eastAsia"/>
          <w:b/>
          <w:bCs/>
          <w:color w:val="000000"/>
          <w:kern w:val="0"/>
          <w:sz w:val="28"/>
          <w:szCs w:val="28"/>
          <w:lang w:eastAsia="ru-RU" w:bidi="uk-UA"/>
        </w:rPr>
        <w:t>ржи</w:t>
      </w:r>
    </w:p>
    <w:p w14:paraId="7A88FF53" w14:textId="77777777" w:rsidR="008E099D" w:rsidRDefault="008E099D" w:rsidP="008E099D">
      <w:r>
        <w:rPr>
          <w:rFonts w:hint="eastAsia"/>
        </w:rPr>
        <w:t>ОГЛАВЛЕНИЕ</w:t>
      </w:r>
      <w:r>
        <w:t xml:space="preserve"> </w:t>
      </w:r>
      <w:r>
        <w:rPr>
          <w:rFonts w:hint="eastAsia"/>
        </w:rPr>
        <w:t>ДИССЕРТАЦИИ</w:t>
      </w:r>
    </w:p>
    <w:p w14:paraId="74B81F0A" w14:textId="77777777" w:rsidR="008E099D" w:rsidRDefault="008E099D" w:rsidP="008E099D">
      <w:r>
        <w:rPr>
          <w:rFonts w:hint="eastAsia"/>
        </w:rPr>
        <w:t>кандидат</w:t>
      </w:r>
      <w:r>
        <w:t xml:space="preserve"> </w:t>
      </w:r>
      <w:r>
        <w:rPr>
          <w:rFonts w:hint="eastAsia"/>
        </w:rPr>
        <w:t>наук</w:t>
      </w:r>
      <w:r>
        <w:t xml:space="preserve"> </w:t>
      </w:r>
      <w:r>
        <w:rPr>
          <w:rFonts w:hint="eastAsia"/>
        </w:rPr>
        <w:t>Хузин</w:t>
      </w:r>
      <w:r>
        <w:t xml:space="preserve"> </w:t>
      </w:r>
      <w:r>
        <w:rPr>
          <w:rFonts w:hint="eastAsia"/>
        </w:rPr>
        <w:t>Фарид</w:t>
      </w:r>
      <w:r>
        <w:t xml:space="preserve"> </w:t>
      </w:r>
      <w:r>
        <w:rPr>
          <w:rFonts w:hint="eastAsia"/>
        </w:rPr>
        <w:t>Кавыевич</w:t>
      </w:r>
    </w:p>
    <w:p w14:paraId="568BC7A1" w14:textId="77777777" w:rsidR="008E099D" w:rsidRDefault="008E099D" w:rsidP="008E099D">
      <w:r>
        <w:rPr>
          <w:rFonts w:hint="eastAsia"/>
        </w:rPr>
        <w:t>ВВЕДЕНИЕ</w:t>
      </w:r>
    </w:p>
    <w:p w14:paraId="4B765536" w14:textId="77777777" w:rsidR="008E099D" w:rsidRDefault="008E099D" w:rsidP="008E099D"/>
    <w:p w14:paraId="15AFDDC6" w14:textId="77777777" w:rsidR="008E099D" w:rsidRDefault="008E099D" w:rsidP="008E099D">
      <w:r>
        <w:rPr>
          <w:rFonts w:hint="eastAsia"/>
        </w:rPr>
        <w:t>ГЛАВА</w:t>
      </w:r>
      <w:r>
        <w:t xml:space="preserve"> 1 </w:t>
      </w:r>
      <w:r>
        <w:rPr>
          <w:rFonts w:hint="eastAsia"/>
        </w:rPr>
        <w:t>ОБЗОР</w:t>
      </w:r>
      <w:r>
        <w:t xml:space="preserve"> </w:t>
      </w:r>
      <w:r>
        <w:rPr>
          <w:rFonts w:hint="eastAsia"/>
        </w:rPr>
        <w:t>ЛИТЕРАТУРЫ</w:t>
      </w:r>
    </w:p>
    <w:p w14:paraId="16DBB0A6" w14:textId="77777777" w:rsidR="008E099D" w:rsidRDefault="008E099D" w:rsidP="008E099D"/>
    <w:p w14:paraId="0514A13B" w14:textId="77777777" w:rsidR="008E099D" w:rsidRDefault="008E099D" w:rsidP="008E099D">
      <w:r>
        <w:t xml:space="preserve">1.1 </w:t>
      </w:r>
      <w:r>
        <w:rPr>
          <w:rFonts w:hint="eastAsia"/>
        </w:rPr>
        <w:t>Ассортимент</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пониженной</w:t>
      </w:r>
      <w:r>
        <w:t xml:space="preserve"> </w:t>
      </w:r>
      <w:r>
        <w:rPr>
          <w:rFonts w:hint="eastAsia"/>
        </w:rPr>
        <w:t>калорийностью</w:t>
      </w:r>
    </w:p>
    <w:p w14:paraId="037A0E82" w14:textId="77777777" w:rsidR="008E099D" w:rsidRDefault="008E099D" w:rsidP="008E099D"/>
    <w:p w14:paraId="7C8B3BEF" w14:textId="77777777" w:rsidR="008E099D" w:rsidRDefault="008E099D" w:rsidP="008E099D">
      <w:r>
        <w:t xml:space="preserve">1.2 </w:t>
      </w:r>
      <w:r>
        <w:rPr>
          <w:rFonts w:hint="eastAsia"/>
        </w:rPr>
        <w:t>Пищевые</w:t>
      </w:r>
      <w:r>
        <w:t xml:space="preserve"> </w:t>
      </w:r>
      <w:r>
        <w:rPr>
          <w:rFonts w:hint="eastAsia"/>
        </w:rPr>
        <w:t>ингредиенты</w:t>
      </w:r>
      <w:r>
        <w:t xml:space="preserve">, </w:t>
      </w:r>
      <w:r>
        <w:rPr>
          <w:rFonts w:hint="eastAsia"/>
        </w:rPr>
        <w:t>используемые</w:t>
      </w:r>
      <w:r>
        <w:t xml:space="preserve"> </w:t>
      </w:r>
      <w:r>
        <w:rPr>
          <w:rFonts w:hint="eastAsia"/>
        </w:rPr>
        <w:t>для</w:t>
      </w:r>
      <w:r>
        <w:t xml:space="preserve"> </w:t>
      </w:r>
      <w:r>
        <w:rPr>
          <w:rFonts w:hint="eastAsia"/>
        </w:rPr>
        <w:t>производства</w:t>
      </w:r>
      <w:r>
        <w:t xml:space="preserve"> </w:t>
      </w:r>
      <w:r>
        <w:rPr>
          <w:rFonts w:hint="eastAsia"/>
        </w:rPr>
        <w:t>хлебобулочных</w:t>
      </w:r>
      <w:r>
        <w:t xml:space="preserve"> </w:t>
      </w:r>
      <w:r>
        <w:rPr>
          <w:rFonts w:hint="eastAsia"/>
        </w:rPr>
        <w:t>изделий</w:t>
      </w:r>
      <w:r>
        <w:t xml:space="preserve"> </w:t>
      </w:r>
      <w:r>
        <w:rPr>
          <w:rFonts w:hint="eastAsia"/>
        </w:rPr>
        <w:t>с</w:t>
      </w:r>
      <w:r>
        <w:t xml:space="preserve"> </w:t>
      </w:r>
      <w:r>
        <w:rPr>
          <w:rFonts w:hint="eastAsia"/>
        </w:rPr>
        <w:t>пониженной</w:t>
      </w:r>
      <w:r>
        <w:t xml:space="preserve"> </w:t>
      </w:r>
      <w:r>
        <w:rPr>
          <w:rFonts w:hint="eastAsia"/>
        </w:rPr>
        <w:t>калорийностью</w:t>
      </w:r>
    </w:p>
    <w:p w14:paraId="04872E33" w14:textId="77777777" w:rsidR="008E099D" w:rsidRDefault="008E099D" w:rsidP="008E099D"/>
    <w:p w14:paraId="5103FD12" w14:textId="77777777" w:rsidR="008E099D" w:rsidRDefault="008E099D" w:rsidP="008E099D">
      <w:r>
        <w:t xml:space="preserve">1.2.1 </w:t>
      </w:r>
      <w:r>
        <w:rPr>
          <w:rFonts w:hint="eastAsia"/>
        </w:rPr>
        <w:t>Белковые</w:t>
      </w:r>
      <w:r>
        <w:t xml:space="preserve"> </w:t>
      </w:r>
      <w:r>
        <w:rPr>
          <w:rFonts w:hint="eastAsia"/>
        </w:rPr>
        <w:t>вещества</w:t>
      </w:r>
    </w:p>
    <w:p w14:paraId="21106B44" w14:textId="77777777" w:rsidR="008E099D" w:rsidRDefault="008E099D" w:rsidP="008E099D"/>
    <w:p w14:paraId="0DEFCD5F" w14:textId="77777777" w:rsidR="008E099D" w:rsidRDefault="008E099D" w:rsidP="008E099D">
      <w:r>
        <w:t xml:space="preserve">1.2.2 </w:t>
      </w:r>
      <w:r>
        <w:rPr>
          <w:rFonts w:hint="eastAsia"/>
        </w:rPr>
        <w:t>Подсластители</w:t>
      </w:r>
      <w:r>
        <w:t xml:space="preserve"> </w:t>
      </w:r>
      <w:r>
        <w:rPr>
          <w:rFonts w:hint="eastAsia"/>
        </w:rPr>
        <w:t>и</w:t>
      </w:r>
      <w:r>
        <w:t xml:space="preserve"> </w:t>
      </w:r>
      <w:r>
        <w:rPr>
          <w:rFonts w:hint="eastAsia"/>
        </w:rPr>
        <w:t>сахарозаменители</w:t>
      </w:r>
    </w:p>
    <w:p w14:paraId="43A67BCB" w14:textId="77777777" w:rsidR="008E099D" w:rsidRDefault="008E099D" w:rsidP="008E099D"/>
    <w:p w14:paraId="64E8031F" w14:textId="77777777" w:rsidR="008E099D" w:rsidRDefault="008E099D" w:rsidP="008E099D">
      <w:r>
        <w:t xml:space="preserve">1.2.3 </w:t>
      </w:r>
      <w:r>
        <w:rPr>
          <w:rFonts w:hint="eastAsia"/>
        </w:rPr>
        <w:t>Влияние</w:t>
      </w:r>
      <w:r>
        <w:t xml:space="preserve"> </w:t>
      </w:r>
      <w:r>
        <w:rPr>
          <w:rFonts w:hint="eastAsia"/>
        </w:rPr>
        <w:t>глюкозно</w:t>
      </w:r>
      <w:r>
        <w:t>-</w:t>
      </w:r>
      <w:r>
        <w:rPr>
          <w:rFonts w:hint="eastAsia"/>
        </w:rPr>
        <w:t>фруктозного</w:t>
      </w:r>
      <w:r>
        <w:t xml:space="preserve"> </w:t>
      </w:r>
      <w:r>
        <w:rPr>
          <w:rFonts w:hint="eastAsia"/>
        </w:rPr>
        <w:t>сиропа</w:t>
      </w:r>
      <w:r>
        <w:t xml:space="preserve"> </w:t>
      </w:r>
      <w:r>
        <w:rPr>
          <w:rFonts w:hint="eastAsia"/>
        </w:rPr>
        <w:t>на</w:t>
      </w:r>
      <w:r>
        <w:t xml:space="preserve"> </w:t>
      </w:r>
      <w:r>
        <w:rPr>
          <w:rFonts w:hint="eastAsia"/>
        </w:rPr>
        <w:t>свойства</w:t>
      </w:r>
      <w:r>
        <w:t xml:space="preserve"> </w:t>
      </w:r>
      <w:r>
        <w:rPr>
          <w:rFonts w:hint="eastAsia"/>
        </w:rPr>
        <w:t>хлебобулочных</w:t>
      </w:r>
      <w:r>
        <w:t xml:space="preserve"> </w:t>
      </w:r>
      <w:r>
        <w:rPr>
          <w:rFonts w:hint="eastAsia"/>
        </w:rPr>
        <w:t>изделий</w:t>
      </w:r>
    </w:p>
    <w:p w14:paraId="33CC9713" w14:textId="77777777" w:rsidR="008E099D" w:rsidRDefault="008E099D" w:rsidP="008E099D"/>
    <w:p w14:paraId="4ACC9370" w14:textId="77777777" w:rsidR="008E099D" w:rsidRDefault="008E099D" w:rsidP="008E099D">
      <w:r>
        <w:t xml:space="preserve">1.2.4 </w:t>
      </w:r>
      <w:r>
        <w:rPr>
          <w:rFonts w:hint="eastAsia"/>
        </w:rPr>
        <w:t>Инулин</w:t>
      </w:r>
    </w:p>
    <w:p w14:paraId="2540F9DE" w14:textId="77777777" w:rsidR="008E099D" w:rsidRDefault="008E099D" w:rsidP="008E099D"/>
    <w:p w14:paraId="48BE8CBE" w14:textId="77777777" w:rsidR="008E099D" w:rsidRDefault="008E099D" w:rsidP="008E099D">
      <w:r>
        <w:t xml:space="preserve">1.2.5 </w:t>
      </w:r>
      <w:r>
        <w:rPr>
          <w:rFonts w:hint="eastAsia"/>
        </w:rPr>
        <w:t>Пищевые</w:t>
      </w:r>
      <w:r>
        <w:t xml:space="preserve"> </w:t>
      </w:r>
      <w:r>
        <w:rPr>
          <w:rFonts w:hint="eastAsia"/>
        </w:rPr>
        <w:t>волокна</w:t>
      </w:r>
    </w:p>
    <w:p w14:paraId="512A3FB8" w14:textId="77777777" w:rsidR="008E099D" w:rsidRDefault="008E099D" w:rsidP="008E099D"/>
    <w:p w14:paraId="5CDB68DB" w14:textId="77777777" w:rsidR="008E099D" w:rsidRDefault="008E099D" w:rsidP="008E099D">
      <w:r>
        <w:t xml:space="preserve">1.2.6 </w:t>
      </w:r>
      <w:r>
        <w:rPr>
          <w:rFonts w:hint="eastAsia"/>
        </w:rPr>
        <w:t>Резистентные</w:t>
      </w:r>
      <w:r>
        <w:t xml:space="preserve"> </w:t>
      </w:r>
      <w:r>
        <w:rPr>
          <w:rFonts w:hint="eastAsia"/>
        </w:rPr>
        <w:t>крахмал</w:t>
      </w:r>
    </w:p>
    <w:p w14:paraId="685292CA" w14:textId="77777777" w:rsidR="008E099D" w:rsidRDefault="008E099D" w:rsidP="008E099D"/>
    <w:p w14:paraId="42D64B8A" w14:textId="77777777" w:rsidR="008E099D" w:rsidRDefault="008E099D" w:rsidP="008E099D">
      <w:r>
        <w:t xml:space="preserve">1.3 </w:t>
      </w:r>
      <w:r>
        <w:rPr>
          <w:rFonts w:hint="eastAsia"/>
        </w:rPr>
        <w:t>Применение</w:t>
      </w:r>
      <w:r>
        <w:t xml:space="preserve"> </w:t>
      </w:r>
      <w:r>
        <w:rPr>
          <w:rFonts w:hint="eastAsia"/>
        </w:rPr>
        <w:t>ферментных</w:t>
      </w:r>
      <w:r>
        <w:t xml:space="preserve"> </w:t>
      </w:r>
      <w:r>
        <w:rPr>
          <w:rFonts w:hint="eastAsia"/>
        </w:rPr>
        <w:t>препаратов</w:t>
      </w:r>
      <w:r>
        <w:t xml:space="preserve"> </w:t>
      </w:r>
      <w:r>
        <w:rPr>
          <w:rFonts w:hint="eastAsia"/>
        </w:rPr>
        <w:t>и</w:t>
      </w:r>
      <w:r>
        <w:t xml:space="preserve"> </w:t>
      </w:r>
      <w:r>
        <w:rPr>
          <w:rFonts w:hint="eastAsia"/>
        </w:rPr>
        <w:t>улучшителей</w:t>
      </w:r>
      <w:r>
        <w:t xml:space="preserve"> </w:t>
      </w:r>
      <w:r>
        <w:rPr>
          <w:rFonts w:hint="eastAsia"/>
        </w:rPr>
        <w:t>при</w:t>
      </w:r>
      <w:r>
        <w:t xml:space="preserve"> </w:t>
      </w:r>
      <w:r>
        <w:rPr>
          <w:rFonts w:hint="eastAsia"/>
        </w:rPr>
        <w:t>производстве</w:t>
      </w:r>
      <w:r>
        <w:t xml:space="preserve"> </w:t>
      </w:r>
      <w:r>
        <w:rPr>
          <w:rFonts w:hint="eastAsia"/>
        </w:rPr>
        <w:t>хлебобулочных</w:t>
      </w:r>
      <w:r>
        <w:t xml:space="preserve"> </w:t>
      </w:r>
      <w:r>
        <w:rPr>
          <w:rFonts w:hint="eastAsia"/>
        </w:rPr>
        <w:t>изделий</w:t>
      </w:r>
    </w:p>
    <w:p w14:paraId="321CC626" w14:textId="77777777" w:rsidR="008E099D" w:rsidRDefault="008E099D" w:rsidP="008E099D"/>
    <w:p w14:paraId="14EA718E" w14:textId="77777777" w:rsidR="008E099D" w:rsidRDefault="008E099D" w:rsidP="008E099D">
      <w:r>
        <w:lastRenderedPageBreak/>
        <w:t xml:space="preserve">1.4 </w:t>
      </w:r>
      <w:r>
        <w:rPr>
          <w:rFonts w:hint="eastAsia"/>
        </w:rPr>
        <w:t>Тенденции</w:t>
      </w:r>
      <w:r>
        <w:t xml:space="preserve"> </w:t>
      </w:r>
      <w:r>
        <w:rPr>
          <w:rFonts w:hint="eastAsia"/>
        </w:rPr>
        <w:t>развития</w:t>
      </w:r>
      <w:r>
        <w:t xml:space="preserve"> </w:t>
      </w:r>
      <w:r>
        <w:rPr>
          <w:rFonts w:hint="eastAsia"/>
        </w:rPr>
        <w:t>процессов</w:t>
      </w:r>
      <w:r>
        <w:t xml:space="preserve"> </w:t>
      </w:r>
      <w:r>
        <w:rPr>
          <w:rFonts w:hint="eastAsia"/>
        </w:rPr>
        <w:t>выпечки</w:t>
      </w:r>
      <w:r>
        <w:t xml:space="preserve"> </w:t>
      </w:r>
      <w:r>
        <w:rPr>
          <w:rFonts w:hint="eastAsia"/>
        </w:rPr>
        <w:t>хлеба</w:t>
      </w:r>
    </w:p>
    <w:p w14:paraId="01130E96" w14:textId="77777777" w:rsidR="008E099D" w:rsidRDefault="008E099D" w:rsidP="008E099D"/>
    <w:p w14:paraId="5323343B" w14:textId="77777777" w:rsidR="008E099D" w:rsidRDefault="008E099D" w:rsidP="008E099D">
      <w:r>
        <w:t xml:space="preserve">1.4.1 </w:t>
      </w:r>
      <w:r>
        <w:rPr>
          <w:rFonts w:hint="eastAsia"/>
        </w:rPr>
        <w:t>Физические</w:t>
      </w:r>
      <w:r>
        <w:t xml:space="preserve"> </w:t>
      </w:r>
      <w:r>
        <w:rPr>
          <w:rFonts w:hint="eastAsia"/>
        </w:rPr>
        <w:t>изменения</w:t>
      </w:r>
      <w:r>
        <w:t xml:space="preserve"> </w:t>
      </w:r>
      <w:r>
        <w:rPr>
          <w:rFonts w:hint="eastAsia"/>
        </w:rPr>
        <w:t>во</w:t>
      </w:r>
      <w:r>
        <w:t xml:space="preserve"> </w:t>
      </w:r>
      <w:r>
        <w:rPr>
          <w:rFonts w:hint="eastAsia"/>
        </w:rPr>
        <w:t>время</w:t>
      </w:r>
      <w:r>
        <w:t xml:space="preserve"> </w:t>
      </w:r>
      <w:r>
        <w:rPr>
          <w:rFonts w:hint="eastAsia"/>
        </w:rPr>
        <w:t>выпекания</w:t>
      </w:r>
    </w:p>
    <w:p w14:paraId="0897ADEE" w14:textId="77777777" w:rsidR="008E099D" w:rsidRDefault="008E099D" w:rsidP="008E099D"/>
    <w:p w14:paraId="3DF83105" w14:textId="77777777" w:rsidR="008E099D" w:rsidRDefault="008E099D" w:rsidP="008E099D">
      <w:r>
        <w:t xml:space="preserve">1.4.2 </w:t>
      </w:r>
      <w:r>
        <w:rPr>
          <w:rFonts w:hint="eastAsia"/>
        </w:rPr>
        <w:t>Влияние</w:t>
      </w:r>
      <w:r>
        <w:t xml:space="preserve"> </w:t>
      </w:r>
      <w:r>
        <w:rPr>
          <w:rFonts w:hint="eastAsia"/>
        </w:rPr>
        <w:t>параметров</w:t>
      </w:r>
      <w:r>
        <w:t xml:space="preserve"> </w:t>
      </w:r>
      <w:r>
        <w:rPr>
          <w:rFonts w:hint="eastAsia"/>
        </w:rPr>
        <w:t>выпечки</w:t>
      </w:r>
      <w:r>
        <w:t xml:space="preserve"> </w:t>
      </w:r>
      <w:r>
        <w:rPr>
          <w:rFonts w:hint="eastAsia"/>
        </w:rPr>
        <w:t>на</w:t>
      </w:r>
      <w:r>
        <w:t xml:space="preserve"> </w:t>
      </w:r>
      <w:r>
        <w:rPr>
          <w:rFonts w:hint="eastAsia"/>
        </w:rPr>
        <w:t>качество</w:t>
      </w:r>
      <w:r>
        <w:t xml:space="preserve"> </w:t>
      </w:r>
      <w:r>
        <w:rPr>
          <w:rFonts w:hint="eastAsia"/>
        </w:rPr>
        <w:t>готового</w:t>
      </w:r>
      <w:r>
        <w:t xml:space="preserve"> </w:t>
      </w:r>
      <w:r>
        <w:rPr>
          <w:rFonts w:hint="eastAsia"/>
        </w:rPr>
        <w:t>продукта</w:t>
      </w:r>
    </w:p>
    <w:p w14:paraId="757D5113" w14:textId="77777777" w:rsidR="008E099D" w:rsidRDefault="008E099D" w:rsidP="008E099D"/>
    <w:p w14:paraId="639C31F2" w14:textId="77777777" w:rsidR="008E099D" w:rsidRDefault="008E099D" w:rsidP="008E099D">
      <w:r>
        <w:t xml:space="preserve">1.4.3 </w:t>
      </w:r>
      <w:r>
        <w:rPr>
          <w:rFonts w:hint="eastAsia"/>
        </w:rPr>
        <w:t>Кинетические</w:t>
      </w:r>
      <w:r>
        <w:t xml:space="preserve"> </w:t>
      </w:r>
      <w:r>
        <w:rPr>
          <w:rFonts w:hint="eastAsia"/>
        </w:rPr>
        <w:t>изменения</w:t>
      </w:r>
      <w:r>
        <w:t xml:space="preserve"> </w:t>
      </w:r>
      <w:r>
        <w:rPr>
          <w:rFonts w:hint="eastAsia"/>
        </w:rPr>
        <w:t>параметров</w:t>
      </w:r>
      <w:r>
        <w:t xml:space="preserve"> </w:t>
      </w:r>
      <w:r>
        <w:rPr>
          <w:rFonts w:hint="eastAsia"/>
        </w:rPr>
        <w:t>выпечки</w:t>
      </w:r>
    </w:p>
    <w:p w14:paraId="7A350E6A" w14:textId="77777777" w:rsidR="008E099D" w:rsidRDefault="008E099D" w:rsidP="008E099D"/>
    <w:p w14:paraId="60770239" w14:textId="77777777" w:rsidR="008E099D" w:rsidRDefault="008E099D" w:rsidP="008E099D">
      <w:r>
        <w:t xml:space="preserve">1.5 </w:t>
      </w:r>
      <w:r>
        <w:rPr>
          <w:rFonts w:hint="eastAsia"/>
        </w:rPr>
        <w:t>Основные</w:t>
      </w:r>
      <w:r>
        <w:t xml:space="preserve"> </w:t>
      </w:r>
      <w:r>
        <w:rPr>
          <w:rFonts w:hint="eastAsia"/>
        </w:rPr>
        <w:t>химические</w:t>
      </w:r>
      <w:r>
        <w:t xml:space="preserve"> </w:t>
      </w:r>
      <w:r>
        <w:rPr>
          <w:rFonts w:hint="eastAsia"/>
        </w:rPr>
        <w:t>реакции</w:t>
      </w:r>
      <w:r>
        <w:t xml:space="preserve"> </w:t>
      </w:r>
      <w:r>
        <w:rPr>
          <w:rFonts w:hint="eastAsia"/>
        </w:rPr>
        <w:t>при</w:t>
      </w:r>
      <w:r>
        <w:t xml:space="preserve"> </w:t>
      </w:r>
      <w:r>
        <w:rPr>
          <w:rFonts w:hint="eastAsia"/>
        </w:rPr>
        <w:t>получении</w:t>
      </w:r>
      <w:r>
        <w:t xml:space="preserve"> </w:t>
      </w:r>
      <w:r>
        <w:rPr>
          <w:rFonts w:hint="eastAsia"/>
        </w:rPr>
        <w:t>продуктов</w:t>
      </w:r>
      <w:r>
        <w:t xml:space="preserve"> </w:t>
      </w:r>
      <w:r>
        <w:rPr>
          <w:rFonts w:hint="eastAsia"/>
        </w:rPr>
        <w:t>питания</w:t>
      </w:r>
    </w:p>
    <w:p w14:paraId="509D3F84" w14:textId="77777777" w:rsidR="008E099D" w:rsidRDefault="008E099D" w:rsidP="008E099D"/>
    <w:p w14:paraId="3B9A79A1" w14:textId="77777777" w:rsidR="008E099D" w:rsidRDefault="008E099D" w:rsidP="008E099D">
      <w:r>
        <w:t xml:space="preserve">1.5.1 </w:t>
      </w:r>
      <w:r>
        <w:rPr>
          <w:rFonts w:hint="eastAsia"/>
        </w:rPr>
        <w:t>Влияние</w:t>
      </w:r>
      <w:r>
        <w:t xml:space="preserve"> </w:t>
      </w:r>
      <w:r>
        <w:rPr>
          <w:rFonts w:hint="eastAsia"/>
        </w:rPr>
        <w:t>реакций</w:t>
      </w:r>
      <w:r>
        <w:t xml:space="preserve"> </w:t>
      </w:r>
      <w:r>
        <w:rPr>
          <w:rFonts w:hint="eastAsia"/>
        </w:rPr>
        <w:t>Майяра</w:t>
      </w:r>
      <w:r>
        <w:t xml:space="preserve"> </w:t>
      </w:r>
      <w:r>
        <w:rPr>
          <w:rFonts w:hint="eastAsia"/>
        </w:rPr>
        <w:t>на</w:t>
      </w:r>
      <w:r>
        <w:t xml:space="preserve"> </w:t>
      </w:r>
      <w:r>
        <w:rPr>
          <w:rFonts w:hint="eastAsia"/>
        </w:rPr>
        <w:t>здоровье</w:t>
      </w:r>
      <w:r>
        <w:t xml:space="preserve"> </w:t>
      </w:r>
      <w:r>
        <w:rPr>
          <w:rFonts w:hint="eastAsia"/>
        </w:rPr>
        <w:t>человека</w:t>
      </w:r>
    </w:p>
    <w:p w14:paraId="3038E4B0" w14:textId="77777777" w:rsidR="008E099D" w:rsidRDefault="008E099D" w:rsidP="008E099D"/>
    <w:p w14:paraId="11AA0D8E" w14:textId="77777777" w:rsidR="008E099D" w:rsidRDefault="008E099D" w:rsidP="008E099D">
      <w:r>
        <w:t xml:space="preserve">1.5.2 </w:t>
      </w:r>
      <w:r>
        <w:rPr>
          <w:rFonts w:hint="eastAsia"/>
        </w:rPr>
        <w:t>Альтернативые</w:t>
      </w:r>
      <w:r>
        <w:t xml:space="preserve"> </w:t>
      </w:r>
      <w:r>
        <w:rPr>
          <w:rFonts w:hint="eastAsia"/>
        </w:rPr>
        <w:t>методы</w:t>
      </w:r>
      <w:r>
        <w:t xml:space="preserve"> </w:t>
      </w:r>
      <w:r>
        <w:rPr>
          <w:rFonts w:hint="eastAsia"/>
        </w:rPr>
        <w:t>обработки</w:t>
      </w:r>
      <w:r>
        <w:t xml:space="preserve"> </w:t>
      </w:r>
      <w:r>
        <w:rPr>
          <w:rFonts w:hint="eastAsia"/>
        </w:rPr>
        <w:t>сырья</w:t>
      </w:r>
      <w:r>
        <w:t xml:space="preserve"> </w:t>
      </w:r>
      <w:r>
        <w:rPr>
          <w:rFonts w:hint="eastAsia"/>
        </w:rPr>
        <w:t>для</w:t>
      </w:r>
      <w:r>
        <w:t xml:space="preserve"> </w:t>
      </w:r>
      <w:r>
        <w:rPr>
          <w:rFonts w:hint="eastAsia"/>
        </w:rPr>
        <w:t>ингибирования</w:t>
      </w:r>
      <w:r>
        <w:t xml:space="preserve"> </w:t>
      </w:r>
      <w:r>
        <w:rPr>
          <w:rFonts w:hint="eastAsia"/>
        </w:rPr>
        <w:t>реакции</w:t>
      </w:r>
      <w:r>
        <w:t xml:space="preserve"> </w:t>
      </w:r>
      <w:r>
        <w:rPr>
          <w:rFonts w:hint="eastAsia"/>
        </w:rPr>
        <w:t>Майяра</w:t>
      </w:r>
    </w:p>
    <w:p w14:paraId="43D6BD5A" w14:textId="77777777" w:rsidR="008E099D" w:rsidRDefault="008E099D" w:rsidP="008E099D"/>
    <w:p w14:paraId="202B0B73" w14:textId="77777777" w:rsidR="008E099D" w:rsidRDefault="008E099D" w:rsidP="008E099D">
      <w:r>
        <w:rPr>
          <w:rFonts w:hint="eastAsia"/>
        </w:rPr>
        <w:t>ГЛАВА</w:t>
      </w:r>
      <w:r>
        <w:t xml:space="preserve"> 2 </w:t>
      </w:r>
      <w:r>
        <w:rPr>
          <w:rFonts w:hint="eastAsia"/>
        </w:rPr>
        <w:t>МЕТОДИЧЕСКАЯ</w:t>
      </w:r>
      <w:r>
        <w:t xml:space="preserve"> </w:t>
      </w:r>
      <w:r>
        <w:rPr>
          <w:rFonts w:hint="eastAsia"/>
        </w:rPr>
        <w:t>ЧАСТЬ</w:t>
      </w:r>
    </w:p>
    <w:p w14:paraId="2E6307E1" w14:textId="77777777" w:rsidR="008E099D" w:rsidRDefault="008E099D" w:rsidP="008E099D"/>
    <w:p w14:paraId="2832190F" w14:textId="77777777" w:rsidR="008E099D" w:rsidRDefault="008E099D" w:rsidP="008E099D">
      <w:r>
        <w:t xml:space="preserve">2.1 </w:t>
      </w:r>
      <w:r>
        <w:rPr>
          <w:rFonts w:hint="eastAsia"/>
        </w:rPr>
        <w:t>Объекты</w:t>
      </w:r>
      <w:r>
        <w:t xml:space="preserve"> </w:t>
      </w:r>
      <w:r>
        <w:rPr>
          <w:rFonts w:hint="eastAsia"/>
        </w:rPr>
        <w:t>исследований</w:t>
      </w:r>
    </w:p>
    <w:p w14:paraId="24F81185" w14:textId="77777777" w:rsidR="008E099D" w:rsidRDefault="008E099D" w:rsidP="008E099D"/>
    <w:p w14:paraId="5BC4D037" w14:textId="77777777" w:rsidR="008E099D" w:rsidRDefault="008E099D" w:rsidP="008E099D">
      <w:r>
        <w:t xml:space="preserve">2.2 </w:t>
      </w:r>
      <w:r>
        <w:rPr>
          <w:rFonts w:hint="eastAsia"/>
        </w:rPr>
        <w:t>Схема</w:t>
      </w:r>
      <w:r>
        <w:t xml:space="preserve"> </w:t>
      </w:r>
      <w:r>
        <w:rPr>
          <w:rFonts w:hint="eastAsia"/>
        </w:rPr>
        <w:t>экспериментальных</w:t>
      </w:r>
      <w:r>
        <w:t xml:space="preserve"> </w:t>
      </w:r>
      <w:r>
        <w:rPr>
          <w:rFonts w:hint="eastAsia"/>
        </w:rPr>
        <w:t>исследований</w:t>
      </w:r>
    </w:p>
    <w:p w14:paraId="2874B0F6" w14:textId="77777777" w:rsidR="008E099D" w:rsidRDefault="008E099D" w:rsidP="008E099D"/>
    <w:p w14:paraId="1FB5A52F" w14:textId="77777777" w:rsidR="008E099D" w:rsidRDefault="008E099D" w:rsidP="008E099D">
      <w:r>
        <w:t xml:space="preserve">2.3 </w:t>
      </w:r>
      <w:r>
        <w:rPr>
          <w:rFonts w:hint="eastAsia"/>
        </w:rPr>
        <w:t>Способ</w:t>
      </w:r>
      <w:r>
        <w:t xml:space="preserve"> </w:t>
      </w:r>
      <w:r>
        <w:rPr>
          <w:rFonts w:hint="eastAsia"/>
        </w:rPr>
        <w:t>получения</w:t>
      </w:r>
      <w:r>
        <w:t xml:space="preserve"> </w:t>
      </w:r>
      <w:r>
        <w:rPr>
          <w:rFonts w:hint="eastAsia"/>
        </w:rPr>
        <w:t>глюкозно</w:t>
      </w:r>
      <w:r>
        <w:t>-</w:t>
      </w:r>
      <w:r>
        <w:rPr>
          <w:rFonts w:hint="eastAsia"/>
        </w:rPr>
        <w:t>фруктозного</w:t>
      </w:r>
      <w:r>
        <w:t xml:space="preserve"> </w:t>
      </w:r>
      <w:r>
        <w:rPr>
          <w:rFonts w:hint="eastAsia"/>
        </w:rPr>
        <w:t>сиропа</w:t>
      </w:r>
      <w:r>
        <w:t xml:space="preserve"> </w:t>
      </w:r>
      <w:r>
        <w:rPr>
          <w:rFonts w:hint="eastAsia"/>
        </w:rPr>
        <w:t>из</w:t>
      </w:r>
      <w:r>
        <w:t xml:space="preserve"> </w:t>
      </w:r>
      <w:r>
        <w:rPr>
          <w:rFonts w:hint="eastAsia"/>
        </w:rPr>
        <w:t>некондиционного</w:t>
      </w:r>
      <w:r>
        <w:t xml:space="preserve"> </w:t>
      </w:r>
      <w:r>
        <w:rPr>
          <w:rFonts w:hint="eastAsia"/>
        </w:rPr>
        <w:t>зерна</w:t>
      </w:r>
      <w:r>
        <w:t xml:space="preserve"> </w:t>
      </w:r>
      <w:r>
        <w:rPr>
          <w:rFonts w:hint="eastAsia"/>
        </w:rPr>
        <w:t>ржи</w:t>
      </w:r>
    </w:p>
    <w:p w14:paraId="168ED16C" w14:textId="77777777" w:rsidR="008E099D" w:rsidRDefault="008E099D" w:rsidP="008E099D"/>
    <w:p w14:paraId="0004CB72" w14:textId="77777777" w:rsidR="008E099D" w:rsidRDefault="008E099D" w:rsidP="008E099D">
      <w:r>
        <w:t xml:space="preserve">2.4 </w:t>
      </w:r>
      <w:r>
        <w:rPr>
          <w:rFonts w:hint="eastAsia"/>
        </w:rPr>
        <w:t>Приготовление</w:t>
      </w:r>
      <w:r>
        <w:t xml:space="preserve"> </w:t>
      </w:r>
      <w:r>
        <w:rPr>
          <w:rFonts w:hint="eastAsia"/>
        </w:rPr>
        <w:t>экстрактов</w:t>
      </w:r>
      <w:r>
        <w:t xml:space="preserve"> </w:t>
      </w:r>
      <w:r>
        <w:rPr>
          <w:rFonts w:hint="eastAsia"/>
        </w:rPr>
        <w:t>из</w:t>
      </w:r>
      <w:r>
        <w:t xml:space="preserve"> </w:t>
      </w:r>
      <w:r>
        <w:rPr>
          <w:rFonts w:hint="eastAsia"/>
        </w:rPr>
        <w:t>растительного</w:t>
      </w:r>
      <w:r>
        <w:t xml:space="preserve"> </w:t>
      </w:r>
      <w:r>
        <w:rPr>
          <w:rFonts w:hint="eastAsia"/>
        </w:rPr>
        <w:t>сырья</w:t>
      </w:r>
    </w:p>
    <w:p w14:paraId="52FD7229" w14:textId="77777777" w:rsidR="008E099D" w:rsidRDefault="008E099D" w:rsidP="008E099D"/>
    <w:p w14:paraId="60116D01" w14:textId="77777777" w:rsidR="008E099D" w:rsidRDefault="008E099D" w:rsidP="008E099D">
      <w:r>
        <w:t xml:space="preserve">2.5 </w:t>
      </w:r>
      <w:r>
        <w:rPr>
          <w:rFonts w:hint="eastAsia"/>
        </w:rPr>
        <w:t>Производство</w:t>
      </w:r>
      <w:r>
        <w:t xml:space="preserve"> </w:t>
      </w:r>
      <w:r>
        <w:rPr>
          <w:rFonts w:hint="eastAsia"/>
        </w:rPr>
        <w:t>хлебобулочных</w:t>
      </w:r>
      <w:r>
        <w:t xml:space="preserve"> </w:t>
      </w:r>
      <w:r>
        <w:rPr>
          <w:rFonts w:hint="eastAsia"/>
        </w:rPr>
        <w:t>изделий</w:t>
      </w:r>
    </w:p>
    <w:p w14:paraId="178FAC76" w14:textId="77777777" w:rsidR="008E099D" w:rsidRDefault="008E099D" w:rsidP="008E099D"/>
    <w:p w14:paraId="7DD7F053" w14:textId="77777777" w:rsidR="008E099D" w:rsidRDefault="008E099D" w:rsidP="008E099D">
      <w:r>
        <w:t xml:space="preserve">2.6 </w:t>
      </w:r>
      <w:r>
        <w:rPr>
          <w:rFonts w:hint="eastAsia"/>
        </w:rPr>
        <w:t>Электроконтактная</w:t>
      </w:r>
      <w:r>
        <w:t xml:space="preserve"> </w:t>
      </w:r>
      <w:r>
        <w:rPr>
          <w:rFonts w:hint="eastAsia"/>
        </w:rPr>
        <w:t>выпечка</w:t>
      </w:r>
      <w:r>
        <w:t xml:space="preserve"> </w:t>
      </w:r>
      <w:r>
        <w:rPr>
          <w:rFonts w:hint="eastAsia"/>
        </w:rPr>
        <w:t>хлеба</w:t>
      </w:r>
    </w:p>
    <w:p w14:paraId="602B889A" w14:textId="77777777" w:rsidR="008E099D" w:rsidRDefault="008E099D" w:rsidP="008E099D"/>
    <w:p w14:paraId="01245DE1" w14:textId="77777777" w:rsidR="008E099D" w:rsidRDefault="008E099D" w:rsidP="008E099D">
      <w:r>
        <w:t xml:space="preserve">2.7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сырья</w:t>
      </w:r>
    </w:p>
    <w:p w14:paraId="6B3243B9" w14:textId="77777777" w:rsidR="008E099D" w:rsidRDefault="008E099D" w:rsidP="008E099D"/>
    <w:p w14:paraId="025CF8E3" w14:textId="77777777" w:rsidR="008E099D" w:rsidRDefault="008E099D" w:rsidP="008E099D">
      <w:r>
        <w:t xml:space="preserve">2.7.1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ржи</w:t>
      </w:r>
    </w:p>
    <w:p w14:paraId="43C4D20A" w14:textId="77777777" w:rsidR="008E099D" w:rsidRDefault="008E099D" w:rsidP="008E099D"/>
    <w:p w14:paraId="70BA9E9A" w14:textId="77777777" w:rsidR="008E099D" w:rsidRDefault="008E099D" w:rsidP="008E099D">
      <w:r>
        <w:t xml:space="preserve">2.7.2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муки</w:t>
      </w:r>
    </w:p>
    <w:p w14:paraId="42636A0A" w14:textId="77777777" w:rsidR="008E099D" w:rsidRDefault="008E099D" w:rsidP="008E099D"/>
    <w:p w14:paraId="7AE7D147" w14:textId="77777777" w:rsidR="008E099D" w:rsidRDefault="008E099D" w:rsidP="008E099D">
      <w:r>
        <w:t xml:space="preserve">2.7.3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дрожжей</w:t>
      </w:r>
    </w:p>
    <w:p w14:paraId="2A549438" w14:textId="77777777" w:rsidR="008E099D" w:rsidRDefault="008E099D" w:rsidP="008E099D"/>
    <w:p w14:paraId="09C6F2E7" w14:textId="77777777" w:rsidR="008E099D" w:rsidRDefault="008E099D" w:rsidP="008E099D">
      <w:r>
        <w:t xml:space="preserve">2.7.4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инулина</w:t>
      </w:r>
      <w:r>
        <w:t xml:space="preserve">, </w:t>
      </w:r>
      <w:r>
        <w:rPr>
          <w:rFonts w:hint="eastAsia"/>
        </w:rPr>
        <w:t>экстрактов</w:t>
      </w:r>
      <w:r>
        <w:t xml:space="preserve"> </w:t>
      </w:r>
      <w:r>
        <w:rPr>
          <w:rFonts w:hint="eastAsia"/>
        </w:rPr>
        <w:t>стевии</w:t>
      </w:r>
      <w:r>
        <w:t xml:space="preserve"> </w:t>
      </w:r>
      <w:r>
        <w:rPr>
          <w:rFonts w:hint="eastAsia"/>
        </w:rPr>
        <w:t>и</w:t>
      </w:r>
      <w:r>
        <w:t xml:space="preserve"> </w:t>
      </w:r>
      <w:r>
        <w:rPr>
          <w:rFonts w:hint="eastAsia"/>
        </w:rPr>
        <w:t>цикория</w:t>
      </w:r>
    </w:p>
    <w:p w14:paraId="30613121" w14:textId="77777777" w:rsidR="008E099D" w:rsidRDefault="008E099D" w:rsidP="008E099D"/>
    <w:p w14:paraId="1BA69515" w14:textId="77777777" w:rsidR="008E099D" w:rsidRDefault="008E099D" w:rsidP="008E099D">
      <w:r>
        <w:t xml:space="preserve">2.7.5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полупродуктов</w:t>
      </w:r>
      <w:r>
        <w:t xml:space="preserve"> </w:t>
      </w:r>
      <w:r>
        <w:rPr>
          <w:rFonts w:hint="eastAsia"/>
        </w:rPr>
        <w:t>и</w:t>
      </w:r>
      <w:r>
        <w:t xml:space="preserve"> </w:t>
      </w:r>
      <w:r>
        <w:rPr>
          <w:rFonts w:hint="eastAsia"/>
        </w:rPr>
        <w:t>глюкозно</w:t>
      </w:r>
      <w:r>
        <w:t>-</w:t>
      </w:r>
      <w:r>
        <w:rPr>
          <w:rFonts w:hint="eastAsia"/>
        </w:rPr>
        <w:t>фруктозного</w:t>
      </w:r>
      <w:r>
        <w:t xml:space="preserve"> </w:t>
      </w:r>
      <w:r>
        <w:rPr>
          <w:rFonts w:hint="eastAsia"/>
        </w:rPr>
        <w:t>сиропа</w:t>
      </w:r>
    </w:p>
    <w:p w14:paraId="60B21527" w14:textId="77777777" w:rsidR="008E099D" w:rsidRDefault="008E099D" w:rsidP="008E099D"/>
    <w:p w14:paraId="2AE260CC" w14:textId="77777777" w:rsidR="008E099D" w:rsidRDefault="008E099D" w:rsidP="008E099D">
      <w:r>
        <w:t xml:space="preserve">2.8 </w:t>
      </w:r>
      <w:r>
        <w:rPr>
          <w:rFonts w:hint="eastAsia"/>
        </w:rPr>
        <w:t>Определение</w:t>
      </w:r>
      <w:r>
        <w:t xml:space="preserve"> </w:t>
      </w:r>
      <w:r>
        <w:rPr>
          <w:rFonts w:hint="eastAsia"/>
        </w:rPr>
        <w:t>активности</w:t>
      </w:r>
      <w:r>
        <w:t xml:space="preserve"> </w:t>
      </w:r>
      <w:r>
        <w:rPr>
          <w:rFonts w:hint="eastAsia"/>
        </w:rPr>
        <w:t>ферментных</w:t>
      </w:r>
      <w:r>
        <w:t xml:space="preserve"> </w:t>
      </w:r>
      <w:r>
        <w:rPr>
          <w:rFonts w:hint="eastAsia"/>
        </w:rPr>
        <w:t>препаратов</w:t>
      </w:r>
    </w:p>
    <w:p w14:paraId="49A82D9A" w14:textId="77777777" w:rsidR="008E099D" w:rsidRDefault="008E099D" w:rsidP="008E099D"/>
    <w:p w14:paraId="53EA4F53" w14:textId="77777777" w:rsidR="008E099D" w:rsidRDefault="008E099D" w:rsidP="008E099D">
      <w:r>
        <w:t xml:space="preserve">2.9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тестовых</w:t>
      </w:r>
      <w:r>
        <w:t xml:space="preserve"> </w:t>
      </w:r>
      <w:r>
        <w:rPr>
          <w:rFonts w:hint="eastAsia"/>
        </w:rPr>
        <w:t>полуфабрикатов</w:t>
      </w:r>
    </w:p>
    <w:p w14:paraId="5EF20FF2" w14:textId="77777777" w:rsidR="008E099D" w:rsidRDefault="008E099D" w:rsidP="008E099D"/>
    <w:p w14:paraId="075AAD3B" w14:textId="77777777" w:rsidR="008E099D" w:rsidRDefault="008E099D" w:rsidP="008E099D">
      <w:r>
        <w:t xml:space="preserve">2.10 </w:t>
      </w:r>
      <w:r>
        <w:rPr>
          <w:rFonts w:hint="eastAsia"/>
        </w:rPr>
        <w:t>Методы</w:t>
      </w:r>
      <w:r>
        <w:t xml:space="preserve"> </w:t>
      </w:r>
      <w:r>
        <w:rPr>
          <w:rFonts w:hint="eastAsia"/>
        </w:rPr>
        <w:t>исследования</w:t>
      </w:r>
      <w:r>
        <w:t xml:space="preserve"> </w:t>
      </w:r>
      <w:r>
        <w:rPr>
          <w:rFonts w:hint="eastAsia"/>
        </w:rPr>
        <w:t>качества</w:t>
      </w:r>
      <w:r>
        <w:t xml:space="preserve"> </w:t>
      </w:r>
      <w:r>
        <w:rPr>
          <w:rFonts w:hint="eastAsia"/>
        </w:rPr>
        <w:t>готовых</w:t>
      </w:r>
      <w:r>
        <w:t xml:space="preserve"> </w:t>
      </w:r>
      <w:r>
        <w:rPr>
          <w:rFonts w:hint="eastAsia"/>
        </w:rPr>
        <w:t>продуктов</w:t>
      </w:r>
    </w:p>
    <w:p w14:paraId="3CB45CA4" w14:textId="77777777" w:rsidR="008E099D" w:rsidRDefault="008E099D" w:rsidP="008E099D"/>
    <w:p w14:paraId="6E52DFDC" w14:textId="77777777" w:rsidR="008E099D" w:rsidRDefault="008E099D" w:rsidP="008E099D">
      <w:r>
        <w:t xml:space="preserve">2.11 </w:t>
      </w:r>
      <w:r>
        <w:rPr>
          <w:rFonts w:hint="eastAsia"/>
        </w:rPr>
        <w:t>Статистическая</w:t>
      </w:r>
      <w:r>
        <w:t xml:space="preserve"> </w:t>
      </w:r>
      <w:r>
        <w:rPr>
          <w:rFonts w:hint="eastAsia"/>
        </w:rPr>
        <w:t>обработка</w:t>
      </w:r>
      <w:r>
        <w:t xml:space="preserve"> </w:t>
      </w:r>
      <w:r>
        <w:rPr>
          <w:rFonts w:hint="eastAsia"/>
        </w:rPr>
        <w:t>результатов</w:t>
      </w:r>
    </w:p>
    <w:p w14:paraId="7C62E46B" w14:textId="77777777" w:rsidR="008E099D" w:rsidRDefault="008E099D" w:rsidP="008E099D"/>
    <w:p w14:paraId="78E1D37B" w14:textId="77777777" w:rsidR="008E099D" w:rsidRDefault="008E099D" w:rsidP="008E099D">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0A7B0435" w14:textId="77777777" w:rsidR="008E099D" w:rsidRDefault="008E099D" w:rsidP="008E099D"/>
    <w:p w14:paraId="2C5D15BC" w14:textId="77777777" w:rsidR="008E099D" w:rsidRDefault="008E099D" w:rsidP="008E099D">
      <w:r>
        <w:t xml:space="preserve">3.1 </w:t>
      </w:r>
      <w:r>
        <w:rPr>
          <w:rFonts w:hint="eastAsia"/>
        </w:rPr>
        <w:t>Исследование</w:t>
      </w:r>
      <w:r>
        <w:t xml:space="preserve"> </w:t>
      </w:r>
      <w:r>
        <w:rPr>
          <w:rFonts w:hint="eastAsia"/>
        </w:rPr>
        <w:t>свойств</w:t>
      </w:r>
      <w:r>
        <w:t xml:space="preserve"> </w:t>
      </w:r>
      <w:r>
        <w:rPr>
          <w:rFonts w:hint="eastAsia"/>
        </w:rPr>
        <w:t>основного</w:t>
      </w:r>
      <w:r>
        <w:t xml:space="preserve"> </w:t>
      </w:r>
      <w:r>
        <w:rPr>
          <w:rFonts w:hint="eastAsia"/>
        </w:rPr>
        <w:t>и</w:t>
      </w:r>
      <w:r>
        <w:t xml:space="preserve"> </w:t>
      </w:r>
      <w:r>
        <w:rPr>
          <w:rFonts w:hint="eastAsia"/>
        </w:rPr>
        <w:t>дополнительного</w:t>
      </w:r>
      <w:r>
        <w:t xml:space="preserve"> </w:t>
      </w:r>
      <w:r>
        <w:rPr>
          <w:rFonts w:hint="eastAsia"/>
        </w:rPr>
        <w:t>сырья</w:t>
      </w:r>
    </w:p>
    <w:p w14:paraId="0A1794C8" w14:textId="77777777" w:rsidR="008E099D" w:rsidRDefault="008E099D" w:rsidP="008E099D"/>
    <w:p w14:paraId="45B37B12" w14:textId="77777777" w:rsidR="008E099D" w:rsidRDefault="008E099D" w:rsidP="008E099D">
      <w:r>
        <w:t xml:space="preserve">3.1.1 </w:t>
      </w:r>
      <w:r>
        <w:rPr>
          <w:rFonts w:hint="eastAsia"/>
        </w:rPr>
        <w:t>Определение</w:t>
      </w:r>
      <w:r>
        <w:t xml:space="preserve"> </w:t>
      </w:r>
      <w:r>
        <w:rPr>
          <w:rFonts w:hint="eastAsia"/>
        </w:rPr>
        <w:t>состава</w:t>
      </w:r>
      <w:r>
        <w:t xml:space="preserve"> </w:t>
      </w:r>
      <w:r>
        <w:rPr>
          <w:rFonts w:hint="eastAsia"/>
        </w:rPr>
        <w:t>экстрактов</w:t>
      </w:r>
      <w:r>
        <w:t xml:space="preserve"> </w:t>
      </w:r>
      <w:r>
        <w:rPr>
          <w:rFonts w:hint="eastAsia"/>
        </w:rPr>
        <w:t>стевии</w:t>
      </w:r>
    </w:p>
    <w:p w14:paraId="11854725" w14:textId="77777777" w:rsidR="008E099D" w:rsidRDefault="008E099D" w:rsidP="008E099D"/>
    <w:p w14:paraId="4107159B" w14:textId="77777777" w:rsidR="008E099D" w:rsidRDefault="008E099D" w:rsidP="008E099D">
      <w:r>
        <w:lastRenderedPageBreak/>
        <w:t xml:space="preserve">3.1.2 </w:t>
      </w:r>
      <w:r>
        <w:rPr>
          <w:rFonts w:hint="eastAsia"/>
        </w:rPr>
        <w:t>Определение</w:t>
      </w:r>
      <w:r>
        <w:t xml:space="preserve"> </w:t>
      </w:r>
      <w:r>
        <w:rPr>
          <w:rFonts w:hint="eastAsia"/>
        </w:rPr>
        <w:t>состава</w:t>
      </w:r>
      <w:r>
        <w:t xml:space="preserve"> </w:t>
      </w:r>
      <w:r>
        <w:rPr>
          <w:rFonts w:hint="eastAsia"/>
        </w:rPr>
        <w:t>инулина</w:t>
      </w:r>
      <w:r>
        <w:t xml:space="preserve"> </w:t>
      </w:r>
      <w:r>
        <w:rPr>
          <w:rFonts w:hint="eastAsia"/>
        </w:rPr>
        <w:t>и</w:t>
      </w:r>
      <w:r>
        <w:t xml:space="preserve"> </w:t>
      </w:r>
      <w:r>
        <w:rPr>
          <w:rFonts w:hint="eastAsia"/>
        </w:rPr>
        <w:t>экстракта</w:t>
      </w:r>
      <w:r>
        <w:t xml:space="preserve"> </w:t>
      </w:r>
      <w:r>
        <w:rPr>
          <w:rFonts w:hint="eastAsia"/>
        </w:rPr>
        <w:t>цикория</w:t>
      </w:r>
    </w:p>
    <w:p w14:paraId="47D4B9DE" w14:textId="77777777" w:rsidR="008E099D" w:rsidRDefault="008E099D" w:rsidP="008E099D"/>
    <w:p w14:paraId="46EB5C54" w14:textId="77777777" w:rsidR="008E099D" w:rsidRDefault="008E099D" w:rsidP="008E099D">
      <w:r>
        <w:t xml:space="preserve">3.1.3 </w:t>
      </w:r>
      <w:r>
        <w:rPr>
          <w:rFonts w:hint="eastAsia"/>
        </w:rPr>
        <w:t>Определение</w:t>
      </w:r>
      <w:r>
        <w:t xml:space="preserve"> </w:t>
      </w:r>
      <w:r>
        <w:rPr>
          <w:rFonts w:hint="eastAsia"/>
        </w:rPr>
        <w:t>показателей</w:t>
      </w:r>
      <w:r>
        <w:t xml:space="preserve"> </w:t>
      </w:r>
      <w:r>
        <w:rPr>
          <w:rFonts w:hint="eastAsia"/>
        </w:rPr>
        <w:t>качества</w:t>
      </w:r>
      <w:r>
        <w:t xml:space="preserve"> </w:t>
      </w:r>
      <w:r>
        <w:rPr>
          <w:rFonts w:hint="eastAsia"/>
        </w:rPr>
        <w:t>ржи</w:t>
      </w:r>
    </w:p>
    <w:p w14:paraId="4E41E4D2" w14:textId="77777777" w:rsidR="008E099D" w:rsidRDefault="008E099D" w:rsidP="008E099D"/>
    <w:p w14:paraId="50F4321E" w14:textId="77777777" w:rsidR="008E099D" w:rsidRDefault="008E099D" w:rsidP="008E099D">
      <w:r>
        <w:t xml:space="preserve">3.1.4 </w:t>
      </w:r>
      <w:r>
        <w:rPr>
          <w:rFonts w:hint="eastAsia"/>
        </w:rPr>
        <w:t>Определение</w:t>
      </w:r>
      <w:r>
        <w:t xml:space="preserve"> </w:t>
      </w:r>
      <w:r>
        <w:rPr>
          <w:rFonts w:hint="eastAsia"/>
        </w:rPr>
        <w:t>физико</w:t>
      </w:r>
      <w:r>
        <w:t>-</w:t>
      </w:r>
      <w:r>
        <w:rPr>
          <w:rFonts w:hint="eastAsia"/>
        </w:rPr>
        <w:t>химических</w:t>
      </w:r>
      <w:r>
        <w:t xml:space="preserve"> </w:t>
      </w:r>
      <w:r>
        <w:rPr>
          <w:rFonts w:hint="eastAsia"/>
        </w:rPr>
        <w:t>свойств</w:t>
      </w:r>
      <w:r>
        <w:t xml:space="preserve"> </w:t>
      </w:r>
      <w:r>
        <w:rPr>
          <w:rFonts w:hint="eastAsia"/>
        </w:rPr>
        <w:t>муки</w:t>
      </w:r>
      <w:r>
        <w:t xml:space="preserve"> </w:t>
      </w:r>
      <w:r>
        <w:rPr>
          <w:rFonts w:hint="eastAsia"/>
        </w:rPr>
        <w:t>пшеничной</w:t>
      </w:r>
    </w:p>
    <w:p w14:paraId="43337CF8" w14:textId="77777777" w:rsidR="008E099D" w:rsidRDefault="008E099D" w:rsidP="008E099D"/>
    <w:p w14:paraId="294E084B" w14:textId="77777777" w:rsidR="008E099D" w:rsidRDefault="008E099D" w:rsidP="008E099D">
      <w:r>
        <w:t xml:space="preserve">3.2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глюкозно</w:t>
      </w:r>
      <w:r>
        <w:t>-</w:t>
      </w:r>
      <w:r>
        <w:rPr>
          <w:rFonts w:hint="eastAsia"/>
        </w:rPr>
        <w:t>фруктозного</w:t>
      </w:r>
      <w:r>
        <w:t xml:space="preserve"> </w:t>
      </w:r>
      <w:r>
        <w:rPr>
          <w:rFonts w:hint="eastAsia"/>
        </w:rPr>
        <w:t>сиропа</w:t>
      </w:r>
    </w:p>
    <w:p w14:paraId="31A0E2B0" w14:textId="77777777" w:rsidR="008E099D" w:rsidRDefault="008E099D" w:rsidP="008E099D"/>
    <w:p w14:paraId="042551AF" w14:textId="77777777" w:rsidR="008E099D" w:rsidRDefault="008E099D" w:rsidP="008E099D">
      <w:r>
        <w:rPr>
          <w:rFonts w:hint="eastAsia"/>
        </w:rPr>
        <w:t>из</w:t>
      </w:r>
      <w:r>
        <w:t xml:space="preserve"> </w:t>
      </w:r>
      <w:r>
        <w:rPr>
          <w:rFonts w:hint="eastAsia"/>
        </w:rPr>
        <w:t>некондиционного</w:t>
      </w:r>
      <w:r>
        <w:t xml:space="preserve"> </w:t>
      </w:r>
      <w:r>
        <w:rPr>
          <w:rFonts w:hint="eastAsia"/>
        </w:rPr>
        <w:t>зерна</w:t>
      </w:r>
      <w:r>
        <w:t xml:space="preserve"> </w:t>
      </w:r>
      <w:r>
        <w:rPr>
          <w:rFonts w:hint="eastAsia"/>
        </w:rPr>
        <w:t>ржи</w:t>
      </w:r>
    </w:p>
    <w:p w14:paraId="26BB4E96" w14:textId="77777777" w:rsidR="008E099D" w:rsidRDefault="008E099D" w:rsidP="008E099D"/>
    <w:p w14:paraId="7AC2AA2E" w14:textId="77777777" w:rsidR="008E099D" w:rsidRDefault="008E099D" w:rsidP="008E099D">
      <w:r>
        <w:t xml:space="preserve">3.2.1 </w:t>
      </w:r>
      <w:r>
        <w:rPr>
          <w:rFonts w:hint="eastAsia"/>
        </w:rPr>
        <w:t>Влияние</w:t>
      </w:r>
      <w:r>
        <w:t xml:space="preserve"> </w:t>
      </w:r>
      <w:r>
        <w:rPr>
          <w:rFonts w:hint="eastAsia"/>
        </w:rPr>
        <w:t>условий</w:t>
      </w:r>
      <w:r>
        <w:t xml:space="preserve"> </w:t>
      </w:r>
      <w:r>
        <w:rPr>
          <w:rFonts w:hint="eastAsia"/>
        </w:rPr>
        <w:t>ферментативного</w:t>
      </w:r>
      <w:r>
        <w:t xml:space="preserve"> </w:t>
      </w:r>
      <w:r>
        <w:rPr>
          <w:rFonts w:hint="eastAsia"/>
        </w:rPr>
        <w:t>гидролиза</w:t>
      </w:r>
      <w:r>
        <w:t xml:space="preserve"> </w:t>
      </w:r>
      <w:r>
        <w:rPr>
          <w:rFonts w:hint="eastAsia"/>
        </w:rPr>
        <w:t>на</w:t>
      </w:r>
      <w:r>
        <w:t xml:space="preserve"> </w:t>
      </w:r>
      <w:r>
        <w:rPr>
          <w:rFonts w:hint="eastAsia"/>
        </w:rPr>
        <w:t>выход</w:t>
      </w:r>
      <w:r>
        <w:t xml:space="preserve"> </w:t>
      </w:r>
      <w:r>
        <w:rPr>
          <w:rFonts w:hint="eastAsia"/>
        </w:rPr>
        <w:t>глюкозы</w:t>
      </w:r>
    </w:p>
    <w:p w14:paraId="190790D0" w14:textId="77777777" w:rsidR="008E099D" w:rsidRDefault="008E099D" w:rsidP="008E099D"/>
    <w:p w14:paraId="524B36D4" w14:textId="77777777" w:rsidR="008E099D" w:rsidRDefault="008E099D" w:rsidP="008E099D">
      <w:r>
        <w:t xml:space="preserve">3.2.2 </w:t>
      </w:r>
      <w:r>
        <w:rPr>
          <w:rFonts w:hint="eastAsia"/>
        </w:rPr>
        <w:t>Определение</w:t>
      </w:r>
      <w:r>
        <w:t xml:space="preserve"> </w:t>
      </w:r>
      <w:r>
        <w:rPr>
          <w:rFonts w:hint="eastAsia"/>
        </w:rPr>
        <w:t>эффективности</w:t>
      </w:r>
      <w:r>
        <w:t xml:space="preserve"> </w:t>
      </w:r>
      <w:r>
        <w:rPr>
          <w:rFonts w:hint="eastAsia"/>
        </w:rPr>
        <w:t>очистки</w:t>
      </w:r>
      <w:r>
        <w:t xml:space="preserve"> </w:t>
      </w:r>
      <w:r>
        <w:rPr>
          <w:rFonts w:hint="eastAsia"/>
        </w:rPr>
        <w:t>жидкой</w:t>
      </w:r>
      <w:r>
        <w:t xml:space="preserve"> </w:t>
      </w:r>
      <w:r>
        <w:rPr>
          <w:rFonts w:hint="eastAsia"/>
        </w:rPr>
        <w:t>фракции</w:t>
      </w:r>
      <w:r>
        <w:t xml:space="preserve"> </w:t>
      </w:r>
      <w:r>
        <w:rPr>
          <w:rFonts w:hint="eastAsia"/>
        </w:rPr>
        <w:t>зернового</w:t>
      </w:r>
      <w:r>
        <w:t xml:space="preserve"> </w:t>
      </w:r>
      <w:r>
        <w:rPr>
          <w:rFonts w:hint="eastAsia"/>
        </w:rPr>
        <w:t>гидролизата</w:t>
      </w:r>
      <w:r>
        <w:t xml:space="preserve"> </w:t>
      </w:r>
      <w:r>
        <w:rPr>
          <w:rFonts w:hint="eastAsia"/>
        </w:rPr>
        <w:t>активным</w:t>
      </w:r>
      <w:r>
        <w:t xml:space="preserve"> </w:t>
      </w:r>
      <w:r>
        <w:rPr>
          <w:rFonts w:hint="eastAsia"/>
        </w:rPr>
        <w:t>углем</w:t>
      </w:r>
      <w:r>
        <w:t xml:space="preserve"> </w:t>
      </w:r>
      <w:r>
        <w:rPr>
          <w:rFonts w:hint="eastAsia"/>
        </w:rPr>
        <w:t>и</w:t>
      </w:r>
      <w:r>
        <w:t xml:space="preserve"> </w:t>
      </w:r>
      <w:r>
        <w:rPr>
          <w:rFonts w:hint="eastAsia"/>
        </w:rPr>
        <w:t>ионообменными</w:t>
      </w:r>
      <w:r>
        <w:t xml:space="preserve"> </w:t>
      </w:r>
      <w:r>
        <w:rPr>
          <w:rFonts w:hint="eastAsia"/>
        </w:rPr>
        <w:t>смолами</w:t>
      </w:r>
    </w:p>
    <w:p w14:paraId="2A8356DB" w14:textId="77777777" w:rsidR="008E099D" w:rsidRDefault="008E099D" w:rsidP="008E099D"/>
    <w:p w14:paraId="0BA7E25C" w14:textId="77777777" w:rsidR="008E099D" w:rsidRDefault="008E099D" w:rsidP="008E099D">
      <w:r>
        <w:t xml:space="preserve">3.2.3 </w:t>
      </w:r>
      <w:r>
        <w:rPr>
          <w:rFonts w:hint="eastAsia"/>
        </w:rPr>
        <w:t>Определение</w:t>
      </w:r>
      <w:r>
        <w:t xml:space="preserve"> </w:t>
      </w:r>
      <w:r>
        <w:rPr>
          <w:rFonts w:hint="eastAsia"/>
        </w:rPr>
        <w:t>влияния</w:t>
      </w:r>
      <w:r>
        <w:t xml:space="preserve"> </w:t>
      </w:r>
      <w:r>
        <w:rPr>
          <w:rFonts w:hint="eastAsia"/>
        </w:rPr>
        <w:t>технологических</w:t>
      </w:r>
      <w:r>
        <w:t xml:space="preserve"> </w:t>
      </w:r>
      <w:r>
        <w:rPr>
          <w:rFonts w:hint="eastAsia"/>
        </w:rPr>
        <w:t>параметров</w:t>
      </w:r>
      <w:r>
        <w:t xml:space="preserve"> </w:t>
      </w:r>
      <w:r>
        <w:rPr>
          <w:rFonts w:hint="eastAsia"/>
        </w:rPr>
        <w:t>на</w:t>
      </w:r>
      <w:r>
        <w:t xml:space="preserve"> </w:t>
      </w:r>
      <w:r>
        <w:rPr>
          <w:rFonts w:hint="eastAsia"/>
        </w:rPr>
        <w:t>выход</w:t>
      </w:r>
    </w:p>
    <w:p w14:paraId="42A38BE2" w14:textId="77777777" w:rsidR="008E099D" w:rsidRDefault="008E099D" w:rsidP="008E099D"/>
    <w:p w14:paraId="173A3A3E" w14:textId="77777777" w:rsidR="008E099D" w:rsidRDefault="008E099D" w:rsidP="008E099D">
      <w:r>
        <w:rPr>
          <w:rFonts w:hint="eastAsia"/>
        </w:rPr>
        <w:t>глюкозно</w:t>
      </w:r>
      <w:r>
        <w:t>-</w:t>
      </w:r>
      <w:r>
        <w:rPr>
          <w:rFonts w:hint="eastAsia"/>
        </w:rPr>
        <w:t>фруктозного</w:t>
      </w:r>
      <w:r>
        <w:t xml:space="preserve"> </w:t>
      </w:r>
      <w:r>
        <w:rPr>
          <w:rFonts w:hint="eastAsia"/>
        </w:rPr>
        <w:t>сиропа</w:t>
      </w:r>
    </w:p>
    <w:p w14:paraId="2FD90789" w14:textId="77777777" w:rsidR="008E099D" w:rsidRDefault="008E099D" w:rsidP="008E099D"/>
    <w:p w14:paraId="3402D049" w14:textId="77777777" w:rsidR="008E099D" w:rsidRDefault="008E099D" w:rsidP="008E099D">
      <w:r>
        <w:t xml:space="preserve">3.2.4 </w:t>
      </w:r>
      <w:r>
        <w:rPr>
          <w:rFonts w:hint="eastAsia"/>
        </w:rPr>
        <w:t>Оценка</w:t>
      </w:r>
      <w:r>
        <w:t xml:space="preserve"> </w:t>
      </w:r>
      <w:r>
        <w:rPr>
          <w:rFonts w:hint="eastAsia"/>
        </w:rPr>
        <w:t>эффективности</w:t>
      </w:r>
      <w:r>
        <w:t xml:space="preserve"> </w:t>
      </w:r>
      <w:r>
        <w:rPr>
          <w:rFonts w:hint="eastAsia"/>
        </w:rPr>
        <w:t>очистки</w:t>
      </w:r>
      <w:r>
        <w:t xml:space="preserve"> </w:t>
      </w:r>
      <w:r>
        <w:rPr>
          <w:rFonts w:hint="eastAsia"/>
        </w:rPr>
        <w:t>глюкозно</w:t>
      </w:r>
      <w:r>
        <w:t>-</w:t>
      </w:r>
      <w:r>
        <w:rPr>
          <w:rFonts w:hint="eastAsia"/>
        </w:rPr>
        <w:t>фруктозного</w:t>
      </w:r>
      <w:r>
        <w:t xml:space="preserve"> </w:t>
      </w:r>
      <w:r>
        <w:rPr>
          <w:rFonts w:hint="eastAsia"/>
        </w:rPr>
        <w:t>сиропа</w:t>
      </w:r>
    </w:p>
    <w:p w14:paraId="6AFD5F3A" w14:textId="77777777" w:rsidR="008E099D" w:rsidRDefault="008E099D" w:rsidP="008E099D"/>
    <w:p w14:paraId="153B24B1" w14:textId="77777777" w:rsidR="008E099D" w:rsidRDefault="008E099D" w:rsidP="008E099D">
      <w:r>
        <w:t xml:space="preserve">3.3 </w:t>
      </w:r>
      <w:r>
        <w:rPr>
          <w:rFonts w:hint="eastAsia"/>
        </w:rPr>
        <w:t>Исследование</w:t>
      </w:r>
      <w:r>
        <w:t xml:space="preserve"> </w:t>
      </w:r>
      <w:r>
        <w:rPr>
          <w:rFonts w:hint="eastAsia"/>
        </w:rPr>
        <w:t>бродильной</w:t>
      </w:r>
      <w:r>
        <w:t xml:space="preserve"> </w:t>
      </w:r>
      <w:r>
        <w:rPr>
          <w:rFonts w:hint="eastAsia"/>
        </w:rPr>
        <w:t>активности</w:t>
      </w:r>
      <w:r>
        <w:t xml:space="preserve"> </w:t>
      </w:r>
      <w:r>
        <w:rPr>
          <w:rFonts w:hint="eastAsia"/>
        </w:rPr>
        <w:t>дрожжей</w:t>
      </w:r>
    </w:p>
    <w:p w14:paraId="18FB4E14" w14:textId="77777777" w:rsidR="008E099D" w:rsidRDefault="008E099D" w:rsidP="008E099D"/>
    <w:p w14:paraId="7BEF1C72" w14:textId="77777777" w:rsidR="008E099D" w:rsidRDefault="008E099D" w:rsidP="008E099D">
      <w:r>
        <w:t>8</w:t>
      </w:r>
      <w:r>
        <w:rPr>
          <w:rFonts w:hint="eastAsia"/>
        </w:rPr>
        <w:t>асскаготусв</w:t>
      </w:r>
      <w:r>
        <w:t xml:space="preserve">8 </w:t>
      </w:r>
      <w:r>
        <w:rPr>
          <w:rFonts w:hint="eastAsia"/>
        </w:rPr>
        <w:t>свгву</w:t>
      </w:r>
      <w:r>
        <w:t>181</w:t>
      </w:r>
      <w:r>
        <w:rPr>
          <w:rFonts w:hint="eastAsia"/>
        </w:rPr>
        <w:t>ав</w:t>
      </w:r>
    </w:p>
    <w:p w14:paraId="1F2330AF" w14:textId="77777777" w:rsidR="008E099D" w:rsidRDefault="008E099D" w:rsidP="008E099D"/>
    <w:p w14:paraId="240F7960" w14:textId="77777777" w:rsidR="008E099D" w:rsidRDefault="008E099D" w:rsidP="008E099D">
      <w:r>
        <w:t xml:space="preserve">3.3.1 </w:t>
      </w:r>
      <w:r>
        <w:rPr>
          <w:rFonts w:hint="eastAsia"/>
        </w:rPr>
        <w:t>Влияние</w:t>
      </w:r>
      <w:r>
        <w:t xml:space="preserve"> </w:t>
      </w:r>
      <w:r>
        <w:rPr>
          <w:rFonts w:hint="eastAsia"/>
        </w:rPr>
        <w:t>глюкозно</w:t>
      </w:r>
      <w:r>
        <w:t>-</w:t>
      </w:r>
      <w:r>
        <w:rPr>
          <w:rFonts w:hint="eastAsia"/>
        </w:rPr>
        <w:t>фруктозного</w:t>
      </w:r>
      <w:r>
        <w:t xml:space="preserve"> </w:t>
      </w:r>
      <w:r>
        <w:rPr>
          <w:rFonts w:hint="eastAsia"/>
        </w:rPr>
        <w:t>сиропа</w:t>
      </w:r>
      <w:r>
        <w:t xml:space="preserve">, </w:t>
      </w:r>
      <w:r>
        <w:rPr>
          <w:rFonts w:hint="eastAsia"/>
        </w:rPr>
        <w:t>на</w:t>
      </w:r>
      <w:r>
        <w:t xml:space="preserve"> </w:t>
      </w:r>
      <w:r>
        <w:rPr>
          <w:rFonts w:hint="eastAsia"/>
        </w:rPr>
        <w:t>бродильную</w:t>
      </w:r>
      <w:r>
        <w:t xml:space="preserve"> </w:t>
      </w:r>
      <w:r>
        <w:rPr>
          <w:rFonts w:hint="eastAsia"/>
        </w:rPr>
        <w:t>активность</w:t>
      </w:r>
      <w:r>
        <w:t xml:space="preserve"> </w:t>
      </w:r>
      <w:r>
        <w:rPr>
          <w:rFonts w:hint="eastAsia"/>
        </w:rPr>
        <w:t>дрожжей</w:t>
      </w:r>
      <w:r>
        <w:t xml:space="preserve"> 8</w:t>
      </w:r>
      <w:r>
        <w:rPr>
          <w:rFonts w:hint="eastAsia"/>
        </w:rPr>
        <w:t>асскаготусв</w:t>
      </w:r>
      <w:r>
        <w:t xml:space="preserve">8 </w:t>
      </w:r>
      <w:r>
        <w:rPr>
          <w:rFonts w:hint="eastAsia"/>
        </w:rPr>
        <w:t>свгву</w:t>
      </w:r>
      <w:r>
        <w:t>181</w:t>
      </w:r>
      <w:r>
        <w:rPr>
          <w:rFonts w:hint="eastAsia"/>
        </w:rPr>
        <w:t>а</w:t>
      </w:r>
    </w:p>
    <w:p w14:paraId="00B01C83" w14:textId="77777777" w:rsidR="008E099D" w:rsidRDefault="008E099D" w:rsidP="008E099D"/>
    <w:p w14:paraId="7F428FBF" w14:textId="77777777" w:rsidR="008E099D" w:rsidRDefault="008E099D" w:rsidP="008E099D">
      <w:r>
        <w:t xml:space="preserve">3.3.2 </w:t>
      </w:r>
      <w:r>
        <w:rPr>
          <w:rFonts w:hint="eastAsia"/>
        </w:rPr>
        <w:t>Влияние</w:t>
      </w:r>
      <w:r>
        <w:t xml:space="preserve"> </w:t>
      </w:r>
      <w:r>
        <w:rPr>
          <w:rFonts w:hint="eastAsia"/>
        </w:rPr>
        <w:t>стевиозида</w:t>
      </w:r>
      <w:r>
        <w:t xml:space="preserve">, </w:t>
      </w:r>
      <w:r>
        <w:rPr>
          <w:rFonts w:hint="eastAsia"/>
        </w:rPr>
        <w:t>экстракта</w:t>
      </w:r>
      <w:r>
        <w:t xml:space="preserve"> </w:t>
      </w:r>
      <w:r>
        <w:rPr>
          <w:rFonts w:hint="eastAsia"/>
        </w:rPr>
        <w:t>стевии</w:t>
      </w:r>
      <w:r>
        <w:t xml:space="preserve">, </w:t>
      </w:r>
      <w:r>
        <w:rPr>
          <w:rFonts w:hint="eastAsia"/>
        </w:rPr>
        <w:t>экстракта</w:t>
      </w:r>
      <w:r>
        <w:t xml:space="preserve"> </w:t>
      </w:r>
      <w:r>
        <w:rPr>
          <w:rFonts w:hint="eastAsia"/>
        </w:rPr>
        <w:t>цикория</w:t>
      </w:r>
      <w:r>
        <w:t xml:space="preserve"> </w:t>
      </w:r>
      <w:r>
        <w:rPr>
          <w:rFonts w:hint="eastAsia"/>
        </w:rPr>
        <w:t>и</w:t>
      </w:r>
      <w:r>
        <w:t xml:space="preserve"> </w:t>
      </w:r>
      <w:r>
        <w:rPr>
          <w:rFonts w:hint="eastAsia"/>
        </w:rPr>
        <w:t>инулина</w:t>
      </w:r>
      <w:r>
        <w:t xml:space="preserve"> </w:t>
      </w:r>
      <w:r>
        <w:rPr>
          <w:rFonts w:hint="eastAsia"/>
        </w:rPr>
        <w:t>на</w:t>
      </w:r>
      <w:r>
        <w:t xml:space="preserve"> </w:t>
      </w:r>
      <w:r>
        <w:rPr>
          <w:rFonts w:hint="eastAsia"/>
        </w:rPr>
        <w:t>бродильную</w:t>
      </w:r>
      <w:r>
        <w:t xml:space="preserve"> </w:t>
      </w:r>
      <w:r>
        <w:rPr>
          <w:rFonts w:hint="eastAsia"/>
        </w:rPr>
        <w:t>активность</w:t>
      </w:r>
      <w:r>
        <w:t xml:space="preserve"> </w:t>
      </w:r>
      <w:r>
        <w:rPr>
          <w:rFonts w:hint="eastAsia"/>
        </w:rPr>
        <w:t>дрожжей</w:t>
      </w:r>
      <w:r>
        <w:t xml:space="preserve"> 8</w:t>
      </w:r>
      <w:r>
        <w:rPr>
          <w:rFonts w:hint="eastAsia"/>
        </w:rPr>
        <w:t>асскаготусв</w:t>
      </w:r>
      <w:r>
        <w:t xml:space="preserve">8 </w:t>
      </w:r>
      <w:r>
        <w:rPr>
          <w:rFonts w:hint="eastAsia"/>
        </w:rPr>
        <w:t>свгву</w:t>
      </w:r>
      <w:r>
        <w:t>181</w:t>
      </w:r>
      <w:r>
        <w:rPr>
          <w:rFonts w:hint="eastAsia"/>
        </w:rPr>
        <w:t>ав</w:t>
      </w:r>
    </w:p>
    <w:p w14:paraId="3791A180" w14:textId="77777777" w:rsidR="008E099D" w:rsidRDefault="008E099D" w:rsidP="008E099D"/>
    <w:p w14:paraId="68ED8E54" w14:textId="77777777" w:rsidR="008E099D" w:rsidRDefault="008E099D" w:rsidP="008E099D">
      <w:r>
        <w:t xml:space="preserve">3.4 </w:t>
      </w:r>
      <w:r>
        <w:rPr>
          <w:rFonts w:hint="eastAsia"/>
        </w:rPr>
        <w:t>Использование</w:t>
      </w:r>
      <w:r>
        <w:t xml:space="preserve"> </w:t>
      </w:r>
      <w:r>
        <w:rPr>
          <w:rFonts w:hint="eastAsia"/>
        </w:rPr>
        <w:t>инулина</w:t>
      </w:r>
      <w:r>
        <w:t xml:space="preserve"> </w:t>
      </w:r>
      <w:r>
        <w:rPr>
          <w:rFonts w:hint="eastAsia"/>
        </w:rPr>
        <w:t>и</w:t>
      </w:r>
      <w:r>
        <w:t xml:space="preserve"> </w:t>
      </w:r>
      <w:r>
        <w:rPr>
          <w:rFonts w:hint="eastAsia"/>
        </w:rPr>
        <w:t>стевиозида</w:t>
      </w:r>
      <w:r>
        <w:t xml:space="preserve"> </w:t>
      </w:r>
      <w:r>
        <w:rPr>
          <w:rFonts w:hint="eastAsia"/>
        </w:rPr>
        <w:t>как</w:t>
      </w:r>
      <w:r>
        <w:t xml:space="preserve"> </w:t>
      </w:r>
      <w:r>
        <w:rPr>
          <w:rFonts w:hint="eastAsia"/>
        </w:rPr>
        <w:t>рецептурных</w:t>
      </w:r>
      <w:r>
        <w:t xml:space="preserve"> </w:t>
      </w:r>
      <w:r>
        <w:rPr>
          <w:rFonts w:hint="eastAsia"/>
        </w:rPr>
        <w:t>компонентов</w:t>
      </w:r>
      <w:r>
        <w:t xml:space="preserve"> </w:t>
      </w:r>
      <w:r>
        <w:rPr>
          <w:rFonts w:hint="eastAsia"/>
        </w:rPr>
        <w:t>при</w:t>
      </w:r>
      <w:r>
        <w:t xml:space="preserve"> </w:t>
      </w:r>
      <w:r>
        <w:rPr>
          <w:rFonts w:hint="eastAsia"/>
        </w:rPr>
        <w:t>приготовлении</w:t>
      </w:r>
      <w:r>
        <w:t xml:space="preserve"> </w:t>
      </w:r>
      <w:r>
        <w:rPr>
          <w:rFonts w:hint="eastAsia"/>
        </w:rPr>
        <w:t>хлебобулочных</w:t>
      </w:r>
      <w:r>
        <w:t xml:space="preserve"> </w:t>
      </w:r>
      <w:r>
        <w:rPr>
          <w:rFonts w:hint="eastAsia"/>
        </w:rPr>
        <w:t>изделий</w:t>
      </w:r>
      <w:r>
        <w:t xml:space="preserve"> </w:t>
      </w:r>
      <w:r>
        <w:rPr>
          <w:rFonts w:hint="eastAsia"/>
        </w:rPr>
        <w:t>из</w:t>
      </w:r>
      <w:r>
        <w:t xml:space="preserve"> </w:t>
      </w:r>
      <w:r>
        <w:rPr>
          <w:rFonts w:hint="eastAsia"/>
        </w:rPr>
        <w:t>муки</w:t>
      </w:r>
      <w:r>
        <w:t xml:space="preserve"> </w:t>
      </w:r>
      <w:r>
        <w:rPr>
          <w:rFonts w:hint="eastAsia"/>
        </w:rPr>
        <w:t>пшеничной</w:t>
      </w:r>
    </w:p>
    <w:p w14:paraId="7C7A1CC1" w14:textId="77777777" w:rsidR="008E099D" w:rsidRDefault="008E099D" w:rsidP="008E099D"/>
    <w:p w14:paraId="73AE1C0F" w14:textId="77777777" w:rsidR="008E099D" w:rsidRDefault="008E099D" w:rsidP="008E099D">
      <w:r>
        <w:rPr>
          <w:rFonts w:hint="eastAsia"/>
        </w:rPr>
        <w:t>высшего</w:t>
      </w:r>
      <w:r>
        <w:t xml:space="preserve"> </w:t>
      </w:r>
      <w:r>
        <w:rPr>
          <w:rFonts w:hint="eastAsia"/>
        </w:rPr>
        <w:t>сорта</w:t>
      </w:r>
    </w:p>
    <w:p w14:paraId="797766B4" w14:textId="77777777" w:rsidR="008E099D" w:rsidRDefault="008E099D" w:rsidP="008E099D"/>
    <w:p w14:paraId="74ABFFF3" w14:textId="77777777" w:rsidR="008E099D" w:rsidRDefault="008E099D" w:rsidP="008E099D">
      <w:r>
        <w:t xml:space="preserve">3.4.1 </w:t>
      </w:r>
      <w:r>
        <w:rPr>
          <w:rFonts w:hint="eastAsia"/>
        </w:rPr>
        <w:t>Исследование</w:t>
      </w:r>
      <w:r>
        <w:t xml:space="preserve"> </w:t>
      </w:r>
      <w:r>
        <w:rPr>
          <w:rFonts w:hint="eastAsia"/>
        </w:rPr>
        <w:t>влияния</w:t>
      </w:r>
      <w:r>
        <w:t xml:space="preserve"> </w:t>
      </w:r>
      <w:r>
        <w:rPr>
          <w:rFonts w:hint="eastAsia"/>
        </w:rPr>
        <w:t>инулина</w:t>
      </w:r>
      <w:r>
        <w:t xml:space="preserve"> </w:t>
      </w:r>
      <w:r>
        <w:rPr>
          <w:rFonts w:hint="eastAsia"/>
        </w:rPr>
        <w:t>и</w:t>
      </w:r>
      <w:r>
        <w:t xml:space="preserve"> </w:t>
      </w:r>
      <w:r>
        <w:rPr>
          <w:rFonts w:hint="eastAsia"/>
        </w:rPr>
        <w:t>стевиозида</w:t>
      </w:r>
      <w:r>
        <w:t xml:space="preserve"> </w:t>
      </w:r>
      <w:r>
        <w:rPr>
          <w:rFonts w:hint="eastAsia"/>
        </w:rPr>
        <w:t>на</w:t>
      </w:r>
      <w:r>
        <w:t xml:space="preserve"> </w:t>
      </w:r>
      <w:r>
        <w:rPr>
          <w:rFonts w:hint="eastAsia"/>
        </w:rPr>
        <w:t>физико</w:t>
      </w:r>
      <w:r>
        <w:t>-</w:t>
      </w:r>
      <w:r>
        <w:rPr>
          <w:rFonts w:hint="eastAsia"/>
        </w:rPr>
        <w:t>химические</w:t>
      </w:r>
      <w:r>
        <w:t xml:space="preserve"> </w:t>
      </w:r>
      <w:r>
        <w:rPr>
          <w:rFonts w:hint="eastAsia"/>
        </w:rPr>
        <w:t>показатели</w:t>
      </w:r>
      <w:r>
        <w:t xml:space="preserve"> </w:t>
      </w:r>
      <w:r>
        <w:rPr>
          <w:rFonts w:hint="eastAsia"/>
        </w:rPr>
        <w:t>пшеничной</w:t>
      </w:r>
      <w:r>
        <w:t xml:space="preserve"> </w:t>
      </w:r>
      <w:r>
        <w:rPr>
          <w:rFonts w:hint="eastAsia"/>
        </w:rPr>
        <w:t>муки</w:t>
      </w:r>
      <w:r>
        <w:t xml:space="preserve"> </w:t>
      </w:r>
      <w:r>
        <w:rPr>
          <w:rFonts w:hint="eastAsia"/>
        </w:rPr>
        <w:t>высшего</w:t>
      </w:r>
      <w:r>
        <w:t xml:space="preserve"> </w:t>
      </w:r>
      <w:r>
        <w:rPr>
          <w:rFonts w:hint="eastAsia"/>
        </w:rPr>
        <w:t>сорта</w:t>
      </w:r>
    </w:p>
    <w:p w14:paraId="0586F129" w14:textId="77777777" w:rsidR="008E099D" w:rsidRDefault="008E099D" w:rsidP="008E099D"/>
    <w:p w14:paraId="24DE6A51" w14:textId="77777777" w:rsidR="008E099D" w:rsidRDefault="008E099D" w:rsidP="008E099D">
      <w:r>
        <w:t xml:space="preserve">3.4.2 </w:t>
      </w:r>
      <w:r>
        <w:rPr>
          <w:rFonts w:hint="eastAsia"/>
        </w:rPr>
        <w:t>Исследование</w:t>
      </w:r>
      <w:r>
        <w:t xml:space="preserve"> </w:t>
      </w:r>
      <w:r>
        <w:rPr>
          <w:rFonts w:hint="eastAsia"/>
        </w:rPr>
        <w:t>влияния</w:t>
      </w:r>
      <w:r>
        <w:t xml:space="preserve"> </w:t>
      </w:r>
      <w:r>
        <w:rPr>
          <w:rFonts w:hint="eastAsia"/>
        </w:rPr>
        <w:t>стевиозида</w:t>
      </w:r>
      <w:r>
        <w:t xml:space="preserve"> </w:t>
      </w:r>
      <w:r>
        <w:rPr>
          <w:rFonts w:hint="eastAsia"/>
        </w:rPr>
        <w:t>и</w:t>
      </w:r>
      <w:r>
        <w:t xml:space="preserve"> </w:t>
      </w:r>
      <w:r>
        <w:rPr>
          <w:rFonts w:hint="eastAsia"/>
        </w:rPr>
        <w:t>инулина</w:t>
      </w:r>
      <w:r>
        <w:t xml:space="preserve"> </w:t>
      </w:r>
      <w:r>
        <w:rPr>
          <w:rFonts w:hint="eastAsia"/>
        </w:rPr>
        <w:t>на</w:t>
      </w:r>
      <w:r>
        <w:t xml:space="preserve"> </w:t>
      </w:r>
      <w:r>
        <w:rPr>
          <w:rFonts w:hint="eastAsia"/>
        </w:rPr>
        <w:t>реологические</w:t>
      </w:r>
      <w:r>
        <w:t xml:space="preserve"> </w:t>
      </w:r>
      <w:r>
        <w:rPr>
          <w:rFonts w:hint="eastAsia"/>
        </w:rPr>
        <w:t>свойства</w:t>
      </w:r>
      <w:r>
        <w:t xml:space="preserve"> </w:t>
      </w:r>
      <w:r>
        <w:rPr>
          <w:rFonts w:hint="eastAsia"/>
        </w:rPr>
        <w:t>теста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высшего</w:t>
      </w:r>
      <w:r>
        <w:t xml:space="preserve"> </w:t>
      </w:r>
      <w:r>
        <w:rPr>
          <w:rFonts w:hint="eastAsia"/>
        </w:rPr>
        <w:t>сорта</w:t>
      </w:r>
    </w:p>
    <w:p w14:paraId="03A176A7" w14:textId="77777777" w:rsidR="008E099D" w:rsidRDefault="008E099D" w:rsidP="008E099D"/>
    <w:p w14:paraId="6451943F" w14:textId="77777777" w:rsidR="008E099D" w:rsidRDefault="008E099D" w:rsidP="008E099D">
      <w:r>
        <w:t xml:space="preserve">3.4.3 </w:t>
      </w:r>
      <w:r>
        <w:rPr>
          <w:rFonts w:hint="eastAsia"/>
        </w:rPr>
        <w:t>Определение</w:t>
      </w:r>
      <w:r>
        <w:t xml:space="preserve"> </w:t>
      </w:r>
      <w:r>
        <w:rPr>
          <w:rFonts w:hint="eastAsia"/>
        </w:rPr>
        <w:t>влияния</w:t>
      </w:r>
      <w:r>
        <w:t xml:space="preserve"> </w:t>
      </w:r>
      <w:r>
        <w:rPr>
          <w:rFonts w:hint="eastAsia"/>
        </w:rPr>
        <w:t>инулина</w:t>
      </w:r>
      <w:r>
        <w:t xml:space="preserve"> </w:t>
      </w:r>
      <w:r>
        <w:rPr>
          <w:rFonts w:hint="eastAsia"/>
        </w:rPr>
        <w:t>и</w:t>
      </w:r>
      <w:r>
        <w:t xml:space="preserve"> </w:t>
      </w:r>
      <w:r>
        <w:rPr>
          <w:rFonts w:hint="eastAsia"/>
        </w:rPr>
        <w:t>стевиозида</w:t>
      </w:r>
      <w:r>
        <w:t xml:space="preserve"> </w:t>
      </w:r>
      <w:r>
        <w:rPr>
          <w:rFonts w:hint="eastAsia"/>
        </w:rPr>
        <w:t>на</w:t>
      </w:r>
      <w:r>
        <w:t xml:space="preserve"> </w:t>
      </w:r>
      <w:r>
        <w:rPr>
          <w:rFonts w:hint="eastAsia"/>
        </w:rPr>
        <w:t>подъемную</w:t>
      </w:r>
      <w:r>
        <w:t xml:space="preserve"> </w:t>
      </w:r>
      <w:r>
        <w:rPr>
          <w:rFonts w:hint="eastAsia"/>
        </w:rPr>
        <w:t>силу</w:t>
      </w:r>
      <w:r>
        <w:t xml:space="preserve"> </w:t>
      </w:r>
      <w:r>
        <w:rPr>
          <w:rFonts w:hint="eastAsia"/>
        </w:rPr>
        <w:t>дрожжей</w:t>
      </w:r>
    </w:p>
    <w:p w14:paraId="28B11BD7" w14:textId="77777777" w:rsidR="008E099D" w:rsidRDefault="008E099D" w:rsidP="008E099D"/>
    <w:p w14:paraId="2D85D09D" w14:textId="77777777" w:rsidR="008E099D" w:rsidRDefault="008E099D" w:rsidP="008E099D">
      <w:r>
        <w:t xml:space="preserve">3.4.4 </w:t>
      </w:r>
      <w:r>
        <w:rPr>
          <w:rFonts w:hint="eastAsia"/>
        </w:rPr>
        <w:t>Исследование</w:t>
      </w:r>
      <w:r>
        <w:t xml:space="preserve"> </w:t>
      </w:r>
      <w:r>
        <w:rPr>
          <w:rFonts w:hint="eastAsia"/>
        </w:rPr>
        <w:t>влияния</w:t>
      </w:r>
      <w:r>
        <w:t xml:space="preserve"> </w:t>
      </w:r>
      <w:r>
        <w:rPr>
          <w:rFonts w:hint="eastAsia"/>
        </w:rPr>
        <w:t>инулина</w:t>
      </w:r>
      <w:r>
        <w:t xml:space="preserve"> </w:t>
      </w:r>
      <w:r>
        <w:rPr>
          <w:rFonts w:hint="eastAsia"/>
        </w:rPr>
        <w:t>и</w:t>
      </w:r>
      <w:r>
        <w:t xml:space="preserve"> </w:t>
      </w:r>
      <w:r>
        <w:rPr>
          <w:rFonts w:hint="eastAsia"/>
        </w:rPr>
        <w:t>стевиозида</w:t>
      </w:r>
      <w:r>
        <w:t xml:space="preserve"> </w:t>
      </w:r>
      <w:r>
        <w:rPr>
          <w:rFonts w:hint="eastAsia"/>
        </w:rPr>
        <w:t>на</w:t>
      </w:r>
      <w:r>
        <w:t xml:space="preserve"> </w:t>
      </w:r>
      <w:r>
        <w:rPr>
          <w:rFonts w:hint="eastAsia"/>
        </w:rPr>
        <w:t>показатели</w:t>
      </w:r>
      <w:r>
        <w:t xml:space="preserve"> </w:t>
      </w:r>
      <w:r>
        <w:rPr>
          <w:rFonts w:hint="eastAsia"/>
        </w:rPr>
        <w:t>качества</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высшего</w:t>
      </w:r>
      <w:r>
        <w:t xml:space="preserve"> </w:t>
      </w:r>
      <w:r>
        <w:rPr>
          <w:rFonts w:hint="eastAsia"/>
        </w:rPr>
        <w:t>сорта</w:t>
      </w:r>
    </w:p>
    <w:p w14:paraId="01A0D1C8" w14:textId="77777777" w:rsidR="008E099D" w:rsidRDefault="008E099D" w:rsidP="008E099D"/>
    <w:p w14:paraId="119CA8B8" w14:textId="77777777" w:rsidR="008E099D" w:rsidRDefault="008E099D" w:rsidP="008E099D">
      <w:r>
        <w:t xml:space="preserve">3.4.5 </w:t>
      </w:r>
      <w:r>
        <w:rPr>
          <w:rFonts w:hint="eastAsia"/>
        </w:rPr>
        <w:t>Разработка</w:t>
      </w:r>
      <w:r>
        <w:t xml:space="preserve"> </w:t>
      </w:r>
      <w:r>
        <w:rPr>
          <w:rFonts w:hint="eastAsia"/>
        </w:rPr>
        <w:t>технологии</w:t>
      </w:r>
      <w:r>
        <w:t xml:space="preserve"> </w:t>
      </w:r>
      <w:r>
        <w:rPr>
          <w:rFonts w:hint="eastAsia"/>
        </w:rPr>
        <w:t>сдобной</w:t>
      </w:r>
      <w:r>
        <w:t xml:space="preserve"> </w:t>
      </w:r>
      <w:r>
        <w:rPr>
          <w:rFonts w:hint="eastAsia"/>
        </w:rPr>
        <w:t>булочки</w:t>
      </w:r>
    </w:p>
    <w:p w14:paraId="42016420" w14:textId="77777777" w:rsidR="008E099D" w:rsidRDefault="008E099D" w:rsidP="008E099D"/>
    <w:p w14:paraId="4A6AF754" w14:textId="77777777" w:rsidR="008E099D" w:rsidRDefault="008E099D" w:rsidP="008E099D">
      <w:r>
        <w:t xml:space="preserve">3.4.6 </w:t>
      </w:r>
      <w:r>
        <w:rPr>
          <w:rFonts w:hint="eastAsia"/>
        </w:rPr>
        <w:t>Разработка</w:t>
      </w:r>
      <w:r>
        <w:t xml:space="preserve"> </w:t>
      </w:r>
      <w:r>
        <w:rPr>
          <w:rFonts w:hint="eastAsia"/>
        </w:rPr>
        <w:t>технической</w:t>
      </w:r>
      <w:r>
        <w:t xml:space="preserve"> </w:t>
      </w:r>
      <w:r>
        <w:rPr>
          <w:rFonts w:hint="eastAsia"/>
        </w:rPr>
        <w:t>документации</w:t>
      </w:r>
      <w:r>
        <w:t xml:space="preserve"> </w:t>
      </w:r>
      <w:r>
        <w:rPr>
          <w:rFonts w:hint="eastAsia"/>
        </w:rPr>
        <w:t>и</w:t>
      </w:r>
      <w:r>
        <w:t xml:space="preserve"> </w:t>
      </w:r>
      <w:r>
        <w:rPr>
          <w:rFonts w:hint="eastAsia"/>
        </w:rPr>
        <w:t>промышленная</w:t>
      </w:r>
      <w:r>
        <w:t xml:space="preserve"> </w:t>
      </w:r>
      <w:r>
        <w:rPr>
          <w:rFonts w:hint="eastAsia"/>
        </w:rPr>
        <w:t>апробация</w:t>
      </w:r>
      <w:r>
        <w:t xml:space="preserve"> </w:t>
      </w:r>
      <w:r>
        <w:rPr>
          <w:rFonts w:hint="eastAsia"/>
        </w:rPr>
        <w:t>технологии</w:t>
      </w:r>
      <w:r>
        <w:t xml:space="preserve"> </w:t>
      </w:r>
      <w:r>
        <w:rPr>
          <w:rFonts w:hint="eastAsia"/>
        </w:rPr>
        <w:t>булочки</w:t>
      </w:r>
      <w:r>
        <w:t xml:space="preserve"> </w:t>
      </w:r>
      <w:r>
        <w:rPr>
          <w:rFonts w:hint="eastAsia"/>
        </w:rPr>
        <w:t>сдобной</w:t>
      </w:r>
      <w:r>
        <w:t xml:space="preserve"> </w:t>
      </w:r>
      <w:r>
        <w:rPr>
          <w:rFonts w:hint="eastAsia"/>
        </w:rPr>
        <w:t>с</w:t>
      </w:r>
      <w:r>
        <w:t xml:space="preserve"> </w:t>
      </w:r>
      <w:r>
        <w:rPr>
          <w:rFonts w:hint="eastAsia"/>
        </w:rPr>
        <w:t>экстрактом</w:t>
      </w:r>
      <w:r>
        <w:t xml:space="preserve"> </w:t>
      </w:r>
      <w:r>
        <w:rPr>
          <w:rFonts w:hint="eastAsia"/>
        </w:rPr>
        <w:t>стевии</w:t>
      </w:r>
    </w:p>
    <w:p w14:paraId="049F2FA1" w14:textId="77777777" w:rsidR="008E099D" w:rsidRDefault="008E099D" w:rsidP="008E099D"/>
    <w:p w14:paraId="69F2EC5B" w14:textId="77777777" w:rsidR="008E099D" w:rsidRDefault="008E099D" w:rsidP="008E099D">
      <w:r>
        <w:t xml:space="preserve">3.5 </w:t>
      </w:r>
      <w:r>
        <w:rPr>
          <w:rFonts w:hint="eastAsia"/>
        </w:rPr>
        <w:t>Электроконтактная</w:t>
      </w:r>
      <w:r>
        <w:t xml:space="preserve"> </w:t>
      </w:r>
      <w:r>
        <w:rPr>
          <w:rFonts w:hint="eastAsia"/>
        </w:rPr>
        <w:t>выпечка</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p>
    <w:p w14:paraId="27625A18" w14:textId="77777777" w:rsidR="008E099D" w:rsidRDefault="008E099D" w:rsidP="008E099D"/>
    <w:p w14:paraId="032707F0" w14:textId="77777777" w:rsidR="008E099D" w:rsidRDefault="008E099D" w:rsidP="008E099D">
      <w:r>
        <w:t xml:space="preserve">3.5.1 </w:t>
      </w:r>
      <w:r>
        <w:rPr>
          <w:rFonts w:hint="eastAsia"/>
        </w:rPr>
        <w:t>Определение</w:t>
      </w:r>
      <w:r>
        <w:t xml:space="preserve"> </w:t>
      </w:r>
      <w:r>
        <w:rPr>
          <w:rFonts w:hint="eastAsia"/>
        </w:rPr>
        <w:t>параметров</w:t>
      </w:r>
      <w:r>
        <w:t xml:space="preserve"> </w:t>
      </w:r>
      <w:r>
        <w:rPr>
          <w:rFonts w:hint="eastAsia"/>
        </w:rPr>
        <w:t>электроконтактного</w:t>
      </w:r>
      <w:r>
        <w:t xml:space="preserve"> </w:t>
      </w:r>
      <w:r>
        <w:rPr>
          <w:rFonts w:hint="eastAsia"/>
        </w:rPr>
        <w:t>с</w:t>
      </w:r>
      <w:r>
        <w:rPr>
          <w:rFonts w:hint="eastAsia"/>
        </w:rPr>
        <w:lastRenderedPageBreak/>
        <w:t>пособа</w:t>
      </w:r>
      <w:r>
        <w:t xml:space="preserve"> </w:t>
      </w:r>
      <w:r>
        <w:rPr>
          <w:rFonts w:hint="eastAsia"/>
        </w:rPr>
        <w:t>выпечки</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первого</w:t>
      </w:r>
      <w:r>
        <w:t xml:space="preserve"> </w:t>
      </w:r>
      <w:r>
        <w:rPr>
          <w:rFonts w:hint="eastAsia"/>
        </w:rPr>
        <w:t>сорта</w:t>
      </w:r>
    </w:p>
    <w:p w14:paraId="0B684507" w14:textId="77777777" w:rsidR="008E099D" w:rsidRDefault="008E099D" w:rsidP="008E099D"/>
    <w:p w14:paraId="3A2CD1EC" w14:textId="77777777" w:rsidR="008E099D" w:rsidRDefault="008E099D" w:rsidP="008E099D">
      <w:r>
        <w:t xml:space="preserve">3.5.2 </w:t>
      </w:r>
      <w:r>
        <w:rPr>
          <w:rFonts w:hint="eastAsia"/>
        </w:rPr>
        <w:t>Влияние</w:t>
      </w:r>
      <w:r>
        <w:t xml:space="preserve"> </w:t>
      </w:r>
      <w:r>
        <w:rPr>
          <w:rFonts w:hint="eastAsia"/>
        </w:rPr>
        <w:t>экстракта</w:t>
      </w:r>
      <w:r>
        <w:t xml:space="preserve"> </w:t>
      </w:r>
      <w:r>
        <w:rPr>
          <w:rFonts w:hint="eastAsia"/>
        </w:rPr>
        <w:t>стевии</w:t>
      </w:r>
      <w:r>
        <w:t xml:space="preserve"> </w:t>
      </w:r>
      <w:r>
        <w:rPr>
          <w:rFonts w:hint="eastAsia"/>
        </w:rPr>
        <w:t>и</w:t>
      </w:r>
      <w:r>
        <w:t xml:space="preserve"> </w:t>
      </w:r>
      <w:r>
        <w:rPr>
          <w:rFonts w:hint="eastAsia"/>
        </w:rPr>
        <w:t>инулина</w:t>
      </w:r>
      <w:r>
        <w:t xml:space="preserve"> </w:t>
      </w:r>
      <w:r>
        <w:rPr>
          <w:rFonts w:hint="eastAsia"/>
        </w:rPr>
        <w:t>на</w:t>
      </w:r>
      <w:r>
        <w:t xml:space="preserve"> </w:t>
      </w:r>
      <w:r>
        <w:rPr>
          <w:rFonts w:hint="eastAsia"/>
        </w:rPr>
        <w:t>показатели</w:t>
      </w:r>
      <w:r>
        <w:t xml:space="preserve"> </w:t>
      </w:r>
      <w:r>
        <w:rPr>
          <w:rFonts w:hint="eastAsia"/>
        </w:rPr>
        <w:t>качества</w:t>
      </w:r>
    </w:p>
    <w:p w14:paraId="647E13EE" w14:textId="77777777" w:rsidR="008E099D" w:rsidRDefault="008E099D" w:rsidP="008E099D"/>
    <w:p w14:paraId="53CF6DC6" w14:textId="77777777" w:rsidR="008E099D" w:rsidRDefault="008E099D" w:rsidP="008E099D">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первого</w:t>
      </w:r>
      <w:r>
        <w:t xml:space="preserve"> </w:t>
      </w:r>
      <w:r>
        <w:rPr>
          <w:rFonts w:hint="eastAsia"/>
        </w:rPr>
        <w:t>сорта</w:t>
      </w:r>
    </w:p>
    <w:p w14:paraId="57B31660" w14:textId="77777777" w:rsidR="008E099D" w:rsidRDefault="008E099D" w:rsidP="008E099D"/>
    <w:p w14:paraId="0C6E4BBA" w14:textId="77777777" w:rsidR="008E099D" w:rsidRDefault="008E099D" w:rsidP="008E099D">
      <w:r>
        <w:t xml:space="preserve">3.5.3 </w:t>
      </w:r>
      <w:r>
        <w:rPr>
          <w:rFonts w:hint="eastAsia"/>
        </w:rPr>
        <w:t>Улучшение</w:t>
      </w:r>
      <w:r>
        <w:t xml:space="preserve"> </w:t>
      </w:r>
      <w:r>
        <w:rPr>
          <w:rFonts w:hint="eastAsia"/>
        </w:rPr>
        <w:t>показателей</w:t>
      </w:r>
      <w:r>
        <w:t xml:space="preserve"> </w:t>
      </w:r>
      <w:r>
        <w:rPr>
          <w:rFonts w:hint="eastAsia"/>
        </w:rPr>
        <w:t>качества</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r>
        <w:t xml:space="preserve"> </w:t>
      </w:r>
      <w:r>
        <w:rPr>
          <w:rFonts w:hint="eastAsia"/>
        </w:rPr>
        <w:t>первого</w:t>
      </w:r>
      <w:r>
        <w:t xml:space="preserve"> </w:t>
      </w:r>
      <w:r>
        <w:rPr>
          <w:rFonts w:hint="eastAsia"/>
        </w:rPr>
        <w:t>сорта</w:t>
      </w:r>
      <w:r>
        <w:t xml:space="preserve">, </w:t>
      </w:r>
      <w:r>
        <w:rPr>
          <w:rFonts w:hint="eastAsia"/>
        </w:rPr>
        <w:t>выпекаемого</w:t>
      </w:r>
      <w:r>
        <w:t xml:space="preserve"> </w:t>
      </w:r>
      <w:r>
        <w:rPr>
          <w:rFonts w:hint="eastAsia"/>
        </w:rPr>
        <w:t>электроконтактным</w:t>
      </w:r>
      <w:r>
        <w:t xml:space="preserve"> </w:t>
      </w:r>
      <w:r>
        <w:rPr>
          <w:rFonts w:hint="eastAsia"/>
        </w:rPr>
        <w:t>способом</w:t>
      </w:r>
    </w:p>
    <w:p w14:paraId="7E5BD2CB" w14:textId="77777777" w:rsidR="008E099D" w:rsidRDefault="008E099D" w:rsidP="008E099D"/>
    <w:p w14:paraId="23B2A6BD" w14:textId="77777777" w:rsidR="008E099D" w:rsidRDefault="008E099D" w:rsidP="008E099D">
      <w:r>
        <w:t xml:space="preserve">3.5.4 </w:t>
      </w:r>
      <w:r>
        <w:rPr>
          <w:rFonts w:hint="eastAsia"/>
        </w:rPr>
        <w:t>Влияние</w:t>
      </w:r>
      <w:r>
        <w:t xml:space="preserve"> </w:t>
      </w:r>
      <w:r>
        <w:rPr>
          <w:rFonts w:hint="eastAsia"/>
        </w:rPr>
        <w:t>способа</w:t>
      </w:r>
      <w:r>
        <w:t xml:space="preserve"> </w:t>
      </w:r>
      <w:r>
        <w:rPr>
          <w:rFonts w:hint="eastAsia"/>
        </w:rPr>
        <w:t>выпечки</w:t>
      </w:r>
      <w:r>
        <w:t xml:space="preserve"> </w:t>
      </w:r>
      <w:r>
        <w:rPr>
          <w:rFonts w:hint="eastAsia"/>
        </w:rPr>
        <w:t>и</w:t>
      </w:r>
      <w:r>
        <w:t xml:space="preserve"> </w:t>
      </w:r>
      <w:r>
        <w:rPr>
          <w:rFonts w:hint="eastAsia"/>
        </w:rPr>
        <w:t>рецептурного</w:t>
      </w:r>
      <w:r>
        <w:t xml:space="preserve"> </w:t>
      </w:r>
      <w:r>
        <w:rPr>
          <w:rFonts w:hint="eastAsia"/>
        </w:rPr>
        <w:t>состава</w:t>
      </w:r>
      <w:r>
        <w:t xml:space="preserve"> </w:t>
      </w:r>
      <w:r>
        <w:rPr>
          <w:rFonts w:hint="eastAsia"/>
        </w:rPr>
        <w:t>хлебобулочных</w:t>
      </w:r>
      <w:r>
        <w:t xml:space="preserve"> </w:t>
      </w:r>
      <w:r>
        <w:rPr>
          <w:rFonts w:hint="eastAsia"/>
        </w:rPr>
        <w:t>изделий</w:t>
      </w:r>
      <w:r>
        <w:t xml:space="preserve"> </w:t>
      </w:r>
      <w:r>
        <w:rPr>
          <w:rFonts w:hint="eastAsia"/>
        </w:rPr>
        <w:t>на</w:t>
      </w:r>
      <w:r>
        <w:t xml:space="preserve"> </w:t>
      </w:r>
      <w:r>
        <w:rPr>
          <w:rFonts w:hint="eastAsia"/>
        </w:rPr>
        <w:t>цветовые</w:t>
      </w:r>
      <w:r>
        <w:t xml:space="preserve"> </w:t>
      </w:r>
      <w:r>
        <w:rPr>
          <w:rFonts w:hint="eastAsia"/>
        </w:rPr>
        <w:t>характеристики</w:t>
      </w:r>
      <w:r>
        <w:t xml:space="preserve"> </w:t>
      </w:r>
      <w:r>
        <w:rPr>
          <w:rFonts w:hint="eastAsia"/>
        </w:rPr>
        <w:t>их</w:t>
      </w:r>
      <w:r>
        <w:t xml:space="preserve"> </w:t>
      </w:r>
      <w:r>
        <w:rPr>
          <w:rFonts w:hint="eastAsia"/>
        </w:rPr>
        <w:t>поверхности</w:t>
      </w:r>
    </w:p>
    <w:p w14:paraId="17B37735" w14:textId="77777777" w:rsidR="008E099D" w:rsidRDefault="008E099D" w:rsidP="008E099D"/>
    <w:p w14:paraId="5AF0D7DC" w14:textId="77777777" w:rsidR="008E099D" w:rsidRDefault="008E099D" w:rsidP="008E099D">
      <w:r>
        <w:t xml:space="preserve">3.5.5 </w:t>
      </w:r>
      <w:r>
        <w:rPr>
          <w:rFonts w:hint="eastAsia"/>
        </w:rPr>
        <w:t>Разработка</w:t>
      </w:r>
      <w:r>
        <w:t xml:space="preserve"> </w:t>
      </w:r>
      <w:r>
        <w:rPr>
          <w:rFonts w:hint="eastAsia"/>
        </w:rPr>
        <w:t>и</w:t>
      </w:r>
      <w:r>
        <w:t xml:space="preserve"> </w:t>
      </w:r>
      <w:r>
        <w:rPr>
          <w:rFonts w:hint="eastAsia"/>
        </w:rPr>
        <w:t>экономическое</w:t>
      </w:r>
      <w:r>
        <w:t xml:space="preserve"> </w:t>
      </w:r>
      <w:r>
        <w:rPr>
          <w:rFonts w:hint="eastAsia"/>
        </w:rPr>
        <w:t>обоснование</w:t>
      </w:r>
      <w:r>
        <w:t xml:space="preserve"> </w:t>
      </w:r>
      <w:r>
        <w:rPr>
          <w:rFonts w:hint="eastAsia"/>
        </w:rPr>
        <w:t>электроконтактного</w:t>
      </w:r>
      <w:r>
        <w:t xml:space="preserve"> </w:t>
      </w:r>
      <w:r>
        <w:rPr>
          <w:rFonts w:hint="eastAsia"/>
        </w:rPr>
        <w:t>способа</w:t>
      </w:r>
      <w:r>
        <w:t xml:space="preserve"> </w:t>
      </w:r>
      <w:r>
        <w:rPr>
          <w:rFonts w:hint="eastAsia"/>
        </w:rPr>
        <w:t>выпечки</w:t>
      </w:r>
      <w:r>
        <w:t xml:space="preserve"> </w:t>
      </w:r>
      <w:r>
        <w:rPr>
          <w:rFonts w:hint="eastAsia"/>
        </w:rPr>
        <w:t>хлеба</w:t>
      </w:r>
      <w:r>
        <w:t xml:space="preserve"> </w:t>
      </w:r>
      <w:r>
        <w:rPr>
          <w:rFonts w:hint="eastAsia"/>
        </w:rPr>
        <w:t>из</w:t>
      </w:r>
      <w:r>
        <w:t xml:space="preserve"> </w:t>
      </w:r>
      <w:r>
        <w:rPr>
          <w:rFonts w:hint="eastAsia"/>
        </w:rPr>
        <w:t>пшеничной</w:t>
      </w:r>
      <w:r>
        <w:t xml:space="preserve"> </w:t>
      </w:r>
      <w:r>
        <w:rPr>
          <w:rFonts w:hint="eastAsia"/>
        </w:rPr>
        <w:t>муки</w:t>
      </w:r>
    </w:p>
    <w:p w14:paraId="6496082F" w14:textId="77777777" w:rsidR="008E099D" w:rsidRDefault="008E099D" w:rsidP="008E099D"/>
    <w:p w14:paraId="6AC4D72D" w14:textId="77777777" w:rsidR="008E099D" w:rsidRDefault="008E099D" w:rsidP="008E099D">
      <w:r>
        <w:rPr>
          <w:rFonts w:hint="eastAsia"/>
        </w:rPr>
        <w:t>ЗАКЛЮЧЕНИЕ</w:t>
      </w:r>
    </w:p>
    <w:p w14:paraId="1C7FCCF7" w14:textId="77777777" w:rsidR="008E099D" w:rsidRDefault="008E099D" w:rsidP="008E099D"/>
    <w:p w14:paraId="6DE6DDB2" w14:textId="77777777" w:rsidR="008E099D" w:rsidRDefault="008E099D" w:rsidP="008E099D">
      <w:r>
        <w:rPr>
          <w:rFonts w:hint="eastAsia"/>
        </w:rPr>
        <w:t>СПИСОК</w:t>
      </w:r>
      <w:r>
        <w:t xml:space="preserve"> </w:t>
      </w:r>
      <w:r>
        <w:rPr>
          <w:rFonts w:hint="eastAsia"/>
        </w:rPr>
        <w:t>ЛИТЕРАТУРЫ</w:t>
      </w:r>
    </w:p>
    <w:p w14:paraId="4CD3D7D2" w14:textId="77777777" w:rsidR="008E099D" w:rsidRDefault="008E099D" w:rsidP="008E099D"/>
    <w:p w14:paraId="760B6B54" w14:textId="77777777" w:rsidR="008E099D" w:rsidRDefault="008E099D" w:rsidP="008E099D">
      <w:r>
        <w:rPr>
          <w:rFonts w:hint="eastAsia"/>
        </w:rPr>
        <w:t>ПРИЛОЖЕНИЕ</w:t>
      </w:r>
    </w:p>
    <w:p w14:paraId="2F215FC4" w14:textId="77777777" w:rsidR="008E099D" w:rsidRDefault="008E099D" w:rsidP="008E099D"/>
    <w:p w14:paraId="2E63AB8F" w14:textId="77777777" w:rsidR="008E099D" w:rsidRDefault="008E099D" w:rsidP="008E099D">
      <w:r>
        <w:rPr>
          <w:rFonts w:hint="eastAsia"/>
        </w:rPr>
        <w:t>ПРИЛОЖЕНИЕ</w:t>
      </w:r>
    </w:p>
    <w:p w14:paraId="40B9601F" w14:textId="77777777" w:rsidR="008E099D" w:rsidRDefault="008E099D" w:rsidP="008E099D"/>
    <w:p w14:paraId="22A95091" w14:textId="77777777" w:rsidR="008E099D" w:rsidRDefault="008E099D" w:rsidP="008E099D">
      <w:r>
        <w:rPr>
          <w:rFonts w:hint="eastAsia"/>
        </w:rPr>
        <w:t>ПРИЛОЖЕНИЕ</w:t>
      </w:r>
    </w:p>
    <w:p w14:paraId="54849335" w14:textId="77777777" w:rsidR="008E099D" w:rsidRDefault="008E099D" w:rsidP="008E099D"/>
    <w:p w14:paraId="7D102B7F" w14:textId="77777777" w:rsidR="008E099D" w:rsidRDefault="008E099D" w:rsidP="008E099D">
      <w:r>
        <w:rPr>
          <w:rFonts w:hint="eastAsia"/>
        </w:rPr>
        <w:t>ПРИЛОЖЕНИЕ</w:t>
      </w:r>
    </w:p>
    <w:p w14:paraId="70619FC5" w14:textId="77777777" w:rsidR="008E099D" w:rsidRDefault="008E099D" w:rsidP="008E099D"/>
    <w:p w14:paraId="6C3B337D" w14:textId="77777777" w:rsidR="008E099D" w:rsidRDefault="008E099D" w:rsidP="008E099D">
      <w:r>
        <w:rPr>
          <w:rFonts w:hint="eastAsia"/>
        </w:rPr>
        <w:t>ПРИЛОЖЕНИЕ</w:t>
      </w:r>
    </w:p>
    <w:p w14:paraId="3633240B" w14:textId="77777777" w:rsidR="008E099D" w:rsidRDefault="008E099D" w:rsidP="008E099D"/>
    <w:p w14:paraId="62FA878C" w14:textId="77777777" w:rsidR="008E099D" w:rsidRDefault="008E099D" w:rsidP="008E099D">
      <w:r>
        <w:rPr>
          <w:rFonts w:hint="eastAsia"/>
        </w:rPr>
        <w:lastRenderedPageBreak/>
        <w:t>ПРИЛОЖЕНИЕ</w:t>
      </w:r>
    </w:p>
    <w:p w14:paraId="402EDFA0" w14:textId="77777777" w:rsidR="008E099D" w:rsidRDefault="008E099D" w:rsidP="008E099D"/>
    <w:p w14:paraId="4EEA547F" w14:textId="6145C7D4" w:rsidR="008E099D" w:rsidRPr="008E099D" w:rsidRDefault="008E099D" w:rsidP="008E099D">
      <w:r>
        <w:rPr>
          <w:rFonts w:hint="eastAsia"/>
        </w:rPr>
        <w:t>ВВЕДЕНИЕ</w:t>
      </w:r>
    </w:p>
    <w:sectPr w:rsidR="008E099D" w:rsidRPr="008E099D" w:rsidSect="00F6159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924D" w14:textId="77777777" w:rsidR="00F61595" w:rsidRDefault="00F61595">
      <w:pPr>
        <w:spacing w:after="0" w:line="240" w:lineRule="auto"/>
      </w:pPr>
      <w:r>
        <w:separator/>
      </w:r>
    </w:p>
  </w:endnote>
  <w:endnote w:type="continuationSeparator" w:id="0">
    <w:p w14:paraId="5B6B00E9" w14:textId="77777777" w:rsidR="00F61595" w:rsidRDefault="00F6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60DFB" w14:textId="77777777" w:rsidR="00F61595" w:rsidRDefault="00F61595"/>
    <w:p w14:paraId="71630D41" w14:textId="77777777" w:rsidR="00F61595" w:rsidRDefault="00F61595"/>
    <w:p w14:paraId="000063DD" w14:textId="77777777" w:rsidR="00F61595" w:rsidRDefault="00F61595"/>
    <w:p w14:paraId="2A03C278" w14:textId="77777777" w:rsidR="00F61595" w:rsidRDefault="00F61595"/>
    <w:p w14:paraId="6D483D60" w14:textId="77777777" w:rsidR="00F61595" w:rsidRDefault="00F61595"/>
    <w:p w14:paraId="076773F4" w14:textId="77777777" w:rsidR="00F61595" w:rsidRDefault="00F61595"/>
    <w:p w14:paraId="26D816A8" w14:textId="77777777" w:rsidR="00F61595" w:rsidRDefault="00F6159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35A17A8" wp14:editId="424A675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1B3A8" w14:textId="77777777" w:rsidR="00F61595" w:rsidRDefault="00F615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5A17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891B3A8" w14:textId="77777777" w:rsidR="00F61595" w:rsidRDefault="00F6159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E9FBA7" w14:textId="77777777" w:rsidR="00F61595" w:rsidRDefault="00F61595"/>
    <w:p w14:paraId="0D682098" w14:textId="77777777" w:rsidR="00F61595" w:rsidRDefault="00F61595"/>
    <w:p w14:paraId="6EB72269" w14:textId="77777777" w:rsidR="00F61595" w:rsidRDefault="00F6159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B6B503E" wp14:editId="1EF239F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4797" w14:textId="77777777" w:rsidR="00F61595" w:rsidRDefault="00F61595"/>
                          <w:p w14:paraId="20CF2A0C" w14:textId="77777777" w:rsidR="00F61595" w:rsidRDefault="00F615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6B50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6A84797" w14:textId="77777777" w:rsidR="00F61595" w:rsidRDefault="00F61595"/>
                    <w:p w14:paraId="20CF2A0C" w14:textId="77777777" w:rsidR="00F61595" w:rsidRDefault="00F6159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B00305" w14:textId="77777777" w:rsidR="00F61595" w:rsidRDefault="00F61595"/>
    <w:p w14:paraId="35708772" w14:textId="77777777" w:rsidR="00F61595" w:rsidRDefault="00F61595">
      <w:pPr>
        <w:rPr>
          <w:sz w:val="2"/>
          <w:szCs w:val="2"/>
        </w:rPr>
      </w:pPr>
    </w:p>
    <w:p w14:paraId="3908F5D6" w14:textId="77777777" w:rsidR="00F61595" w:rsidRDefault="00F61595"/>
    <w:p w14:paraId="27CBDFEC" w14:textId="77777777" w:rsidR="00F61595" w:rsidRDefault="00F61595">
      <w:pPr>
        <w:spacing w:after="0" w:line="240" w:lineRule="auto"/>
      </w:pPr>
    </w:p>
  </w:footnote>
  <w:footnote w:type="continuationSeparator" w:id="0">
    <w:p w14:paraId="23AC58B2" w14:textId="77777777" w:rsidR="00F61595" w:rsidRDefault="00F615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595"/>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26440</TotalTime>
  <Pages>7</Pages>
  <Words>656</Words>
  <Characters>3742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3462</cp:revision>
  <cp:lastPrinted>2009-02-06T05:36:00Z</cp:lastPrinted>
  <dcterms:created xsi:type="dcterms:W3CDTF">2024-01-07T13:43:00Z</dcterms:created>
  <dcterms:modified xsi:type="dcterms:W3CDTF">2024-02-19T13:15:00Z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