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873C" w14:textId="3B9361C4" w:rsidR="00276E2E" w:rsidRDefault="00891396" w:rsidP="00891396">
      <w:pPr>
        <w:rPr>
          <w:lang w:val="en-US"/>
        </w:rPr>
      </w:pPr>
      <w:r w:rsidRPr="00891396">
        <w:rPr>
          <w:rFonts w:hint="eastAsia"/>
          <w:lang w:val="ru-RU"/>
        </w:rPr>
        <w:t>Комплексное</w:t>
      </w:r>
      <w:r w:rsidRPr="00891396">
        <w:rPr>
          <w:lang w:val="ru-RU"/>
        </w:rPr>
        <w:t xml:space="preserve"> </w:t>
      </w:r>
      <w:r w:rsidRPr="00891396">
        <w:rPr>
          <w:rFonts w:hint="eastAsia"/>
          <w:lang w:val="ru-RU"/>
        </w:rPr>
        <w:t>медико</w:t>
      </w:r>
      <w:r w:rsidRPr="00891396">
        <w:rPr>
          <w:lang w:val="ru-RU"/>
        </w:rPr>
        <w:t>-</w:t>
      </w:r>
      <w:r w:rsidRPr="00891396">
        <w:rPr>
          <w:rFonts w:hint="eastAsia"/>
          <w:lang w:val="ru-RU"/>
        </w:rPr>
        <w:t>социальное</w:t>
      </w:r>
      <w:r w:rsidRPr="00891396">
        <w:rPr>
          <w:lang w:val="ru-RU"/>
        </w:rPr>
        <w:t xml:space="preserve"> </w:t>
      </w:r>
      <w:r w:rsidRPr="00891396">
        <w:rPr>
          <w:rFonts w:hint="eastAsia"/>
          <w:lang w:val="ru-RU"/>
        </w:rPr>
        <w:t>исследование</w:t>
      </w:r>
      <w:r w:rsidRPr="00891396">
        <w:rPr>
          <w:lang w:val="ru-RU"/>
        </w:rPr>
        <w:t xml:space="preserve"> </w:t>
      </w:r>
      <w:r w:rsidRPr="00891396">
        <w:rPr>
          <w:rFonts w:hint="eastAsia"/>
          <w:lang w:val="ru-RU"/>
        </w:rPr>
        <w:t>головной</w:t>
      </w:r>
      <w:r w:rsidRPr="00891396">
        <w:rPr>
          <w:lang w:val="ru-RU"/>
        </w:rPr>
        <w:t xml:space="preserve"> </w:t>
      </w:r>
      <w:r w:rsidRPr="00891396">
        <w:rPr>
          <w:rFonts w:hint="eastAsia"/>
          <w:lang w:val="ru-RU"/>
        </w:rPr>
        <w:t>боли</w:t>
      </w:r>
      <w:r w:rsidRPr="00891396">
        <w:rPr>
          <w:lang w:val="ru-RU"/>
        </w:rPr>
        <w:t xml:space="preserve"> </w:t>
      </w:r>
      <w:r w:rsidRPr="00891396">
        <w:rPr>
          <w:rFonts w:hint="eastAsia"/>
          <w:lang w:val="ru-RU"/>
        </w:rPr>
        <w:t>у</w:t>
      </w:r>
      <w:r w:rsidRPr="00891396">
        <w:rPr>
          <w:lang w:val="ru-RU"/>
        </w:rPr>
        <w:t xml:space="preserve"> </w:t>
      </w:r>
      <w:r w:rsidRPr="00891396">
        <w:rPr>
          <w:rFonts w:hint="eastAsia"/>
          <w:lang w:val="ru-RU"/>
        </w:rPr>
        <w:t>студентов</w:t>
      </w:r>
      <w:r w:rsidRPr="00891396">
        <w:rPr>
          <w:lang w:val="ru-RU"/>
        </w:rPr>
        <w:t xml:space="preserve"> </w:t>
      </w:r>
      <w:r w:rsidRPr="00891396">
        <w:rPr>
          <w:rFonts w:hint="eastAsia"/>
          <w:lang w:val="ru-RU"/>
        </w:rPr>
        <w:t>медицинского</w:t>
      </w:r>
      <w:r w:rsidRPr="00891396">
        <w:rPr>
          <w:lang w:val="ru-RU"/>
        </w:rPr>
        <w:t xml:space="preserve"> </w:t>
      </w:r>
      <w:r w:rsidRPr="00891396">
        <w:rPr>
          <w:rFonts w:hint="eastAsia"/>
          <w:lang w:val="ru-RU"/>
        </w:rPr>
        <w:t>вуза</w:t>
      </w:r>
      <w:r w:rsidRPr="00891396">
        <w:rPr>
          <w:lang w:val="ru-RU"/>
        </w:rPr>
        <w:t xml:space="preserve"> </w:t>
      </w:r>
      <w:r w:rsidRPr="00891396">
        <w:rPr>
          <w:rFonts w:hint="eastAsia"/>
          <w:lang w:val="ru-RU"/>
        </w:rPr>
        <w:t>и</w:t>
      </w:r>
      <w:r w:rsidRPr="00891396">
        <w:rPr>
          <w:lang w:val="ru-RU"/>
        </w:rPr>
        <w:t xml:space="preserve"> </w:t>
      </w:r>
      <w:r w:rsidRPr="00891396">
        <w:rPr>
          <w:rFonts w:hint="eastAsia"/>
          <w:lang w:val="ru-RU"/>
        </w:rPr>
        <w:t>пути</w:t>
      </w:r>
      <w:r w:rsidRPr="00891396">
        <w:rPr>
          <w:lang w:val="ru-RU"/>
        </w:rPr>
        <w:t xml:space="preserve"> </w:t>
      </w:r>
      <w:r w:rsidRPr="00891396">
        <w:rPr>
          <w:rFonts w:hint="eastAsia"/>
          <w:lang w:val="ru-RU"/>
        </w:rPr>
        <w:t>ее</w:t>
      </w:r>
      <w:r w:rsidRPr="00891396">
        <w:rPr>
          <w:lang w:val="ru-RU"/>
        </w:rPr>
        <w:t xml:space="preserve"> </w:t>
      </w:r>
      <w:r w:rsidRPr="00891396">
        <w:rPr>
          <w:rFonts w:hint="eastAsia"/>
          <w:lang w:val="ru-RU"/>
        </w:rPr>
        <w:t>профилактики</w:t>
      </w:r>
      <w:r>
        <w:rPr>
          <w:lang w:val="en-US"/>
        </w:rPr>
        <w:t xml:space="preserve"> </w:t>
      </w:r>
      <w:r w:rsidRPr="00891396">
        <w:rPr>
          <w:rFonts w:hint="eastAsia"/>
          <w:lang w:val="en-US"/>
        </w:rPr>
        <w:t>Иванов</w:t>
      </w:r>
      <w:r w:rsidRPr="00891396">
        <w:rPr>
          <w:lang w:val="en-US"/>
        </w:rPr>
        <w:t xml:space="preserve">, </w:t>
      </w:r>
      <w:r w:rsidRPr="00891396">
        <w:rPr>
          <w:rFonts w:hint="eastAsia"/>
          <w:lang w:val="en-US"/>
        </w:rPr>
        <w:t>Александр</w:t>
      </w:r>
      <w:r w:rsidRPr="00891396">
        <w:rPr>
          <w:lang w:val="en-US"/>
        </w:rPr>
        <w:t xml:space="preserve"> </w:t>
      </w:r>
      <w:r w:rsidRPr="00891396">
        <w:rPr>
          <w:rFonts w:hint="eastAsia"/>
          <w:lang w:val="en-US"/>
        </w:rPr>
        <w:t>Александрович</w:t>
      </w:r>
    </w:p>
    <w:p w14:paraId="290B0E96" w14:textId="77777777" w:rsidR="00891396" w:rsidRPr="00891396" w:rsidRDefault="00891396" w:rsidP="00891396">
      <w:pPr>
        <w:rPr>
          <w:lang w:val="en-US"/>
        </w:rPr>
      </w:pPr>
      <w:r w:rsidRPr="00891396">
        <w:rPr>
          <w:rFonts w:hint="eastAsia"/>
          <w:lang w:val="en-US"/>
        </w:rPr>
        <w:t>ЗАКЛЮЧЕНИЕ</w:t>
      </w:r>
      <w:r w:rsidRPr="00891396">
        <w:rPr>
          <w:lang w:val="en-US"/>
        </w:rPr>
        <w:t xml:space="preserve"> </w:t>
      </w:r>
      <w:r w:rsidRPr="00891396">
        <w:rPr>
          <w:rFonts w:hint="eastAsia"/>
          <w:lang w:val="en-US"/>
        </w:rPr>
        <w:t>ДИССЕРТАЦИИ</w:t>
      </w:r>
    </w:p>
    <w:p w14:paraId="283B4791" w14:textId="77777777" w:rsidR="00891396" w:rsidRPr="00891396" w:rsidRDefault="00891396" w:rsidP="00891396">
      <w:pPr>
        <w:rPr>
          <w:lang w:val="en-US"/>
        </w:rPr>
      </w:pPr>
      <w:r w:rsidRPr="00891396">
        <w:rPr>
          <w:rFonts w:hint="eastAsia"/>
          <w:lang w:val="en-US"/>
        </w:rPr>
        <w:t>по</w:t>
      </w:r>
      <w:r w:rsidRPr="00891396">
        <w:rPr>
          <w:lang w:val="en-US"/>
        </w:rPr>
        <w:t xml:space="preserve"> </w:t>
      </w:r>
      <w:r w:rsidRPr="00891396">
        <w:rPr>
          <w:rFonts w:hint="eastAsia"/>
          <w:lang w:val="en-US"/>
        </w:rPr>
        <w:t>теме</w:t>
      </w:r>
      <w:r w:rsidRPr="00891396">
        <w:rPr>
          <w:lang w:val="en-US"/>
        </w:rPr>
        <w:t xml:space="preserve"> </w:t>
      </w:r>
      <w:r w:rsidRPr="00891396">
        <w:rPr>
          <w:rFonts w:hint="eastAsia"/>
          <w:lang w:val="en-US"/>
        </w:rPr>
        <w:t>«</w:t>
      </w:r>
      <w:r w:rsidRPr="00891396">
        <w:rPr>
          <w:rFonts w:hint="eastAsia"/>
          <w:lang w:val="en-US"/>
        </w:rPr>
        <w:t>Общественное</w:t>
      </w:r>
      <w:r w:rsidRPr="00891396">
        <w:rPr>
          <w:lang w:val="en-US"/>
        </w:rPr>
        <w:t xml:space="preserve"> </w:t>
      </w:r>
      <w:r w:rsidRPr="00891396">
        <w:rPr>
          <w:rFonts w:hint="eastAsia"/>
          <w:lang w:val="en-US"/>
        </w:rPr>
        <w:t>здоровье</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здравоохранение</w:t>
      </w:r>
      <w:r w:rsidRPr="00891396">
        <w:rPr>
          <w:rFonts w:hint="eastAsia"/>
          <w:lang w:val="en-US"/>
        </w:rPr>
        <w:t>»</w:t>
      </w:r>
      <w:r w:rsidRPr="00891396">
        <w:rPr>
          <w:lang w:val="en-US"/>
        </w:rPr>
        <w:t xml:space="preserve">, </w:t>
      </w:r>
      <w:r w:rsidRPr="00891396">
        <w:rPr>
          <w:rFonts w:hint="eastAsia"/>
          <w:lang w:val="en-US"/>
        </w:rPr>
        <w:t>Иванов</w:t>
      </w:r>
      <w:r w:rsidRPr="00891396">
        <w:rPr>
          <w:lang w:val="en-US"/>
        </w:rPr>
        <w:t xml:space="preserve">, </w:t>
      </w:r>
      <w:r w:rsidRPr="00891396">
        <w:rPr>
          <w:rFonts w:hint="eastAsia"/>
          <w:lang w:val="en-US"/>
        </w:rPr>
        <w:t>Александр</w:t>
      </w:r>
      <w:r w:rsidRPr="00891396">
        <w:rPr>
          <w:lang w:val="en-US"/>
        </w:rPr>
        <w:t xml:space="preserve"> </w:t>
      </w:r>
      <w:r w:rsidRPr="00891396">
        <w:rPr>
          <w:rFonts w:hint="eastAsia"/>
          <w:lang w:val="en-US"/>
        </w:rPr>
        <w:t>Александрович</w:t>
      </w:r>
    </w:p>
    <w:p w14:paraId="05354C90" w14:textId="77777777" w:rsidR="00891396" w:rsidRPr="00891396" w:rsidRDefault="00891396" w:rsidP="00891396">
      <w:pPr>
        <w:rPr>
          <w:lang w:val="en-US"/>
        </w:rPr>
      </w:pPr>
      <w:r w:rsidRPr="00891396">
        <w:rPr>
          <w:rFonts w:hint="eastAsia"/>
          <w:lang w:val="en-US"/>
        </w:rPr>
        <w:t>Результаты</w:t>
      </w:r>
      <w:r w:rsidRPr="00891396">
        <w:rPr>
          <w:lang w:val="en-US"/>
        </w:rPr>
        <w:t xml:space="preserve"> </w:t>
      </w:r>
      <w:r w:rsidRPr="00891396">
        <w:rPr>
          <w:rFonts w:hint="eastAsia"/>
          <w:lang w:val="en-US"/>
        </w:rPr>
        <w:t>исследования</w:t>
      </w:r>
      <w:r w:rsidRPr="00891396">
        <w:rPr>
          <w:lang w:val="en-US"/>
        </w:rPr>
        <w:t xml:space="preserve"> </w:t>
      </w:r>
      <w:r w:rsidRPr="00891396">
        <w:rPr>
          <w:rFonts w:hint="eastAsia"/>
          <w:lang w:val="en-US"/>
        </w:rPr>
        <w:t>свидетельствуют</w:t>
      </w:r>
      <w:r w:rsidRPr="00891396">
        <w:rPr>
          <w:lang w:val="en-US"/>
        </w:rPr>
        <w:t xml:space="preserve"> </w:t>
      </w:r>
      <w:r w:rsidRPr="00891396">
        <w:rPr>
          <w:rFonts w:hint="eastAsia"/>
          <w:lang w:val="en-US"/>
        </w:rPr>
        <w:t>о</w:t>
      </w:r>
      <w:r w:rsidRPr="00891396">
        <w:rPr>
          <w:lang w:val="en-US"/>
        </w:rPr>
        <w:t xml:space="preserve"> </w:t>
      </w:r>
      <w:r w:rsidRPr="00891396">
        <w:rPr>
          <w:rFonts w:hint="eastAsia"/>
          <w:lang w:val="en-US"/>
        </w:rPr>
        <w:t>невысокой</w:t>
      </w:r>
      <w:r w:rsidRPr="00891396">
        <w:rPr>
          <w:lang w:val="en-US"/>
        </w:rPr>
        <w:t xml:space="preserve"> </w:t>
      </w:r>
      <w:r w:rsidRPr="00891396">
        <w:rPr>
          <w:rFonts w:hint="eastAsia"/>
          <w:lang w:val="en-US"/>
        </w:rPr>
        <w:t>материальной</w:t>
      </w:r>
      <w:r w:rsidRPr="00891396">
        <w:rPr>
          <w:lang w:val="en-US"/>
        </w:rPr>
        <w:t xml:space="preserve"> </w:t>
      </w:r>
      <w:r w:rsidRPr="00891396">
        <w:rPr>
          <w:rFonts w:hint="eastAsia"/>
          <w:lang w:val="en-US"/>
        </w:rPr>
        <w:t>обеспеченности</w:t>
      </w:r>
      <w:r w:rsidRPr="00891396">
        <w:rPr>
          <w:lang w:val="en-US"/>
        </w:rPr>
        <w:t xml:space="preserve"> </w:t>
      </w:r>
      <w:r w:rsidRPr="00891396">
        <w:rPr>
          <w:rFonts w:hint="eastAsia"/>
          <w:lang w:val="en-US"/>
        </w:rPr>
        <w:t>некоторых</w:t>
      </w:r>
      <w:r w:rsidRPr="00891396">
        <w:rPr>
          <w:lang w:val="en-US"/>
        </w:rPr>
        <w:t xml:space="preserve"> </w:t>
      </w:r>
      <w:r w:rsidRPr="00891396">
        <w:rPr>
          <w:rFonts w:hint="eastAsia"/>
          <w:lang w:val="en-US"/>
        </w:rPr>
        <w:t>семей</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вынуждает</w:t>
      </w:r>
      <w:r w:rsidRPr="00891396">
        <w:rPr>
          <w:lang w:val="en-US"/>
        </w:rPr>
        <w:t xml:space="preserve"> </w:t>
      </w:r>
      <w:r w:rsidRPr="00891396">
        <w:rPr>
          <w:rFonts w:hint="eastAsia"/>
          <w:lang w:val="en-US"/>
        </w:rPr>
        <w:t>их</w:t>
      </w:r>
      <w:r w:rsidRPr="00891396">
        <w:rPr>
          <w:lang w:val="en-US"/>
        </w:rPr>
        <w:t xml:space="preserve"> </w:t>
      </w:r>
      <w:r w:rsidRPr="00891396">
        <w:rPr>
          <w:rFonts w:hint="eastAsia"/>
          <w:lang w:val="en-US"/>
        </w:rPr>
        <w:t>искать</w:t>
      </w:r>
      <w:r w:rsidRPr="00891396">
        <w:rPr>
          <w:lang w:val="en-US"/>
        </w:rPr>
        <w:t xml:space="preserve"> </w:t>
      </w:r>
      <w:r w:rsidRPr="00891396">
        <w:rPr>
          <w:rFonts w:hint="eastAsia"/>
          <w:lang w:val="en-US"/>
        </w:rPr>
        <w:t>дополнительные</w:t>
      </w:r>
      <w:r w:rsidRPr="00891396">
        <w:rPr>
          <w:lang w:val="en-US"/>
        </w:rPr>
        <w:t xml:space="preserve"> </w:t>
      </w:r>
      <w:r w:rsidRPr="00891396">
        <w:rPr>
          <w:rFonts w:hint="eastAsia"/>
          <w:lang w:val="en-US"/>
        </w:rPr>
        <w:t>источники</w:t>
      </w:r>
      <w:r w:rsidRPr="00891396">
        <w:rPr>
          <w:lang w:val="en-US"/>
        </w:rPr>
        <w:t xml:space="preserve"> </w:t>
      </w:r>
      <w:r w:rsidRPr="00891396">
        <w:rPr>
          <w:rFonts w:hint="eastAsia"/>
          <w:lang w:val="en-US"/>
        </w:rPr>
        <w:t>материальных</w:t>
      </w:r>
      <w:r w:rsidRPr="00891396">
        <w:rPr>
          <w:lang w:val="en-US"/>
        </w:rPr>
        <w:t xml:space="preserve"> </w:t>
      </w:r>
      <w:r w:rsidRPr="00891396">
        <w:rPr>
          <w:rFonts w:hint="eastAsia"/>
          <w:lang w:val="en-US"/>
        </w:rPr>
        <w:t>средств</w:t>
      </w:r>
      <w:r w:rsidRPr="00891396">
        <w:rPr>
          <w:lang w:val="en-US"/>
        </w:rPr>
        <w:t xml:space="preserve"> (</w:t>
      </w:r>
      <w:r w:rsidRPr="00891396">
        <w:rPr>
          <w:rFonts w:hint="eastAsia"/>
          <w:lang w:val="en-US"/>
        </w:rPr>
        <w:t>рис</w:t>
      </w:r>
      <w:r w:rsidRPr="00891396">
        <w:rPr>
          <w:lang w:val="en-US"/>
        </w:rPr>
        <w:t xml:space="preserve"> 4.3). </w:t>
      </w:r>
      <w:r w:rsidRPr="00891396">
        <w:rPr>
          <w:rFonts w:hint="eastAsia"/>
          <w:lang w:val="en-US"/>
        </w:rPr>
        <w:t>Большая</w:t>
      </w:r>
      <w:r w:rsidRPr="00891396">
        <w:rPr>
          <w:lang w:val="en-US"/>
        </w:rPr>
        <w:t xml:space="preserve"> </w:t>
      </w:r>
      <w:r w:rsidRPr="00891396">
        <w:rPr>
          <w:rFonts w:hint="eastAsia"/>
          <w:lang w:val="en-US"/>
        </w:rPr>
        <w:t>часть</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медицинской</w:t>
      </w:r>
      <w:r w:rsidRPr="00891396">
        <w:rPr>
          <w:lang w:val="en-US"/>
        </w:rPr>
        <w:t xml:space="preserve"> </w:t>
      </w:r>
      <w:r w:rsidRPr="00891396">
        <w:rPr>
          <w:rFonts w:hint="eastAsia"/>
          <w:lang w:val="en-US"/>
        </w:rPr>
        <w:t>академии</w:t>
      </w:r>
      <w:r w:rsidRPr="00891396">
        <w:rPr>
          <w:lang w:val="en-US"/>
        </w:rPr>
        <w:t xml:space="preserve"> </w:t>
      </w:r>
      <w:r w:rsidRPr="00891396">
        <w:rPr>
          <w:rFonts w:hint="eastAsia"/>
          <w:lang w:val="en-US"/>
        </w:rPr>
        <w:t>не</w:t>
      </w:r>
      <w:r w:rsidRPr="00891396">
        <w:rPr>
          <w:lang w:val="en-US"/>
        </w:rPr>
        <w:t xml:space="preserve"> </w:t>
      </w:r>
      <w:r w:rsidRPr="00891396">
        <w:rPr>
          <w:rFonts w:hint="eastAsia"/>
          <w:lang w:val="en-US"/>
        </w:rPr>
        <w:t>имеет</w:t>
      </w:r>
      <w:r w:rsidRPr="00891396">
        <w:rPr>
          <w:lang w:val="en-US"/>
        </w:rPr>
        <w:t xml:space="preserve"> </w:t>
      </w:r>
      <w:r w:rsidRPr="00891396">
        <w:rPr>
          <w:rFonts w:hint="eastAsia"/>
          <w:lang w:val="en-US"/>
        </w:rPr>
        <w:t>подработок</w:t>
      </w:r>
      <w:r w:rsidRPr="00891396">
        <w:rPr>
          <w:lang w:val="en-US"/>
        </w:rPr>
        <w:t xml:space="preserve"> </w:t>
      </w:r>
      <w:r w:rsidRPr="00891396">
        <w:rPr>
          <w:rFonts w:hint="eastAsia"/>
          <w:lang w:val="en-US"/>
        </w:rPr>
        <w:t>во</w:t>
      </w:r>
      <w:r w:rsidRPr="00891396">
        <w:rPr>
          <w:lang w:val="en-US"/>
        </w:rPr>
        <w:t xml:space="preserve"> </w:t>
      </w:r>
      <w:r w:rsidRPr="00891396">
        <w:rPr>
          <w:rFonts w:hint="eastAsia"/>
          <w:lang w:val="en-US"/>
        </w:rPr>
        <w:t>внеучебное</w:t>
      </w:r>
      <w:r w:rsidRPr="00891396">
        <w:rPr>
          <w:lang w:val="en-US"/>
        </w:rPr>
        <w:t xml:space="preserve"> </w:t>
      </w:r>
      <w:r w:rsidRPr="00891396">
        <w:rPr>
          <w:rFonts w:hint="eastAsia"/>
          <w:lang w:val="en-US"/>
        </w:rPr>
        <w:t>время</w:t>
      </w:r>
      <w:r w:rsidRPr="00891396">
        <w:rPr>
          <w:lang w:val="en-US"/>
        </w:rPr>
        <w:t xml:space="preserve"> (63,5%) </w:t>
      </w:r>
      <w:r w:rsidRPr="00891396">
        <w:rPr>
          <w:rFonts w:hint="eastAsia"/>
          <w:lang w:val="en-US"/>
        </w:rPr>
        <w:t>и</w:t>
      </w:r>
      <w:r w:rsidRPr="00891396">
        <w:rPr>
          <w:lang w:val="en-US"/>
        </w:rPr>
        <w:t xml:space="preserve"> </w:t>
      </w:r>
      <w:r w:rsidRPr="00891396">
        <w:rPr>
          <w:rFonts w:hint="eastAsia"/>
          <w:lang w:val="en-US"/>
        </w:rPr>
        <w:t>живет</w:t>
      </w:r>
      <w:r w:rsidRPr="00891396">
        <w:rPr>
          <w:lang w:val="en-US"/>
        </w:rPr>
        <w:t xml:space="preserve"> </w:t>
      </w:r>
      <w:r w:rsidRPr="00891396">
        <w:rPr>
          <w:rFonts w:hint="eastAsia"/>
          <w:lang w:val="en-US"/>
        </w:rPr>
        <w:t>за</w:t>
      </w:r>
      <w:r w:rsidRPr="00891396">
        <w:rPr>
          <w:lang w:val="en-US"/>
        </w:rPr>
        <w:t xml:space="preserve"> </w:t>
      </w:r>
      <w:r w:rsidRPr="00891396">
        <w:rPr>
          <w:rFonts w:hint="eastAsia"/>
          <w:lang w:val="en-US"/>
        </w:rPr>
        <w:t>счет</w:t>
      </w:r>
      <w:r w:rsidRPr="00891396">
        <w:rPr>
          <w:lang w:val="en-US"/>
        </w:rPr>
        <w:t xml:space="preserve"> </w:t>
      </w:r>
      <w:r w:rsidRPr="00891396">
        <w:rPr>
          <w:rFonts w:hint="eastAsia"/>
          <w:lang w:val="en-US"/>
        </w:rPr>
        <w:t>родителей</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стипендии</w:t>
      </w:r>
      <w:r w:rsidRPr="00891396">
        <w:rPr>
          <w:lang w:val="en-US"/>
        </w:rPr>
        <w:t xml:space="preserve">. </w:t>
      </w:r>
      <w:r w:rsidRPr="00891396">
        <w:rPr>
          <w:rFonts w:hint="eastAsia"/>
          <w:lang w:val="en-US"/>
        </w:rPr>
        <w:t>Данный</w:t>
      </w:r>
      <w:r w:rsidRPr="00891396">
        <w:rPr>
          <w:lang w:val="en-US"/>
        </w:rPr>
        <w:t xml:space="preserve"> </w:t>
      </w:r>
      <w:r w:rsidRPr="00891396">
        <w:rPr>
          <w:rFonts w:hint="eastAsia"/>
          <w:lang w:val="en-US"/>
        </w:rPr>
        <w:t>факт</w:t>
      </w:r>
      <w:r w:rsidRPr="00891396">
        <w:rPr>
          <w:lang w:val="en-US"/>
        </w:rPr>
        <w:t xml:space="preserve"> </w:t>
      </w:r>
      <w:r w:rsidRPr="00891396">
        <w:rPr>
          <w:rFonts w:hint="eastAsia"/>
          <w:lang w:val="en-US"/>
        </w:rPr>
        <w:t>должен</w:t>
      </w:r>
      <w:r w:rsidRPr="00891396">
        <w:rPr>
          <w:lang w:val="en-US"/>
        </w:rPr>
        <w:t xml:space="preserve"> </w:t>
      </w:r>
      <w:r w:rsidRPr="00891396">
        <w:rPr>
          <w:rFonts w:hint="eastAsia"/>
          <w:lang w:val="en-US"/>
        </w:rPr>
        <w:t>учитываться</w:t>
      </w:r>
      <w:r w:rsidRPr="00891396">
        <w:rPr>
          <w:lang w:val="en-US"/>
        </w:rPr>
        <w:t xml:space="preserve"> </w:t>
      </w:r>
      <w:r w:rsidRPr="00891396">
        <w:rPr>
          <w:rFonts w:hint="eastAsia"/>
          <w:lang w:val="en-US"/>
        </w:rPr>
        <w:t>администрацией</w:t>
      </w:r>
      <w:r w:rsidRPr="00891396">
        <w:rPr>
          <w:lang w:val="en-US"/>
        </w:rPr>
        <w:t xml:space="preserve"> </w:t>
      </w:r>
      <w:r w:rsidRPr="00891396">
        <w:rPr>
          <w:rFonts w:hint="eastAsia"/>
          <w:lang w:val="en-US"/>
        </w:rPr>
        <w:t>вуза</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студенческим</w:t>
      </w:r>
      <w:r w:rsidRPr="00891396">
        <w:rPr>
          <w:lang w:val="en-US"/>
        </w:rPr>
        <w:t xml:space="preserve"> </w:t>
      </w:r>
      <w:r w:rsidRPr="00891396">
        <w:rPr>
          <w:rFonts w:hint="eastAsia"/>
          <w:lang w:val="en-US"/>
        </w:rPr>
        <w:t>профсоюзом</w:t>
      </w:r>
      <w:r w:rsidRPr="00891396">
        <w:rPr>
          <w:lang w:val="en-US"/>
        </w:rPr>
        <w:t xml:space="preserve"> </w:t>
      </w:r>
      <w:r w:rsidRPr="00891396">
        <w:rPr>
          <w:rFonts w:hint="eastAsia"/>
          <w:lang w:val="en-US"/>
        </w:rPr>
        <w:t>для</w:t>
      </w:r>
      <w:r w:rsidRPr="00891396">
        <w:rPr>
          <w:lang w:val="en-US"/>
        </w:rPr>
        <w:t xml:space="preserve"> </w:t>
      </w:r>
      <w:r w:rsidRPr="00891396">
        <w:rPr>
          <w:rFonts w:hint="eastAsia"/>
          <w:lang w:val="en-US"/>
        </w:rPr>
        <w:t>более</w:t>
      </w:r>
      <w:r w:rsidRPr="00891396">
        <w:rPr>
          <w:lang w:val="en-US"/>
        </w:rPr>
        <w:t xml:space="preserve"> </w:t>
      </w:r>
      <w:r w:rsidRPr="00891396">
        <w:rPr>
          <w:rFonts w:hint="eastAsia"/>
          <w:lang w:val="en-US"/>
        </w:rPr>
        <w:t>рационального</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максимально</w:t>
      </w:r>
      <w:r w:rsidRPr="00891396">
        <w:rPr>
          <w:lang w:val="en-US"/>
        </w:rPr>
        <w:t xml:space="preserve"> </w:t>
      </w:r>
      <w:r w:rsidRPr="00891396">
        <w:rPr>
          <w:rFonts w:hint="eastAsia"/>
          <w:lang w:val="en-US"/>
        </w:rPr>
        <w:t>эффективного</w:t>
      </w:r>
      <w:r w:rsidRPr="00891396">
        <w:rPr>
          <w:lang w:val="en-US"/>
        </w:rPr>
        <w:t xml:space="preserve"> </w:t>
      </w:r>
      <w:r w:rsidRPr="00891396">
        <w:rPr>
          <w:rFonts w:hint="eastAsia"/>
          <w:lang w:val="en-US"/>
        </w:rPr>
        <w:t>распределения</w:t>
      </w:r>
      <w:r w:rsidRPr="00891396">
        <w:rPr>
          <w:lang w:val="en-US"/>
        </w:rPr>
        <w:t xml:space="preserve"> </w:t>
      </w:r>
      <w:r w:rsidRPr="00891396">
        <w:rPr>
          <w:rFonts w:hint="eastAsia"/>
          <w:lang w:val="en-US"/>
        </w:rPr>
        <w:t>материальных</w:t>
      </w:r>
      <w:r w:rsidRPr="00891396">
        <w:rPr>
          <w:lang w:val="en-US"/>
        </w:rPr>
        <w:t xml:space="preserve"> </w:t>
      </w:r>
      <w:r w:rsidRPr="00891396">
        <w:rPr>
          <w:rFonts w:hint="eastAsia"/>
          <w:lang w:val="en-US"/>
        </w:rPr>
        <w:t>льгот</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денежных</w:t>
      </w:r>
      <w:r w:rsidRPr="00891396">
        <w:rPr>
          <w:lang w:val="en-US"/>
        </w:rPr>
        <w:t xml:space="preserve"> </w:t>
      </w:r>
      <w:r w:rsidRPr="00891396">
        <w:rPr>
          <w:rFonts w:hint="eastAsia"/>
          <w:lang w:val="en-US"/>
        </w:rPr>
        <w:t>средств</w:t>
      </w:r>
      <w:r w:rsidRPr="00891396">
        <w:rPr>
          <w:lang w:val="en-US"/>
        </w:rPr>
        <w:t xml:space="preserve">, </w:t>
      </w:r>
      <w:r w:rsidRPr="00891396">
        <w:rPr>
          <w:rFonts w:hint="eastAsia"/>
          <w:lang w:val="en-US"/>
        </w:rPr>
        <w:t>выделяемых</w:t>
      </w:r>
      <w:r w:rsidRPr="00891396">
        <w:rPr>
          <w:lang w:val="en-US"/>
        </w:rPr>
        <w:t xml:space="preserve"> </w:t>
      </w:r>
      <w:r w:rsidRPr="00891396">
        <w:rPr>
          <w:rFonts w:hint="eastAsia"/>
          <w:lang w:val="en-US"/>
        </w:rPr>
        <w:t>для</w:t>
      </w:r>
      <w:r w:rsidRPr="00891396">
        <w:rPr>
          <w:lang w:val="en-US"/>
        </w:rPr>
        <w:t xml:space="preserve"> </w:t>
      </w:r>
      <w:r w:rsidRPr="00891396">
        <w:rPr>
          <w:rFonts w:hint="eastAsia"/>
          <w:lang w:val="en-US"/>
        </w:rPr>
        <w:t>поддержки</w:t>
      </w:r>
      <w:r w:rsidRPr="00891396">
        <w:rPr>
          <w:lang w:val="en-US"/>
        </w:rPr>
        <w:t xml:space="preserve"> </w:t>
      </w:r>
      <w:r w:rsidRPr="00891396">
        <w:rPr>
          <w:rFonts w:hint="eastAsia"/>
          <w:lang w:val="en-US"/>
        </w:rPr>
        <w:t>малообеспеченных</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Студенты</w:t>
      </w:r>
      <w:r w:rsidRPr="00891396">
        <w:rPr>
          <w:lang w:val="en-US"/>
        </w:rPr>
        <w:t xml:space="preserve"> </w:t>
      </w:r>
      <w:r w:rsidRPr="00891396">
        <w:rPr>
          <w:rFonts w:hint="eastAsia"/>
          <w:lang w:val="en-US"/>
        </w:rPr>
        <w:t>старших</w:t>
      </w:r>
      <w:r w:rsidRPr="00891396">
        <w:rPr>
          <w:lang w:val="en-US"/>
        </w:rPr>
        <w:t xml:space="preserve"> </w:t>
      </w:r>
      <w:r w:rsidRPr="00891396">
        <w:rPr>
          <w:rFonts w:hint="eastAsia"/>
          <w:lang w:val="en-US"/>
        </w:rPr>
        <w:t>курсов</w:t>
      </w:r>
      <w:r w:rsidRPr="00891396">
        <w:rPr>
          <w:lang w:val="en-US"/>
        </w:rPr>
        <w:t xml:space="preserve"> </w:t>
      </w:r>
      <w:r w:rsidRPr="00891396">
        <w:rPr>
          <w:rFonts w:hint="eastAsia"/>
          <w:lang w:val="en-US"/>
        </w:rPr>
        <w:t>имеют</w:t>
      </w:r>
      <w:r w:rsidRPr="00891396">
        <w:rPr>
          <w:lang w:val="en-US"/>
        </w:rPr>
        <w:t xml:space="preserve"> </w:t>
      </w:r>
      <w:r w:rsidRPr="00891396">
        <w:rPr>
          <w:rFonts w:hint="eastAsia"/>
          <w:lang w:val="en-US"/>
        </w:rPr>
        <w:t>больше</w:t>
      </w:r>
      <w:r w:rsidRPr="00891396">
        <w:rPr>
          <w:lang w:val="en-US"/>
        </w:rPr>
        <w:t xml:space="preserve"> </w:t>
      </w:r>
      <w:r w:rsidRPr="00891396">
        <w:rPr>
          <w:rFonts w:hint="eastAsia"/>
          <w:lang w:val="en-US"/>
        </w:rPr>
        <w:t>времени</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возможностей</w:t>
      </w:r>
      <w:r w:rsidRPr="00891396">
        <w:rPr>
          <w:lang w:val="en-US"/>
        </w:rPr>
        <w:t xml:space="preserve"> </w:t>
      </w:r>
      <w:r w:rsidRPr="00891396">
        <w:rPr>
          <w:rFonts w:hint="eastAsia"/>
          <w:lang w:val="en-US"/>
        </w:rPr>
        <w:t>для</w:t>
      </w:r>
      <w:r w:rsidRPr="00891396">
        <w:rPr>
          <w:lang w:val="en-US"/>
        </w:rPr>
        <w:t xml:space="preserve"> </w:t>
      </w:r>
      <w:r w:rsidRPr="00891396">
        <w:rPr>
          <w:rFonts w:hint="eastAsia"/>
          <w:lang w:val="en-US"/>
        </w:rPr>
        <w:t>подработки</w:t>
      </w:r>
      <w:r w:rsidRPr="00891396">
        <w:rPr>
          <w:lang w:val="en-US"/>
        </w:rPr>
        <w:t xml:space="preserve"> </w:t>
      </w:r>
      <w:r w:rsidRPr="00891396">
        <w:rPr>
          <w:rFonts w:hint="eastAsia"/>
          <w:lang w:val="en-US"/>
        </w:rPr>
        <w:t>во</w:t>
      </w:r>
      <w:r w:rsidRPr="00891396">
        <w:rPr>
          <w:lang w:val="en-US"/>
        </w:rPr>
        <w:t xml:space="preserve"> </w:t>
      </w:r>
      <w:r w:rsidRPr="00891396">
        <w:rPr>
          <w:rFonts w:hint="eastAsia"/>
          <w:lang w:val="en-US"/>
        </w:rPr>
        <w:t>внеучебное</w:t>
      </w:r>
      <w:r w:rsidRPr="00891396">
        <w:rPr>
          <w:lang w:val="en-US"/>
        </w:rPr>
        <w:t xml:space="preserve"> </w:t>
      </w:r>
      <w:r w:rsidRPr="00891396">
        <w:rPr>
          <w:rFonts w:hint="eastAsia"/>
          <w:lang w:val="en-US"/>
        </w:rPr>
        <w:t>время</w:t>
      </w:r>
      <w:r w:rsidRPr="00891396">
        <w:rPr>
          <w:lang w:val="en-US"/>
        </w:rPr>
        <w:t xml:space="preserve">, </w:t>
      </w:r>
      <w:r w:rsidRPr="00891396">
        <w:rPr>
          <w:rFonts w:hint="eastAsia"/>
          <w:lang w:val="en-US"/>
        </w:rPr>
        <w:t>чем</w:t>
      </w:r>
      <w:r w:rsidRPr="00891396">
        <w:rPr>
          <w:lang w:val="en-US"/>
        </w:rPr>
        <w:t xml:space="preserve"> </w:t>
      </w:r>
      <w:r w:rsidRPr="00891396">
        <w:rPr>
          <w:rFonts w:hint="eastAsia"/>
          <w:lang w:val="en-US"/>
        </w:rPr>
        <w:t>их</w:t>
      </w:r>
      <w:r w:rsidRPr="00891396">
        <w:rPr>
          <w:lang w:val="en-US"/>
        </w:rPr>
        <w:t xml:space="preserve"> </w:t>
      </w:r>
      <w:r w:rsidRPr="00891396">
        <w:rPr>
          <w:rFonts w:hint="eastAsia"/>
          <w:lang w:val="en-US"/>
        </w:rPr>
        <w:t>младшие</w:t>
      </w:r>
      <w:r w:rsidRPr="00891396">
        <w:rPr>
          <w:lang w:val="en-US"/>
        </w:rPr>
        <w:t xml:space="preserve"> </w:t>
      </w:r>
      <w:r w:rsidRPr="00891396">
        <w:rPr>
          <w:rFonts w:hint="eastAsia"/>
          <w:lang w:val="en-US"/>
        </w:rPr>
        <w:t>товарищи</w:t>
      </w:r>
      <w:r w:rsidRPr="00891396">
        <w:rPr>
          <w:lang w:val="en-US"/>
        </w:rPr>
        <w:t xml:space="preserve"> (46,5 </w:t>
      </w:r>
      <w:r w:rsidRPr="00891396">
        <w:rPr>
          <w:rFonts w:hint="eastAsia"/>
          <w:lang w:val="en-US"/>
        </w:rPr>
        <w:t>альным</w:t>
      </w:r>
      <w:r w:rsidRPr="00891396">
        <w:rPr>
          <w:lang w:val="en-US"/>
        </w:rPr>
        <w:t xml:space="preserve"> </w:t>
      </w:r>
      <w:r w:rsidRPr="00891396">
        <w:rPr>
          <w:rFonts w:hint="eastAsia"/>
          <w:lang w:val="en-US"/>
        </w:rPr>
        <w:t>давлением</w:t>
      </w:r>
      <w:r w:rsidRPr="00891396">
        <w:rPr>
          <w:lang w:val="en-US"/>
        </w:rPr>
        <w:t xml:space="preserve"> (13,3%), </w:t>
      </w:r>
      <w:r w:rsidRPr="00891396">
        <w:rPr>
          <w:rFonts w:hint="eastAsia"/>
          <w:lang w:val="en-US"/>
        </w:rPr>
        <w:t>заболеваниями</w:t>
      </w:r>
      <w:r w:rsidRPr="00891396">
        <w:rPr>
          <w:lang w:val="en-US"/>
        </w:rPr>
        <w:t xml:space="preserve"> </w:t>
      </w:r>
      <w:r w:rsidRPr="00891396">
        <w:rPr>
          <w:rFonts w:hint="eastAsia"/>
          <w:lang w:val="en-US"/>
        </w:rPr>
        <w:t>зубов</w:t>
      </w:r>
      <w:r w:rsidRPr="00891396">
        <w:rPr>
          <w:lang w:val="en-US"/>
        </w:rPr>
        <w:t xml:space="preserve"> (11,5%). </w:t>
      </w:r>
      <w:r w:rsidRPr="00891396">
        <w:rPr>
          <w:rFonts w:hint="eastAsia"/>
          <w:lang w:val="en-US"/>
        </w:rPr>
        <w:t>На</w:t>
      </w:r>
      <w:r w:rsidRPr="00891396">
        <w:rPr>
          <w:lang w:val="en-US"/>
        </w:rPr>
        <w:t xml:space="preserve"> </w:t>
      </w:r>
      <w:r w:rsidRPr="00891396">
        <w:rPr>
          <w:rFonts w:hint="eastAsia"/>
          <w:lang w:val="en-US"/>
        </w:rPr>
        <w:t>наш</w:t>
      </w:r>
      <w:r w:rsidRPr="00891396">
        <w:rPr>
          <w:lang w:val="en-US"/>
        </w:rPr>
        <w:t xml:space="preserve"> </w:t>
      </w:r>
      <w:r w:rsidRPr="00891396">
        <w:rPr>
          <w:rFonts w:hint="eastAsia"/>
          <w:lang w:val="en-US"/>
        </w:rPr>
        <w:t>взгляд</w:t>
      </w:r>
      <w:r w:rsidRPr="00891396">
        <w:rPr>
          <w:lang w:val="en-US"/>
        </w:rPr>
        <w:t xml:space="preserve">, </w:t>
      </w:r>
      <w:r w:rsidRPr="00891396">
        <w:rPr>
          <w:rFonts w:hint="eastAsia"/>
          <w:lang w:val="en-US"/>
        </w:rPr>
        <w:t>о</w:t>
      </w:r>
      <w:r w:rsidRPr="00891396">
        <w:rPr>
          <w:lang w:val="en-US"/>
        </w:rPr>
        <w:t xml:space="preserve"> </w:t>
      </w:r>
      <w:r w:rsidRPr="00891396">
        <w:rPr>
          <w:rFonts w:hint="eastAsia"/>
          <w:lang w:val="en-US"/>
        </w:rPr>
        <w:t>постоянной</w:t>
      </w:r>
      <w:r w:rsidRPr="00891396">
        <w:rPr>
          <w:lang w:val="en-US"/>
        </w:rPr>
        <w:t xml:space="preserve"> </w:t>
      </w:r>
      <w:r w:rsidRPr="00891396">
        <w:rPr>
          <w:rFonts w:hint="eastAsia"/>
          <w:lang w:val="en-US"/>
        </w:rPr>
        <w:t>зубной</w:t>
      </w:r>
      <w:r w:rsidRPr="00891396">
        <w:rPr>
          <w:lang w:val="en-US"/>
        </w:rPr>
        <w:t xml:space="preserve"> </w:t>
      </w:r>
      <w:r w:rsidRPr="00891396">
        <w:rPr>
          <w:rFonts w:hint="eastAsia"/>
          <w:lang w:val="en-US"/>
        </w:rPr>
        <w:t>боли</w:t>
      </w:r>
      <w:r w:rsidRPr="00891396">
        <w:rPr>
          <w:lang w:val="en-US"/>
        </w:rPr>
        <w:t xml:space="preserve"> </w:t>
      </w:r>
      <w:r w:rsidRPr="00891396">
        <w:rPr>
          <w:rFonts w:hint="eastAsia"/>
          <w:lang w:val="en-US"/>
        </w:rPr>
        <w:t>сказали</w:t>
      </w:r>
      <w:r w:rsidRPr="00891396">
        <w:rPr>
          <w:lang w:val="en-US"/>
        </w:rPr>
        <w:t xml:space="preserve"> </w:t>
      </w:r>
      <w:r w:rsidRPr="00891396">
        <w:rPr>
          <w:rFonts w:hint="eastAsia"/>
          <w:lang w:val="en-US"/>
        </w:rPr>
        <w:t>студенты</w:t>
      </w:r>
      <w:r w:rsidRPr="00891396">
        <w:rPr>
          <w:lang w:val="en-US"/>
        </w:rPr>
        <w:t xml:space="preserve">, </w:t>
      </w:r>
      <w:r w:rsidRPr="00891396">
        <w:rPr>
          <w:rFonts w:hint="eastAsia"/>
          <w:lang w:val="en-US"/>
        </w:rPr>
        <w:t>которые</w:t>
      </w:r>
      <w:r w:rsidRPr="00891396">
        <w:rPr>
          <w:lang w:val="en-US"/>
        </w:rPr>
        <w:t xml:space="preserve"> </w:t>
      </w:r>
      <w:r w:rsidRPr="00891396">
        <w:rPr>
          <w:rFonts w:hint="eastAsia"/>
          <w:lang w:val="en-US"/>
        </w:rPr>
        <w:t>испытывали</w:t>
      </w:r>
      <w:r w:rsidRPr="00891396">
        <w:rPr>
          <w:lang w:val="en-US"/>
        </w:rPr>
        <w:t xml:space="preserve"> </w:t>
      </w:r>
      <w:r w:rsidRPr="00891396">
        <w:rPr>
          <w:rFonts w:hint="eastAsia"/>
          <w:lang w:val="en-US"/>
        </w:rPr>
        <w:t>ее</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момент</w:t>
      </w:r>
      <w:r w:rsidRPr="00891396">
        <w:rPr>
          <w:lang w:val="en-US"/>
        </w:rPr>
        <w:t xml:space="preserve"> </w:t>
      </w:r>
      <w:r w:rsidRPr="00891396">
        <w:rPr>
          <w:rFonts w:hint="eastAsia"/>
          <w:lang w:val="en-US"/>
        </w:rPr>
        <w:t>проведения</w:t>
      </w:r>
      <w:r w:rsidRPr="00891396">
        <w:rPr>
          <w:lang w:val="en-US"/>
        </w:rPr>
        <w:t xml:space="preserve"> </w:t>
      </w:r>
      <w:r w:rsidRPr="00891396">
        <w:rPr>
          <w:rFonts w:hint="eastAsia"/>
          <w:lang w:val="en-US"/>
        </w:rPr>
        <w:t>анкетирования</w:t>
      </w:r>
      <w:r w:rsidRPr="00891396">
        <w:rPr>
          <w:lang w:val="en-US"/>
        </w:rPr>
        <w:t xml:space="preserve">. </w:t>
      </w:r>
      <w:r w:rsidRPr="00891396">
        <w:rPr>
          <w:rFonts w:hint="eastAsia"/>
          <w:lang w:val="en-US"/>
        </w:rPr>
        <w:t>Вместе</w:t>
      </w:r>
      <w:r w:rsidRPr="00891396">
        <w:rPr>
          <w:lang w:val="en-US"/>
        </w:rPr>
        <w:t xml:space="preserve"> </w:t>
      </w:r>
      <w:r w:rsidRPr="00891396">
        <w:rPr>
          <w:rFonts w:hint="eastAsia"/>
          <w:lang w:val="en-US"/>
        </w:rPr>
        <w:t>с</w:t>
      </w:r>
      <w:r w:rsidRPr="00891396">
        <w:rPr>
          <w:lang w:val="en-US"/>
        </w:rPr>
        <w:t xml:space="preserve"> </w:t>
      </w:r>
      <w:r w:rsidRPr="00891396">
        <w:rPr>
          <w:rFonts w:hint="eastAsia"/>
          <w:lang w:val="en-US"/>
        </w:rPr>
        <w:t>тем</w:t>
      </w:r>
      <w:r w:rsidRPr="00891396">
        <w:rPr>
          <w:lang w:val="en-US"/>
        </w:rPr>
        <w:t xml:space="preserve">, </w:t>
      </w:r>
      <w:r w:rsidRPr="00891396">
        <w:rPr>
          <w:rFonts w:hint="eastAsia"/>
          <w:lang w:val="en-US"/>
        </w:rPr>
        <w:t>большинство</w:t>
      </w:r>
      <w:r w:rsidRPr="00891396">
        <w:rPr>
          <w:lang w:val="en-US"/>
        </w:rPr>
        <w:t xml:space="preserve"> </w:t>
      </w:r>
      <w:r w:rsidRPr="00891396">
        <w:rPr>
          <w:rFonts w:hint="eastAsia"/>
          <w:lang w:val="en-US"/>
        </w:rPr>
        <w:t>респондентов</w:t>
      </w:r>
      <w:r w:rsidRPr="00891396">
        <w:rPr>
          <w:lang w:val="en-US"/>
        </w:rPr>
        <w:t xml:space="preserve"> (68,9%) </w:t>
      </w:r>
      <w:r w:rsidRPr="00891396">
        <w:rPr>
          <w:rFonts w:hint="eastAsia"/>
          <w:lang w:val="en-US"/>
        </w:rPr>
        <w:t>отмечали</w:t>
      </w:r>
      <w:r w:rsidRPr="00891396">
        <w:rPr>
          <w:lang w:val="en-US"/>
        </w:rPr>
        <w:t xml:space="preserve"> </w:t>
      </w:r>
      <w:r w:rsidRPr="00891396">
        <w:rPr>
          <w:rFonts w:hint="eastAsia"/>
          <w:lang w:val="en-US"/>
        </w:rPr>
        <w:t>наличие</w:t>
      </w:r>
      <w:r w:rsidRPr="00891396">
        <w:rPr>
          <w:lang w:val="en-US"/>
        </w:rPr>
        <w:t xml:space="preserve"> </w:t>
      </w:r>
      <w:r w:rsidRPr="00891396">
        <w:rPr>
          <w:rFonts w:hint="eastAsia"/>
          <w:lang w:val="en-US"/>
        </w:rPr>
        <w:t>зубной</w:t>
      </w:r>
      <w:r w:rsidRPr="00891396">
        <w:rPr>
          <w:lang w:val="en-US"/>
        </w:rPr>
        <w:t xml:space="preserve"> </w:t>
      </w:r>
      <w:r w:rsidRPr="00891396">
        <w:rPr>
          <w:rFonts w:hint="eastAsia"/>
          <w:lang w:val="en-US"/>
        </w:rPr>
        <w:t>боли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течение</w:t>
      </w:r>
      <w:r w:rsidRPr="00891396">
        <w:rPr>
          <w:lang w:val="en-US"/>
        </w:rPr>
        <w:t xml:space="preserve"> </w:t>
      </w:r>
      <w:r w:rsidRPr="00891396">
        <w:rPr>
          <w:rFonts w:hint="eastAsia"/>
          <w:lang w:val="en-US"/>
        </w:rPr>
        <w:t>года</w:t>
      </w:r>
      <w:r w:rsidRPr="00891396">
        <w:rPr>
          <w:lang w:val="en-US"/>
        </w:rPr>
        <w:t>.</w:t>
      </w:r>
    </w:p>
    <w:p w14:paraId="68C6DD58" w14:textId="77777777" w:rsidR="00891396" w:rsidRPr="00891396" w:rsidRDefault="00891396" w:rsidP="00891396">
      <w:pPr>
        <w:rPr>
          <w:lang w:val="en-US"/>
        </w:rPr>
      </w:pPr>
    </w:p>
    <w:p w14:paraId="3026592E" w14:textId="77777777" w:rsidR="00891396" w:rsidRPr="00891396" w:rsidRDefault="00891396" w:rsidP="00891396">
      <w:pPr>
        <w:rPr>
          <w:lang w:val="en-US"/>
        </w:rPr>
      </w:pPr>
      <w:r w:rsidRPr="00891396">
        <w:rPr>
          <w:rFonts w:hint="eastAsia"/>
          <w:lang w:val="en-US"/>
        </w:rPr>
        <w:t>Обращают</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себя</w:t>
      </w:r>
      <w:r w:rsidRPr="00891396">
        <w:rPr>
          <w:lang w:val="en-US"/>
        </w:rPr>
        <w:t xml:space="preserve"> </w:t>
      </w:r>
      <w:r w:rsidRPr="00891396">
        <w:rPr>
          <w:rFonts w:hint="eastAsia"/>
          <w:lang w:val="en-US"/>
        </w:rPr>
        <w:t>внимание</w:t>
      </w:r>
      <w:r w:rsidRPr="00891396">
        <w:rPr>
          <w:lang w:val="en-US"/>
        </w:rPr>
        <w:t xml:space="preserve"> </w:t>
      </w:r>
      <w:r w:rsidRPr="00891396">
        <w:rPr>
          <w:rFonts w:hint="eastAsia"/>
          <w:lang w:val="en-US"/>
        </w:rPr>
        <w:t>жалобы</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аллергию</w:t>
      </w:r>
      <w:r w:rsidRPr="00891396">
        <w:rPr>
          <w:lang w:val="en-US"/>
        </w:rPr>
        <w:t xml:space="preserve"> (14,3%). </w:t>
      </w:r>
      <w:r w:rsidRPr="00891396">
        <w:rPr>
          <w:rFonts w:hint="eastAsia"/>
          <w:lang w:val="en-US"/>
        </w:rPr>
        <w:t>Однако</w:t>
      </w:r>
      <w:r w:rsidRPr="00891396">
        <w:rPr>
          <w:lang w:val="en-US"/>
        </w:rPr>
        <w:t xml:space="preserve"> </w:t>
      </w:r>
      <w:r w:rsidRPr="00891396">
        <w:rPr>
          <w:rFonts w:hint="eastAsia"/>
          <w:lang w:val="en-US"/>
        </w:rPr>
        <w:t>известно</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многие</w:t>
      </w:r>
      <w:r w:rsidRPr="00891396">
        <w:rPr>
          <w:lang w:val="en-US"/>
        </w:rPr>
        <w:t xml:space="preserve"> </w:t>
      </w:r>
      <w:r w:rsidRPr="00891396">
        <w:rPr>
          <w:rFonts w:hint="eastAsia"/>
          <w:lang w:val="en-US"/>
        </w:rPr>
        <w:t>аллергические</w:t>
      </w:r>
      <w:r w:rsidRPr="00891396">
        <w:rPr>
          <w:lang w:val="en-US"/>
        </w:rPr>
        <w:t xml:space="preserve"> </w:t>
      </w:r>
      <w:r w:rsidRPr="00891396">
        <w:rPr>
          <w:rFonts w:hint="eastAsia"/>
          <w:lang w:val="en-US"/>
        </w:rPr>
        <w:t>явления</w:t>
      </w:r>
      <w:r w:rsidRPr="00891396">
        <w:rPr>
          <w:lang w:val="en-US"/>
        </w:rPr>
        <w:t xml:space="preserve"> </w:t>
      </w:r>
      <w:r w:rsidRPr="00891396">
        <w:rPr>
          <w:rFonts w:hint="eastAsia"/>
          <w:lang w:val="en-US"/>
        </w:rPr>
        <w:t>бывают</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весеннее</w:t>
      </w:r>
      <w:r w:rsidRPr="00891396">
        <w:rPr>
          <w:lang w:val="en-US"/>
        </w:rPr>
        <w:t>-</w:t>
      </w:r>
      <w:r w:rsidRPr="00891396">
        <w:rPr>
          <w:rFonts w:hint="eastAsia"/>
          <w:lang w:val="en-US"/>
        </w:rPr>
        <w:t>летний</w:t>
      </w:r>
      <w:r w:rsidRPr="00891396">
        <w:rPr>
          <w:lang w:val="en-US"/>
        </w:rPr>
        <w:t xml:space="preserve"> </w:t>
      </w:r>
      <w:r w:rsidRPr="00891396">
        <w:rPr>
          <w:rFonts w:hint="eastAsia"/>
          <w:lang w:val="en-US"/>
        </w:rPr>
        <w:t>период</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частности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период</w:t>
      </w:r>
      <w:r w:rsidRPr="00891396">
        <w:rPr>
          <w:lang w:val="en-US"/>
        </w:rPr>
        <w:t xml:space="preserve"> </w:t>
      </w:r>
      <w:r w:rsidRPr="00891396">
        <w:rPr>
          <w:rFonts w:hint="eastAsia"/>
          <w:lang w:val="en-US"/>
        </w:rPr>
        <w:t>цветения</w:t>
      </w:r>
      <w:r w:rsidRPr="00891396">
        <w:rPr>
          <w:lang w:val="en-US"/>
        </w:rPr>
        <w:t xml:space="preserve">, </w:t>
      </w:r>
      <w:r w:rsidRPr="00891396">
        <w:rPr>
          <w:rFonts w:hint="eastAsia"/>
          <w:lang w:val="en-US"/>
        </w:rPr>
        <w:t>а</w:t>
      </w:r>
      <w:r w:rsidRPr="00891396">
        <w:rPr>
          <w:lang w:val="en-US"/>
        </w:rPr>
        <w:t xml:space="preserve"> </w:t>
      </w:r>
      <w:r w:rsidRPr="00891396">
        <w:rPr>
          <w:rFonts w:hint="eastAsia"/>
          <w:lang w:val="en-US"/>
        </w:rPr>
        <w:t>опрос</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проводился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поздний</w:t>
      </w:r>
      <w:r w:rsidRPr="00891396">
        <w:rPr>
          <w:lang w:val="en-US"/>
        </w:rPr>
        <w:t xml:space="preserve"> </w:t>
      </w:r>
      <w:r w:rsidRPr="00891396">
        <w:rPr>
          <w:rFonts w:hint="eastAsia"/>
          <w:lang w:val="en-US"/>
        </w:rPr>
        <w:t>осенний</w:t>
      </w:r>
      <w:r w:rsidRPr="00891396">
        <w:rPr>
          <w:lang w:val="en-US"/>
        </w:rPr>
        <w:t xml:space="preserve"> </w:t>
      </w:r>
      <w:r w:rsidRPr="00891396">
        <w:rPr>
          <w:rFonts w:hint="eastAsia"/>
          <w:lang w:val="en-US"/>
        </w:rPr>
        <w:t>период</w:t>
      </w:r>
      <w:r w:rsidRPr="00891396">
        <w:rPr>
          <w:lang w:val="en-US"/>
        </w:rPr>
        <w:t xml:space="preserve">. </w:t>
      </w:r>
      <w:r w:rsidRPr="00891396">
        <w:rPr>
          <w:rFonts w:hint="eastAsia"/>
          <w:lang w:val="en-US"/>
        </w:rPr>
        <w:t>Поэтому</w:t>
      </w:r>
      <w:r w:rsidRPr="00891396">
        <w:rPr>
          <w:lang w:val="en-US"/>
        </w:rPr>
        <w:t xml:space="preserve"> </w:t>
      </w:r>
      <w:r w:rsidRPr="00891396">
        <w:rPr>
          <w:rFonts w:hint="eastAsia"/>
          <w:lang w:val="en-US"/>
        </w:rPr>
        <w:t>можно</w:t>
      </w:r>
      <w:r w:rsidRPr="00891396">
        <w:rPr>
          <w:lang w:val="en-US"/>
        </w:rPr>
        <w:t xml:space="preserve"> </w:t>
      </w:r>
      <w:r w:rsidRPr="00891396">
        <w:rPr>
          <w:rFonts w:hint="eastAsia"/>
          <w:lang w:val="en-US"/>
        </w:rPr>
        <w:t>предположить</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та</w:t>
      </w:r>
      <w:r w:rsidRPr="00891396">
        <w:rPr>
          <w:lang w:val="en-US"/>
        </w:rPr>
        <w:t xml:space="preserve"> </w:t>
      </w:r>
      <w:r w:rsidRPr="00891396">
        <w:rPr>
          <w:rFonts w:hint="eastAsia"/>
          <w:lang w:val="en-US"/>
        </w:rPr>
        <w:t>часть</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которая</w:t>
      </w:r>
      <w:r w:rsidRPr="00891396">
        <w:rPr>
          <w:lang w:val="en-US"/>
        </w:rPr>
        <w:t xml:space="preserve"> </w:t>
      </w:r>
      <w:r w:rsidRPr="00891396">
        <w:rPr>
          <w:rFonts w:hint="eastAsia"/>
          <w:lang w:val="en-US"/>
        </w:rPr>
        <w:t>жалуется</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редкое</w:t>
      </w:r>
      <w:r w:rsidRPr="00891396">
        <w:rPr>
          <w:lang w:val="en-US"/>
        </w:rPr>
        <w:t xml:space="preserve"> </w:t>
      </w:r>
      <w:r w:rsidRPr="00891396">
        <w:rPr>
          <w:rFonts w:hint="eastAsia"/>
          <w:lang w:val="en-US"/>
        </w:rPr>
        <w:t>проявление</w:t>
      </w:r>
      <w:r w:rsidRPr="00891396">
        <w:rPr>
          <w:lang w:val="en-US"/>
        </w:rPr>
        <w:t xml:space="preserve"> </w:t>
      </w:r>
      <w:r w:rsidRPr="00891396">
        <w:rPr>
          <w:rFonts w:hint="eastAsia"/>
          <w:lang w:val="en-US"/>
        </w:rPr>
        <w:t>аллергии</w:t>
      </w:r>
      <w:r w:rsidRPr="00891396">
        <w:rPr>
          <w:lang w:val="en-US"/>
        </w:rPr>
        <w:t xml:space="preserve">, </w:t>
      </w:r>
      <w:r w:rsidRPr="00891396">
        <w:rPr>
          <w:rFonts w:hint="eastAsia"/>
          <w:lang w:val="en-US"/>
        </w:rPr>
        <w:t>а</w:t>
      </w:r>
      <w:r w:rsidRPr="00891396">
        <w:rPr>
          <w:lang w:val="en-US"/>
        </w:rPr>
        <w:t xml:space="preserve"> </w:t>
      </w:r>
      <w:r w:rsidRPr="00891396">
        <w:rPr>
          <w:rFonts w:hint="eastAsia"/>
          <w:lang w:val="en-US"/>
        </w:rPr>
        <w:t>это</w:t>
      </w:r>
      <w:r w:rsidRPr="00891396">
        <w:rPr>
          <w:lang w:val="en-US"/>
        </w:rPr>
        <w:t xml:space="preserve"> </w:t>
      </w:r>
      <w:r w:rsidRPr="00891396">
        <w:rPr>
          <w:rFonts w:hint="eastAsia"/>
          <w:lang w:val="en-US"/>
        </w:rPr>
        <w:t>чуть</w:t>
      </w:r>
      <w:r w:rsidRPr="00891396">
        <w:rPr>
          <w:lang w:val="en-US"/>
        </w:rPr>
        <w:t xml:space="preserve"> </w:t>
      </w:r>
      <w:r w:rsidRPr="00891396">
        <w:rPr>
          <w:rFonts w:hint="eastAsia"/>
          <w:lang w:val="en-US"/>
        </w:rPr>
        <w:t>больше</w:t>
      </w:r>
      <w:r w:rsidRPr="00891396">
        <w:rPr>
          <w:lang w:val="en-US"/>
        </w:rPr>
        <w:t xml:space="preserve"> </w:t>
      </w:r>
      <w:r w:rsidRPr="00891396">
        <w:rPr>
          <w:rFonts w:hint="eastAsia"/>
          <w:lang w:val="en-US"/>
        </w:rPr>
        <w:t>четверти</w:t>
      </w:r>
      <w:r w:rsidRPr="00891396">
        <w:rPr>
          <w:lang w:val="en-US"/>
        </w:rPr>
        <w:t xml:space="preserve"> </w:t>
      </w:r>
      <w:r w:rsidRPr="00891396">
        <w:rPr>
          <w:rFonts w:hint="eastAsia"/>
          <w:lang w:val="en-US"/>
        </w:rPr>
        <w:t>студентов</w:t>
      </w:r>
      <w:r w:rsidRPr="00891396">
        <w:rPr>
          <w:lang w:val="en-US"/>
        </w:rPr>
        <w:t xml:space="preserve"> (27,5%), </w:t>
      </w:r>
      <w:r w:rsidRPr="00891396">
        <w:rPr>
          <w:rFonts w:hint="eastAsia"/>
          <w:lang w:val="en-US"/>
        </w:rPr>
        <w:t>имеют</w:t>
      </w:r>
      <w:r w:rsidRPr="00891396">
        <w:rPr>
          <w:lang w:val="en-US"/>
        </w:rPr>
        <w:t xml:space="preserve"> </w:t>
      </w:r>
      <w:r w:rsidRPr="00891396">
        <w:rPr>
          <w:rFonts w:hint="eastAsia"/>
          <w:lang w:val="en-US"/>
        </w:rPr>
        <w:t>данную</w:t>
      </w:r>
      <w:r w:rsidRPr="00891396">
        <w:rPr>
          <w:lang w:val="en-US"/>
        </w:rPr>
        <w:t xml:space="preserve"> </w:t>
      </w:r>
      <w:r w:rsidRPr="00891396">
        <w:rPr>
          <w:rFonts w:hint="eastAsia"/>
          <w:lang w:val="en-US"/>
        </w:rPr>
        <w:t>патологию</w:t>
      </w:r>
      <w:r w:rsidRPr="00891396">
        <w:rPr>
          <w:lang w:val="en-US"/>
        </w:rPr>
        <w:t>.</w:t>
      </w:r>
    </w:p>
    <w:p w14:paraId="4A37F5E1" w14:textId="77777777" w:rsidR="00891396" w:rsidRPr="00891396" w:rsidRDefault="00891396" w:rsidP="00891396">
      <w:pPr>
        <w:rPr>
          <w:lang w:val="en-US"/>
        </w:rPr>
      </w:pPr>
    </w:p>
    <w:p w14:paraId="5FE08D1B" w14:textId="77777777" w:rsidR="00891396" w:rsidRPr="00891396" w:rsidRDefault="00891396" w:rsidP="00891396">
      <w:pPr>
        <w:rPr>
          <w:lang w:val="en-US"/>
        </w:rPr>
      </w:pPr>
      <w:r w:rsidRPr="00891396">
        <w:rPr>
          <w:rFonts w:hint="eastAsia"/>
          <w:lang w:val="en-US"/>
        </w:rPr>
        <w:t>Отмечается</w:t>
      </w:r>
      <w:r w:rsidRPr="00891396">
        <w:rPr>
          <w:lang w:val="en-US"/>
        </w:rPr>
        <w:t xml:space="preserve"> </w:t>
      </w:r>
      <w:r w:rsidRPr="00891396">
        <w:rPr>
          <w:rFonts w:hint="eastAsia"/>
          <w:lang w:val="en-US"/>
        </w:rPr>
        <w:t>увеличение</w:t>
      </w:r>
      <w:r w:rsidRPr="00891396">
        <w:rPr>
          <w:lang w:val="en-US"/>
        </w:rPr>
        <w:t xml:space="preserve"> </w:t>
      </w:r>
      <w:r w:rsidRPr="00891396">
        <w:rPr>
          <w:rFonts w:hint="eastAsia"/>
          <w:lang w:val="en-US"/>
        </w:rPr>
        <w:t>жалоб</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органы</w:t>
      </w:r>
      <w:r w:rsidRPr="00891396">
        <w:rPr>
          <w:lang w:val="en-US"/>
        </w:rPr>
        <w:t xml:space="preserve"> </w:t>
      </w:r>
      <w:r w:rsidRPr="00891396">
        <w:rPr>
          <w:rFonts w:hint="eastAsia"/>
          <w:lang w:val="en-US"/>
        </w:rPr>
        <w:t>пищеварения</w:t>
      </w:r>
      <w:r w:rsidRPr="00891396">
        <w:rPr>
          <w:lang w:val="en-US"/>
        </w:rPr>
        <w:t xml:space="preserve"> </w:t>
      </w:r>
      <w:r w:rsidRPr="00891396">
        <w:rPr>
          <w:rFonts w:hint="eastAsia"/>
          <w:lang w:val="en-US"/>
        </w:rPr>
        <w:t>к</w:t>
      </w:r>
      <w:r w:rsidRPr="00891396">
        <w:rPr>
          <w:lang w:val="en-US"/>
        </w:rPr>
        <w:t xml:space="preserve"> </w:t>
      </w:r>
      <w:r w:rsidRPr="00891396">
        <w:rPr>
          <w:rFonts w:hint="eastAsia"/>
          <w:lang w:val="en-US"/>
        </w:rPr>
        <w:t>старшим</w:t>
      </w:r>
      <w:r w:rsidRPr="00891396">
        <w:rPr>
          <w:lang w:val="en-US"/>
        </w:rPr>
        <w:t xml:space="preserve"> </w:t>
      </w:r>
      <w:r w:rsidRPr="00891396">
        <w:rPr>
          <w:rFonts w:hint="eastAsia"/>
          <w:lang w:val="en-US"/>
        </w:rPr>
        <w:t>курсам</w:t>
      </w:r>
      <w:r w:rsidRPr="00891396">
        <w:rPr>
          <w:lang w:val="en-US"/>
        </w:rPr>
        <w:t xml:space="preserve"> (22,5 </w:t>
      </w:r>
      <w:r w:rsidRPr="00891396">
        <w:rPr>
          <w:rFonts w:hint="eastAsia"/>
          <w:lang w:val="en-US"/>
        </w:rPr>
        <w:t>против</w:t>
      </w:r>
      <w:r w:rsidRPr="00891396">
        <w:rPr>
          <w:lang w:val="en-US"/>
        </w:rPr>
        <w:t xml:space="preserve"> 16,2%, </w:t>
      </w:r>
      <w:r w:rsidRPr="00891396">
        <w:rPr>
          <w:rFonts w:hint="eastAsia"/>
          <w:lang w:val="en-US"/>
        </w:rPr>
        <w:t>р</w:t>
      </w:r>
      <w:r w:rsidRPr="00891396">
        <w:rPr>
          <w:lang w:val="en-US"/>
        </w:rPr>
        <w:t xml:space="preserve">&lt;0,05). </w:t>
      </w:r>
      <w:r w:rsidRPr="00891396">
        <w:rPr>
          <w:rFonts w:hint="eastAsia"/>
          <w:lang w:val="en-US"/>
        </w:rPr>
        <w:t>Данный</w:t>
      </w:r>
      <w:r w:rsidRPr="00891396">
        <w:rPr>
          <w:lang w:val="en-US"/>
        </w:rPr>
        <w:t xml:space="preserve"> </w:t>
      </w:r>
      <w:r w:rsidRPr="00891396">
        <w:rPr>
          <w:rFonts w:hint="eastAsia"/>
          <w:lang w:val="en-US"/>
        </w:rPr>
        <w:t>факт</w:t>
      </w:r>
      <w:r w:rsidRPr="00891396">
        <w:rPr>
          <w:lang w:val="en-US"/>
        </w:rPr>
        <w:t xml:space="preserve"> </w:t>
      </w:r>
      <w:r w:rsidRPr="00891396">
        <w:rPr>
          <w:rFonts w:hint="eastAsia"/>
          <w:lang w:val="en-US"/>
        </w:rPr>
        <w:t>можно</w:t>
      </w:r>
      <w:r w:rsidRPr="00891396">
        <w:rPr>
          <w:lang w:val="en-US"/>
        </w:rPr>
        <w:t xml:space="preserve"> </w:t>
      </w:r>
      <w:r w:rsidRPr="00891396">
        <w:rPr>
          <w:rFonts w:hint="eastAsia"/>
          <w:lang w:val="en-US"/>
        </w:rPr>
        <w:t>объяснить</w:t>
      </w:r>
      <w:r w:rsidRPr="00891396">
        <w:rPr>
          <w:lang w:val="en-US"/>
        </w:rPr>
        <w:t xml:space="preserve"> </w:t>
      </w:r>
      <w:r w:rsidRPr="00891396">
        <w:rPr>
          <w:rFonts w:hint="eastAsia"/>
          <w:lang w:val="en-US"/>
        </w:rPr>
        <w:t>тем</w:t>
      </w:r>
      <w:r w:rsidRPr="00891396">
        <w:rPr>
          <w:lang w:val="en-US"/>
        </w:rPr>
        <w:t xml:space="preserve">, </w:t>
      </w:r>
      <w:r w:rsidRPr="00891396">
        <w:rPr>
          <w:rFonts w:hint="eastAsia"/>
          <w:lang w:val="en-US"/>
        </w:rPr>
        <w:t>что</w:t>
      </w:r>
      <w:r w:rsidRPr="00891396">
        <w:rPr>
          <w:lang w:val="en-US"/>
        </w:rPr>
        <w:t xml:space="preserve"> 55,5% </w:t>
      </w:r>
      <w:r w:rsidRPr="00891396">
        <w:rPr>
          <w:rFonts w:hint="eastAsia"/>
          <w:lang w:val="en-US"/>
        </w:rPr>
        <w:t>студентов</w:t>
      </w:r>
      <w:r w:rsidRPr="00891396">
        <w:rPr>
          <w:lang w:val="en-US"/>
        </w:rPr>
        <w:t xml:space="preserve"> </w:t>
      </w:r>
      <w:r w:rsidRPr="00891396">
        <w:rPr>
          <w:rFonts w:hint="eastAsia"/>
          <w:lang w:val="en-US"/>
        </w:rPr>
        <w:t>питаются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учебное</w:t>
      </w:r>
      <w:r w:rsidRPr="00891396">
        <w:rPr>
          <w:lang w:val="en-US"/>
        </w:rPr>
        <w:t xml:space="preserve"> </w:t>
      </w:r>
      <w:r w:rsidRPr="00891396">
        <w:rPr>
          <w:rFonts w:hint="eastAsia"/>
          <w:lang w:val="en-US"/>
        </w:rPr>
        <w:t>время</w:t>
      </w:r>
      <w:r w:rsidRPr="00891396">
        <w:rPr>
          <w:lang w:val="en-US"/>
        </w:rPr>
        <w:t xml:space="preserve"> </w:t>
      </w:r>
      <w:r w:rsidRPr="00891396">
        <w:rPr>
          <w:rFonts w:hint="eastAsia"/>
          <w:lang w:val="en-US"/>
        </w:rPr>
        <w:t>неправильно</w:t>
      </w:r>
      <w:r w:rsidRPr="00891396">
        <w:rPr>
          <w:lang w:val="en-US"/>
        </w:rPr>
        <w:t xml:space="preserve"> (</w:t>
      </w:r>
      <w:r w:rsidRPr="00891396">
        <w:rPr>
          <w:rFonts w:hint="eastAsia"/>
          <w:lang w:val="en-US"/>
        </w:rPr>
        <w:t>всухомятку</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реже</w:t>
      </w:r>
      <w:r w:rsidRPr="00891396">
        <w:rPr>
          <w:lang w:val="en-US"/>
        </w:rPr>
        <w:t xml:space="preserve"> 3-</w:t>
      </w:r>
      <w:r w:rsidRPr="00891396">
        <w:rPr>
          <w:rFonts w:hint="eastAsia"/>
          <w:lang w:val="en-US"/>
        </w:rPr>
        <w:t>х</w:t>
      </w:r>
      <w:r w:rsidRPr="00891396">
        <w:rPr>
          <w:lang w:val="en-US"/>
        </w:rPr>
        <w:t xml:space="preserve"> </w:t>
      </w:r>
      <w:r w:rsidRPr="00891396">
        <w:rPr>
          <w:rFonts w:hint="eastAsia"/>
          <w:lang w:val="en-US"/>
        </w:rPr>
        <w:t>раз</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день</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негативно</w:t>
      </w:r>
      <w:r w:rsidRPr="00891396">
        <w:rPr>
          <w:lang w:val="en-US"/>
        </w:rPr>
        <w:t xml:space="preserve"> </w:t>
      </w:r>
      <w:r w:rsidRPr="00891396">
        <w:rPr>
          <w:rFonts w:hint="eastAsia"/>
          <w:lang w:val="en-US"/>
        </w:rPr>
        <w:t>сказывается</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их</w:t>
      </w:r>
      <w:r w:rsidRPr="00891396">
        <w:rPr>
          <w:lang w:val="en-US"/>
        </w:rPr>
        <w:t xml:space="preserve"> </w:t>
      </w:r>
      <w:r w:rsidRPr="00891396">
        <w:rPr>
          <w:rFonts w:hint="eastAsia"/>
          <w:lang w:val="en-US"/>
        </w:rPr>
        <w:t>здоровье</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проявляется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виде</w:t>
      </w:r>
      <w:r w:rsidRPr="00891396">
        <w:rPr>
          <w:lang w:val="en-US"/>
        </w:rPr>
        <w:t xml:space="preserve"> </w:t>
      </w:r>
      <w:r w:rsidRPr="00891396">
        <w:rPr>
          <w:rFonts w:hint="eastAsia"/>
          <w:lang w:val="en-US"/>
        </w:rPr>
        <w:t>заболеваний</w:t>
      </w:r>
      <w:r w:rsidRPr="00891396">
        <w:rPr>
          <w:lang w:val="en-US"/>
        </w:rPr>
        <w:t xml:space="preserve"> </w:t>
      </w:r>
      <w:r w:rsidRPr="00891396">
        <w:rPr>
          <w:rFonts w:hint="eastAsia"/>
          <w:lang w:val="en-US"/>
        </w:rPr>
        <w:t>желудочно</w:t>
      </w:r>
      <w:r w:rsidRPr="00891396">
        <w:rPr>
          <w:lang w:val="en-US"/>
        </w:rPr>
        <w:t>-</w:t>
      </w:r>
      <w:r w:rsidRPr="00891396">
        <w:rPr>
          <w:rFonts w:hint="eastAsia"/>
          <w:lang w:val="en-US"/>
        </w:rPr>
        <w:t>кишечного</w:t>
      </w:r>
      <w:r w:rsidRPr="00891396">
        <w:rPr>
          <w:lang w:val="en-US"/>
        </w:rPr>
        <w:t xml:space="preserve"> </w:t>
      </w:r>
      <w:r w:rsidRPr="00891396">
        <w:rPr>
          <w:rFonts w:hint="eastAsia"/>
          <w:lang w:val="en-US"/>
        </w:rPr>
        <w:t>тракта</w:t>
      </w:r>
      <w:r w:rsidRPr="00891396">
        <w:rPr>
          <w:lang w:val="en-US"/>
        </w:rPr>
        <w:t xml:space="preserve"> </w:t>
      </w:r>
      <w:r w:rsidRPr="00891396">
        <w:rPr>
          <w:rFonts w:hint="eastAsia"/>
          <w:lang w:val="en-US"/>
        </w:rPr>
        <w:t>к</w:t>
      </w:r>
      <w:r w:rsidRPr="00891396">
        <w:rPr>
          <w:lang w:val="en-US"/>
        </w:rPr>
        <w:t xml:space="preserve"> </w:t>
      </w:r>
      <w:r w:rsidRPr="00891396">
        <w:rPr>
          <w:rFonts w:hint="eastAsia"/>
          <w:lang w:val="en-US"/>
        </w:rPr>
        <w:t>концу</w:t>
      </w:r>
      <w:r w:rsidRPr="00891396">
        <w:rPr>
          <w:lang w:val="en-US"/>
        </w:rPr>
        <w:t xml:space="preserve"> </w:t>
      </w:r>
      <w:r w:rsidRPr="00891396">
        <w:rPr>
          <w:rFonts w:hint="eastAsia"/>
          <w:lang w:val="en-US"/>
        </w:rPr>
        <w:t>обучения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вузе</w:t>
      </w:r>
      <w:r w:rsidRPr="00891396">
        <w:rPr>
          <w:lang w:val="en-US"/>
        </w:rPr>
        <w:t>.</w:t>
      </w:r>
    </w:p>
    <w:p w14:paraId="449232E1" w14:textId="77777777" w:rsidR="00891396" w:rsidRPr="00891396" w:rsidRDefault="00891396" w:rsidP="00891396">
      <w:pPr>
        <w:rPr>
          <w:lang w:val="en-US"/>
        </w:rPr>
      </w:pPr>
    </w:p>
    <w:p w14:paraId="37B6B50F" w14:textId="77777777" w:rsidR="00891396" w:rsidRPr="00891396" w:rsidRDefault="00891396" w:rsidP="00891396">
      <w:pPr>
        <w:rPr>
          <w:lang w:val="en-US"/>
        </w:rPr>
      </w:pPr>
      <w:r w:rsidRPr="00891396">
        <w:rPr>
          <w:rFonts w:hint="eastAsia"/>
          <w:lang w:val="en-US"/>
        </w:rPr>
        <w:t>Высокий</w:t>
      </w:r>
      <w:r w:rsidRPr="00891396">
        <w:rPr>
          <w:lang w:val="en-US"/>
        </w:rPr>
        <w:t xml:space="preserve"> </w:t>
      </w:r>
      <w:r w:rsidRPr="00891396">
        <w:rPr>
          <w:rFonts w:hint="eastAsia"/>
          <w:lang w:val="en-US"/>
        </w:rPr>
        <w:t>процент</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тех</w:t>
      </w:r>
      <w:r w:rsidRPr="00891396">
        <w:rPr>
          <w:lang w:val="en-US"/>
        </w:rPr>
        <w:t xml:space="preserve">, </w:t>
      </w:r>
      <w:r w:rsidRPr="00891396">
        <w:rPr>
          <w:rFonts w:hint="eastAsia"/>
          <w:lang w:val="en-US"/>
        </w:rPr>
        <w:t>кого</w:t>
      </w:r>
      <w:r w:rsidRPr="00891396">
        <w:rPr>
          <w:lang w:val="en-US"/>
        </w:rPr>
        <w:t xml:space="preserve"> </w:t>
      </w:r>
      <w:r w:rsidRPr="00891396">
        <w:rPr>
          <w:rFonts w:hint="eastAsia"/>
          <w:lang w:val="en-US"/>
        </w:rPr>
        <w:t>иногда</w:t>
      </w:r>
      <w:r w:rsidRPr="00891396">
        <w:rPr>
          <w:lang w:val="en-US"/>
        </w:rPr>
        <w:t xml:space="preserve"> </w:t>
      </w:r>
      <w:r w:rsidRPr="00891396">
        <w:rPr>
          <w:rFonts w:hint="eastAsia"/>
          <w:lang w:val="en-US"/>
        </w:rPr>
        <w:t>беспокоят</w:t>
      </w:r>
      <w:r w:rsidRPr="00891396">
        <w:rPr>
          <w:lang w:val="en-US"/>
        </w:rPr>
        <w:t xml:space="preserve"> </w:t>
      </w:r>
      <w:r w:rsidRPr="00891396">
        <w:rPr>
          <w:rFonts w:hint="eastAsia"/>
          <w:lang w:val="en-US"/>
        </w:rPr>
        <w:t>боли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области</w:t>
      </w:r>
      <w:r w:rsidRPr="00891396">
        <w:rPr>
          <w:lang w:val="en-US"/>
        </w:rPr>
        <w:t xml:space="preserve"> </w:t>
      </w:r>
      <w:r w:rsidRPr="00891396">
        <w:rPr>
          <w:rFonts w:hint="eastAsia"/>
          <w:lang w:val="en-US"/>
        </w:rPr>
        <w:t>сердца</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проблемы</w:t>
      </w:r>
      <w:r w:rsidRPr="00891396">
        <w:rPr>
          <w:lang w:val="en-US"/>
        </w:rPr>
        <w:t xml:space="preserve"> </w:t>
      </w:r>
      <w:r w:rsidRPr="00891396">
        <w:rPr>
          <w:rFonts w:hint="eastAsia"/>
          <w:lang w:val="en-US"/>
        </w:rPr>
        <w:t>с</w:t>
      </w:r>
      <w:r w:rsidRPr="00891396">
        <w:rPr>
          <w:lang w:val="en-US"/>
        </w:rPr>
        <w:t xml:space="preserve"> </w:t>
      </w:r>
      <w:r w:rsidRPr="00891396">
        <w:rPr>
          <w:rFonts w:hint="eastAsia"/>
          <w:lang w:val="en-US"/>
        </w:rPr>
        <w:t>артериальным</w:t>
      </w:r>
      <w:r w:rsidRPr="00891396">
        <w:rPr>
          <w:lang w:val="en-US"/>
        </w:rPr>
        <w:t xml:space="preserve"> </w:t>
      </w:r>
      <w:r w:rsidRPr="00891396">
        <w:rPr>
          <w:rFonts w:hint="eastAsia"/>
          <w:lang w:val="en-US"/>
        </w:rPr>
        <w:t>давлени</w:t>
      </w:r>
      <w:r w:rsidRPr="00891396">
        <w:rPr>
          <w:rFonts w:hint="eastAsia"/>
          <w:lang w:val="en-US"/>
        </w:rPr>
        <w:lastRenderedPageBreak/>
        <w:t>ем</w:t>
      </w:r>
      <w:r w:rsidRPr="00891396">
        <w:rPr>
          <w:lang w:val="en-US"/>
        </w:rPr>
        <w:t xml:space="preserve"> (37,2% </w:t>
      </w:r>
      <w:r w:rsidRPr="00891396">
        <w:rPr>
          <w:rFonts w:hint="eastAsia"/>
          <w:lang w:val="en-US"/>
        </w:rPr>
        <w:t>и</w:t>
      </w:r>
      <w:r w:rsidRPr="00891396">
        <w:rPr>
          <w:lang w:val="en-US"/>
        </w:rPr>
        <w:t xml:space="preserve"> 32,3%). </w:t>
      </w:r>
      <w:r w:rsidRPr="00891396">
        <w:rPr>
          <w:rFonts w:hint="eastAsia"/>
          <w:lang w:val="en-US"/>
        </w:rPr>
        <w:t>Очевидно</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боли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области</w:t>
      </w:r>
      <w:r w:rsidRPr="00891396">
        <w:rPr>
          <w:lang w:val="en-US"/>
        </w:rPr>
        <w:t xml:space="preserve"> </w:t>
      </w:r>
      <w:r w:rsidRPr="00891396">
        <w:rPr>
          <w:rFonts w:hint="eastAsia"/>
          <w:lang w:val="en-US"/>
        </w:rPr>
        <w:t>сердца</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лабильность</w:t>
      </w:r>
      <w:r w:rsidRPr="00891396">
        <w:rPr>
          <w:lang w:val="en-US"/>
        </w:rPr>
        <w:t xml:space="preserve"> </w:t>
      </w:r>
      <w:r w:rsidRPr="00891396">
        <w:rPr>
          <w:rFonts w:hint="eastAsia"/>
          <w:lang w:val="en-US"/>
        </w:rPr>
        <w:t>артериального</w:t>
      </w:r>
      <w:r w:rsidRPr="00891396">
        <w:rPr>
          <w:lang w:val="en-US"/>
        </w:rPr>
        <w:t xml:space="preserve"> </w:t>
      </w:r>
      <w:r w:rsidRPr="00891396">
        <w:rPr>
          <w:rFonts w:hint="eastAsia"/>
          <w:lang w:val="en-US"/>
        </w:rPr>
        <w:t>давления</w:t>
      </w:r>
      <w:r w:rsidRPr="00891396">
        <w:rPr>
          <w:lang w:val="en-US"/>
        </w:rPr>
        <w:t xml:space="preserve"> </w:t>
      </w:r>
      <w:r w:rsidRPr="00891396">
        <w:rPr>
          <w:rFonts w:hint="eastAsia"/>
          <w:lang w:val="en-US"/>
        </w:rPr>
        <w:t>не</w:t>
      </w:r>
      <w:r w:rsidRPr="00891396">
        <w:rPr>
          <w:lang w:val="en-US"/>
        </w:rPr>
        <w:t xml:space="preserve"> </w:t>
      </w:r>
      <w:r w:rsidRPr="00891396">
        <w:rPr>
          <w:rFonts w:hint="eastAsia"/>
          <w:lang w:val="en-US"/>
        </w:rPr>
        <w:t>всегда</w:t>
      </w:r>
      <w:r w:rsidRPr="00891396">
        <w:rPr>
          <w:lang w:val="en-US"/>
        </w:rPr>
        <w:t xml:space="preserve"> </w:t>
      </w:r>
      <w:r w:rsidRPr="00891396">
        <w:rPr>
          <w:rFonts w:hint="eastAsia"/>
          <w:lang w:val="en-US"/>
        </w:rPr>
        <w:t>могут</w:t>
      </w:r>
      <w:r w:rsidRPr="00891396">
        <w:rPr>
          <w:lang w:val="en-US"/>
        </w:rPr>
        <w:t xml:space="preserve"> </w:t>
      </w:r>
      <w:r w:rsidRPr="00891396">
        <w:rPr>
          <w:rFonts w:hint="eastAsia"/>
          <w:lang w:val="en-US"/>
        </w:rPr>
        <w:t>быть</w:t>
      </w:r>
      <w:r w:rsidRPr="00891396">
        <w:rPr>
          <w:lang w:val="en-US"/>
        </w:rPr>
        <w:t xml:space="preserve"> </w:t>
      </w:r>
      <w:r w:rsidRPr="00891396">
        <w:rPr>
          <w:rFonts w:hint="eastAsia"/>
          <w:lang w:val="en-US"/>
        </w:rPr>
        <w:t>связаны</w:t>
      </w:r>
      <w:r w:rsidRPr="00891396">
        <w:rPr>
          <w:lang w:val="en-US"/>
        </w:rPr>
        <w:t xml:space="preserve"> </w:t>
      </w:r>
      <w:r w:rsidRPr="00891396">
        <w:rPr>
          <w:rFonts w:hint="eastAsia"/>
          <w:lang w:val="en-US"/>
        </w:rPr>
        <w:t>с</w:t>
      </w:r>
      <w:r w:rsidRPr="00891396">
        <w:rPr>
          <w:lang w:val="en-US"/>
        </w:rPr>
        <w:t xml:space="preserve"> </w:t>
      </w:r>
      <w:r w:rsidRPr="00891396">
        <w:rPr>
          <w:rFonts w:hint="eastAsia"/>
          <w:lang w:val="en-US"/>
        </w:rPr>
        <w:t>сердечно</w:t>
      </w:r>
      <w:r w:rsidRPr="00891396">
        <w:rPr>
          <w:lang w:val="en-US"/>
        </w:rPr>
        <w:t>-</w:t>
      </w:r>
      <w:r w:rsidRPr="00891396">
        <w:rPr>
          <w:rFonts w:hint="eastAsia"/>
          <w:lang w:val="en-US"/>
        </w:rPr>
        <w:t>сосудистой</w:t>
      </w:r>
      <w:r w:rsidRPr="00891396">
        <w:rPr>
          <w:lang w:val="en-US"/>
        </w:rPr>
        <w:t xml:space="preserve"> </w:t>
      </w:r>
      <w:r w:rsidRPr="00891396">
        <w:rPr>
          <w:rFonts w:hint="eastAsia"/>
          <w:lang w:val="en-US"/>
        </w:rPr>
        <w:t>патологией</w:t>
      </w:r>
      <w:r w:rsidRPr="00891396">
        <w:rPr>
          <w:lang w:val="en-US"/>
        </w:rPr>
        <w:t xml:space="preserve">, </w:t>
      </w:r>
      <w:r w:rsidRPr="00891396">
        <w:rPr>
          <w:rFonts w:hint="eastAsia"/>
          <w:lang w:val="en-US"/>
        </w:rPr>
        <w:t>но</w:t>
      </w:r>
      <w:r w:rsidRPr="00891396">
        <w:rPr>
          <w:lang w:val="en-US"/>
        </w:rPr>
        <w:t xml:space="preserve"> </w:t>
      </w:r>
      <w:r w:rsidRPr="00891396">
        <w:rPr>
          <w:rFonts w:hint="eastAsia"/>
          <w:lang w:val="en-US"/>
        </w:rPr>
        <w:t>какая</w:t>
      </w:r>
      <w:r w:rsidRPr="00891396">
        <w:rPr>
          <w:lang w:val="en-US"/>
        </w:rPr>
        <w:t>-</w:t>
      </w:r>
      <w:r w:rsidRPr="00891396">
        <w:rPr>
          <w:rFonts w:hint="eastAsia"/>
          <w:lang w:val="en-US"/>
        </w:rPr>
        <w:t>то</w:t>
      </w:r>
      <w:r w:rsidRPr="00891396">
        <w:rPr>
          <w:lang w:val="en-US"/>
        </w:rPr>
        <w:t xml:space="preserve"> </w:t>
      </w:r>
      <w:r w:rsidRPr="00891396">
        <w:rPr>
          <w:rFonts w:hint="eastAsia"/>
          <w:lang w:val="en-US"/>
        </w:rPr>
        <w:t>часть</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все</w:t>
      </w:r>
      <w:r w:rsidRPr="00891396">
        <w:rPr>
          <w:lang w:val="en-US"/>
        </w:rPr>
        <w:t xml:space="preserve"> </w:t>
      </w:r>
      <w:r w:rsidRPr="00891396">
        <w:rPr>
          <w:rFonts w:hint="eastAsia"/>
          <w:lang w:val="en-US"/>
        </w:rPr>
        <w:t>же</w:t>
      </w:r>
      <w:r w:rsidRPr="00891396">
        <w:rPr>
          <w:lang w:val="en-US"/>
        </w:rPr>
        <w:t xml:space="preserve"> </w:t>
      </w:r>
      <w:r w:rsidRPr="00891396">
        <w:rPr>
          <w:rFonts w:hint="eastAsia"/>
          <w:lang w:val="en-US"/>
        </w:rPr>
        <w:t>нуждается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более</w:t>
      </w:r>
      <w:r w:rsidRPr="00891396">
        <w:rPr>
          <w:lang w:val="en-US"/>
        </w:rPr>
        <w:t xml:space="preserve"> </w:t>
      </w:r>
      <w:r w:rsidRPr="00891396">
        <w:rPr>
          <w:rFonts w:hint="eastAsia"/>
          <w:lang w:val="en-US"/>
        </w:rPr>
        <w:t>углубленном</w:t>
      </w:r>
      <w:r w:rsidRPr="00891396">
        <w:rPr>
          <w:lang w:val="en-US"/>
        </w:rPr>
        <w:t xml:space="preserve"> </w:t>
      </w:r>
      <w:r w:rsidRPr="00891396">
        <w:rPr>
          <w:rFonts w:hint="eastAsia"/>
          <w:lang w:val="en-US"/>
        </w:rPr>
        <w:t>медицинском</w:t>
      </w:r>
      <w:r w:rsidRPr="00891396">
        <w:rPr>
          <w:lang w:val="en-US"/>
        </w:rPr>
        <w:t xml:space="preserve"> </w:t>
      </w:r>
      <w:r w:rsidRPr="00891396">
        <w:rPr>
          <w:rFonts w:hint="eastAsia"/>
          <w:lang w:val="en-US"/>
        </w:rPr>
        <w:t>обследовании</w:t>
      </w:r>
      <w:r w:rsidRPr="00891396">
        <w:rPr>
          <w:lang w:val="en-US"/>
        </w:rPr>
        <w:t xml:space="preserve">. </w:t>
      </w:r>
      <w:r w:rsidRPr="00891396">
        <w:rPr>
          <w:rFonts w:hint="eastAsia"/>
          <w:lang w:val="en-US"/>
        </w:rPr>
        <w:t>Отлаженная</w:t>
      </w:r>
      <w:r w:rsidRPr="00891396">
        <w:rPr>
          <w:lang w:val="en-US"/>
        </w:rPr>
        <w:t xml:space="preserve"> </w:t>
      </w:r>
      <w:r w:rsidRPr="00891396">
        <w:rPr>
          <w:rFonts w:hint="eastAsia"/>
          <w:lang w:val="en-US"/>
        </w:rPr>
        <w:t>система</w:t>
      </w:r>
      <w:r w:rsidRPr="00891396">
        <w:rPr>
          <w:lang w:val="en-US"/>
        </w:rPr>
        <w:t xml:space="preserve"> </w:t>
      </w:r>
      <w:r w:rsidRPr="00891396">
        <w:rPr>
          <w:rFonts w:hint="eastAsia"/>
          <w:lang w:val="en-US"/>
        </w:rPr>
        <w:t>диспансерного</w:t>
      </w:r>
      <w:r w:rsidRPr="00891396">
        <w:rPr>
          <w:lang w:val="en-US"/>
        </w:rPr>
        <w:t xml:space="preserve"> </w:t>
      </w:r>
      <w:r w:rsidRPr="00891396">
        <w:rPr>
          <w:rFonts w:hint="eastAsia"/>
          <w:lang w:val="en-US"/>
        </w:rPr>
        <w:t>наблюдения</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профилактических</w:t>
      </w:r>
      <w:r w:rsidRPr="00891396">
        <w:rPr>
          <w:lang w:val="en-US"/>
        </w:rPr>
        <w:t xml:space="preserve"> </w:t>
      </w:r>
      <w:r w:rsidRPr="00891396">
        <w:rPr>
          <w:rFonts w:hint="eastAsia"/>
          <w:lang w:val="en-US"/>
        </w:rPr>
        <w:t>осмотров</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могла</w:t>
      </w:r>
      <w:r w:rsidRPr="00891396">
        <w:rPr>
          <w:lang w:val="en-US"/>
        </w:rPr>
        <w:t xml:space="preserve"> </w:t>
      </w:r>
      <w:r w:rsidRPr="00891396">
        <w:rPr>
          <w:rFonts w:hint="eastAsia"/>
          <w:lang w:val="en-US"/>
        </w:rPr>
        <w:t>бы</w:t>
      </w:r>
      <w:r w:rsidRPr="00891396">
        <w:rPr>
          <w:lang w:val="en-US"/>
        </w:rPr>
        <w:t xml:space="preserve"> </w:t>
      </w:r>
      <w:r w:rsidRPr="00891396">
        <w:rPr>
          <w:rFonts w:hint="eastAsia"/>
          <w:lang w:val="en-US"/>
        </w:rPr>
        <w:t>помочь</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выявлении</w:t>
      </w:r>
      <w:r w:rsidRPr="00891396">
        <w:rPr>
          <w:lang w:val="en-US"/>
        </w:rPr>
        <w:t xml:space="preserve"> </w:t>
      </w:r>
      <w:r w:rsidRPr="00891396">
        <w:rPr>
          <w:rFonts w:hint="eastAsia"/>
          <w:lang w:val="en-US"/>
        </w:rPr>
        <w:t>подобных</w:t>
      </w:r>
      <w:r w:rsidRPr="00891396">
        <w:rPr>
          <w:lang w:val="en-US"/>
        </w:rPr>
        <w:t xml:space="preserve"> </w:t>
      </w:r>
      <w:r w:rsidRPr="00891396">
        <w:rPr>
          <w:rFonts w:hint="eastAsia"/>
          <w:lang w:val="en-US"/>
        </w:rPr>
        <w:t>патологий</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ранних</w:t>
      </w:r>
      <w:r w:rsidRPr="00891396">
        <w:rPr>
          <w:lang w:val="en-US"/>
        </w:rPr>
        <w:t xml:space="preserve"> </w:t>
      </w:r>
      <w:r w:rsidRPr="00891396">
        <w:rPr>
          <w:rFonts w:hint="eastAsia"/>
          <w:lang w:val="en-US"/>
        </w:rPr>
        <w:t>этапах</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лечении</w:t>
      </w:r>
      <w:r w:rsidRPr="00891396">
        <w:rPr>
          <w:lang w:val="en-US"/>
        </w:rPr>
        <w:t>.</w:t>
      </w:r>
    </w:p>
    <w:p w14:paraId="774CD9B0" w14:textId="77777777" w:rsidR="00891396" w:rsidRPr="00891396" w:rsidRDefault="00891396" w:rsidP="00891396">
      <w:pPr>
        <w:rPr>
          <w:lang w:val="en-US"/>
        </w:rPr>
      </w:pPr>
    </w:p>
    <w:p w14:paraId="5A481B97" w14:textId="77777777" w:rsidR="00891396" w:rsidRPr="00891396" w:rsidRDefault="00891396" w:rsidP="00891396">
      <w:pPr>
        <w:rPr>
          <w:lang w:val="en-US"/>
        </w:rPr>
      </w:pPr>
      <w:r w:rsidRPr="00891396">
        <w:rPr>
          <w:rFonts w:hint="eastAsia"/>
          <w:lang w:val="en-US"/>
        </w:rPr>
        <w:t>Отдельного</w:t>
      </w:r>
      <w:r w:rsidRPr="00891396">
        <w:rPr>
          <w:lang w:val="en-US"/>
        </w:rPr>
        <w:t xml:space="preserve"> </w:t>
      </w:r>
      <w:r w:rsidRPr="00891396">
        <w:rPr>
          <w:rFonts w:hint="eastAsia"/>
          <w:lang w:val="en-US"/>
        </w:rPr>
        <w:t>рассмотрения</w:t>
      </w:r>
      <w:r w:rsidRPr="00891396">
        <w:rPr>
          <w:lang w:val="en-US"/>
        </w:rPr>
        <w:t xml:space="preserve"> </w:t>
      </w:r>
      <w:r w:rsidRPr="00891396">
        <w:rPr>
          <w:rFonts w:hint="eastAsia"/>
          <w:lang w:val="en-US"/>
        </w:rPr>
        <w:t>требуют</w:t>
      </w:r>
      <w:r w:rsidRPr="00891396">
        <w:rPr>
          <w:lang w:val="en-US"/>
        </w:rPr>
        <w:t xml:space="preserve"> </w:t>
      </w:r>
      <w:r w:rsidRPr="00891396">
        <w:rPr>
          <w:rFonts w:hint="eastAsia"/>
          <w:lang w:val="en-US"/>
        </w:rPr>
        <w:t>заболевания</w:t>
      </w:r>
      <w:r w:rsidRPr="00891396">
        <w:rPr>
          <w:lang w:val="en-US"/>
        </w:rPr>
        <w:t xml:space="preserve"> </w:t>
      </w:r>
      <w:r w:rsidRPr="00891396">
        <w:rPr>
          <w:rFonts w:hint="eastAsia"/>
          <w:lang w:val="en-US"/>
        </w:rPr>
        <w:t>органов</w:t>
      </w:r>
      <w:r w:rsidRPr="00891396">
        <w:rPr>
          <w:lang w:val="en-US"/>
        </w:rPr>
        <w:t xml:space="preserve"> </w:t>
      </w:r>
      <w:r w:rsidRPr="00891396">
        <w:rPr>
          <w:rFonts w:hint="eastAsia"/>
          <w:lang w:val="en-US"/>
        </w:rPr>
        <w:t>дыхания</w:t>
      </w:r>
      <w:r w:rsidRPr="00891396">
        <w:rPr>
          <w:lang w:val="en-US"/>
        </w:rPr>
        <w:t xml:space="preserve">. </w:t>
      </w:r>
      <w:r w:rsidRPr="00891396">
        <w:rPr>
          <w:rFonts w:hint="eastAsia"/>
          <w:lang w:val="en-US"/>
        </w:rPr>
        <w:t>Дело</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том</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по</w:t>
      </w:r>
      <w:r w:rsidRPr="00891396">
        <w:rPr>
          <w:lang w:val="en-US"/>
        </w:rPr>
        <w:t xml:space="preserve"> </w:t>
      </w:r>
      <w:r w:rsidRPr="00891396">
        <w:rPr>
          <w:rFonts w:hint="eastAsia"/>
          <w:lang w:val="en-US"/>
        </w:rPr>
        <w:t>обращаемости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поликлинику</w:t>
      </w:r>
      <w:r w:rsidRPr="00891396">
        <w:rPr>
          <w:lang w:val="en-US"/>
        </w:rPr>
        <w:t xml:space="preserve"> </w:t>
      </w:r>
      <w:r w:rsidRPr="00891396">
        <w:rPr>
          <w:rFonts w:hint="eastAsia"/>
          <w:lang w:val="en-US"/>
        </w:rPr>
        <w:t>данная</w:t>
      </w:r>
      <w:r w:rsidRPr="00891396">
        <w:rPr>
          <w:lang w:val="en-US"/>
        </w:rPr>
        <w:t xml:space="preserve"> </w:t>
      </w:r>
      <w:r w:rsidRPr="00891396">
        <w:rPr>
          <w:rFonts w:hint="eastAsia"/>
          <w:lang w:val="en-US"/>
        </w:rPr>
        <w:t>группа</w:t>
      </w:r>
      <w:r w:rsidRPr="00891396">
        <w:rPr>
          <w:lang w:val="en-US"/>
        </w:rPr>
        <w:t xml:space="preserve"> </w:t>
      </w:r>
      <w:r w:rsidRPr="00891396">
        <w:rPr>
          <w:rFonts w:hint="eastAsia"/>
          <w:lang w:val="en-US"/>
        </w:rPr>
        <w:t>заболеваний</w:t>
      </w:r>
      <w:r w:rsidRPr="00891396">
        <w:rPr>
          <w:lang w:val="en-US"/>
        </w:rPr>
        <w:t xml:space="preserve"> </w:t>
      </w:r>
      <w:r w:rsidRPr="00891396">
        <w:rPr>
          <w:rFonts w:hint="eastAsia"/>
          <w:lang w:val="en-US"/>
        </w:rPr>
        <w:t>стоит</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первом</w:t>
      </w:r>
      <w:r w:rsidRPr="00891396">
        <w:rPr>
          <w:lang w:val="en-US"/>
        </w:rPr>
        <w:t xml:space="preserve"> </w:t>
      </w:r>
      <w:r w:rsidRPr="00891396">
        <w:rPr>
          <w:rFonts w:hint="eastAsia"/>
          <w:lang w:val="en-US"/>
        </w:rPr>
        <w:t>ранговом</w:t>
      </w:r>
      <w:r w:rsidRPr="00891396">
        <w:rPr>
          <w:lang w:val="en-US"/>
        </w:rPr>
        <w:t xml:space="preserve"> </w:t>
      </w:r>
      <w:r w:rsidRPr="00891396">
        <w:rPr>
          <w:rFonts w:hint="eastAsia"/>
          <w:lang w:val="en-US"/>
        </w:rPr>
        <w:t>месте</w:t>
      </w:r>
      <w:r w:rsidRPr="00891396">
        <w:rPr>
          <w:lang w:val="en-US"/>
        </w:rPr>
        <w:t xml:space="preserve">, </w:t>
      </w:r>
      <w:r w:rsidRPr="00891396">
        <w:rPr>
          <w:rFonts w:hint="eastAsia"/>
          <w:lang w:val="en-US"/>
        </w:rPr>
        <w:t>однако</w:t>
      </w:r>
      <w:r w:rsidRPr="00891396">
        <w:rPr>
          <w:lang w:val="en-US"/>
        </w:rPr>
        <w:t xml:space="preserve"> </w:t>
      </w:r>
      <w:r w:rsidRPr="00891396">
        <w:rPr>
          <w:rFonts w:hint="eastAsia"/>
          <w:lang w:val="en-US"/>
        </w:rPr>
        <w:t>субъективно</w:t>
      </w:r>
      <w:r w:rsidRPr="00891396">
        <w:rPr>
          <w:lang w:val="en-US"/>
        </w:rPr>
        <w:t xml:space="preserve"> </w:t>
      </w:r>
      <w:r w:rsidRPr="00891396">
        <w:rPr>
          <w:rFonts w:hint="eastAsia"/>
          <w:lang w:val="en-US"/>
        </w:rPr>
        <w:t>жалоб</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данную</w:t>
      </w:r>
      <w:r w:rsidRPr="00891396">
        <w:rPr>
          <w:lang w:val="en-US"/>
        </w:rPr>
        <w:t xml:space="preserve"> </w:t>
      </w:r>
      <w:r w:rsidRPr="00891396">
        <w:rPr>
          <w:rFonts w:hint="eastAsia"/>
          <w:lang w:val="en-US"/>
        </w:rPr>
        <w:t>проблему</w:t>
      </w:r>
      <w:r w:rsidRPr="00891396">
        <w:rPr>
          <w:lang w:val="en-US"/>
        </w:rPr>
        <w:t xml:space="preserve"> </w:t>
      </w:r>
      <w:r w:rsidRPr="00891396">
        <w:rPr>
          <w:rFonts w:hint="eastAsia"/>
          <w:lang w:val="en-US"/>
        </w:rPr>
        <w:t>студенты</w:t>
      </w:r>
      <w:r w:rsidRPr="00891396">
        <w:rPr>
          <w:lang w:val="en-US"/>
        </w:rPr>
        <w:t xml:space="preserve"> </w:t>
      </w:r>
      <w:r w:rsidRPr="00891396">
        <w:rPr>
          <w:rFonts w:hint="eastAsia"/>
          <w:lang w:val="en-US"/>
        </w:rPr>
        <w:t>предъявляют</w:t>
      </w:r>
      <w:r w:rsidRPr="00891396">
        <w:rPr>
          <w:lang w:val="en-US"/>
        </w:rPr>
        <w:t xml:space="preserve"> </w:t>
      </w:r>
      <w:r w:rsidRPr="00891396">
        <w:rPr>
          <w:rFonts w:hint="eastAsia"/>
          <w:lang w:val="en-US"/>
        </w:rPr>
        <w:t>мало</w:t>
      </w:r>
      <w:r w:rsidRPr="00891396">
        <w:rPr>
          <w:lang w:val="en-US"/>
        </w:rPr>
        <w:t xml:space="preserve"> (</w:t>
      </w:r>
      <w:r w:rsidRPr="00891396">
        <w:rPr>
          <w:rFonts w:hint="eastAsia"/>
          <w:lang w:val="en-US"/>
        </w:rPr>
        <w:t>простудные</w:t>
      </w:r>
      <w:r w:rsidRPr="00891396">
        <w:rPr>
          <w:lang w:val="en-US"/>
        </w:rPr>
        <w:t xml:space="preserve"> </w:t>
      </w:r>
      <w:r w:rsidRPr="00891396">
        <w:rPr>
          <w:rFonts w:hint="eastAsia"/>
          <w:lang w:val="en-US"/>
        </w:rPr>
        <w:t>заболевания</w:t>
      </w:r>
      <w:r w:rsidRPr="00891396">
        <w:rPr>
          <w:lang w:val="en-US"/>
        </w:rPr>
        <w:t xml:space="preserve"> </w:t>
      </w:r>
      <w:r w:rsidRPr="00891396">
        <w:rPr>
          <w:rFonts w:hint="eastAsia"/>
          <w:lang w:val="en-US"/>
        </w:rPr>
        <w:t>—</w:t>
      </w:r>
      <w:r w:rsidRPr="00891396">
        <w:rPr>
          <w:lang w:val="en-US"/>
        </w:rPr>
        <w:t xml:space="preserve"> 24,3%, </w:t>
      </w:r>
      <w:r w:rsidRPr="00891396">
        <w:rPr>
          <w:rFonts w:hint="eastAsia"/>
          <w:lang w:val="en-US"/>
        </w:rPr>
        <w:t>проблемы</w:t>
      </w:r>
      <w:r w:rsidRPr="00891396">
        <w:rPr>
          <w:lang w:val="en-US"/>
        </w:rPr>
        <w:t xml:space="preserve"> </w:t>
      </w:r>
      <w:r w:rsidRPr="00891396">
        <w:rPr>
          <w:rFonts w:hint="eastAsia"/>
          <w:lang w:val="en-US"/>
        </w:rPr>
        <w:t>органов</w:t>
      </w:r>
      <w:r w:rsidRPr="00891396">
        <w:rPr>
          <w:lang w:val="en-US"/>
        </w:rPr>
        <w:t xml:space="preserve"> </w:t>
      </w:r>
      <w:r w:rsidRPr="00891396">
        <w:rPr>
          <w:rFonts w:hint="eastAsia"/>
          <w:lang w:val="en-US"/>
        </w:rPr>
        <w:t>дыхания</w:t>
      </w:r>
      <w:r w:rsidRPr="00891396">
        <w:rPr>
          <w:lang w:val="en-US"/>
        </w:rPr>
        <w:t xml:space="preserve"> - 11,4%). </w:t>
      </w:r>
      <w:r w:rsidRPr="00891396">
        <w:rPr>
          <w:rFonts w:hint="eastAsia"/>
          <w:lang w:val="en-US"/>
        </w:rPr>
        <w:t>На</w:t>
      </w:r>
      <w:r w:rsidRPr="00891396">
        <w:rPr>
          <w:lang w:val="en-US"/>
        </w:rPr>
        <w:t xml:space="preserve"> </w:t>
      </w:r>
      <w:r w:rsidRPr="00891396">
        <w:rPr>
          <w:rFonts w:hint="eastAsia"/>
          <w:lang w:val="en-US"/>
        </w:rPr>
        <w:t>наш</w:t>
      </w:r>
      <w:r w:rsidRPr="00891396">
        <w:rPr>
          <w:lang w:val="en-US"/>
        </w:rPr>
        <w:t xml:space="preserve"> </w:t>
      </w:r>
      <w:r w:rsidRPr="00891396">
        <w:rPr>
          <w:rFonts w:hint="eastAsia"/>
          <w:lang w:val="en-US"/>
        </w:rPr>
        <w:t>взгляд</w:t>
      </w:r>
      <w:r w:rsidRPr="00891396">
        <w:rPr>
          <w:lang w:val="en-US"/>
        </w:rPr>
        <w:t xml:space="preserve">, </w:t>
      </w:r>
      <w:r w:rsidRPr="00891396">
        <w:rPr>
          <w:rFonts w:hint="eastAsia"/>
          <w:lang w:val="en-US"/>
        </w:rPr>
        <w:t>причиной</w:t>
      </w:r>
      <w:r w:rsidRPr="00891396">
        <w:rPr>
          <w:lang w:val="en-US"/>
        </w:rPr>
        <w:t xml:space="preserve"> </w:t>
      </w:r>
      <w:r w:rsidRPr="00891396">
        <w:rPr>
          <w:rFonts w:hint="eastAsia"/>
          <w:lang w:val="en-US"/>
        </w:rPr>
        <w:t>тому</w:t>
      </w:r>
      <w:r w:rsidRPr="00891396">
        <w:rPr>
          <w:lang w:val="en-US"/>
        </w:rPr>
        <w:t xml:space="preserve"> </w:t>
      </w:r>
      <w:r w:rsidRPr="00891396">
        <w:rPr>
          <w:rFonts w:hint="eastAsia"/>
          <w:lang w:val="en-US"/>
        </w:rPr>
        <w:t>может</w:t>
      </w:r>
      <w:r w:rsidRPr="00891396">
        <w:rPr>
          <w:lang w:val="en-US"/>
        </w:rPr>
        <w:t xml:space="preserve"> </w:t>
      </w:r>
      <w:r w:rsidRPr="00891396">
        <w:rPr>
          <w:rFonts w:hint="eastAsia"/>
          <w:lang w:val="en-US"/>
        </w:rPr>
        <w:t>быть</w:t>
      </w:r>
      <w:r w:rsidRPr="00891396">
        <w:rPr>
          <w:lang w:val="en-US"/>
        </w:rPr>
        <w:t xml:space="preserve"> </w:t>
      </w:r>
      <w:r w:rsidRPr="00891396">
        <w:rPr>
          <w:rFonts w:hint="eastAsia"/>
          <w:lang w:val="en-US"/>
        </w:rPr>
        <w:t>недостаточное</w:t>
      </w:r>
      <w:r w:rsidRPr="00891396">
        <w:rPr>
          <w:lang w:val="en-US"/>
        </w:rPr>
        <w:t xml:space="preserve"> </w:t>
      </w:r>
      <w:r w:rsidRPr="00891396">
        <w:rPr>
          <w:rFonts w:hint="eastAsia"/>
          <w:lang w:val="en-US"/>
        </w:rPr>
        <w:t>внимание</w:t>
      </w:r>
      <w:r w:rsidRPr="00891396">
        <w:rPr>
          <w:lang w:val="en-US"/>
        </w:rPr>
        <w:t xml:space="preserve"> </w:t>
      </w:r>
      <w:r w:rsidRPr="00891396">
        <w:rPr>
          <w:rFonts w:hint="eastAsia"/>
          <w:lang w:val="en-US"/>
        </w:rPr>
        <w:t>к</w:t>
      </w:r>
      <w:r w:rsidRPr="00891396">
        <w:rPr>
          <w:lang w:val="en-US"/>
        </w:rPr>
        <w:t xml:space="preserve"> </w:t>
      </w:r>
      <w:r w:rsidRPr="00891396">
        <w:rPr>
          <w:rFonts w:hint="eastAsia"/>
          <w:lang w:val="en-US"/>
        </w:rPr>
        <w:t>этим</w:t>
      </w:r>
      <w:r w:rsidRPr="00891396">
        <w:rPr>
          <w:lang w:val="en-US"/>
        </w:rPr>
        <w:t xml:space="preserve"> </w:t>
      </w:r>
      <w:r w:rsidRPr="00891396">
        <w:rPr>
          <w:rFonts w:hint="eastAsia"/>
          <w:lang w:val="en-US"/>
        </w:rPr>
        <w:t>заболеваниям</w:t>
      </w:r>
      <w:r w:rsidRPr="00891396">
        <w:rPr>
          <w:lang w:val="en-US"/>
        </w:rPr>
        <w:t xml:space="preserve"> </w:t>
      </w:r>
      <w:r w:rsidRPr="00891396">
        <w:rPr>
          <w:rFonts w:hint="eastAsia"/>
          <w:lang w:val="en-US"/>
        </w:rPr>
        <w:t>самих</w:t>
      </w:r>
      <w:r w:rsidRPr="00891396">
        <w:rPr>
          <w:lang w:val="en-US"/>
        </w:rPr>
        <w:t xml:space="preserve"> </w:t>
      </w:r>
      <w:r w:rsidRPr="00891396">
        <w:rPr>
          <w:rFonts w:hint="eastAsia"/>
          <w:lang w:val="en-US"/>
        </w:rPr>
        <w:t>студентов</w:t>
      </w:r>
      <w:r w:rsidRPr="00891396">
        <w:rPr>
          <w:lang w:val="en-US"/>
        </w:rPr>
        <w:t>.</w:t>
      </w:r>
    </w:p>
    <w:p w14:paraId="1B574401" w14:textId="77777777" w:rsidR="00891396" w:rsidRPr="00891396" w:rsidRDefault="00891396" w:rsidP="00891396">
      <w:pPr>
        <w:rPr>
          <w:lang w:val="en-US"/>
        </w:rPr>
      </w:pPr>
    </w:p>
    <w:p w14:paraId="319F9C23" w14:textId="7DD88D29" w:rsidR="00891396" w:rsidRPr="00891396" w:rsidRDefault="00891396" w:rsidP="00891396">
      <w:pPr>
        <w:rPr>
          <w:lang w:val="en-US"/>
        </w:rPr>
      </w:pPr>
      <w:r w:rsidRPr="00891396">
        <w:rPr>
          <w:rFonts w:hint="eastAsia"/>
          <w:lang w:val="en-US"/>
        </w:rPr>
        <w:t>Надо</w:t>
      </w:r>
      <w:r w:rsidRPr="00891396">
        <w:rPr>
          <w:lang w:val="en-US"/>
        </w:rPr>
        <w:t xml:space="preserve"> </w:t>
      </w:r>
      <w:r w:rsidRPr="00891396">
        <w:rPr>
          <w:rFonts w:hint="eastAsia"/>
          <w:lang w:val="en-US"/>
        </w:rPr>
        <w:t>отметить</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студенты</w:t>
      </w:r>
      <w:r w:rsidRPr="00891396">
        <w:rPr>
          <w:lang w:val="en-US"/>
        </w:rPr>
        <w:t xml:space="preserve"> </w:t>
      </w:r>
      <w:r w:rsidRPr="00891396">
        <w:rPr>
          <w:rFonts w:hint="eastAsia"/>
          <w:lang w:val="en-US"/>
        </w:rPr>
        <w:t>реже</w:t>
      </w:r>
      <w:r w:rsidRPr="00891396">
        <w:rPr>
          <w:lang w:val="en-US"/>
        </w:rPr>
        <w:t xml:space="preserve"> </w:t>
      </w:r>
      <w:r w:rsidRPr="00891396">
        <w:rPr>
          <w:rFonts w:hint="eastAsia"/>
          <w:lang w:val="en-US"/>
        </w:rPr>
        <w:t>всего</w:t>
      </w:r>
      <w:r w:rsidRPr="00891396">
        <w:rPr>
          <w:lang w:val="en-US"/>
        </w:rPr>
        <w:t xml:space="preserve"> </w:t>
      </w:r>
      <w:r w:rsidRPr="00891396">
        <w:rPr>
          <w:rFonts w:hint="eastAsia"/>
          <w:lang w:val="en-US"/>
        </w:rPr>
        <w:t>говорят</w:t>
      </w:r>
      <w:r w:rsidRPr="00891396">
        <w:rPr>
          <w:lang w:val="en-US"/>
        </w:rPr>
        <w:t xml:space="preserve"> </w:t>
      </w:r>
      <w:r w:rsidRPr="00891396">
        <w:rPr>
          <w:rFonts w:hint="eastAsia"/>
          <w:lang w:val="en-US"/>
        </w:rPr>
        <w:t>о</w:t>
      </w:r>
      <w:r w:rsidRPr="00891396">
        <w:rPr>
          <w:lang w:val="en-US"/>
        </w:rPr>
        <w:t xml:space="preserve"> </w:t>
      </w:r>
      <w:r w:rsidRPr="00891396">
        <w:rPr>
          <w:rFonts w:hint="eastAsia"/>
          <w:lang w:val="en-US"/>
        </w:rPr>
        <w:t>заболеваниях</w:t>
      </w:r>
      <w:r w:rsidRPr="00891396">
        <w:rPr>
          <w:lang w:val="en-US"/>
        </w:rPr>
        <w:t xml:space="preserve"> </w:t>
      </w:r>
      <w:r w:rsidRPr="00891396">
        <w:rPr>
          <w:rFonts w:hint="eastAsia"/>
          <w:lang w:val="en-US"/>
        </w:rPr>
        <w:t>мочеполовой</w:t>
      </w:r>
      <w:r w:rsidRPr="00891396">
        <w:rPr>
          <w:lang w:val="en-US"/>
        </w:rPr>
        <w:t xml:space="preserve"> </w:t>
      </w:r>
      <w:r w:rsidRPr="00891396">
        <w:rPr>
          <w:rFonts w:hint="eastAsia"/>
          <w:lang w:val="en-US"/>
        </w:rPr>
        <w:t>системы</w:t>
      </w:r>
      <w:r w:rsidRPr="00891396">
        <w:rPr>
          <w:lang w:val="en-US"/>
        </w:rPr>
        <w:t xml:space="preserve"> (4,1%) </w:t>
      </w:r>
      <w:r w:rsidRPr="00891396">
        <w:rPr>
          <w:rFonts w:hint="eastAsia"/>
          <w:lang w:val="en-US"/>
        </w:rPr>
        <w:t>и</w:t>
      </w:r>
      <w:r w:rsidRPr="00891396">
        <w:rPr>
          <w:lang w:val="en-US"/>
        </w:rPr>
        <w:t xml:space="preserve"> </w:t>
      </w:r>
      <w:r w:rsidRPr="00891396">
        <w:rPr>
          <w:rFonts w:hint="eastAsia"/>
          <w:lang w:val="en-US"/>
        </w:rPr>
        <w:t>о</w:t>
      </w:r>
      <w:r w:rsidRPr="00891396">
        <w:rPr>
          <w:lang w:val="en-US"/>
        </w:rPr>
        <w:t xml:space="preserve"> </w:t>
      </w:r>
      <w:r w:rsidRPr="00891396">
        <w:rPr>
          <w:rFonts w:hint="eastAsia"/>
          <w:lang w:val="en-US"/>
        </w:rPr>
        <w:t>наследственной</w:t>
      </w:r>
      <w:r w:rsidRPr="00891396">
        <w:rPr>
          <w:lang w:val="en-US"/>
        </w:rPr>
        <w:t xml:space="preserve"> </w:t>
      </w:r>
      <w:r w:rsidRPr="00891396">
        <w:rPr>
          <w:rFonts w:hint="eastAsia"/>
          <w:lang w:val="en-US"/>
        </w:rPr>
        <w:t>патологии</w:t>
      </w:r>
      <w:r w:rsidRPr="00891396">
        <w:rPr>
          <w:lang w:val="en-US"/>
        </w:rPr>
        <w:t xml:space="preserve"> (3,8%). </w:t>
      </w:r>
      <w:r w:rsidRPr="00891396">
        <w:rPr>
          <w:rFonts w:hint="eastAsia"/>
          <w:lang w:val="en-US"/>
        </w:rPr>
        <w:t>Наоборот</w:t>
      </w:r>
      <w:r w:rsidRPr="00891396">
        <w:rPr>
          <w:lang w:val="en-US"/>
        </w:rPr>
        <w:t xml:space="preserve">, </w:t>
      </w:r>
      <w:r w:rsidRPr="00891396">
        <w:rPr>
          <w:rFonts w:hint="eastAsia"/>
          <w:lang w:val="en-US"/>
        </w:rPr>
        <w:t>студенты</w:t>
      </w:r>
      <w:r w:rsidRPr="00891396">
        <w:rPr>
          <w:lang w:val="en-US"/>
        </w:rPr>
        <w:t xml:space="preserve"> </w:t>
      </w:r>
      <w:r w:rsidRPr="00891396">
        <w:rPr>
          <w:rFonts w:hint="eastAsia"/>
          <w:lang w:val="en-US"/>
        </w:rPr>
        <w:t>чаще</w:t>
      </w:r>
      <w:r w:rsidRPr="00891396">
        <w:rPr>
          <w:lang w:val="en-US"/>
        </w:rPr>
        <w:t xml:space="preserve"> </w:t>
      </w:r>
      <w:r w:rsidRPr="00891396">
        <w:rPr>
          <w:rFonts w:hint="eastAsia"/>
          <w:lang w:val="en-US"/>
        </w:rPr>
        <w:t>говорят</w:t>
      </w:r>
      <w:r w:rsidRPr="00891396">
        <w:rPr>
          <w:lang w:val="en-US"/>
        </w:rPr>
        <w:t xml:space="preserve"> </w:t>
      </w:r>
      <w:r w:rsidRPr="00891396">
        <w:rPr>
          <w:rFonts w:hint="eastAsia"/>
          <w:lang w:val="en-US"/>
        </w:rPr>
        <w:t>об</w:t>
      </w:r>
      <w:r w:rsidRPr="00891396">
        <w:rPr>
          <w:lang w:val="en-US"/>
        </w:rPr>
        <w:t xml:space="preserve"> </w:t>
      </w:r>
      <w:r w:rsidRPr="00891396">
        <w:rPr>
          <w:rFonts w:hint="eastAsia"/>
          <w:lang w:val="en-US"/>
        </w:rPr>
        <w:t>отсутствии</w:t>
      </w:r>
      <w:r w:rsidRPr="00891396">
        <w:rPr>
          <w:lang w:val="en-US"/>
        </w:rPr>
        <w:t xml:space="preserve"> </w:t>
      </w:r>
      <w:r w:rsidRPr="00891396">
        <w:rPr>
          <w:rFonts w:hint="eastAsia"/>
          <w:lang w:val="en-US"/>
        </w:rPr>
        <w:t>у</w:t>
      </w:r>
      <w:r w:rsidRPr="00891396">
        <w:rPr>
          <w:lang w:val="en-US"/>
        </w:rPr>
        <w:t xml:space="preserve"> </w:t>
      </w:r>
      <w:r w:rsidRPr="00891396">
        <w:rPr>
          <w:rFonts w:hint="eastAsia"/>
          <w:lang w:val="en-US"/>
        </w:rPr>
        <w:t>себя</w:t>
      </w:r>
      <w:r w:rsidRPr="00891396">
        <w:rPr>
          <w:lang w:val="en-US"/>
        </w:rPr>
        <w:t xml:space="preserve"> </w:t>
      </w:r>
      <w:r w:rsidRPr="00891396">
        <w:rPr>
          <w:rFonts w:hint="eastAsia"/>
          <w:lang w:val="en-US"/>
        </w:rPr>
        <w:t>именно</w:t>
      </w:r>
      <w:r w:rsidRPr="00891396">
        <w:rPr>
          <w:lang w:val="en-US"/>
        </w:rPr>
        <w:t xml:space="preserve"> </w:t>
      </w:r>
      <w:r w:rsidRPr="00891396">
        <w:rPr>
          <w:rFonts w:hint="eastAsia"/>
          <w:lang w:val="en-US"/>
        </w:rPr>
        <w:t>этих</w:t>
      </w:r>
      <w:r w:rsidRPr="00891396">
        <w:rPr>
          <w:lang w:val="en-US"/>
        </w:rPr>
        <w:t xml:space="preserve"> </w:t>
      </w:r>
      <w:r w:rsidRPr="00891396">
        <w:rPr>
          <w:rFonts w:hint="eastAsia"/>
          <w:lang w:val="en-US"/>
        </w:rPr>
        <w:t>заболеваний</w:t>
      </w:r>
      <w:r w:rsidRPr="00891396">
        <w:rPr>
          <w:lang w:val="en-US"/>
        </w:rPr>
        <w:t xml:space="preserve"> (69,4 </w:t>
      </w:r>
      <w:r w:rsidRPr="00891396">
        <w:rPr>
          <w:rFonts w:hint="eastAsia"/>
          <w:lang w:val="en-US"/>
        </w:rPr>
        <w:t>и</w:t>
      </w:r>
      <w:r w:rsidRPr="00891396">
        <w:rPr>
          <w:lang w:val="en-US"/>
        </w:rPr>
        <w:t xml:space="preserve"> 79,4%). </w:t>
      </w:r>
      <w:r w:rsidRPr="00891396">
        <w:rPr>
          <w:rFonts w:hint="eastAsia"/>
          <w:lang w:val="en-US"/>
        </w:rPr>
        <w:t>Эти</w:t>
      </w:r>
      <w:r w:rsidRPr="00891396">
        <w:rPr>
          <w:lang w:val="en-US"/>
        </w:rPr>
        <w:t xml:space="preserve"> </w:t>
      </w:r>
      <w:r w:rsidRPr="00891396">
        <w:rPr>
          <w:rFonts w:hint="eastAsia"/>
          <w:lang w:val="en-US"/>
        </w:rPr>
        <w:t>данные</w:t>
      </w:r>
      <w:r w:rsidRPr="00891396">
        <w:rPr>
          <w:lang w:val="en-US"/>
        </w:rPr>
        <w:t xml:space="preserve"> </w:t>
      </w:r>
      <w:r w:rsidRPr="00891396">
        <w:rPr>
          <w:rFonts w:hint="eastAsia"/>
          <w:lang w:val="en-US"/>
        </w:rPr>
        <w:t>также</w:t>
      </w:r>
      <w:r w:rsidRPr="00891396">
        <w:rPr>
          <w:lang w:val="en-US"/>
        </w:rPr>
        <w:t xml:space="preserve"> </w:t>
      </w:r>
      <w:r w:rsidRPr="00891396">
        <w:rPr>
          <w:rFonts w:hint="eastAsia"/>
          <w:lang w:val="en-US"/>
        </w:rPr>
        <w:t>нуждаются</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уточнении</w:t>
      </w:r>
      <w:r w:rsidRPr="00891396">
        <w:rPr>
          <w:lang w:val="en-US"/>
        </w:rPr>
        <w:t xml:space="preserve">, </w:t>
      </w:r>
      <w:r w:rsidRPr="00891396">
        <w:rPr>
          <w:rFonts w:hint="eastAsia"/>
          <w:lang w:val="en-US"/>
        </w:rPr>
        <w:t>так</w:t>
      </w:r>
      <w:r w:rsidRPr="00891396">
        <w:rPr>
          <w:lang w:val="en-US"/>
        </w:rPr>
        <w:t xml:space="preserve"> </w:t>
      </w:r>
      <w:r w:rsidRPr="00891396">
        <w:rPr>
          <w:rFonts w:hint="eastAsia"/>
          <w:lang w:val="en-US"/>
        </w:rPr>
        <w:t>как</w:t>
      </w:r>
      <w:r w:rsidRPr="00891396">
        <w:rPr>
          <w:lang w:val="en-US"/>
        </w:rPr>
        <w:t xml:space="preserve"> </w:t>
      </w:r>
      <w:r w:rsidRPr="00891396">
        <w:rPr>
          <w:rFonts w:hint="eastAsia"/>
          <w:lang w:val="en-US"/>
        </w:rPr>
        <w:t>часть</w:t>
      </w:r>
      <w:r w:rsidRPr="00891396">
        <w:rPr>
          <w:lang w:val="en-US"/>
        </w:rPr>
        <w:t xml:space="preserve"> </w:t>
      </w:r>
      <w:r w:rsidRPr="00891396">
        <w:rPr>
          <w:rFonts w:hint="eastAsia"/>
          <w:lang w:val="en-US"/>
        </w:rPr>
        <w:t>студентов</w:t>
      </w:r>
      <w:r w:rsidRPr="00891396">
        <w:rPr>
          <w:lang w:val="en-US"/>
        </w:rPr>
        <w:t xml:space="preserve"> </w:t>
      </w:r>
      <w:r w:rsidRPr="00891396">
        <w:rPr>
          <w:rFonts w:hint="eastAsia"/>
          <w:lang w:val="en-US"/>
        </w:rPr>
        <w:t>сознательно</w:t>
      </w:r>
      <w:r w:rsidRPr="00891396">
        <w:rPr>
          <w:lang w:val="en-US"/>
        </w:rPr>
        <w:t xml:space="preserve"> </w:t>
      </w:r>
      <w:r w:rsidRPr="00891396">
        <w:rPr>
          <w:rFonts w:hint="eastAsia"/>
          <w:lang w:val="en-US"/>
        </w:rPr>
        <w:t>могла</w:t>
      </w:r>
      <w:r w:rsidRPr="00891396">
        <w:rPr>
          <w:lang w:val="en-US"/>
        </w:rPr>
        <w:t xml:space="preserve"> </w:t>
      </w:r>
      <w:r w:rsidRPr="00891396">
        <w:rPr>
          <w:rFonts w:hint="eastAsia"/>
          <w:lang w:val="en-US"/>
        </w:rPr>
        <w:t>утаить</w:t>
      </w:r>
      <w:r w:rsidRPr="00891396">
        <w:rPr>
          <w:lang w:val="en-US"/>
        </w:rPr>
        <w:t xml:space="preserve"> </w:t>
      </w:r>
      <w:r w:rsidRPr="00891396">
        <w:rPr>
          <w:rFonts w:hint="eastAsia"/>
          <w:lang w:val="en-US"/>
        </w:rPr>
        <w:t>наличие</w:t>
      </w:r>
      <w:r w:rsidRPr="00891396">
        <w:rPr>
          <w:lang w:val="en-US"/>
        </w:rPr>
        <w:t xml:space="preserve"> </w:t>
      </w:r>
      <w:r w:rsidRPr="00891396">
        <w:rPr>
          <w:rFonts w:hint="eastAsia"/>
          <w:lang w:val="en-US"/>
        </w:rPr>
        <w:t>симптомов</w:t>
      </w:r>
      <w:r w:rsidRPr="00891396">
        <w:rPr>
          <w:lang w:val="en-US"/>
        </w:rPr>
        <w:t xml:space="preserve"> </w:t>
      </w:r>
      <w:r w:rsidRPr="00891396">
        <w:rPr>
          <w:rFonts w:hint="eastAsia"/>
          <w:lang w:val="en-US"/>
        </w:rPr>
        <w:t>этик</w:t>
      </w:r>
      <w:r w:rsidRPr="00891396">
        <w:rPr>
          <w:lang w:val="en-US"/>
        </w:rPr>
        <w:t xml:space="preserve"> </w:t>
      </w:r>
      <w:r w:rsidRPr="00891396">
        <w:rPr>
          <w:rFonts w:hint="eastAsia"/>
          <w:lang w:val="en-US"/>
        </w:rPr>
        <w:t>заболеваний</w:t>
      </w:r>
      <w:r w:rsidRPr="00891396">
        <w:rPr>
          <w:lang w:val="en-US"/>
        </w:rPr>
        <w:t xml:space="preserve">. </w:t>
      </w:r>
      <w:r w:rsidRPr="00891396">
        <w:rPr>
          <w:rFonts w:hint="eastAsia"/>
          <w:lang w:val="en-US"/>
        </w:rPr>
        <w:t>Между</w:t>
      </w:r>
      <w:r w:rsidRPr="00891396">
        <w:rPr>
          <w:lang w:val="en-US"/>
        </w:rPr>
        <w:t xml:space="preserve"> </w:t>
      </w:r>
      <w:r w:rsidRPr="00891396">
        <w:rPr>
          <w:rFonts w:hint="eastAsia"/>
          <w:lang w:val="en-US"/>
        </w:rPr>
        <w:t>тем</w:t>
      </w:r>
      <w:r w:rsidRPr="00891396">
        <w:rPr>
          <w:lang w:val="en-US"/>
        </w:rPr>
        <w:t xml:space="preserve">, </w:t>
      </w:r>
      <w:r w:rsidRPr="00891396">
        <w:rPr>
          <w:rFonts w:hint="eastAsia"/>
          <w:lang w:val="en-US"/>
        </w:rPr>
        <w:t>анализ</w:t>
      </w:r>
      <w:r w:rsidRPr="00891396">
        <w:rPr>
          <w:lang w:val="en-US"/>
        </w:rPr>
        <w:t xml:space="preserve"> </w:t>
      </w:r>
      <w:r w:rsidRPr="00891396">
        <w:rPr>
          <w:rFonts w:hint="eastAsia"/>
          <w:lang w:val="en-US"/>
        </w:rPr>
        <w:t>обращаемости</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поликлинику</w:t>
      </w:r>
      <w:r w:rsidRPr="00891396">
        <w:rPr>
          <w:lang w:val="en-US"/>
        </w:rPr>
        <w:t xml:space="preserve"> </w:t>
      </w:r>
      <w:r w:rsidRPr="00891396">
        <w:rPr>
          <w:rFonts w:hint="eastAsia"/>
          <w:lang w:val="en-US"/>
        </w:rPr>
        <w:t>по</w:t>
      </w:r>
      <w:r w:rsidRPr="00891396">
        <w:rPr>
          <w:lang w:val="en-US"/>
        </w:rPr>
        <w:t xml:space="preserve"> </w:t>
      </w:r>
      <w:r w:rsidRPr="00891396">
        <w:rPr>
          <w:rFonts w:hint="eastAsia"/>
          <w:lang w:val="en-US"/>
        </w:rPr>
        <w:t>поводу</w:t>
      </w:r>
      <w:r w:rsidRPr="00891396">
        <w:rPr>
          <w:lang w:val="en-US"/>
        </w:rPr>
        <w:t xml:space="preserve"> </w:t>
      </w:r>
      <w:r w:rsidRPr="00891396">
        <w:rPr>
          <w:rFonts w:hint="eastAsia"/>
          <w:lang w:val="en-US"/>
        </w:rPr>
        <w:t>заболеваний</w:t>
      </w:r>
      <w:r w:rsidRPr="00891396">
        <w:rPr>
          <w:lang w:val="en-US"/>
        </w:rPr>
        <w:t xml:space="preserve"> </w:t>
      </w:r>
      <w:r w:rsidRPr="00891396">
        <w:rPr>
          <w:rFonts w:hint="eastAsia"/>
          <w:lang w:val="en-US"/>
        </w:rPr>
        <w:t>мочеполовой</w:t>
      </w:r>
      <w:r w:rsidRPr="00891396">
        <w:rPr>
          <w:lang w:val="en-US"/>
        </w:rPr>
        <w:t xml:space="preserve"> </w:t>
      </w:r>
      <w:r w:rsidRPr="00891396">
        <w:rPr>
          <w:rFonts w:hint="eastAsia"/>
          <w:lang w:val="en-US"/>
        </w:rPr>
        <w:t>сферы</w:t>
      </w:r>
      <w:r w:rsidRPr="00891396">
        <w:rPr>
          <w:lang w:val="en-US"/>
        </w:rPr>
        <w:t xml:space="preserve">, </w:t>
      </w:r>
      <w:r w:rsidRPr="00891396">
        <w:rPr>
          <w:rFonts w:hint="eastAsia"/>
          <w:lang w:val="en-US"/>
        </w:rPr>
        <w:t>показал</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у</w:t>
      </w:r>
      <w:r w:rsidRPr="00891396">
        <w:rPr>
          <w:lang w:val="en-US"/>
        </w:rPr>
        <w:t xml:space="preserve"> </w:t>
      </w:r>
      <w:r w:rsidRPr="00891396">
        <w:rPr>
          <w:rFonts w:hint="eastAsia"/>
          <w:lang w:val="en-US"/>
        </w:rPr>
        <w:t>девушек</w:t>
      </w:r>
      <w:r w:rsidRPr="00891396">
        <w:rPr>
          <w:lang w:val="en-US"/>
        </w:rPr>
        <w:t xml:space="preserve"> </w:t>
      </w:r>
      <w:r w:rsidRPr="00891396">
        <w:rPr>
          <w:rFonts w:hint="eastAsia"/>
          <w:lang w:val="en-US"/>
        </w:rPr>
        <w:t>данная</w:t>
      </w:r>
      <w:r w:rsidRPr="00891396">
        <w:rPr>
          <w:lang w:val="en-US"/>
        </w:rPr>
        <w:t xml:space="preserve"> </w:t>
      </w:r>
      <w:r w:rsidRPr="00891396">
        <w:rPr>
          <w:rFonts w:hint="eastAsia"/>
          <w:lang w:val="en-US"/>
        </w:rPr>
        <w:t>патология</w:t>
      </w:r>
      <w:r w:rsidRPr="00891396">
        <w:rPr>
          <w:lang w:val="en-US"/>
        </w:rPr>
        <w:t xml:space="preserve"> </w:t>
      </w:r>
      <w:r w:rsidRPr="00891396">
        <w:rPr>
          <w:rFonts w:hint="eastAsia"/>
          <w:lang w:val="en-US"/>
        </w:rPr>
        <w:t>встречается</w:t>
      </w:r>
      <w:r w:rsidRPr="00891396">
        <w:rPr>
          <w:lang w:val="en-US"/>
        </w:rPr>
        <w:t xml:space="preserve"> </w:t>
      </w:r>
      <w:r w:rsidRPr="00891396">
        <w:rPr>
          <w:rFonts w:hint="eastAsia"/>
          <w:lang w:val="en-US"/>
        </w:rPr>
        <w:t>довольно</w:t>
      </w:r>
      <w:r w:rsidRPr="00891396">
        <w:rPr>
          <w:lang w:val="en-US"/>
        </w:rPr>
        <w:t xml:space="preserve"> </w:t>
      </w:r>
      <w:r w:rsidRPr="00891396">
        <w:rPr>
          <w:rFonts w:hint="eastAsia"/>
          <w:lang w:val="en-US"/>
        </w:rPr>
        <w:t>часто</w:t>
      </w:r>
      <w:r w:rsidRPr="00891396">
        <w:rPr>
          <w:lang w:val="en-US"/>
        </w:rPr>
        <w:t xml:space="preserve"> </w:t>
      </w:r>
      <w:r w:rsidRPr="00891396">
        <w:rPr>
          <w:rFonts w:hint="eastAsia"/>
          <w:lang w:val="en-US"/>
        </w:rPr>
        <w:t>и</w:t>
      </w:r>
      <w:r w:rsidRPr="00891396">
        <w:rPr>
          <w:lang w:val="en-US"/>
        </w:rPr>
        <w:t xml:space="preserve"> </w:t>
      </w:r>
      <w:r w:rsidRPr="00891396">
        <w:rPr>
          <w:rFonts w:hint="eastAsia"/>
          <w:lang w:val="en-US"/>
        </w:rPr>
        <w:t>занимает</w:t>
      </w:r>
      <w:r w:rsidRPr="00891396">
        <w:rPr>
          <w:lang w:val="en-US"/>
        </w:rPr>
        <w:t xml:space="preserve"> </w:t>
      </w:r>
      <w:r w:rsidRPr="00891396">
        <w:rPr>
          <w:rFonts w:hint="eastAsia"/>
          <w:lang w:val="en-US"/>
        </w:rPr>
        <w:t>второе</w:t>
      </w:r>
      <w:r w:rsidRPr="00891396">
        <w:rPr>
          <w:lang w:val="en-US"/>
        </w:rPr>
        <w:t xml:space="preserve"> </w:t>
      </w:r>
      <w:r w:rsidRPr="00891396">
        <w:rPr>
          <w:rFonts w:hint="eastAsia"/>
          <w:lang w:val="en-US"/>
        </w:rPr>
        <w:t>ранговое</w:t>
      </w:r>
      <w:r w:rsidRPr="00891396">
        <w:rPr>
          <w:lang w:val="en-US"/>
        </w:rPr>
        <w:t xml:space="preserve"> </w:t>
      </w:r>
      <w:r w:rsidRPr="00891396">
        <w:rPr>
          <w:rFonts w:hint="eastAsia"/>
          <w:lang w:val="en-US"/>
        </w:rPr>
        <w:t>место</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структуре</w:t>
      </w:r>
      <w:r w:rsidRPr="00891396">
        <w:rPr>
          <w:lang w:val="en-US"/>
        </w:rPr>
        <w:t xml:space="preserve"> </w:t>
      </w:r>
      <w:r w:rsidRPr="00891396">
        <w:rPr>
          <w:rFonts w:hint="eastAsia"/>
          <w:lang w:val="en-US"/>
        </w:rPr>
        <w:t>заболеваемости</w:t>
      </w:r>
      <w:r w:rsidRPr="00891396">
        <w:rPr>
          <w:lang w:val="en-US"/>
        </w:rPr>
        <w:t xml:space="preserve"> (17,8%) </w:t>
      </w:r>
      <w:r w:rsidRPr="00891396">
        <w:rPr>
          <w:rFonts w:hint="eastAsia"/>
          <w:lang w:val="en-US"/>
        </w:rPr>
        <w:t>после</w:t>
      </w:r>
      <w:r w:rsidRPr="00891396">
        <w:rPr>
          <w:lang w:val="en-US"/>
        </w:rPr>
        <w:t xml:space="preserve"> </w:t>
      </w:r>
      <w:r w:rsidRPr="00891396">
        <w:rPr>
          <w:rFonts w:hint="eastAsia"/>
          <w:lang w:val="en-US"/>
        </w:rPr>
        <w:t>заболеваний</w:t>
      </w:r>
      <w:r w:rsidRPr="00891396">
        <w:rPr>
          <w:lang w:val="en-US"/>
        </w:rPr>
        <w:t xml:space="preserve"> </w:t>
      </w:r>
      <w:r w:rsidRPr="00891396">
        <w:rPr>
          <w:rFonts w:hint="eastAsia"/>
          <w:lang w:val="en-US"/>
        </w:rPr>
        <w:t>органов</w:t>
      </w:r>
      <w:r w:rsidRPr="00891396">
        <w:rPr>
          <w:lang w:val="en-US"/>
        </w:rPr>
        <w:t xml:space="preserve"> </w:t>
      </w:r>
      <w:r w:rsidRPr="00891396">
        <w:rPr>
          <w:rFonts w:hint="eastAsia"/>
          <w:lang w:val="en-US"/>
        </w:rPr>
        <w:t>дыхательной</w:t>
      </w:r>
      <w:r w:rsidRPr="00891396">
        <w:rPr>
          <w:lang w:val="en-US"/>
        </w:rPr>
        <w:t xml:space="preserve"> </w:t>
      </w:r>
      <w:r w:rsidRPr="00891396">
        <w:rPr>
          <w:rFonts w:hint="eastAsia"/>
          <w:lang w:val="en-US"/>
        </w:rPr>
        <w:t>системы</w:t>
      </w:r>
      <w:r w:rsidRPr="00891396">
        <w:rPr>
          <w:lang w:val="en-US"/>
        </w:rPr>
        <w:t xml:space="preserve">. </w:t>
      </w:r>
      <w:r w:rsidRPr="00891396">
        <w:rPr>
          <w:rFonts w:hint="eastAsia"/>
          <w:lang w:val="en-US"/>
        </w:rPr>
        <w:t>Еще</w:t>
      </w:r>
      <w:r w:rsidRPr="00891396">
        <w:rPr>
          <w:lang w:val="en-US"/>
        </w:rPr>
        <w:t xml:space="preserve"> </w:t>
      </w:r>
      <w:r w:rsidRPr="00891396">
        <w:rPr>
          <w:rFonts w:hint="eastAsia"/>
          <w:lang w:val="en-US"/>
        </w:rPr>
        <w:t>одна</w:t>
      </w:r>
      <w:r w:rsidRPr="00891396">
        <w:rPr>
          <w:lang w:val="en-US"/>
        </w:rPr>
        <w:t xml:space="preserve"> </w:t>
      </w:r>
      <w:r w:rsidRPr="00891396">
        <w:rPr>
          <w:rFonts w:hint="eastAsia"/>
          <w:lang w:val="en-US"/>
        </w:rPr>
        <w:t>особенность</w:t>
      </w:r>
      <w:r w:rsidRPr="00891396">
        <w:rPr>
          <w:lang w:val="en-US"/>
        </w:rPr>
        <w:t xml:space="preserve"> </w:t>
      </w:r>
      <w:r w:rsidRPr="00891396">
        <w:rPr>
          <w:rFonts w:hint="eastAsia"/>
          <w:lang w:val="en-US"/>
        </w:rPr>
        <w:t>в</w:t>
      </w:r>
      <w:r w:rsidRPr="00891396">
        <w:rPr>
          <w:lang w:val="en-US"/>
        </w:rPr>
        <w:t xml:space="preserve"> </w:t>
      </w:r>
      <w:r w:rsidRPr="00891396">
        <w:rPr>
          <w:rFonts w:hint="eastAsia"/>
          <w:lang w:val="en-US"/>
        </w:rPr>
        <w:t>том</w:t>
      </w:r>
      <w:r w:rsidRPr="00891396">
        <w:rPr>
          <w:lang w:val="en-US"/>
        </w:rPr>
        <w:t xml:space="preserve">, </w:t>
      </w:r>
      <w:r w:rsidRPr="00891396">
        <w:rPr>
          <w:rFonts w:hint="eastAsia"/>
          <w:lang w:val="en-US"/>
        </w:rPr>
        <w:t>что</w:t>
      </w:r>
      <w:r w:rsidRPr="00891396">
        <w:rPr>
          <w:lang w:val="en-US"/>
        </w:rPr>
        <w:t xml:space="preserve"> </w:t>
      </w:r>
      <w:r w:rsidRPr="00891396">
        <w:rPr>
          <w:rFonts w:hint="eastAsia"/>
          <w:lang w:val="en-US"/>
        </w:rPr>
        <w:t>заболевания</w:t>
      </w:r>
      <w:r w:rsidRPr="00891396">
        <w:rPr>
          <w:lang w:val="en-US"/>
        </w:rPr>
        <w:t xml:space="preserve"> </w:t>
      </w:r>
      <w:r w:rsidRPr="00891396">
        <w:rPr>
          <w:rFonts w:hint="eastAsia"/>
          <w:lang w:val="en-US"/>
        </w:rPr>
        <w:t>мочеполовой</w:t>
      </w:r>
      <w:r w:rsidRPr="00891396">
        <w:rPr>
          <w:lang w:val="en-US"/>
        </w:rPr>
        <w:t xml:space="preserve"> </w:t>
      </w:r>
      <w:r w:rsidRPr="00891396">
        <w:rPr>
          <w:rFonts w:hint="eastAsia"/>
          <w:lang w:val="en-US"/>
        </w:rPr>
        <w:t>системы</w:t>
      </w:r>
      <w:r w:rsidRPr="00891396">
        <w:rPr>
          <w:lang w:val="en-US"/>
        </w:rPr>
        <w:t xml:space="preserve"> </w:t>
      </w:r>
      <w:r w:rsidRPr="00891396">
        <w:rPr>
          <w:rFonts w:hint="eastAsia"/>
          <w:lang w:val="en-US"/>
        </w:rPr>
        <w:t>чаще</w:t>
      </w:r>
      <w:r w:rsidRPr="00891396">
        <w:rPr>
          <w:lang w:val="en-US"/>
        </w:rPr>
        <w:t xml:space="preserve"> </w:t>
      </w:r>
      <w:r w:rsidRPr="00891396">
        <w:rPr>
          <w:rFonts w:hint="eastAsia"/>
          <w:lang w:val="en-US"/>
        </w:rPr>
        <w:t>беспокоят</w:t>
      </w:r>
      <w:r w:rsidRPr="00891396">
        <w:rPr>
          <w:lang w:val="en-US"/>
        </w:rPr>
        <w:t xml:space="preserve"> </w:t>
      </w:r>
      <w:r w:rsidRPr="00891396">
        <w:rPr>
          <w:rFonts w:hint="eastAsia"/>
          <w:lang w:val="en-US"/>
        </w:rPr>
        <w:t>студенток</w:t>
      </w:r>
      <w:r w:rsidRPr="00891396">
        <w:rPr>
          <w:lang w:val="en-US"/>
        </w:rPr>
        <w:t xml:space="preserve"> </w:t>
      </w:r>
      <w:r w:rsidRPr="00891396">
        <w:rPr>
          <w:rFonts w:hint="eastAsia"/>
          <w:lang w:val="en-US"/>
        </w:rPr>
        <w:t>старших</w:t>
      </w:r>
      <w:r w:rsidRPr="00891396">
        <w:rPr>
          <w:lang w:val="en-US"/>
        </w:rPr>
        <w:t xml:space="preserve"> </w:t>
      </w:r>
      <w:r w:rsidRPr="00891396">
        <w:rPr>
          <w:rFonts w:hint="eastAsia"/>
          <w:lang w:val="en-US"/>
        </w:rPr>
        <w:t>курсов</w:t>
      </w:r>
      <w:r w:rsidRPr="00891396">
        <w:rPr>
          <w:lang w:val="en-US"/>
        </w:rPr>
        <w:t xml:space="preserve">: </w:t>
      </w:r>
      <w:r w:rsidRPr="00891396">
        <w:rPr>
          <w:rFonts w:hint="eastAsia"/>
          <w:lang w:val="en-US"/>
        </w:rPr>
        <w:t>так</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втором</w:t>
      </w:r>
      <w:r w:rsidRPr="00891396">
        <w:rPr>
          <w:lang w:val="en-US"/>
        </w:rPr>
        <w:t xml:space="preserve"> </w:t>
      </w:r>
      <w:r w:rsidRPr="00891396">
        <w:rPr>
          <w:rFonts w:hint="eastAsia"/>
          <w:lang w:val="en-US"/>
        </w:rPr>
        <w:t>курсе</w:t>
      </w:r>
      <w:r w:rsidRPr="00891396">
        <w:rPr>
          <w:lang w:val="en-US"/>
        </w:rPr>
        <w:t xml:space="preserve"> </w:t>
      </w:r>
      <w:r w:rsidRPr="00891396">
        <w:rPr>
          <w:rFonts w:hint="eastAsia"/>
          <w:lang w:val="en-US"/>
        </w:rPr>
        <w:t>отмечают</w:t>
      </w:r>
      <w:r w:rsidRPr="00891396">
        <w:rPr>
          <w:lang w:val="en-US"/>
        </w:rPr>
        <w:t xml:space="preserve"> </w:t>
      </w:r>
      <w:r w:rsidRPr="00891396">
        <w:rPr>
          <w:rFonts w:hint="eastAsia"/>
          <w:lang w:val="en-US"/>
        </w:rPr>
        <w:t>у</w:t>
      </w:r>
      <w:r w:rsidRPr="00891396">
        <w:rPr>
          <w:lang w:val="en-US"/>
        </w:rPr>
        <w:t xml:space="preserve"> </w:t>
      </w:r>
      <w:r w:rsidRPr="00891396">
        <w:rPr>
          <w:rFonts w:hint="eastAsia"/>
          <w:lang w:val="en-US"/>
        </w:rPr>
        <w:t>себя</w:t>
      </w:r>
      <w:r w:rsidRPr="00891396">
        <w:rPr>
          <w:lang w:val="en-US"/>
        </w:rPr>
        <w:t xml:space="preserve"> </w:t>
      </w:r>
      <w:r w:rsidRPr="00891396">
        <w:rPr>
          <w:rFonts w:hint="eastAsia"/>
          <w:lang w:val="en-US"/>
        </w:rPr>
        <w:t>подобные</w:t>
      </w:r>
      <w:r w:rsidRPr="00891396">
        <w:rPr>
          <w:lang w:val="en-US"/>
        </w:rPr>
        <w:t xml:space="preserve"> </w:t>
      </w:r>
      <w:r w:rsidRPr="00891396">
        <w:rPr>
          <w:rFonts w:hint="eastAsia"/>
          <w:lang w:val="en-US"/>
        </w:rPr>
        <w:t>проблемы</w:t>
      </w:r>
      <w:r w:rsidRPr="00891396">
        <w:rPr>
          <w:lang w:val="en-US"/>
        </w:rPr>
        <w:t xml:space="preserve"> 3,2%, </w:t>
      </w:r>
      <w:r w:rsidRPr="00891396">
        <w:rPr>
          <w:rFonts w:hint="eastAsia"/>
          <w:lang w:val="en-US"/>
        </w:rPr>
        <w:t>а</w:t>
      </w:r>
      <w:r w:rsidRPr="00891396">
        <w:rPr>
          <w:lang w:val="en-US"/>
        </w:rPr>
        <w:t xml:space="preserve"> </w:t>
      </w:r>
      <w:r w:rsidRPr="00891396">
        <w:rPr>
          <w:rFonts w:hint="eastAsia"/>
          <w:lang w:val="en-US"/>
        </w:rPr>
        <w:t>на</w:t>
      </w:r>
      <w:r w:rsidRPr="00891396">
        <w:rPr>
          <w:lang w:val="en-US"/>
        </w:rPr>
        <w:t xml:space="preserve"> </w:t>
      </w:r>
      <w:r w:rsidRPr="00891396">
        <w:rPr>
          <w:rFonts w:hint="eastAsia"/>
          <w:lang w:val="en-US"/>
        </w:rPr>
        <w:t>пятом</w:t>
      </w:r>
      <w:r w:rsidRPr="00891396">
        <w:rPr>
          <w:lang w:val="en-US"/>
        </w:rPr>
        <w:t xml:space="preserve"> </w:t>
      </w:r>
      <w:r w:rsidRPr="00891396">
        <w:rPr>
          <w:rFonts w:hint="eastAsia"/>
          <w:lang w:val="en-US"/>
        </w:rPr>
        <w:t>уже</w:t>
      </w:r>
      <w:r w:rsidRPr="00891396">
        <w:rPr>
          <w:lang w:val="en-US"/>
        </w:rPr>
        <w:t xml:space="preserve"> 6,7% </w:t>
      </w:r>
      <w:r w:rsidRPr="00891396">
        <w:rPr>
          <w:rFonts w:hint="eastAsia"/>
          <w:lang w:val="en-US"/>
        </w:rPr>
        <w:t>студенток</w:t>
      </w:r>
      <w:r w:rsidRPr="00891396">
        <w:rPr>
          <w:lang w:val="en-US"/>
        </w:rPr>
        <w:t xml:space="preserve"> (</w:t>
      </w:r>
      <w:r w:rsidRPr="00891396">
        <w:rPr>
          <w:rFonts w:hint="eastAsia"/>
          <w:lang w:val="en-US"/>
        </w:rPr>
        <w:t>р</w:t>
      </w:r>
      <w:r w:rsidRPr="00891396">
        <w:rPr>
          <w:lang w:val="en-US"/>
        </w:rPr>
        <w:t>&lt;0,05).</w:t>
      </w:r>
    </w:p>
    <w:sectPr w:rsidR="00891396" w:rsidRPr="0089139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D378" w14:textId="77777777" w:rsidR="002B0DA3" w:rsidRPr="00C66E52" w:rsidRDefault="002B0DA3">
      <w:pPr>
        <w:spacing w:after="0" w:line="240" w:lineRule="auto"/>
      </w:pPr>
      <w:r w:rsidRPr="00C66E52">
        <w:separator/>
      </w:r>
    </w:p>
  </w:endnote>
  <w:endnote w:type="continuationSeparator" w:id="0">
    <w:p w14:paraId="172D26FC" w14:textId="77777777" w:rsidR="002B0DA3" w:rsidRPr="00C66E52" w:rsidRDefault="002B0DA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BD22" w14:textId="77777777" w:rsidR="002B0DA3" w:rsidRPr="00C66E52" w:rsidRDefault="002B0DA3"/>
    <w:p w14:paraId="7B1191BF" w14:textId="77777777" w:rsidR="002B0DA3" w:rsidRPr="00C66E52" w:rsidRDefault="002B0DA3"/>
    <w:p w14:paraId="6C1148C4" w14:textId="77777777" w:rsidR="002B0DA3" w:rsidRPr="00C66E52" w:rsidRDefault="002B0DA3"/>
    <w:p w14:paraId="6E21751F" w14:textId="77777777" w:rsidR="002B0DA3" w:rsidRPr="00C66E52" w:rsidRDefault="002B0DA3"/>
    <w:p w14:paraId="14971216" w14:textId="77777777" w:rsidR="002B0DA3" w:rsidRPr="00C66E52" w:rsidRDefault="002B0DA3"/>
    <w:p w14:paraId="029D9828" w14:textId="77777777" w:rsidR="002B0DA3" w:rsidRPr="00C66E52" w:rsidRDefault="002B0DA3"/>
    <w:p w14:paraId="72E2F8EA" w14:textId="77777777" w:rsidR="002B0DA3" w:rsidRPr="00C66E52" w:rsidRDefault="002B0DA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43E5F9B" wp14:editId="77E69F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7F22" w14:textId="77777777" w:rsidR="002B0DA3" w:rsidRPr="00C66E52" w:rsidRDefault="002B0D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E5F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547F22" w14:textId="77777777" w:rsidR="002B0DA3" w:rsidRPr="00C66E52" w:rsidRDefault="002B0D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87426AB" w14:textId="77777777" w:rsidR="002B0DA3" w:rsidRPr="00C66E52" w:rsidRDefault="002B0DA3"/>
    <w:p w14:paraId="6AFC29B0" w14:textId="77777777" w:rsidR="002B0DA3" w:rsidRPr="00C66E52" w:rsidRDefault="002B0DA3"/>
    <w:p w14:paraId="66D82E49" w14:textId="77777777" w:rsidR="002B0DA3" w:rsidRPr="00C66E52" w:rsidRDefault="002B0DA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580701F" wp14:editId="0B5A31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D0BC" w14:textId="77777777" w:rsidR="002B0DA3" w:rsidRPr="00C66E52" w:rsidRDefault="002B0DA3"/>
                          <w:p w14:paraId="48E3AD97" w14:textId="77777777" w:rsidR="002B0DA3" w:rsidRPr="00C66E52" w:rsidRDefault="002B0D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070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DBD0BC" w14:textId="77777777" w:rsidR="002B0DA3" w:rsidRPr="00C66E52" w:rsidRDefault="002B0DA3"/>
                    <w:p w14:paraId="48E3AD97" w14:textId="77777777" w:rsidR="002B0DA3" w:rsidRPr="00C66E52" w:rsidRDefault="002B0D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748F59" w14:textId="77777777" w:rsidR="002B0DA3" w:rsidRPr="00C66E52" w:rsidRDefault="002B0DA3"/>
    <w:p w14:paraId="28AC013B" w14:textId="77777777" w:rsidR="002B0DA3" w:rsidRPr="00C66E52" w:rsidRDefault="002B0DA3">
      <w:pPr>
        <w:rPr>
          <w:sz w:val="2"/>
          <w:szCs w:val="2"/>
        </w:rPr>
      </w:pPr>
    </w:p>
    <w:p w14:paraId="69B7FB3D" w14:textId="77777777" w:rsidR="002B0DA3" w:rsidRPr="00C66E52" w:rsidRDefault="002B0DA3"/>
    <w:p w14:paraId="522E45F3" w14:textId="77777777" w:rsidR="002B0DA3" w:rsidRPr="00C66E52" w:rsidRDefault="002B0DA3">
      <w:pPr>
        <w:spacing w:after="0" w:line="240" w:lineRule="auto"/>
      </w:pPr>
    </w:p>
  </w:footnote>
  <w:footnote w:type="continuationSeparator" w:id="0">
    <w:p w14:paraId="2029CA93" w14:textId="77777777" w:rsidR="002B0DA3" w:rsidRPr="00C66E52" w:rsidRDefault="002B0DA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A3"/>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28168</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4165</cp:revision>
  <cp:lastPrinted>2009-02-06T05:36:00Z</cp:lastPrinted>
  <dcterms:created xsi:type="dcterms:W3CDTF">2024-04-09T10:20:00Z</dcterms:created>
  <dcterms:modified xsi:type="dcterms:W3CDTF">2024-05-11T08:52:00Z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