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19B" w:rsidRDefault="004F719B" w:rsidP="004F719B">
      <w:r>
        <w:rPr>
          <w:rFonts w:hint="eastAsia"/>
        </w:rPr>
        <w:t>ФЕДЕРАЛЬНОЕ</w:t>
      </w:r>
      <w:r>
        <w:t></w:t>
      </w:r>
      <w:r>
        <w:rPr>
          <w:rFonts w:hint="eastAsia"/>
        </w:rPr>
        <w:t>АГЕНТСТВО</w:t>
      </w:r>
      <w:r>
        <w:t></w:t>
      </w:r>
      <w:r>
        <w:rPr>
          <w:rFonts w:hint="eastAsia"/>
        </w:rPr>
        <w:t>ПО</w:t>
      </w:r>
      <w:r>
        <w:t></w:t>
      </w:r>
      <w:r>
        <w:rPr>
          <w:rFonts w:hint="eastAsia"/>
        </w:rPr>
        <w:t>ОБРАЗОВАНИЮ</w:t>
      </w:r>
    </w:p>
    <w:p w:rsidR="004F719B" w:rsidRDefault="004F719B" w:rsidP="004F719B">
      <w:r>
        <w:rPr>
          <w:rFonts w:hint="eastAsia"/>
        </w:rPr>
        <w:t>ГОСУДАРСТВЕННОЕ</w:t>
      </w:r>
      <w:r>
        <w:t></w:t>
      </w:r>
      <w:r>
        <w:rPr>
          <w:rFonts w:hint="eastAsia"/>
        </w:rPr>
        <w:t>ОБРАЗОВАТЕЛЬНОЕ</w:t>
      </w:r>
      <w:r>
        <w:t></w:t>
      </w:r>
      <w:r>
        <w:rPr>
          <w:rFonts w:hint="eastAsia"/>
        </w:rPr>
        <w:t>УЧРЕЖДЕНИЕ</w:t>
      </w:r>
    </w:p>
    <w:p w:rsidR="004F719B" w:rsidRDefault="004F719B" w:rsidP="004F719B">
      <w:r>
        <w:rPr>
          <w:rFonts w:hint="eastAsia"/>
        </w:rPr>
        <w:t>ВЫСШЕГО</w:t>
      </w:r>
      <w:r>
        <w:t></w:t>
      </w:r>
      <w:r>
        <w:rPr>
          <w:rFonts w:hint="eastAsia"/>
        </w:rPr>
        <w:t>ПРОФЕССИОНАЛЬНОГО</w:t>
      </w:r>
      <w:r>
        <w:t></w:t>
      </w:r>
      <w:r>
        <w:rPr>
          <w:rFonts w:hint="eastAsia"/>
        </w:rPr>
        <w:t>ОБРАЗОВАНИЯ</w:t>
      </w:r>
    </w:p>
    <w:p w:rsidR="004F719B" w:rsidRDefault="004F719B" w:rsidP="004F719B">
      <w:r>
        <w:rPr>
          <w:rFonts w:hint="eastAsia"/>
        </w:rPr>
        <w:t>БАШКИРСКИЙ</w:t>
      </w:r>
      <w:r>
        <w:t></w:t>
      </w:r>
      <w:r>
        <w:rPr>
          <w:rFonts w:hint="eastAsia"/>
        </w:rPr>
        <w:t>ГОСУДАРСТВЕННЫЙ</w:t>
      </w:r>
      <w:r>
        <w:t></w:t>
      </w:r>
      <w:r>
        <w:rPr>
          <w:rFonts w:hint="eastAsia"/>
        </w:rPr>
        <w:t>ПЕДАГОГИЧЕСКИЙ</w:t>
      </w:r>
    </w:p>
    <w:p w:rsidR="004F719B" w:rsidRDefault="004F719B" w:rsidP="004F719B">
      <w:r>
        <w:rPr>
          <w:rFonts w:hint="eastAsia"/>
        </w:rPr>
        <w:t>УНИВЕРСИТЕТ</w:t>
      </w:r>
    </w:p>
    <w:p w:rsidR="004F719B" w:rsidRDefault="004F719B" w:rsidP="004F719B">
      <w:r>
        <w:rPr>
          <w:rFonts w:hint="eastAsia"/>
        </w:rPr>
        <w:t>СУЛТАНОВА</w:t>
      </w:r>
      <w:r>
        <w:t></w:t>
      </w:r>
      <w:r>
        <w:rPr>
          <w:rFonts w:hint="eastAsia"/>
        </w:rPr>
        <w:t>Роза</w:t>
      </w:r>
      <w:r>
        <w:t></w:t>
      </w:r>
      <w:r>
        <w:rPr>
          <w:rFonts w:hint="eastAsia"/>
        </w:rPr>
        <w:t>Миниахметовна</w:t>
      </w:r>
    </w:p>
    <w:p w:rsidR="004F719B" w:rsidRDefault="004F719B" w:rsidP="004F719B">
      <w:r>
        <w:rPr>
          <w:rFonts w:hint="eastAsia"/>
        </w:rPr>
        <w:t>ФОРМИРОВАНИЕ</w:t>
      </w:r>
      <w:r>
        <w:t></w:t>
      </w:r>
      <w:r>
        <w:rPr>
          <w:rFonts w:hint="eastAsia"/>
        </w:rPr>
        <w:t>ПРОФЕССИОНАЛЬНОЙ</w:t>
      </w:r>
      <w:r>
        <w:t></w:t>
      </w:r>
      <w:r>
        <w:rPr>
          <w:rFonts w:hint="eastAsia"/>
        </w:rPr>
        <w:t>КОМПЕТЕНТНОСТИ</w:t>
      </w:r>
    </w:p>
    <w:p w:rsidR="004F719B" w:rsidRDefault="004F719B" w:rsidP="004F719B">
      <w:r>
        <w:rPr>
          <w:rFonts w:hint="eastAsia"/>
        </w:rPr>
        <w:t>БУДУЩИХ</w:t>
      </w:r>
      <w:r>
        <w:t></w:t>
      </w:r>
      <w:r>
        <w:rPr>
          <w:rFonts w:hint="eastAsia"/>
        </w:rPr>
        <w:t>УЧИТЕЛЕЙ</w:t>
      </w:r>
      <w:r>
        <w:t></w:t>
      </w:r>
      <w:r>
        <w:rPr>
          <w:rFonts w:hint="eastAsia"/>
        </w:rPr>
        <w:t>ЛОГОПЕДОВ</w:t>
      </w:r>
    </w:p>
    <w:p w:rsidR="004F719B" w:rsidRDefault="004F719B" w:rsidP="004F719B">
      <w:r>
        <w:rPr>
          <w:rFonts w:hint="eastAsia"/>
        </w:rPr>
        <w:t>В</w:t>
      </w:r>
      <w:r>
        <w:t></w:t>
      </w:r>
      <w:r>
        <w:rPr>
          <w:rFonts w:hint="eastAsia"/>
        </w:rPr>
        <w:t>УЧЕБНО</w:t>
      </w:r>
      <w:r>
        <w:t></w:t>
      </w:r>
      <w:r>
        <w:rPr>
          <w:rFonts w:hint="eastAsia"/>
        </w:rPr>
        <w:t>ПЕДАГОГИЧЕСКОЙ</w:t>
      </w:r>
      <w:r>
        <w:t></w:t>
      </w:r>
      <w:r>
        <w:rPr>
          <w:rFonts w:hint="eastAsia"/>
        </w:rPr>
        <w:t>ПРАКТИКЕ</w:t>
      </w:r>
      <w:r>
        <w:t></w:t>
      </w:r>
      <w:r>
        <w:rPr>
          <w:rFonts w:hint="eastAsia"/>
        </w:rPr>
        <w:t>ПОВЫШЕННОГО</w:t>
      </w:r>
    </w:p>
    <w:p w:rsidR="004F719B" w:rsidRDefault="004F719B" w:rsidP="004F719B">
      <w:r>
        <w:rPr>
          <w:rFonts w:hint="eastAsia"/>
        </w:rPr>
        <w:t>УРОВНЯ</w:t>
      </w:r>
    </w:p>
    <w:p w:rsidR="004F719B" w:rsidRDefault="004F719B" w:rsidP="004F719B">
      <w:r>
        <w:t></w:t>
      </w:r>
      <w:r>
        <w:t></w:t>
      </w:r>
      <w:r>
        <w:t></w:t>
      </w:r>
      <w:r>
        <w:t></w:t>
      </w:r>
      <w:r>
        <w:t></w:t>
      </w:r>
      <w:r>
        <w:t></w:t>
      </w:r>
      <w:r>
        <w:t></w:t>
      </w:r>
      <w:r>
        <w:t></w:t>
      </w:r>
      <w:r>
        <w:t></w:t>
      </w:r>
      <w:r>
        <w:t></w:t>
      </w:r>
      <w:r>
        <w:t></w:t>
      </w:r>
      <w:r>
        <w:rPr>
          <w:rFonts w:hint="eastAsia"/>
        </w:rPr>
        <w:t>теория</w:t>
      </w:r>
      <w:r>
        <w:t></w:t>
      </w:r>
      <w:r>
        <w:rPr>
          <w:rFonts w:hint="eastAsia"/>
        </w:rPr>
        <w:t>и</w:t>
      </w:r>
      <w:r>
        <w:t></w:t>
      </w:r>
      <w:r>
        <w:rPr>
          <w:rFonts w:hint="eastAsia"/>
        </w:rPr>
        <w:t>методика</w:t>
      </w:r>
      <w:r>
        <w:t></w:t>
      </w:r>
      <w:r>
        <w:rPr>
          <w:rFonts w:hint="eastAsia"/>
        </w:rPr>
        <w:t>профессионального</w:t>
      </w:r>
      <w:r>
        <w:t></w:t>
      </w:r>
      <w:r>
        <w:rPr>
          <w:rFonts w:hint="eastAsia"/>
        </w:rPr>
        <w:t>образования</w:t>
      </w:r>
    </w:p>
    <w:p w:rsidR="004F719B" w:rsidRDefault="004F719B" w:rsidP="004F719B">
      <w:r>
        <w:rPr>
          <w:rFonts w:hint="eastAsia"/>
        </w:rPr>
        <w:t>Диссертация</w:t>
      </w:r>
    </w:p>
    <w:p w:rsidR="004F719B" w:rsidRDefault="004F719B" w:rsidP="004F719B">
      <w:r>
        <w:rPr>
          <w:rFonts w:hint="eastAsia"/>
        </w:rPr>
        <w:t>на</w:t>
      </w:r>
      <w:r>
        <w:t></w:t>
      </w:r>
      <w:r>
        <w:rPr>
          <w:rFonts w:hint="eastAsia"/>
        </w:rPr>
        <w:t>соискание</w:t>
      </w:r>
      <w:r>
        <w:t></w:t>
      </w:r>
      <w:r>
        <w:rPr>
          <w:rFonts w:hint="eastAsia"/>
        </w:rPr>
        <w:t>ученой</w:t>
      </w:r>
      <w:r>
        <w:t></w:t>
      </w:r>
      <w:r>
        <w:rPr>
          <w:rFonts w:hint="eastAsia"/>
        </w:rPr>
        <w:t>степени</w:t>
      </w:r>
    </w:p>
    <w:p w:rsidR="004F719B" w:rsidRDefault="004F719B" w:rsidP="004F719B">
      <w:r>
        <w:rPr>
          <w:rFonts w:hint="eastAsia"/>
        </w:rPr>
        <w:t>кандидата</w:t>
      </w:r>
      <w:r>
        <w:t></w:t>
      </w:r>
      <w:r>
        <w:rPr>
          <w:rFonts w:hint="eastAsia"/>
        </w:rPr>
        <w:t>педагогических</w:t>
      </w:r>
      <w:r>
        <w:t></w:t>
      </w:r>
      <w:r>
        <w:rPr>
          <w:rFonts w:hint="eastAsia"/>
        </w:rPr>
        <w:t>наук</w:t>
      </w:r>
    </w:p>
    <w:p w:rsidR="004F719B" w:rsidRDefault="004F719B" w:rsidP="004F719B">
      <w:r>
        <w:rPr>
          <w:rFonts w:hint="eastAsia"/>
        </w:rPr>
        <w:t>Научный</w:t>
      </w:r>
      <w:r>
        <w:t></w:t>
      </w:r>
      <w:r>
        <w:rPr>
          <w:rFonts w:hint="eastAsia"/>
        </w:rPr>
        <w:t>руководитель</w:t>
      </w:r>
      <w:r>
        <w:t></w:t>
      </w:r>
      <w:r>
        <w:t></w:t>
      </w:r>
    </w:p>
    <w:p w:rsidR="004F719B" w:rsidRDefault="004F719B" w:rsidP="004F719B">
      <w:r>
        <w:rPr>
          <w:rFonts w:hint="eastAsia"/>
        </w:rPr>
        <w:t>кандидат</w:t>
      </w:r>
      <w:r>
        <w:t></w:t>
      </w:r>
      <w:r>
        <w:rPr>
          <w:rFonts w:hint="eastAsia"/>
        </w:rPr>
        <w:t>педагогических</w:t>
      </w:r>
      <w:r>
        <w:t></w:t>
      </w:r>
      <w:r>
        <w:rPr>
          <w:rFonts w:hint="eastAsia"/>
        </w:rPr>
        <w:t>наук</w:t>
      </w:r>
      <w:r>
        <w:t></w:t>
      </w:r>
    </w:p>
    <w:p w:rsidR="004F719B" w:rsidRDefault="004F719B" w:rsidP="004F719B">
      <w:r>
        <w:rPr>
          <w:rFonts w:hint="eastAsia"/>
        </w:rPr>
        <w:t>доцент</w:t>
      </w:r>
      <w:r>
        <w:t></w:t>
      </w:r>
      <w:r>
        <w:rPr>
          <w:rFonts w:hint="eastAsia"/>
        </w:rPr>
        <w:t>Аслаева</w:t>
      </w:r>
      <w:r>
        <w:t></w:t>
      </w:r>
      <w:r>
        <w:rPr>
          <w:rFonts w:hint="eastAsia"/>
        </w:rPr>
        <w:t>Р</w:t>
      </w:r>
      <w:r>
        <w:t></w:t>
      </w:r>
      <w:r>
        <w:rPr>
          <w:rFonts w:hint="eastAsia"/>
        </w:rPr>
        <w:t>Г</w:t>
      </w:r>
      <w:r>
        <w:t></w:t>
      </w:r>
    </w:p>
    <w:p w:rsidR="004F719B" w:rsidRDefault="004F719B" w:rsidP="004F719B">
      <w:r>
        <w:rPr>
          <w:rFonts w:hint="eastAsia"/>
        </w:rPr>
        <w:t>ИЖЕВСК</w:t>
      </w:r>
      <w:r>
        <w:t></w:t>
      </w:r>
      <w:r>
        <w:t></w:t>
      </w:r>
      <w:r>
        <w:t></w:t>
      </w:r>
      <w:r>
        <w:t></w:t>
      </w:r>
      <w:r>
        <w:t></w:t>
      </w:r>
      <w:r>
        <w:t></w:t>
      </w:r>
      <w:r>
        <w:t></w:t>
      </w:r>
    </w:p>
    <w:p w:rsidR="004F719B" w:rsidRDefault="004F719B" w:rsidP="004F719B">
      <w:r>
        <w:rPr>
          <w:rFonts w:hint="eastAsia"/>
        </w:rPr>
        <w:t>Введение</w:t>
      </w:r>
      <w:r>
        <w:tab/>
      </w:r>
      <w:r>
        <w:t></w:t>
      </w:r>
    </w:p>
    <w:p w:rsidR="004F719B" w:rsidRDefault="004F719B" w:rsidP="004F719B">
      <w:r>
        <w:rPr>
          <w:rFonts w:hint="eastAsia"/>
        </w:rPr>
        <w:t>Глава</w:t>
      </w:r>
      <w:r>
        <w:t></w:t>
      </w:r>
      <w:r>
        <w:t></w:t>
      </w:r>
      <w:r>
        <w:t></w:t>
      </w:r>
      <w:r>
        <w:t></w:t>
      </w:r>
      <w:r>
        <w:rPr>
          <w:rFonts w:hint="eastAsia"/>
        </w:rPr>
        <w:t>Основные</w:t>
      </w:r>
      <w:r>
        <w:t></w:t>
      </w:r>
      <w:r>
        <w:rPr>
          <w:rFonts w:hint="eastAsia"/>
        </w:rPr>
        <w:t>подходы</w:t>
      </w:r>
      <w:r>
        <w:t></w:t>
      </w:r>
      <w:r>
        <w:rPr>
          <w:rFonts w:hint="eastAsia"/>
        </w:rPr>
        <w:t>к</w:t>
      </w:r>
      <w:r>
        <w:t></w:t>
      </w:r>
      <w:r>
        <w:rPr>
          <w:rFonts w:hint="eastAsia"/>
        </w:rPr>
        <w:t>формированию</w:t>
      </w:r>
      <w:r>
        <w:t></w:t>
      </w:r>
      <w:r>
        <w:rPr>
          <w:rFonts w:hint="eastAsia"/>
        </w:rPr>
        <w:t>профессиональной</w:t>
      </w:r>
      <w:r>
        <w:t></w:t>
      </w:r>
      <w:r>
        <w:rPr>
          <w:rFonts w:hint="eastAsia"/>
        </w:rPr>
        <w:t>компетентности</w:t>
      </w:r>
      <w:r>
        <w:t></w:t>
      </w:r>
      <w:r>
        <w:rPr>
          <w:rFonts w:hint="eastAsia"/>
        </w:rPr>
        <w:t>специалиста</w:t>
      </w:r>
    </w:p>
    <w:p w:rsidR="004F719B" w:rsidRDefault="004F719B" w:rsidP="004F719B">
      <w:r>
        <w:t></w:t>
      </w:r>
      <w:r>
        <w:t></w:t>
      </w:r>
      <w:r>
        <w:t></w:t>
      </w:r>
      <w:r>
        <w:t></w:t>
      </w:r>
      <w:r>
        <w:tab/>
      </w:r>
      <w:r>
        <w:rPr>
          <w:rFonts w:hint="eastAsia"/>
        </w:rPr>
        <w:t>Реализация</w:t>
      </w:r>
      <w:r>
        <w:t></w:t>
      </w:r>
      <w:r>
        <w:rPr>
          <w:rFonts w:hint="eastAsia"/>
        </w:rPr>
        <w:t>компетентностного</w:t>
      </w:r>
      <w:r>
        <w:t></w:t>
      </w:r>
      <w:r>
        <w:rPr>
          <w:rFonts w:hint="eastAsia"/>
        </w:rPr>
        <w:t>подхода</w:t>
      </w:r>
      <w:r>
        <w:t></w:t>
      </w:r>
      <w:r>
        <w:rPr>
          <w:rFonts w:hint="eastAsia"/>
        </w:rPr>
        <w:t>к</w:t>
      </w:r>
      <w:r>
        <w:t></w:t>
      </w:r>
      <w:r>
        <w:rPr>
          <w:rFonts w:hint="eastAsia"/>
        </w:rPr>
        <w:t>формированию</w:t>
      </w:r>
    </w:p>
    <w:p w:rsidR="004F719B" w:rsidRDefault="004F719B" w:rsidP="004F719B">
      <w:r>
        <w:rPr>
          <w:rFonts w:hint="eastAsia"/>
        </w:rPr>
        <w:t>профессиональной</w:t>
      </w:r>
      <w:r>
        <w:t></w:t>
      </w:r>
      <w:r>
        <w:rPr>
          <w:rFonts w:hint="eastAsia"/>
        </w:rPr>
        <w:t>компетентности</w:t>
      </w:r>
      <w:r>
        <w:t></w:t>
      </w:r>
      <w:r>
        <w:rPr>
          <w:rFonts w:hint="eastAsia"/>
        </w:rPr>
        <w:t>учителя</w:t>
      </w:r>
      <w:r>
        <w:tab/>
      </w:r>
      <w:r>
        <w:t></w:t>
      </w:r>
      <w:r>
        <w:t></w:t>
      </w:r>
    </w:p>
    <w:p w:rsidR="004F719B" w:rsidRDefault="004F719B" w:rsidP="004F719B">
      <w:r>
        <w:t></w:t>
      </w:r>
      <w:r>
        <w:t></w:t>
      </w:r>
      <w:r>
        <w:t></w:t>
      </w:r>
      <w:r>
        <w:t></w:t>
      </w:r>
      <w:r>
        <w:tab/>
      </w:r>
      <w:r>
        <w:rPr>
          <w:rFonts w:hint="eastAsia"/>
        </w:rPr>
        <w:t>Основное</w:t>
      </w:r>
      <w:r>
        <w:t></w:t>
      </w:r>
      <w:r>
        <w:rPr>
          <w:rFonts w:hint="eastAsia"/>
        </w:rPr>
        <w:t>содержание</w:t>
      </w:r>
      <w:r>
        <w:t></w:t>
      </w:r>
      <w:r>
        <w:t></w:t>
      </w:r>
      <w:r>
        <w:rPr>
          <w:rFonts w:hint="eastAsia"/>
        </w:rPr>
        <w:t>структура</w:t>
      </w:r>
      <w:r>
        <w:t></w:t>
      </w:r>
      <w:r>
        <w:rPr>
          <w:rFonts w:hint="eastAsia"/>
        </w:rPr>
        <w:t>и</w:t>
      </w:r>
      <w:r>
        <w:t></w:t>
      </w:r>
      <w:r>
        <w:rPr>
          <w:rFonts w:hint="eastAsia"/>
        </w:rPr>
        <w:t>сущность</w:t>
      </w:r>
      <w:r>
        <w:t></w:t>
      </w:r>
      <w:r>
        <w:rPr>
          <w:rFonts w:hint="eastAsia"/>
        </w:rPr>
        <w:t>профессионализма</w:t>
      </w:r>
      <w:r>
        <w:t></w:t>
      </w:r>
      <w:r>
        <w:rPr>
          <w:rFonts w:hint="eastAsia"/>
        </w:rPr>
        <w:t>учителя</w:t>
      </w:r>
      <w:r>
        <w:t></w:t>
      </w:r>
      <w:r>
        <w:rPr>
          <w:rFonts w:hint="eastAsia"/>
        </w:rPr>
        <w:t>логопеда</w:t>
      </w:r>
      <w:r>
        <w:t></w:t>
      </w:r>
      <w:r>
        <w:rPr>
          <w:rFonts w:hint="eastAsia"/>
        </w:rPr>
        <w:t>в</w:t>
      </w:r>
      <w:r>
        <w:t></w:t>
      </w:r>
      <w:r>
        <w:rPr>
          <w:rFonts w:hint="eastAsia"/>
        </w:rPr>
        <w:t>контексте</w:t>
      </w:r>
      <w:r>
        <w:t></w:t>
      </w:r>
      <w:r>
        <w:rPr>
          <w:rFonts w:hint="eastAsia"/>
        </w:rPr>
        <w:t>соотношения</w:t>
      </w:r>
      <w:r>
        <w:t></w:t>
      </w:r>
      <w:r>
        <w:rPr>
          <w:rFonts w:hint="eastAsia"/>
        </w:rPr>
        <w:t>с</w:t>
      </w:r>
      <w:r>
        <w:t></w:t>
      </w:r>
      <w:r>
        <w:rPr>
          <w:rFonts w:hint="eastAsia"/>
        </w:rPr>
        <w:t>понятием</w:t>
      </w:r>
    </w:p>
    <w:p w:rsidR="004F719B" w:rsidRDefault="004F719B" w:rsidP="004F719B">
      <w:r>
        <w:t></w:t>
      </w:r>
      <w:r>
        <w:rPr>
          <w:rFonts w:hint="eastAsia"/>
        </w:rPr>
        <w:t>профессиональная</w:t>
      </w:r>
      <w:r>
        <w:t></w:t>
      </w:r>
      <w:r>
        <w:rPr>
          <w:rFonts w:hint="eastAsia"/>
        </w:rPr>
        <w:t>компетентность</w:t>
      </w:r>
      <w:r>
        <w:t></w:t>
      </w:r>
      <w:r>
        <w:tab/>
      </w:r>
      <w:r>
        <w:t></w:t>
      </w:r>
      <w:r>
        <w:t></w:t>
      </w:r>
    </w:p>
    <w:p w:rsidR="004F719B" w:rsidRDefault="004F719B" w:rsidP="004F719B">
      <w:r>
        <w:t></w:t>
      </w:r>
      <w:r>
        <w:t></w:t>
      </w:r>
      <w:r>
        <w:t></w:t>
      </w:r>
      <w:r>
        <w:t></w:t>
      </w:r>
      <w:r>
        <w:tab/>
      </w:r>
      <w:r>
        <w:rPr>
          <w:rFonts w:hint="eastAsia"/>
        </w:rPr>
        <w:t>Основные</w:t>
      </w:r>
      <w:r>
        <w:t></w:t>
      </w:r>
      <w:r>
        <w:rPr>
          <w:rFonts w:hint="eastAsia"/>
        </w:rPr>
        <w:t>условия</w:t>
      </w:r>
      <w:r>
        <w:t></w:t>
      </w:r>
      <w:r>
        <w:t></w:t>
      </w:r>
      <w:r>
        <w:rPr>
          <w:rFonts w:hint="eastAsia"/>
        </w:rPr>
        <w:t>этапность</w:t>
      </w:r>
      <w:r>
        <w:t></w:t>
      </w:r>
      <w:r>
        <w:rPr>
          <w:rFonts w:hint="eastAsia"/>
        </w:rPr>
        <w:t>и</w:t>
      </w:r>
      <w:r>
        <w:t></w:t>
      </w:r>
      <w:r>
        <w:rPr>
          <w:rFonts w:hint="eastAsia"/>
        </w:rPr>
        <w:t>специфика</w:t>
      </w:r>
      <w:r>
        <w:t></w:t>
      </w:r>
      <w:r>
        <w:rPr>
          <w:rFonts w:hint="eastAsia"/>
        </w:rPr>
        <w:t>формирования</w:t>
      </w:r>
    </w:p>
    <w:p w:rsidR="004F719B" w:rsidRDefault="004F719B" w:rsidP="004F719B">
      <w:r>
        <w:rPr>
          <w:rFonts w:hint="eastAsia"/>
        </w:rPr>
        <w:t>профессиональной</w:t>
      </w:r>
      <w:r>
        <w:t></w:t>
      </w:r>
      <w:r>
        <w:rPr>
          <w:rFonts w:hint="eastAsia"/>
        </w:rPr>
        <w:t>компетентности</w:t>
      </w:r>
      <w:r>
        <w:t></w:t>
      </w:r>
      <w:r>
        <w:rPr>
          <w:rFonts w:hint="eastAsia"/>
        </w:rPr>
        <w:t>будущего</w:t>
      </w:r>
      <w:r>
        <w:t></w:t>
      </w:r>
      <w:r>
        <w:rPr>
          <w:rFonts w:hint="eastAsia"/>
        </w:rPr>
        <w:t>учителя</w:t>
      </w:r>
      <w:r>
        <w:t></w:t>
      </w:r>
      <w:r>
        <w:rPr>
          <w:rFonts w:hint="eastAsia"/>
        </w:rPr>
        <w:t>логопеда</w:t>
      </w:r>
      <w:r>
        <w:tab/>
      </w:r>
      <w:r>
        <w:t></w:t>
      </w:r>
      <w:r>
        <w:t></w:t>
      </w:r>
    </w:p>
    <w:p w:rsidR="004F719B" w:rsidRDefault="004F719B" w:rsidP="004F719B">
      <w:r>
        <w:rPr>
          <w:rFonts w:hint="eastAsia"/>
        </w:rPr>
        <w:t>Выводы</w:t>
      </w:r>
      <w:r>
        <w:t></w:t>
      </w:r>
      <w:r>
        <w:rPr>
          <w:rFonts w:hint="eastAsia"/>
        </w:rPr>
        <w:t>по</w:t>
      </w:r>
      <w:r>
        <w:t></w:t>
      </w:r>
      <w:r>
        <w:rPr>
          <w:rFonts w:hint="eastAsia"/>
        </w:rPr>
        <w:t>главе</w:t>
      </w:r>
      <w:r>
        <w:t></w:t>
      </w:r>
      <w:r>
        <w:t></w:t>
      </w:r>
      <w:r>
        <w:tab/>
      </w:r>
      <w:r>
        <w:t></w:t>
      </w:r>
      <w:r>
        <w:t></w:t>
      </w:r>
    </w:p>
    <w:p w:rsidR="004F719B" w:rsidRDefault="004F719B" w:rsidP="004F719B">
      <w:r>
        <w:rPr>
          <w:rFonts w:hint="eastAsia"/>
        </w:rPr>
        <w:t>Глава</w:t>
      </w:r>
      <w:r>
        <w:t></w:t>
      </w:r>
      <w:r>
        <w:t></w:t>
      </w:r>
      <w:r>
        <w:t></w:t>
      </w:r>
      <w:r>
        <w:t></w:t>
      </w:r>
      <w:r>
        <w:rPr>
          <w:rFonts w:hint="eastAsia"/>
        </w:rPr>
        <w:t>Формирование</w:t>
      </w:r>
      <w:r>
        <w:t></w:t>
      </w:r>
      <w:r>
        <w:rPr>
          <w:rFonts w:hint="eastAsia"/>
        </w:rPr>
        <w:t>профессиональной</w:t>
      </w:r>
      <w:r>
        <w:t></w:t>
      </w:r>
      <w:r>
        <w:rPr>
          <w:rFonts w:hint="eastAsia"/>
        </w:rPr>
        <w:t>компетенции</w:t>
      </w:r>
      <w:r>
        <w:t></w:t>
      </w:r>
      <w:r>
        <w:rPr>
          <w:rFonts w:hint="eastAsia"/>
        </w:rPr>
        <w:t>будущего</w:t>
      </w:r>
      <w:r>
        <w:t></w:t>
      </w:r>
      <w:r>
        <w:rPr>
          <w:rFonts w:hint="eastAsia"/>
        </w:rPr>
        <w:t>учителя</w:t>
      </w:r>
      <w:r>
        <w:t></w:t>
      </w:r>
      <w:r>
        <w:rPr>
          <w:rFonts w:hint="eastAsia"/>
        </w:rPr>
        <w:t>логопеда</w:t>
      </w:r>
      <w:r>
        <w:t></w:t>
      </w:r>
      <w:r>
        <w:rPr>
          <w:rFonts w:hint="eastAsia"/>
        </w:rPr>
        <w:t>в</w:t>
      </w:r>
      <w:r>
        <w:t></w:t>
      </w:r>
      <w:r>
        <w:rPr>
          <w:rFonts w:hint="eastAsia"/>
        </w:rPr>
        <w:t>процессе</w:t>
      </w:r>
      <w:r>
        <w:t></w:t>
      </w:r>
      <w:r>
        <w:rPr>
          <w:rFonts w:hint="eastAsia"/>
        </w:rPr>
        <w:t>учебно</w:t>
      </w:r>
      <w:r>
        <w:t></w:t>
      </w:r>
      <w:r>
        <w:rPr>
          <w:rFonts w:hint="eastAsia"/>
        </w:rPr>
        <w:t>педагогической</w:t>
      </w:r>
      <w:r>
        <w:t></w:t>
      </w:r>
      <w:r>
        <w:t></w:t>
      </w:r>
      <w:r>
        <w:rPr>
          <w:rFonts w:hint="eastAsia"/>
        </w:rPr>
        <w:t>производственной</w:t>
      </w:r>
      <w:r>
        <w:t></w:t>
      </w:r>
      <w:r>
        <w:rPr>
          <w:rFonts w:hint="eastAsia"/>
        </w:rPr>
        <w:t>практики</w:t>
      </w:r>
      <w:r>
        <w:t></w:t>
      </w:r>
      <w:r>
        <w:rPr>
          <w:rFonts w:hint="eastAsia"/>
        </w:rPr>
        <w:t>повышенного</w:t>
      </w:r>
      <w:r>
        <w:t></w:t>
      </w:r>
      <w:r>
        <w:rPr>
          <w:rFonts w:hint="eastAsia"/>
        </w:rPr>
        <w:t>уровня</w:t>
      </w:r>
    </w:p>
    <w:p w:rsidR="004F719B" w:rsidRDefault="004F719B" w:rsidP="004F719B">
      <w:r>
        <w:t></w:t>
      </w:r>
      <w:r>
        <w:t></w:t>
      </w:r>
      <w:r>
        <w:t></w:t>
      </w:r>
      <w:r>
        <w:t></w:t>
      </w:r>
      <w:r>
        <w:tab/>
      </w:r>
      <w:r>
        <w:rPr>
          <w:rFonts w:hint="eastAsia"/>
        </w:rPr>
        <w:t>Практико</w:t>
      </w:r>
      <w:r>
        <w:t></w:t>
      </w:r>
      <w:r>
        <w:rPr>
          <w:rFonts w:hint="eastAsia"/>
        </w:rPr>
        <w:t>ориентированный</w:t>
      </w:r>
      <w:r>
        <w:t></w:t>
      </w:r>
      <w:r>
        <w:rPr>
          <w:rFonts w:hint="eastAsia"/>
        </w:rPr>
        <w:t>подход</w:t>
      </w:r>
      <w:r>
        <w:t></w:t>
      </w:r>
      <w:r>
        <w:rPr>
          <w:rFonts w:hint="eastAsia"/>
        </w:rPr>
        <w:t>в</w:t>
      </w:r>
      <w:r>
        <w:t></w:t>
      </w:r>
      <w:r>
        <w:rPr>
          <w:rFonts w:hint="eastAsia"/>
        </w:rPr>
        <w:t>подготовке</w:t>
      </w:r>
      <w:r>
        <w:t></w:t>
      </w:r>
      <w:r>
        <w:rPr>
          <w:rFonts w:hint="eastAsia"/>
        </w:rPr>
        <w:t>учителя</w:t>
      </w:r>
      <w:r>
        <w:t></w:t>
      </w:r>
    </w:p>
    <w:p w:rsidR="004F719B" w:rsidRDefault="004F719B" w:rsidP="004F719B">
      <w:r>
        <w:rPr>
          <w:rFonts w:hint="eastAsia"/>
        </w:rPr>
        <w:t>логопеда</w:t>
      </w:r>
      <w:r>
        <w:t></w:t>
      </w:r>
      <w:r>
        <w:rPr>
          <w:rFonts w:hint="eastAsia"/>
        </w:rPr>
        <w:t>и</w:t>
      </w:r>
      <w:r>
        <w:t></w:t>
      </w:r>
      <w:r>
        <w:rPr>
          <w:rFonts w:hint="eastAsia"/>
        </w:rPr>
        <w:t>саморазвитие</w:t>
      </w:r>
      <w:r>
        <w:t></w:t>
      </w:r>
      <w:r>
        <w:rPr>
          <w:rFonts w:hint="eastAsia"/>
        </w:rPr>
        <w:t>его</w:t>
      </w:r>
      <w:r>
        <w:t></w:t>
      </w:r>
      <w:r>
        <w:rPr>
          <w:rFonts w:hint="eastAsia"/>
        </w:rPr>
        <w:t>личности</w:t>
      </w:r>
      <w:r>
        <w:tab/>
      </w:r>
      <w:r>
        <w:t></w:t>
      </w:r>
      <w:r>
        <w:t></w:t>
      </w:r>
    </w:p>
    <w:p w:rsidR="004F719B" w:rsidRDefault="004F719B" w:rsidP="004F719B">
      <w:r>
        <w:t></w:t>
      </w:r>
      <w:r>
        <w:t></w:t>
      </w:r>
      <w:r>
        <w:t></w:t>
      </w:r>
      <w:r>
        <w:t></w:t>
      </w:r>
      <w:r>
        <w:tab/>
      </w:r>
      <w:r>
        <w:rPr>
          <w:rFonts w:hint="eastAsia"/>
        </w:rPr>
        <w:t>Результаты</w:t>
      </w:r>
      <w:r>
        <w:t></w:t>
      </w:r>
      <w:r>
        <w:rPr>
          <w:rFonts w:hint="eastAsia"/>
        </w:rPr>
        <w:t>опытно</w:t>
      </w:r>
      <w:r>
        <w:t></w:t>
      </w:r>
      <w:r>
        <w:rPr>
          <w:rFonts w:hint="eastAsia"/>
        </w:rPr>
        <w:t>экспериментального</w:t>
      </w:r>
      <w:r>
        <w:t></w:t>
      </w:r>
      <w:r>
        <w:rPr>
          <w:rFonts w:hint="eastAsia"/>
        </w:rPr>
        <w:t>исследования</w:t>
      </w:r>
      <w:r>
        <w:t></w:t>
      </w:r>
      <w:r>
        <w:rPr>
          <w:rFonts w:hint="eastAsia"/>
        </w:rPr>
        <w:t>формирования</w:t>
      </w:r>
      <w:r>
        <w:t></w:t>
      </w:r>
      <w:r>
        <w:rPr>
          <w:rFonts w:hint="eastAsia"/>
        </w:rPr>
        <w:t>профессиональной</w:t>
      </w:r>
      <w:r>
        <w:t></w:t>
      </w:r>
      <w:r>
        <w:rPr>
          <w:rFonts w:hint="eastAsia"/>
        </w:rPr>
        <w:t>компетентности</w:t>
      </w:r>
      <w:r>
        <w:t></w:t>
      </w:r>
      <w:r>
        <w:rPr>
          <w:rFonts w:hint="eastAsia"/>
        </w:rPr>
        <w:t>будущего</w:t>
      </w:r>
      <w:r>
        <w:t></w:t>
      </w:r>
      <w:r>
        <w:rPr>
          <w:rFonts w:hint="eastAsia"/>
        </w:rPr>
        <w:t>учителя</w:t>
      </w:r>
      <w:r>
        <w:t></w:t>
      </w:r>
      <w:r>
        <w:rPr>
          <w:rFonts w:hint="eastAsia"/>
        </w:rPr>
        <w:t>логопеда</w:t>
      </w:r>
      <w:r>
        <w:t></w:t>
      </w:r>
      <w:r>
        <w:rPr>
          <w:rFonts w:hint="eastAsia"/>
        </w:rPr>
        <w:t>в</w:t>
      </w:r>
      <w:r>
        <w:t></w:t>
      </w:r>
      <w:r>
        <w:rPr>
          <w:rFonts w:hint="eastAsia"/>
        </w:rPr>
        <w:t>процессе</w:t>
      </w:r>
      <w:r>
        <w:t></w:t>
      </w:r>
      <w:r>
        <w:rPr>
          <w:rFonts w:hint="eastAsia"/>
        </w:rPr>
        <w:t>учебно</w:t>
      </w:r>
      <w:r>
        <w:t></w:t>
      </w:r>
      <w:r>
        <w:rPr>
          <w:rFonts w:hint="eastAsia"/>
        </w:rPr>
        <w:t>педагогической</w:t>
      </w:r>
      <w:r>
        <w:t></w:t>
      </w:r>
    </w:p>
    <w:p w:rsidR="004F719B" w:rsidRDefault="004F719B" w:rsidP="004F719B">
      <w:r>
        <w:rPr>
          <w:rFonts w:hint="eastAsia"/>
        </w:rPr>
        <w:t>производственной</w:t>
      </w:r>
      <w:r>
        <w:t></w:t>
      </w:r>
      <w:r>
        <w:rPr>
          <w:rFonts w:hint="eastAsia"/>
        </w:rPr>
        <w:t>практики</w:t>
      </w:r>
      <w:r>
        <w:tab/>
      </w:r>
      <w:r>
        <w:t></w:t>
      </w:r>
      <w:r>
        <w:t></w:t>
      </w:r>
      <w:r>
        <w:t></w:t>
      </w:r>
    </w:p>
    <w:p w:rsidR="004F719B" w:rsidRDefault="004F719B" w:rsidP="004F719B">
      <w:r>
        <w:t></w:t>
      </w:r>
      <w:r>
        <w:t></w:t>
      </w:r>
      <w:r>
        <w:t></w:t>
      </w:r>
      <w:r>
        <w:t></w:t>
      </w:r>
      <w:r>
        <w:tab/>
      </w:r>
      <w:r>
        <w:rPr>
          <w:rFonts w:hint="eastAsia"/>
        </w:rPr>
        <w:t>Результативные</w:t>
      </w:r>
      <w:r>
        <w:t></w:t>
      </w:r>
      <w:r>
        <w:rPr>
          <w:rFonts w:hint="eastAsia"/>
        </w:rPr>
        <w:t>и</w:t>
      </w:r>
      <w:r>
        <w:t></w:t>
      </w:r>
      <w:r>
        <w:rPr>
          <w:rFonts w:hint="eastAsia"/>
        </w:rPr>
        <w:t>прогностические</w:t>
      </w:r>
      <w:r>
        <w:t></w:t>
      </w:r>
      <w:r>
        <w:rPr>
          <w:rFonts w:hint="eastAsia"/>
        </w:rPr>
        <w:t>показатели</w:t>
      </w:r>
      <w:r>
        <w:t></w:t>
      </w:r>
      <w:r>
        <w:rPr>
          <w:rFonts w:hint="eastAsia"/>
        </w:rPr>
        <w:t>формирования</w:t>
      </w:r>
    </w:p>
    <w:p w:rsidR="004F719B" w:rsidRDefault="004F719B" w:rsidP="004F719B">
      <w:r>
        <w:rPr>
          <w:rFonts w:hint="eastAsia"/>
        </w:rPr>
        <w:t>профессиональной</w:t>
      </w:r>
      <w:r>
        <w:t></w:t>
      </w:r>
      <w:r>
        <w:rPr>
          <w:rFonts w:hint="eastAsia"/>
        </w:rPr>
        <w:t>компетентности</w:t>
      </w:r>
      <w:r>
        <w:t></w:t>
      </w:r>
      <w:r>
        <w:rPr>
          <w:rFonts w:hint="eastAsia"/>
        </w:rPr>
        <w:t>будущих</w:t>
      </w:r>
      <w:r>
        <w:t></w:t>
      </w:r>
      <w:r>
        <w:rPr>
          <w:rFonts w:hint="eastAsia"/>
        </w:rPr>
        <w:t>учителей</w:t>
      </w:r>
      <w:r>
        <w:t></w:t>
      </w:r>
      <w:r>
        <w:rPr>
          <w:rFonts w:hint="eastAsia"/>
        </w:rPr>
        <w:t>логопедов</w:t>
      </w:r>
      <w:r>
        <w:t></w:t>
      </w:r>
      <w:r>
        <w:t></w:t>
      </w:r>
      <w:r>
        <w:rPr>
          <w:rFonts w:hint="eastAsia"/>
        </w:rPr>
        <w:t>тенденции</w:t>
      </w:r>
      <w:r>
        <w:t></w:t>
      </w:r>
      <w:r>
        <w:rPr>
          <w:rFonts w:hint="eastAsia"/>
        </w:rPr>
        <w:t>и</w:t>
      </w:r>
      <w:r>
        <w:t></w:t>
      </w:r>
      <w:r>
        <w:rPr>
          <w:rFonts w:hint="eastAsia"/>
        </w:rPr>
        <w:t>перспективы</w:t>
      </w:r>
      <w:r>
        <w:t></w:t>
      </w:r>
      <w:r>
        <w:tab/>
      </w:r>
      <w:r>
        <w:t></w:t>
      </w:r>
      <w:r>
        <w:t></w:t>
      </w:r>
      <w:r>
        <w:t></w:t>
      </w:r>
    </w:p>
    <w:p w:rsidR="004F719B" w:rsidRDefault="004F719B" w:rsidP="004F719B">
      <w:r>
        <w:rPr>
          <w:rFonts w:hint="eastAsia"/>
        </w:rPr>
        <w:t>Выводы</w:t>
      </w:r>
      <w:r>
        <w:t></w:t>
      </w:r>
      <w:r>
        <w:rPr>
          <w:rFonts w:hint="eastAsia"/>
        </w:rPr>
        <w:t>по</w:t>
      </w:r>
      <w:r>
        <w:t></w:t>
      </w:r>
      <w:r>
        <w:rPr>
          <w:rFonts w:hint="eastAsia"/>
        </w:rPr>
        <w:t>главе</w:t>
      </w:r>
      <w:r>
        <w:t></w:t>
      </w:r>
      <w:r>
        <w:t></w:t>
      </w:r>
      <w:r>
        <w:tab/>
      </w:r>
      <w:r>
        <w:t></w:t>
      </w:r>
      <w:r>
        <w:t></w:t>
      </w:r>
      <w:r>
        <w:t></w:t>
      </w:r>
    </w:p>
    <w:p w:rsidR="004F719B" w:rsidRDefault="004F719B" w:rsidP="004F719B">
      <w:r>
        <w:rPr>
          <w:rFonts w:hint="eastAsia"/>
        </w:rPr>
        <w:t>Заключение</w:t>
      </w:r>
      <w:r>
        <w:tab/>
      </w:r>
      <w:r>
        <w:t></w:t>
      </w:r>
      <w:r>
        <w:t></w:t>
      </w:r>
      <w:r>
        <w:t></w:t>
      </w:r>
    </w:p>
    <w:p w:rsidR="004F719B" w:rsidRDefault="004F719B" w:rsidP="004F719B">
      <w:r>
        <w:rPr>
          <w:rFonts w:hint="eastAsia"/>
        </w:rPr>
        <w:t>Библиография</w:t>
      </w:r>
      <w:r>
        <w:tab/>
      </w:r>
      <w:r>
        <w:t></w:t>
      </w:r>
      <w:r>
        <w:t></w:t>
      </w:r>
      <w:r>
        <w:t></w:t>
      </w:r>
    </w:p>
    <w:p w:rsidR="004F719B" w:rsidRDefault="004F719B" w:rsidP="004F719B">
      <w:r>
        <w:rPr>
          <w:rFonts w:hint="eastAsia"/>
        </w:rPr>
        <w:t>Приложение</w:t>
      </w:r>
      <w:r>
        <w:tab/>
      </w:r>
      <w:r>
        <w:t></w:t>
      </w:r>
      <w:r>
        <w:t></w:t>
      </w:r>
      <w:r>
        <w:t></w:t>
      </w:r>
      <w:r>
        <w:t></w:t>
      </w:r>
    </w:p>
    <w:p w:rsidR="004F719B" w:rsidRDefault="004F719B" w:rsidP="004F719B">
      <w:r>
        <w:rPr>
          <w:rFonts w:hint="eastAsia"/>
        </w:rPr>
        <w:t>Актуальность</w:t>
      </w:r>
      <w:r>
        <w:t></w:t>
      </w:r>
      <w:r>
        <w:rPr>
          <w:rFonts w:hint="eastAsia"/>
        </w:rPr>
        <w:t>исследования</w:t>
      </w:r>
      <w:r>
        <w:t></w:t>
      </w:r>
      <w:r>
        <w:t></w:t>
      </w:r>
      <w:r>
        <w:rPr>
          <w:rFonts w:hint="eastAsia"/>
        </w:rPr>
        <w:t>В</w:t>
      </w:r>
      <w:r>
        <w:t></w:t>
      </w:r>
      <w:r>
        <w:rPr>
          <w:rFonts w:hint="eastAsia"/>
        </w:rPr>
        <w:t>условиях</w:t>
      </w:r>
      <w:r>
        <w:t></w:t>
      </w:r>
      <w:r>
        <w:rPr>
          <w:rFonts w:hint="eastAsia"/>
        </w:rPr>
        <w:t>глубокой</w:t>
      </w:r>
      <w:r>
        <w:t></w:t>
      </w:r>
      <w:r>
        <w:rPr>
          <w:rFonts w:hint="eastAsia"/>
        </w:rPr>
        <w:t>модернизации</w:t>
      </w:r>
      <w:r>
        <w:t></w:t>
      </w:r>
      <w:r>
        <w:rPr>
          <w:rFonts w:hint="eastAsia"/>
        </w:rPr>
        <w:t>образо</w:t>
      </w:r>
      <w:r>
        <w:t></w:t>
      </w:r>
      <w:r>
        <w:rPr>
          <w:rFonts w:hint="eastAsia"/>
        </w:rPr>
        <w:t>вательных</w:t>
      </w:r>
      <w:r>
        <w:t></w:t>
      </w:r>
      <w:r>
        <w:rPr>
          <w:rFonts w:hint="eastAsia"/>
        </w:rPr>
        <w:t>систем</w:t>
      </w:r>
      <w:r>
        <w:t></w:t>
      </w:r>
      <w:r>
        <w:rPr>
          <w:rFonts w:hint="eastAsia"/>
        </w:rPr>
        <w:t>актуализируется</w:t>
      </w:r>
      <w:r>
        <w:t></w:t>
      </w:r>
      <w:r>
        <w:rPr>
          <w:rFonts w:hint="eastAsia"/>
        </w:rPr>
        <w:t>необходимость</w:t>
      </w:r>
      <w:r>
        <w:t></w:t>
      </w:r>
      <w:r>
        <w:rPr>
          <w:rFonts w:hint="eastAsia"/>
        </w:rPr>
        <w:t>непрерывного</w:t>
      </w:r>
      <w:r>
        <w:t></w:t>
      </w:r>
      <w:r>
        <w:rPr>
          <w:rFonts w:hint="eastAsia"/>
        </w:rPr>
        <w:t>совершенст</w:t>
      </w:r>
      <w:r>
        <w:t></w:t>
      </w:r>
      <w:r>
        <w:rPr>
          <w:rFonts w:hint="eastAsia"/>
        </w:rPr>
        <w:t>вования</w:t>
      </w:r>
      <w:r>
        <w:t></w:t>
      </w:r>
      <w:r>
        <w:rPr>
          <w:rFonts w:hint="eastAsia"/>
        </w:rPr>
        <w:t>подготовки</w:t>
      </w:r>
      <w:r>
        <w:t></w:t>
      </w:r>
      <w:r>
        <w:rPr>
          <w:rFonts w:hint="eastAsia"/>
        </w:rPr>
        <w:t>педагогических</w:t>
      </w:r>
      <w:r>
        <w:t></w:t>
      </w:r>
      <w:r>
        <w:rPr>
          <w:rFonts w:hint="eastAsia"/>
        </w:rPr>
        <w:t>кадров</w:t>
      </w:r>
      <w:r>
        <w:t></w:t>
      </w:r>
      <w:r>
        <w:t></w:t>
      </w:r>
      <w:r>
        <w:rPr>
          <w:rFonts w:hint="eastAsia"/>
        </w:rPr>
        <w:t>в</w:t>
      </w:r>
      <w:r>
        <w:t></w:t>
      </w:r>
      <w:r>
        <w:rPr>
          <w:rFonts w:hint="eastAsia"/>
        </w:rPr>
        <w:t>том</w:t>
      </w:r>
      <w:r>
        <w:t></w:t>
      </w:r>
      <w:r>
        <w:rPr>
          <w:rFonts w:hint="eastAsia"/>
        </w:rPr>
        <w:t>числе</w:t>
      </w:r>
      <w:r>
        <w:t></w:t>
      </w:r>
      <w:r>
        <w:rPr>
          <w:rFonts w:hint="eastAsia"/>
        </w:rPr>
        <w:t>и</w:t>
      </w:r>
      <w:r>
        <w:t></w:t>
      </w:r>
      <w:r>
        <w:rPr>
          <w:rFonts w:hint="eastAsia"/>
        </w:rPr>
        <w:t>кадров</w:t>
      </w:r>
      <w:r>
        <w:t></w:t>
      </w:r>
      <w:r>
        <w:rPr>
          <w:rFonts w:hint="eastAsia"/>
        </w:rPr>
        <w:t>в</w:t>
      </w:r>
      <w:r>
        <w:t></w:t>
      </w:r>
      <w:r>
        <w:rPr>
          <w:rFonts w:hint="eastAsia"/>
        </w:rPr>
        <w:t>квалифици</w:t>
      </w:r>
      <w:r>
        <w:t></w:t>
      </w:r>
      <w:r>
        <w:rPr>
          <w:rFonts w:hint="eastAsia"/>
        </w:rPr>
        <w:t>рованных</w:t>
      </w:r>
      <w:r>
        <w:t></w:t>
      </w:r>
      <w:r>
        <w:rPr>
          <w:rFonts w:hint="eastAsia"/>
        </w:rPr>
        <w:t>учителей</w:t>
      </w:r>
      <w:r>
        <w:t></w:t>
      </w:r>
      <w:r>
        <w:rPr>
          <w:rFonts w:hint="eastAsia"/>
        </w:rPr>
        <w:t>логопедов</w:t>
      </w:r>
      <w:r>
        <w:t></w:t>
      </w:r>
      <w:r>
        <w:t></w:t>
      </w:r>
      <w:r>
        <w:rPr>
          <w:rFonts w:hint="eastAsia"/>
        </w:rPr>
        <w:t>Недостаточная</w:t>
      </w:r>
      <w:r>
        <w:t></w:t>
      </w:r>
      <w:r>
        <w:rPr>
          <w:rFonts w:hint="eastAsia"/>
        </w:rPr>
        <w:t>их</w:t>
      </w:r>
      <w:r>
        <w:t></w:t>
      </w:r>
      <w:r>
        <w:rPr>
          <w:rFonts w:hint="eastAsia"/>
        </w:rPr>
        <w:t>компетентность</w:t>
      </w:r>
      <w:r>
        <w:t></w:t>
      </w:r>
      <w:r>
        <w:rPr>
          <w:rFonts w:hint="eastAsia"/>
        </w:rPr>
        <w:t>и</w:t>
      </w:r>
      <w:r>
        <w:t></w:t>
      </w:r>
      <w:r>
        <w:t></w:t>
      </w:r>
      <w:r>
        <w:rPr>
          <w:rFonts w:hint="eastAsia"/>
        </w:rPr>
        <w:t>как</w:t>
      </w:r>
      <w:r>
        <w:t></w:t>
      </w:r>
      <w:r>
        <w:rPr>
          <w:rFonts w:hint="eastAsia"/>
        </w:rPr>
        <w:t>следст</w:t>
      </w:r>
      <w:r>
        <w:t></w:t>
      </w:r>
      <w:r>
        <w:rPr>
          <w:rFonts w:hint="eastAsia"/>
        </w:rPr>
        <w:t>вие</w:t>
      </w:r>
      <w:r>
        <w:t></w:t>
      </w:r>
      <w:r>
        <w:t></w:t>
      </w:r>
      <w:r>
        <w:rPr>
          <w:rFonts w:hint="eastAsia"/>
        </w:rPr>
        <w:t>отсутствие</w:t>
      </w:r>
      <w:r>
        <w:t></w:t>
      </w:r>
      <w:r>
        <w:rPr>
          <w:rFonts w:hint="eastAsia"/>
        </w:rPr>
        <w:t>профессиональной</w:t>
      </w:r>
      <w:r>
        <w:t></w:t>
      </w:r>
      <w:r>
        <w:rPr>
          <w:rFonts w:hint="eastAsia"/>
        </w:rPr>
        <w:t>мобильности</w:t>
      </w:r>
      <w:r>
        <w:t></w:t>
      </w:r>
      <w:r>
        <w:rPr>
          <w:rFonts w:hint="eastAsia"/>
        </w:rPr>
        <w:t>ставят</w:t>
      </w:r>
      <w:r>
        <w:t></w:t>
      </w:r>
      <w:r>
        <w:rPr>
          <w:rFonts w:hint="eastAsia"/>
        </w:rPr>
        <w:t>вопросы</w:t>
      </w:r>
      <w:r>
        <w:t></w:t>
      </w:r>
      <w:r>
        <w:rPr>
          <w:rFonts w:hint="eastAsia"/>
        </w:rPr>
        <w:t>создания</w:t>
      </w:r>
      <w:r>
        <w:t></w:t>
      </w:r>
      <w:r>
        <w:rPr>
          <w:rFonts w:hint="eastAsia"/>
        </w:rPr>
        <w:t>це</w:t>
      </w:r>
      <w:r>
        <w:t></w:t>
      </w:r>
      <w:r>
        <w:rPr>
          <w:rFonts w:hint="eastAsia"/>
        </w:rPr>
        <w:t>лостной</w:t>
      </w:r>
      <w:r>
        <w:t></w:t>
      </w:r>
      <w:r>
        <w:rPr>
          <w:rFonts w:hint="eastAsia"/>
        </w:rPr>
        <w:t>системы</w:t>
      </w:r>
      <w:r>
        <w:t></w:t>
      </w:r>
      <w:r>
        <w:rPr>
          <w:rFonts w:hint="eastAsia"/>
        </w:rPr>
        <w:t>профессионализации</w:t>
      </w:r>
      <w:r>
        <w:t></w:t>
      </w:r>
      <w:r>
        <w:t></w:t>
      </w:r>
      <w:r>
        <w:rPr>
          <w:rFonts w:hint="eastAsia"/>
        </w:rPr>
        <w:t>совершенствования</w:t>
      </w:r>
      <w:r>
        <w:t></w:t>
      </w:r>
      <w:r>
        <w:rPr>
          <w:rFonts w:hint="eastAsia"/>
        </w:rPr>
        <w:t>содержания</w:t>
      </w:r>
      <w:r>
        <w:t></w:t>
      </w:r>
      <w:r>
        <w:t></w:t>
      </w:r>
      <w:r>
        <w:rPr>
          <w:rFonts w:hint="eastAsia"/>
        </w:rPr>
        <w:t>форм</w:t>
      </w:r>
      <w:r>
        <w:t></w:t>
      </w:r>
      <w:r>
        <w:rPr>
          <w:rFonts w:hint="eastAsia"/>
        </w:rPr>
        <w:t>и</w:t>
      </w:r>
      <w:r>
        <w:t></w:t>
      </w:r>
      <w:r>
        <w:rPr>
          <w:rFonts w:hint="eastAsia"/>
        </w:rPr>
        <w:t>процесса</w:t>
      </w:r>
      <w:r>
        <w:t></w:t>
      </w:r>
      <w:r>
        <w:t></w:t>
      </w:r>
      <w:r>
        <w:rPr>
          <w:rFonts w:hint="eastAsia"/>
        </w:rPr>
        <w:t>в</w:t>
      </w:r>
      <w:r>
        <w:t></w:t>
      </w:r>
      <w:r>
        <w:rPr>
          <w:rFonts w:hint="eastAsia"/>
        </w:rPr>
        <w:t>которых</w:t>
      </w:r>
      <w:r>
        <w:t></w:t>
      </w:r>
      <w:r>
        <w:rPr>
          <w:rFonts w:hint="eastAsia"/>
        </w:rPr>
        <w:t>она</w:t>
      </w:r>
      <w:r>
        <w:t></w:t>
      </w:r>
      <w:r>
        <w:rPr>
          <w:rFonts w:hint="eastAsia"/>
        </w:rPr>
        <w:t>происходит</w:t>
      </w:r>
      <w:r>
        <w:t></w:t>
      </w:r>
      <w:r>
        <w:t></w:t>
      </w:r>
      <w:r>
        <w:rPr>
          <w:rFonts w:hint="eastAsia"/>
        </w:rPr>
        <w:t>Усиление</w:t>
      </w:r>
      <w:r>
        <w:t></w:t>
      </w:r>
      <w:r>
        <w:rPr>
          <w:rFonts w:hint="eastAsia"/>
        </w:rPr>
        <w:t>научного</w:t>
      </w:r>
      <w:r>
        <w:t></w:t>
      </w:r>
      <w:r>
        <w:rPr>
          <w:rFonts w:hint="eastAsia"/>
        </w:rPr>
        <w:t>интереса</w:t>
      </w:r>
      <w:r>
        <w:t></w:t>
      </w:r>
      <w:r>
        <w:rPr>
          <w:rFonts w:hint="eastAsia"/>
        </w:rPr>
        <w:t>к</w:t>
      </w:r>
      <w:r>
        <w:t></w:t>
      </w:r>
      <w:r>
        <w:rPr>
          <w:rFonts w:hint="eastAsia"/>
        </w:rPr>
        <w:t>профессио</w:t>
      </w:r>
      <w:r>
        <w:t></w:t>
      </w:r>
      <w:r>
        <w:rPr>
          <w:rFonts w:hint="eastAsia"/>
        </w:rPr>
        <w:t>нальной</w:t>
      </w:r>
      <w:r>
        <w:t></w:t>
      </w:r>
      <w:r>
        <w:rPr>
          <w:rFonts w:hint="eastAsia"/>
        </w:rPr>
        <w:t>подготовке</w:t>
      </w:r>
      <w:r>
        <w:t></w:t>
      </w:r>
      <w:r>
        <w:rPr>
          <w:rFonts w:hint="eastAsia"/>
        </w:rPr>
        <w:t>учителей</w:t>
      </w:r>
      <w:r>
        <w:t></w:t>
      </w:r>
      <w:r>
        <w:rPr>
          <w:rFonts w:hint="eastAsia"/>
        </w:rPr>
        <w:t>логопедов</w:t>
      </w:r>
      <w:r>
        <w:t></w:t>
      </w:r>
      <w:r>
        <w:rPr>
          <w:rFonts w:hint="eastAsia"/>
        </w:rPr>
        <w:t>связано</w:t>
      </w:r>
      <w:r>
        <w:t></w:t>
      </w:r>
      <w:r>
        <w:rPr>
          <w:rFonts w:hint="eastAsia"/>
        </w:rPr>
        <w:t>с</w:t>
      </w:r>
      <w:r>
        <w:t></w:t>
      </w:r>
      <w:r>
        <w:rPr>
          <w:rFonts w:hint="eastAsia"/>
        </w:rPr>
        <w:t>замечаниями</w:t>
      </w:r>
      <w:r>
        <w:t></w:t>
      </w:r>
      <w:r>
        <w:rPr>
          <w:rFonts w:hint="eastAsia"/>
        </w:rPr>
        <w:t>в</w:t>
      </w:r>
      <w:r>
        <w:t></w:t>
      </w:r>
      <w:r>
        <w:rPr>
          <w:rFonts w:hint="eastAsia"/>
        </w:rPr>
        <w:t>их</w:t>
      </w:r>
      <w:r>
        <w:t></w:t>
      </w:r>
      <w:r>
        <w:rPr>
          <w:rFonts w:hint="eastAsia"/>
        </w:rPr>
        <w:t>адрес</w:t>
      </w:r>
      <w:r>
        <w:t></w:t>
      </w:r>
      <w:r>
        <w:rPr>
          <w:rFonts w:hint="eastAsia"/>
        </w:rPr>
        <w:t>и</w:t>
      </w:r>
      <w:r>
        <w:t></w:t>
      </w:r>
      <w:r>
        <w:rPr>
          <w:rFonts w:hint="eastAsia"/>
        </w:rPr>
        <w:t>обусловлено</w:t>
      </w:r>
      <w:r>
        <w:t></w:t>
      </w:r>
      <w:r>
        <w:rPr>
          <w:rFonts w:hint="eastAsia"/>
        </w:rPr>
        <w:t>наличием</w:t>
      </w:r>
      <w:r>
        <w:t></w:t>
      </w:r>
      <w:r>
        <w:rPr>
          <w:rFonts w:hint="eastAsia"/>
        </w:rPr>
        <w:t>ряда</w:t>
      </w:r>
      <w:r>
        <w:t></w:t>
      </w:r>
      <w:r>
        <w:rPr>
          <w:rFonts w:hint="eastAsia"/>
        </w:rPr>
        <w:t>объективных</w:t>
      </w:r>
      <w:r>
        <w:t></w:t>
      </w:r>
      <w:r>
        <w:rPr>
          <w:rFonts w:hint="eastAsia"/>
        </w:rPr>
        <w:t>проблем</w:t>
      </w:r>
      <w:r>
        <w:t></w:t>
      </w:r>
      <w:r>
        <w:rPr>
          <w:rFonts w:hint="eastAsia"/>
        </w:rPr>
        <w:t>в</w:t>
      </w:r>
      <w:r>
        <w:t></w:t>
      </w:r>
      <w:r>
        <w:rPr>
          <w:rFonts w:hint="eastAsia"/>
        </w:rPr>
        <w:t>их</w:t>
      </w:r>
      <w:r>
        <w:t></w:t>
      </w:r>
      <w:r>
        <w:rPr>
          <w:rFonts w:hint="eastAsia"/>
        </w:rPr>
        <w:t>деятельности</w:t>
      </w:r>
      <w:r>
        <w:t></w:t>
      </w:r>
      <w:r>
        <w:t></w:t>
      </w:r>
      <w:r>
        <w:rPr>
          <w:rFonts w:hint="eastAsia"/>
        </w:rPr>
        <w:t>ее</w:t>
      </w:r>
      <w:r>
        <w:t></w:t>
      </w:r>
      <w:r>
        <w:rPr>
          <w:rFonts w:hint="eastAsia"/>
        </w:rPr>
        <w:t>при</w:t>
      </w:r>
      <w:r>
        <w:t></w:t>
      </w:r>
      <w:r>
        <w:rPr>
          <w:rFonts w:hint="eastAsia"/>
        </w:rPr>
        <w:t>роде</w:t>
      </w:r>
      <w:r>
        <w:t></w:t>
      </w:r>
      <w:r>
        <w:t></w:t>
      </w:r>
      <w:r>
        <w:rPr>
          <w:rFonts w:hint="eastAsia"/>
        </w:rPr>
        <w:t>в</w:t>
      </w:r>
      <w:r>
        <w:t></w:t>
      </w:r>
      <w:r>
        <w:rPr>
          <w:rFonts w:hint="eastAsia"/>
        </w:rPr>
        <w:t>наборе</w:t>
      </w:r>
      <w:r>
        <w:t></w:t>
      </w:r>
      <w:r>
        <w:rPr>
          <w:rFonts w:hint="eastAsia"/>
        </w:rPr>
        <w:t>решаемых</w:t>
      </w:r>
      <w:r>
        <w:t></w:t>
      </w:r>
      <w:r>
        <w:rPr>
          <w:rFonts w:hint="eastAsia"/>
        </w:rPr>
        <w:t>задач</w:t>
      </w:r>
      <w:r>
        <w:t></w:t>
      </w:r>
      <w:r>
        <w:rPr>
          <w:rFonts w:hint="eastAsia"/>
        </w:rPr>
        <w:t>и</w:t>
      </w:r>
      <w:r>
        <w:t></w:t>
      </w:r>
      <w:r>
        <w:rPr>
          <w:rFonts w:hint="eastAsia"/>
        </w:rPr>
        <w:t>подходах</w:t>
      </w:r>
      <w:r>
        <w:t></w:t>
      </w:r>
      <w:r>
        <w:rPr>
          <w:rFonts w:hint="eastAsia"/>
        </w:rPr>
        <w:t>к</w:t>
      </w:r>
      <w:r>
        <w:t></w:t>
      </w:r>
      <w:r>
        <w:rPr>
          <w:rFonts w:hint="eastAsia"/>
        </w:rPr>
        <w:t>их</w:t>
      </w:r>
      <w:r>
        <w:t></w:t>
      </w:r>
      <w:r>
        <w:rPr>
          <w:rFonts w:hint="eastAsia"/>
        </w:rPr>
        <w:t>решению</w:t>
      </w:r>
      <w:r>
        <w:t></w:t>
      </w:r>
      <w:r>
        <w:t></w:t>
      </w:r>
      <w:r>
        <w:rPr>
          <w:rFonts w:hint="eastAsia"/>
        </w:rPr>
        <w:t>в</w:t>
      </w:r>
      <w:r>
        <w:t></w:t>
      </w:r>
      <w:r>
        <w:rPr>
          <w:rFonts w:hint="eastAsia"/>
        </w:rPr>
        <w:t>неоправданных</w:t>
      </w:r>
      <w:r>
        <w:t></w:t>
      </w:r>
      <w:r>
        <w:rPr>
          <w:rFonts w:hint="eastAsia"/>
        </w:rPr>
        <w:t>ожиданиях</w:t>
      </w:r>
      <w:r>
        <w:t></w:t>
      </w:r>
      <w:r>
        <w:rPr>
          <w:rFonts w:hint="eastAsia"/>
        </w:rPr>
        <w:t>со</w:t>
      </w:r>
      <w:r>
        <w:t></w:t>
      </w:r>
      <w:r>
        <w:rPr>
          <w:rFonts w:hint="eastAsia"/>
        </w:rPr>
        <w:t>стороны</w:t>
      </w:r>
      <w:r>
        <w:t></w:t>
      </w:r>
      <w:r>
        <w:rPr>
          <w:rFonts w:hint="eastAsia"/>
        </w:rPr>
        <w:t>других</w:t>
      </w:r>
      <w:r>
        <w:t></w:t>
      </w:r>
      <w:r>
        <w:rPr>
          <w:rFonts w:hint="eastAsia"/>
        </w:rPr>
        <w:t>субъектов</w:t>
      </w:r>
      <w:r>
        <w:t></w:t>
      </w:r>
      <w:r>
        <w:rPr>
          <w:rFonts w:hint="eastAsia"/>
        </w:rPr>
        <w:t>образовательного</w:t>
      </w:r>
      <w:r>
        <w:t></w:t>
      </w:r>
      <w:r>
        <w:rPr>
          <w:rFonts w:hint="eastAsia"/>
        </w:rPr>
        <w:t>процесса</w:t>
      </w:r>
      <w:r>
        <w:t></w:t>
      </w:r>
    </w:p>
    <w:p w:rsidR="004F719B" w:rsidRDefault="004F719B" w:rsidP="004F719B">
      <w:r>
        <w:rPr>
          <w:rFonts w:hint="eastAsia"/>
        </w:rPr>
        <w:t>Создаваемая</w:t>
      </w:r>
      <w:r>
        <w:t></w:t>
      </w:r>
      <w:r>
        <w:rPr>
          <w:rFonts w:hint="eastAsia"/>
        </w:rPr>
        <w:t>современным</w:t>
      </w:r>
      <w:r>
        <w:t></w:t>
      </w:r>
      <w:r>
        <w:rPr>
          <w:rFonts w:hint="eastAsia"/>
        </w:rPr>
        <w:t>обществом</w:t>
      </w:r>
      <w:r>
        <w:t></w:t>
      </w:r>
      <w:r>
        <w:rPr>
          <w:rFonts w:hint="eastAsia"/>
        </w:rPr>
        <w:t>система</w:t>
      </w:r>
      <w:r>
        <w:t></w:t>
      </w:r>
      <w:r>
        <w:rPr>
          <w:rFonts w:hint="eastAsia"/>
        </w:rPr>
        <w:t>образования</w:t>
      </w:r>
      <w:r>
        <w:t></w:t>
      </w:r>
      <w:r>
        <w:rPr>
          <w:rFonts w:hint="eastAsia"/>
        </w:rPr>
        <w:t>предназначена</w:t>
      </w:r>
      <w:r>
        <w:t></w:t>
      </w:r>
      <w:r>
        <w:rPr>
          <w:rFonts w:hint="eastAsia"/>
        </w:rPr>
        <w:t>для</w:t>
      </w:r>
      <w:r>
        <w:t></w:t>
      </w:r>
      <w:r>
        <w:rPr>
          <w:rFonts w:hint="eastAsia"/>
        </w:rPr>
        <w:t>овладения</w:t>
      </w:r>
      <w:r>
        <w:t></w:t>
      </w:r>
      <w:r>
        <w:rPr>
          <w:rFonts w:hint="eastAsia"/>
        </w:rPr>
        <w:t>новым</w:t>
      </w:r>
      <w:r>
        <w:t></w:t>
      </w:r>
      <w:r>
        <w:rPr>
          <w:rFonts w:hint="eastAsia"/>
        </w:rPr>
        <w:t>поколением</w:t>
      </w:r>
      <w:r>
        <w:t></w:t>
      </w:r>
      <w:r>
        <w:rPr>
          <w:rFonts w:hint="eastAsia"/>
        </w:rPr>
        <w:t>достижениями</w:t>
      </w:r>
      <w:r>
        <w:t></w:t>
      </w:r>
      <w:r>
        <w:rPr>
          <w:rFonts w:hint="eastAsia"/>
        </w:rPr>
        <w:t>общества</w:t>
      </w:r>
      <w:r>
        <w:t></w:t>
      </w:r>
      <w:r>
        <w:t></w:t>
      </w:r>
      <w:r>
        <w:rPr>
          <w:rFonts w:hint="eastAsia"/>
        </w:rPr>
        <w:t>его</w:t>
      </w:r>
      <w:r>
        <w:t></w:t>
      </w:r>
      <w:r>
        <w:rPr>
          <w:rFonts w:hint="eastAsia"/>
        </w:rPr>
        <w:t>культурой</w:t>
      </w:r>
      <w:r>
        <w:t></w:t>
      </w:r>
      <w:r>
        <w:t></w:t>
      </w:r>
      <w:r>
        <w:rPr>
          <w:rFonts w:hint="eastAsia"/>
        </w:rPr>
        <w:t>ду</w:t>
      </w:r>
      <w:r>
        <w:t></w:t>
      </w:r>
      <w:r>
        <w:rPr>
          <w:rFonts w:hint="eastAsia"/>
        </w:rPr>
        <w:t>ховной</w:t>
      </w:r>
      <w:r>
        <w:t></w:t>
      </w:r>
      <w:r>
        <w:rPr>
          <w:rFonts w:hint="eastAsia"/>
        </w:rPr>
        <w:t>и</w:t>
      </w:r>
      <w:r>
        <w:t></w:t>
      </w:r>
      <w:r>
        <w:rPr>
          <w:rFonts w:hint="eastAsia"/>
        </w:rPr>
        <w:t>материальной</w:t>
      </w:r>
      <w:r>
        <w:t></w:t>
      </w:r>
      <w:r>
        <w:t></w:t>
      </w:r>
      <w:r>
        <w:t></w:t>
      </w:r>
      <w:r>
        <w:rPr>
          <w:rFonts w:hint="eastAsia"/>
        </w:rPr>
        <w:t>Учебные</w:t>
      </w:r>
      <w:r>
        <w:t></w:t>
      </w:r>
      <w:r>
        <w:rPr>
          <w:rFonts w:hint="eastAsia"/>
        </w:rPr>
        <w:t>заведения</w:t>
      </w:r>
      <w:r>
        <w:t></w:t>
      </w:r>
      <w:r>
        <w:rPr>
          <w:rFonts w:hint="eastAsia"/>
        </w:rPr>
        <w:t>разного</w:t>
      </w:r>
      <w:r>
        <w:t></w:t>
      </w:r>
      <w:r>
        <w:rPr>
          <w:rFonts w:hint="eastAsia"/>
        </w:rPr>
        <w:t>типа</w:t>
      </w:r>
      <w:r>
        <w:t></w:t>
      </w:r>
      <w:r>
        <w:t></w:t>
      </w:r>
      <w:r>
        <w:rPr>
          <w:rFonts w:hint="eastAsia"/>
        </w:rPr>
        <w:t>в</w:t>
      </w:r>
      <w:r>
        <w:t></w:t>
      </w:r>
      <w:r>
        <w:rPr>
          <w:rFonts w:hint="eastAsia"/>
        </w:rPr>
        <w:t>том</w:t>
      </w:r>
      <w:r>
        <w:t></w:t>
      </w:r>
      <w:r>
        <w:rPr>
          <w:rFonts w:hint="eastAsia"/>
        </w:rPr>
        <w:t>числе</w:t>
      </w:r>
      <w:r>
        <w:t></w:t>
      </w:r>
      <w:r>
        <w:rPr>
          <w:rFonts w:hint="eastAsia"/>
        </w:rPr>
        <w:t>и</w:t>
      </w:r>
      <w:r>
        <w:t></w:t>
      </w:r>
      <w:r>
        <w:rPr>
          <w:rFonts w:hint="eastAsia"/>
        </w:rPr>
        <w:t>педа</w:t>
      </w:r>
      <w:r>
        <w:t></w:t>
      </w:r>
      <w:r>
        <w:rPr>
          <w:rFonts w:hint="eastAsia"/>
        </w:rPr>
        <w:t>гогические</w:t>
      </w:r>
      <w:r>
        <w:t></w:t>
      </w:r>
      <w:r>
        <w:rPr>
          <w:rFonts w:hint="eastAsia"/>
        </w:rPr>
        <w:t>университеты</w:t>
      </w:r>
      <w:r>
        <w:t></w:t>
      </w:r>
      <w:r>
        <w:t></w:t>
      </w:r>
      <w:r>
        <w:rPr>
          <w:rFonts w:hint="eastAsia"/>
        </w:rPr>
        <w:t>являются</w:t>
      </w:r>
      <w:r>
        <w:t></w:t>
      </w:r>
      <w:r>
        <w:rPr>
          <w:rFonts w:hint="eastAsia"/>
        </w:rPr>
        <w:t>для</w:t>
      </w:r>
      <w:r>
        <w:t></w:t>
      </w:r>
      <w:r>
        <w:rPr>
          <w:rFonts w:hint="eastAsia"/>
        </w:rPr>
        <w:t>каждого</w:t>
      </w:r>
      <w:r>
        <w:t></w:t>
      </w:r>
      <w:r>
        <w:rPr>
          <w:rFonts w:hint="eastAsia"/>
        </w:rPr>
        <w:t>члена</w:t>
      </w:r>
      <w:r>
        <w:t></w:t>
      </w:r>
      <w:r>
        <w:rPr>
          <w:rFonts w:hint="eastAsia"/>
        </w:rPr>
        <w:t>общества</w:t>
      </w:r>
      <w:r>
        <w:t></w:t>
      </w:r>
      <w:r>
        <w:rPr>
          <w:rFonts w:hint="eastAsia"/>
        </w:rPr>
        <w:t>тренировоч</w:t>
      </w:r>
      <w:r>
        <w:t></w:t>
      </w:r>
      <w:r>
        <w:rPr>
          <w:rFonts w:hint="eastAsia"/>
        </w:rPr>
        <w:t>ной</w:t>
      </w:r>
      <w:r>
        <w:t></w:t>
      </w:r>
      <w:r>
        <w:rPr>
          <w:rFonts w:hint="eastAsia"/>
        </w:rPr>
        <w:t>площадкой</w:t>
      </w:r>
      <w:r>
        <w:t></w:t>
      </w:r>
      <w:r>
        <w:t></w:t>
      </w:r>
      <w:r>
        <w:rPr>
          <w:rFonts w:hint="eastAsia"/>
        </w:rPr>
        <w:t>где</w:t>
      </w:r>
      <w:r>
        <w:t></w:t>
      </w:r>
      <w:r>
        <w:rPr>
          <w:rFonts w:hint="eastAsia"/>
        </w:rPr>
        <w:t>он</w:t>
      </w:r>
      <w:r>
        <w:t></w:t>
      </w:r>
      <w:r>
        <w:t></w:t>
      </w:r>
      <w:r>
        <w:rPr>
          <w:rFonts w:hint="eastAsia"/>
        </w:rPr>
        <w:t>в</w:t>
      </w:r>
      <w:r>
        <w:t></w:t>
      </w:r>
      <w:r>
        <w:rPr>
          <w:rFonts w:hint="eastAsia"/>
        </w:rPr>
        <w:t>частности</w:t>
      </w:r>
      <w:r>
        <w:t></w:t>
      </w:r>
      <w:r>
        <w:t></w:t>
      </w:r>
      <w:r>
        <w:rPr>
          <w:rFonts w:hint="eastAsia"/>
        </w:rPr>
        <w:t>в</w:t>
      </w:r>
      <w:r>
        <w:t></w:t>
      </w:r>
      <w:r>
        <w:rPr>
          <w:rFonts w:hint="eastAsia"/>
        </w:rPr>
        <w:t>условиях</w:t>
      </w:r>
      <w:r>
        <w:t></w:t>
      </w:r>
      <w:r>
        <w:rPr>
          <w:rFonts w:hint="eastAsia"/>
        </w:rPr>
        <w:t>педагогической</w:t>
      </w:r>
      <w:r>
        <w:t></w:t>
      </w:r>
      <w:r>
        <w:rPr>
          <w:rFonts w:hint="eastAsia"/>
        </w:rPr>
        <w:t>практики</w:t>
      </w:r>
      <w:r>
        <w:t></w:t>
      </w:r>
      <w:r>
        <w:rPr>
          <w:rFonts w:hint="eastAsia"/>
        </w:rPr>
        <w:t>уп</w:t>
      </w:r>
      <w:r>
        <w:t></w:t>
      </w:r>
      <w:r>
        <w:rPr>
          <w:rFonts w:hint="eastAsia"/>
        </w:rPr>
        <w:t>ражняется</w:t>
      </w:r>
      <w:r>
        <w:t></w:t>
      </w:r>
      <w:r>
        <w:rPr>
          <w:rFonts w:hint="eastAsia"/>
        </w:rPr>
        <w:t>в</w:t>
      </w:r>
      <w:r>
        <w:t></w:t>
      </w:r>
      <w:r>
        <w:rPr>
          <w:rFonts w:hint="eastAsia"/>
        </w:rPr>
        <w:t>управлении</w:t>
      </w:r>
      <w:r>
        <w:t></w:t>
      </w:r>
      <w:r>
        <w:rPr>
          <w:rFonts w:hint="eastAsia"/>
        </w:rPr>
        <w:t>своими</w:t>
      </w:r>
      <w:r>
        <w:t></w:t>
      </w:r>
      <w:r>
        <w:rPr>
          <w:rFonts w:hint="eastAsia"/>
        </w:rPr>
        <w:t>способностями</w:t>
      </w:r>
      <w:r>
        <w:t></w:t>
      </w:r>
      <w:r>
        <w:t></w:t>
      </w:r>
      <w:r>
        <w:rPr>
          <w:rFonts w:hint="eastAsia"/>
        </w:rPr>
        <w:t>совершает</w:t>
      </w:r>
      <w:r>
        <w:t></w:t>
      </w:r>
      <w:r>
        <w:rPr>
          <w:rFonts w:hint="eastAsia"/>
        </w:rPr>
        <w:t>действия</w:t>
      </w:r>
      <w:r>
        <w:t></w:t>
      </w:r>
      <w:r>
        <w:t></w:t>
      </w:r>
      <w:r>
        <w:rPr>
          <w:rFonts w:hint="eastAsia"/>
        </w:rPr>
        <w:t>которые</w:t>
      </w:r>
      <w:r>
        <w:t></w:t>
      </w:r>
      <w:r>
        <w:rPr>
          <w:rFonts w:hint="eastAsia"/>
        </w:rPr>
        <w:t>развивают</w:t>
      </w:r>
      <w:r>
        <w:t></w:t>
      </w:r>
      <w:r>
        <w:rPr>
          <w:rFonts w:hint="eastAsia"/>
        </w:rPr>
        <w:t>его</w:t>
      </w:r>
      <w:r>
        <w:t></w:t>
      </w:r>
      <w:r>
        <w:rPr>
          <w:rFonts w:hint="eastAsia"/>
        </w:rPr>
        <w:t>способности</w:t>
      </w:r>
      <w:r>
        <w:t></w:t>
      </w:r>
      <w:r>
        <w:rPr>
          <w:rFonts w:hint="eastAsia"/>
        </w:rPr>
        <w:t>оформлять</w:t>
      </w:r>
      <w:r>
        <w:t></w:t>
      </w:r>
      <w:r>
        <w:rPr>
          <w:rFonts w:hint="eastAsia"/>
        </w:rPr>
        <w:t>мысли</w:t>
      </w:r>
      <w:r>
        <w:t></w:t>
      </w:r>
      <w:r>
        <w:t></w:t>
      </w:r>
      <w:r>
        <w:rPr>
          <w:rFonts w:hint="eastAsia"/>
        </w:rPr>
        <w:t>понимать</w:t>
      </w:r>
      <w:r>
        <w:t></w:t>
      </w:r>
      <w:r>
        <w:rPr>
          <w:rFonts w:hint="eastAsia"/>
        </w:rPr>
        <w:t>и</w:t>
      </w:r>
      <w:r>
        <w:t></w:t>
      </w:r>
      <w:r>
        <w:rPr>
          <w:rFonts w:hint="eastAsia"/>
        </w:rPr>
        <w:t>быть</w:t>
      </w:r>
      <w:r>
        <w:t></w:t>
      </w:r>
      <w:r>
        <w:rPr>
          <w:rFonts w:hint="eastAsia"/>
        </w:rPr>
        <w:t>понятым</w:t>
      </w:r>
      <w:r>
        <w:t></w:t>
      </w:r>
      <w:r>
        <w:t></w:t>
      </w:r>
      <w:r>
        <w:rPr>
          <w:rFonts w:hint="eastAsia"/>
        </w:rPr>
        <w:t>осоз</w:t>
      </w:r>
      <w:r>
        <w:t></w:t>
      </w:r>
      <w:r>
        <w:rPr>
          <w:rFonts w:hint="eastAsia"/>
        </w:rPr>
        <w:t>навать</w:t>
      </w:r>
      <w:r>
        <w:t></w:t>
      </w:r>
      <w:r>
        <w:rPr>
          <w:rFonts w:hint="eastAsia"/>
        </w:rPr>
        <w:t>собственные</w:t>
      </w:r>
      <w:r>
        <w:t></w:t>
      </w:r>
      <w:r>
        <w:rPr>
          <w:rFonts w:hint="eastAsia"/>
        </w:rPr>
        <w:t>действия</w:t>
      </w:r>
      <w:r>
        <w:t></w:t>
      </w:r>
      <w:r>
        <w:t></w:t>
      </w:r>
      <w:r>
        <w:rPr>
          <w:rFonts w:hint="eastAsia"/>
        </w:rPr>
        <w:t>овладевать</w:t>
      </w:r>
      <w:r>
        <w:t></w:t>
      </w:r>
      <w:r>
        <w:rPr>
          <w:rFonts w:hint="eastAsia"/>
        </w:rPr>
        <w:t>социокультурными</w:t>
      </w:r>
      <w:r>
        <w:t></w:t>
      </w:r>
      <w:r>
        <w:rPr>
          <w:rFonts w:hint="eastAsia"/>
        </w:rPr>
        <w:t>нормами</w:t>
      </w:r>
      <w:r>
        <w:t></w:t>
      </w:r>
      <w:r>
        <w:t></w:t>
      </w:r>
      <w:r>
        <w:rPr>
          <w:rFonts w:hint="eastAsia"/>
        </w:rPr>
        <w:t>науки</w:t>
      </w:r>
      <w:r>
        <w:t></w:t>
      </w:r>
      <w:r>
        <w:t></w:t>
      </w:r>
      <w:r>
        <w:rPr>
          <w:rFonts w:hint="eastAsia"/>
        </w:rPr>
        <w:t>права</w:t>
      </w:r>
      <w:r>
        <w:t></w:t>
      </w:r>
      <w:r>
        <w:t></w:t>
      </w:r>
      <w:r>
        <w:rPr>
          <w:rFonts w:hint="eastAsia"/>
        </w:rPr>
        <w:t>политики</w:t>
      </w:r>
      <w:r>
        <w:t></w:t>
      </w:r>
      <w:r>
        <w:t></w:t>
      </w:r>
      <w:r>
        <w:rPr>
          <w:rFonts w:hint="eastAsia"/>
        </w:rPr>
        <w:t>искусства</w:t>
      </w:r>
      <w:r>
        <w:t></w:t>
      </w:r>
      <w:r>
        <w:t></w:t>
      </w:r>
      <w:r>
        <w:rPr>
          <w:rFonts w:hint="eastAsia"/>
        </w:rPr>
        <w:t>морали</w:t>
      </w:r>
      <w:r>
        <w:t></w:t>
      </w:r>
      <w:r>
        <w:t></w:t>
      </w:r>
      <w:r>
        <w:rPr>
          <w:rFonts w:hint="eastAsia"/>
        </w:rPr>
        <w:t>религии</w:t>
      </w:r>
      <w:r>
        <w:t></w:t>
      </w:r>
      <w:r>
        <w:t></w:t>
      </w:r>
      <w:r>
        <w:t></w:t>
      </w:r>
      <w:r>
        <w:rPr>
          <w:rFonts w:hint="eastAsia"/>
        </w:rPr>
        <w:t>Именно</w:t>
      </w:r>
      <w:r>
        <w:t></w:t>
      </w:r>
      <w:r>
        <w:rPr>
          <w:rFonts w:hint="eastAsia"/>
        </w:rPr>
        <w:t>образование</w:t>
      </w:r>
      <w:r>
        <w:t></w:t>
      </w:r>
      <w:r>
        <w:rPr>
          <w:rFonts w:hint="eastAsia"/>
        </w:rPr>
        <w:t>в</w:t>
      </w:r>
      <w:r>
        <w:t></w:t>
      </w:r>
      <w:r>
        <w:rPr>
          <w:rFonts w:hint="eastAsia"/>
        </w:rPr>
        <w:t>первую</w:t>
      </w:r>
      <w:r>
        <w:t></w:t>
      </w:r>
      <w:r>
        <w:rPr>
          <w:rFonts w:hint="eastAsia"/>
        </w:rPr>
        <w:t>очередь</w:t>
      </w:r>
      <w:r>
        <w:t></w:t>
      </w:r>
      <w:r>
        <w:rPr>
          <w:rFonts w:hint="eastAsia"/>
        </w:rPr>
        <w:t>собирает</w:t>
      </w:r>
      <w:r>
        <w:t></w:t>
      </w:r>
      <w:r>
        <w:rPr>
          <w:rFonts w:hint="eastAsia"/>
        </w:rPr>
        <w:t>воедино</w:t>
      </w:r>
      <w:r>
        <w:t></w:t>
      </w:r>
      <w:r>
        <w:rPr>
          <w:rFonts w:hint="eastAsia"/>
        </w:rPr>
        <w:t>эти</w:t>
      </w:r>
      <w:r>
        <w:t></w:t>
      </w:r>
      <w:r>
        <w:rPr>
          <w:rFonts w:hint="eastAsia"/>
        </w:rPr>
        <w:t>ценности</w:t>
      </w:r>
      <w:r>
        <w:t></w:t>
      </w:r>
      <w:r>
        <w:rPr>
          <w:rFonts w:hint="eastAsia"/>
        </w:rPr>
        <w:t>и</w:t>
      </w:r>
      <w:r>
        <w:t></w:t>
      </w:r>
      <w:r>
        <w:rPr>
          <w:rFonts w:hint="eastAsia"/>
        </w:rPr>
        <w:t>установки</w:t>
      </w:r>
      <w:r>
        <w:t></w:t>
      </w:r>
      <w:r>
        <w:rPr>
          <w:rFonts w:hint="eastAsia"/>
        </w:rPr>
        <w:t>с</w:t>
      </w:r>
      <w:r>
        <w:t></w:t>
      </w:r>
      <w:r>
        <w:rPr>
          <w:rFonts w:hint="eastAsia"/>
        </w:rPr>
        <w:t>передовыми</w:t>
      </w:r>
      <w:r>
        <w:t></w:t>
      </w:r>
      <w:r>
        <w:rPr>
          <w:rFonts w:hint="eastAsia"/>
        </w:rPr>
        <w:t>отечествен</w:t>
      </w:r>
      <w:r>
        <w:t></w:t>
      </w:r>
      <w:r>
        <w:rPr>
          <w:rFonts w:hint="eastAsia"/>
        </w:rPr>
        <w:t>ными</w:t>
      </w:r>
      <w:r>
        <w:t></w:t>
      </w:r>
      <w:r>
        <w:rPr>
          <w:rFonts w:hint="eastAsia"/>
        </w:rPr>
        <w:t>традициями</w:t>
      </w:r>
      <w:r>
        <w:t></w:t>
      </w:r>
      <w:r>
        <w:rPr>
          <w:rFonts w:hint="eastAsia"/>
        </w:rPr>
        <w:t>в</w:t>
      </w:r>
      <w:r>
        <w:t></w:t>
      </w:r>
      <w:r>
        <w:rPr>
          <w:rFonts w:hint="eastAsia"/>
        </w:rPr>
        <w:t>новую</w:t>
      </w:r>
      <w:r>
        <w:t></w:t>
      </w:r>
      <w:r>
        <w:rPr>
          <w:rFonts w:hint="eastAsia"/>
        </w:rPr>
        <w:t>ценностную</w:t>
      </w:r>
      <w:r>
        <w:t></w:t>
      </w:r>
      <w:r>
        <w:rPr>
          <w:rFonts w:hint="eastAsia"/>
        </w:rPr>
        <w:t>систему</w:t>
      </w:r>
      <w:r>
        <w:t></w:t>
      </w:r>
      <w:r>
        <w:rPr>
          <w:rFonts w:hint="eastAsia"/>
        </w:rPr>
        <w:t>общества</w:t>
      </w:r>
      <w:r>
        <w:t></w:t>
      </w:r>
      <w:r>
        <w:t></w:t>
      </w:r>
      <w:r>
        <w:t></w:t>
      </w:r>
      <w:r>
        <w:rPr>
          <w:rFonts w:hint="eastAsia"/>
        </w:rPr>
        <w:t>систему</w:t>
      </w:r>
      <w:r>
        <w:t></w:t>
      </w:r>
      <w:r>
        <w:rPr>
          <w:rFonts w:hint="eastAsia"/>
        </w:rPr>
        <w:t>открытую</w:t>
      </w:r>
      <w:r>
        <w:t></w:t>
      </w:r>
      <w:r>
        <w:t></w:t>
      </w:r>
      <w:r>
        <w:rPr>
          <w:rFonts w:hint="eastAsia"/>
        </w:rPr>
        <w:t>вариативную</w:t>
      </w:r>
      <w:r>
        <w:t></w:t>
      </w:r>
      <w:r>
        <w:t></w:t>
      </w:r>
      <w:r>
        <w:rPr>
          <w:rFonts w:hint="eastAsia"/>
        </w:rPr>
        <w:t>духовно</w:t>
      </w:r>
      <w:r>
        <w:t></w:t>
      </w:r>
      <w:r>
        <w:rPr>
          <w:rFonts w:hint="eastAsia"/>
        </w:rPr>
        <w:t>и</w:t>
      </w:r>
      <w:r>
        <w:t></w:t>
      </w:r>
      <w:r>
        <w:rPr>
          <w:rFonts w:hint="eastAsia"/>
        </w:rPr>
        <w:t>культурно</w:t>
      </w:r>
      <w:r>
        <w:t></w:t>
      </w:r>
      <w:r>
        <w:rPr>
          <w:rFonts w:hint="eastAsia"/>
        </w:rPr>
        <w:t>насыщенную</w:t>
      </w:r>
      <w:r>
        <w:t></w:t>
      </w:r>
      <w:r>
        <w:t></w:t>
      </w:r>
      <w:r>
        <w:rPr>
          <w:rFonts w:hint="eastAsia"/>
        </w:rPr>
        <w:t>диалогическую</w:t>
      </w:r>
      <w:r>
        <w:t></w:t>
      </w:r>
      <w:r>
        <w:t></w:t>
      </w:r>
      <w:r>
        <w:rPr>
          <w:rFonts w:hint="eastAsia"/>
        </w:rPr>
        <w:t>толерантную</w:t>
      </w:r>
      <w:r>
        <w:t></w:t>
      </w:r>
      <w:r>
        <w:t></w:t>
      </w:r>
      <w:r>
        <w:rPr>
          <w:rFonts w:hint="eastAsia"/>
        </w:rPr>
        <w:t>обеспечивающую</w:t>
      </w:r>
      <w:r>
        <w:t></w:t>
      </w:r>
      <w:r>
        <w:rPr>
          <w:rFonts w:hint="eastAsia"/>
        </w:rPr>
        <w:t>становление</w:t>
      </w:r>
      <w:r>
        <w:t></w:t>
      </w:r>
      <w:r>
        <w:rPr>
          <w:rFonts w:hint="eastAsia"/>
        </w:rPr>
        <w:t>личности</w:t>
      </w:r>
      <w:r>
        <w:t></w:t>
      </w:r>
    </w:p>
    <w:p w:rsidR="004F719B" w:rsidRDefault="004F719B" w:rsidP="004F719B">
      <w:r>
        <w:rPr>
          <w:rFonts w:hint="eastAsia"/>
        </w:rPr>
        <w:t>Изменения</w:t>
      </w:r>
      <w:r>
        <w:t></w:t>
      </w:r>
      <w:r>
        <w:rPr>
          <w:rFonts w:hint="eastAsia"/>
        </w:rPr>
        <w:t>квалификационных</w:t>
      </w:r>
      <w:r>
        <w:t></w:t>
      </w:r>
      <w:r>
        <w:rPr>
          <w:rFonts w:hint="eastAsia"/>
        </w:rPr>
        <w:t>требований</w:t>
      </w:r>
      <w:r>
        <w:t></w:t>
      </w:r>
      <w:r>
        <w:rPr>
          <w:rFonts w:hint="eastAsia"/>
        </w:rPr>
        <w:t>на</w:t>
      </w:r>
      <w:r>
        <w:t></w:t>
      </w:r>
      <w:r>
        <w:rPr>
          <w:rFonts w:hint="eastAsia"/>
        </w:rPr>
        <w:t>рынке</w:t>
      </w:r>
      <w:r>
        <w:t></w:t>
      </w:r>
      <w:r>
        <w:rPr>
          <w:rFonts w:hint="eastAsia"/>
        </w:rPr>
        <w:t>труда</w:t>
      </w:r>
      <w:r>
        <w:t></w:t>
      </w:r>
      <w:r>
        <w:t></w:t>
      </w:r>
      <w:r>
        <w:rPr>
          <w:rFonts w:hint="eastAsia"/>
        </w:rPr>
        <w:t>быстрая</w:t>
      </w:r>
      <w:r>
        <w:t></w:t>
      </w:r>
      <w:r>
        <w:rPr>
          <w:rFonts w:hint="eastAsia"/>
        </w:rPr>
        <w:t>смена</w:t>
      </w:r>
      <w:r>
        <w:t></w:t>
      </w:r>
      <w:r>
        <w:rPr>
          <w:rFonts w:hint="eastAsia"/>
        </w:rPr>
        <w:t>знаний</w:t>
      </w:r>
      <w:r>
        <w:t></w:t>
      </w:r>
      <w:r>
        <w:t></w:t>
      </w:r>
      <w:r>
        <w:rPr>
          <w:rFonts w:hint="eastAsia"/>
        </w:rPr>
        <w:t>необходимость</w:t>
      </w:r>
      <w:r>
        <w:t></w:t>
      </w:r>
      <w:r>
        <w:rPr>
          <w:rFonts w:hint="eastAsia"/>
        </w:rPr>
        <w:t>их</w:t>
      </w:r>
      <w:r>
        <w:t></w:t>
      </w:r>
      <w:r>
        <w:rPr>
          <w:rFonts w:hint="eastAsia"/>
        </w:rPr>
        <w:t>обновления</w:t>
      </w:r>
      <w:r>
        <w:t></w:t>
      </w:r>
      <w:r>
        <w:rPr>
          <w:rFonts w:hint="eastAsia"/>
        </w:rPr>
        <w:t>требуют</w:t>
      </w:r>
      <w:r>
        <w:t></w:t>
      </w:r>
      <w:r>
        <w:rPr>
          <w:rFonts w:hint="eastAsia"/>
        </w:rPr>
        <w:t>создания</w:t>
      </w:r>
      <w:r>
        <w:t></w:t>
      </w:r>
      <w:r>
        <w:rPr>
          <w:rFonts w:hint="eastAsia"/>
        </w:rPr>
        <w:t>гибких</w:t>
      </w:r>
      <w:r>
        <w:t></w:t>
      </w:r>
      <w:r>
        <w:rPr>
          <w:rFonts w:hint="eastAsia"/>
        </w:rPr>
        <w:t>образователь</w:t>
      </w:r>
      <w:r>
        <w:t></w:t>
      </w:r>
      <w:r>
        <w:rPr>
          <w:rFonts w:hint="eastAsia"/>
        </w:rPr>
        <w:t>ных</w:t>
      </w:r>
      <w:r>
        <w:t></w:t>
      </w:r>
      <w:r>
        <w:rPr>
          <w:rFonts w:hint="eastAsia"/>
        </w:rPr>
        <w:t>структур</w:t>
      </w:r>
      <w:r>
        <w:t></w:t>
      </w:r>
      <w:r>
        <w:t></w:t>
      </w:r>
      <w:r>
        <w:rPr>
          <w:rFonts w:hint="eastAsia"/>
        </w:rPr>
        <w:t>в</w:t>
      </w:r>
      <w:r>
        <w:t></w:t>
      </w:r>
      <w:r>
        <w:rPr>
          <w:rFonts w:hint="eastAsia"/>
        </w:rPr>
        <w:t>которых</w:t>
      </w:r>
      <w:r>
        <w:t></w:t>
      </w:r>
      <w:r>
        <w:rPr>
          <w:rFonts w:hint="eastAsia"/>
        </w:rPr>
        <w:t>могли</w:t>
      </w:r>
      <w:r>
        <w:t></w:t>
      </w:r>
      <w:r>
        <w:rPr>
          <w:rFonts w:hint="eastAsia"/>
        </w:rPr>
        <w:t>бы</w:t>
      </w:r>
      <w:r>
        <w:t></w:t>
      </w:r>
      <w:r>
        <w:rPr>
          <w:rFonts w:hint="eastAsia"/>
        </w:rPr>
        <w:t>реализоваться</w:t>
      </w:r>
      <w:r>
        <w:t></w:t>
      </w:r>
      <w:r>
        <w:rPr>
          <w:rFonts w:hint="eastAsia"/>
        </w:rPr>
        <w:t>программы</w:t>
      </w:r>
      <w:r>
        <w:t></w:t>
      </w:r>
      <w:r>
        <w:rPr>
          <w:rFonts w:hint="eastAsia"/>
        </w:rPr>
        <w:t>высшего</w:t>
      </w:r>
      <w:r>
        <w:t></w:t>
      </w:r>
      <w:r>
        <w:rPr>
          <w:rFonts w:hint="eastAsia"/>
        </w:rPr>
        <w:t>профес</w:t>
      </w:r>
      <w:r>
        <w:t></w:t>
      </w:r>
      <w:r>
        <w:rPr>
          <w:rFonts w:hint="eastAsia"/>
        </w:rPr>
        <w:t>сионального</w:t>
      </w:r>
      <w:r>
        <w:t></w:t>
      </w:r>
      <w:r>
        <w:rPr>
          <w:rFonts w:hint="eastAsia"/>
        </w:rPr>
        <w:t>образования</w:t>
      </w:r>
      <w:r>
        <w:t></w:t>
      </w:r>
      <w:r>
        <w:t></w:t>
      </w:r>
    </w:p>
    <w:p w:rsidR="004F719B" w:rsidRDefault="004F719B" w:rsidP="004F719B">
      <w:r>
        <w:rPr>
          <w:rFonts w:hint="eastAsia"/>
        </w:rPr>
        <w:t>Профессиональная</w:t>
      </w:r>
      <w:r>
        <w:t></w:t>
      </w:r>
      <w:r>
        <w:rPr>
          <w:rFonts w:hint="eastAsia"/>
        </w:rPr>
        <w:t>деятельность</w:t>
      </w:r>
      <w:r>
        <w:t></w:t>
      </w:r>
      <w:r>
        <w:rPr>
          <w:rFonts w:hint="eastAsia"/>
        </w:rPr>
        <w:t>преподавателей</w:t>
      </w:r>
      <w:r>
        <w:t></w:t>
      </w:r>
      <w:r>
        <w:rPr>
          <w:rFonts w:hint="eastAsia"/>
        </w:rPr>
        <w:t>в</w:t>
      </w:r>
      <w:r>
        <w:t></w:t>
      </w:r>
      <w:r>
        <w:rPr>
          <w:rFonts w:hint="eastAsia"/>
        </w:rPr>
        <w:t>этих</w:t>
      </w:r>
      <w:r>
        <w:t></w:t>
      </w:r>
      <w:r>
        <w:rPr>
          <w:rFonts w:hint="eastAsia"/>
        </w:rPr>
        <w:t>условиях</w:t>
      </w:r>
      <w:r>
        <w:t></w:t>
      </w:r>
      <w:r>
        <w:rPr>
          <w:rFonts w:hint="eastAsia"/>
        </w:rPr>
        <w:t>состоит</w:t>
      </w:r>
      <w:r>
        <w:t></w:t>
      </w:r>
      <w:r>
        <w:rPr>
          <w:rFonts w:hint="eastAsia"/>
        </w:rPr>
        <w:t>в</w:t>
      </w:r>
      <w:r>
        <w:t></w:t>
      </w:r>
      <w:r>
        <w:rPr>
          <w:rFonts w:hint="eastAsia"/>
        </w:rPr>
        <w:t>том</w:t>
      </w:r>
      <w:r>
        <w:t></w:t>
      </w:r>
      <w:r>
        <w:t></w:t>
      </w:r>
      <w:r>
        <w:rPr>
          <w:rFonts w:hint="eastAsia"/>
        </w:rPr>
        <w:t>чтобы</w:t>
      </w:r>
      <w:r>
        <w:t></w:t>
      </w:r>
      <w:r>
        <w:rPr>
          <w:rFonts w:hint="eastAsia"/>
        </w:rPr>
        <w:t>каждому</w:t>
      </w:r>
      <w:r>
        <w:t></w:t>
      </w:r>
      <w:r>
        <w:rPr>
          <w:rFonts w:hint="eastAsia"/>
        </w:rPr>
        <w:t>студенту</w:t>
      </w:r>
      <w:r>
        <w:t></w:t>
      </w:r>
      <w:r>
        <w:rPr>
          <w:rFonts w:hint="eastAsia"/>
        </w:rPr>
        <w:t>в</w:t>
      </w:r>
      <w:r>
        <w:t></w:t>
      </w:r>
      <w:r>
        <w:rPr>
          <w:rFonts w:hint="eastAsia"/>
        </w:rPr>
        <w:t>рамках</w:t>
      </w:r>
      <w:r>
        <w:t></w:t>
      </w:r>
      <w:r>
        <w:rPr>
          <w:rFonts w:hint="eastAsia"/>
        </w:rPr>
        <w:t>изучаемого</w:t>
      </w:r>
      <w:r>
        <w:t></w:t>
      </w:r>
      <w:r>
        <w:rPr>
          <w:rFonts w:hint="eastAsia"/>
        </w:rPr>
        <w:t>предмета</w:t>
      </w:r>
      <w:r>
        <w:t></w:t>
      </w:r>
      <w:r>
        <w:rPr>
          <w:rFonts w:hint="eastAsia"/>
        </w:rPr>
        <w:t>создать</w:t>
      </w:r>
      <w:r>
        <w:t></w:t>
      </w:r>
      <w:r>
        <w:rPr>
          <w:rFonts w:hint="eastAsia"/>
        </w:rPr>
        <w:t>условия</w:t>
      </w:r>
      <w:r>
        <w:t></w:t>
      </w:r>
      <w:r>
        <w:rPr>
          <w:rFonts w:hint="eastAsia"/>
        </w:rPr>
        <w:t>для</w:t>
      </w:r>
      <w:r>
        <w:t></w:t>
      </w:r>
      <w:r>
        <w:rPr>
          <w:rFonts w:hint="eastAsia"/>
        </w:rPr>
        <w:t>развития</w:t>
      </w:r>
      <w:r>
        <w:t></w:t>
      </w:r>
      <w:r>
        <w:rPr>
          <w:rFonts w:hint="eastAsia"/>
        </w:rPr>
        <w:t>и</w:t>
      </w:r>
      <w:r>
        <w:t></w:t>
      </w:r>
      <w:r>
        <w:rPr>
          <w:rFonts w:hint="eastAsia"/>
        </w:rPr>
        <w:t>формирования</w:t>
      </w:r>
      <w:r>
        <w:t></w:t>
      </w:r>
      <w:r>
        <w:rPr>
          <w:rFonts w:hint="eastAsia"/>
        </w:rPr>
        <w:t>профессионализма</w:t>
      </w:r>
      <w:r>
        <w:t></w:t>
      </w:r>
      <w:r>
        <w:t></w:t>
      </w:r>
      <w:r>
        <w:rPr>
          <w:rFonts w:hint="eastAsia"/>
        </w:rPr>
        <w:t>особенно</w:t>
      </w:r>
      <w:r>
        <w:t></w:t>
      </w:r>
      <w:r>
        <w:rPr>
          <w:rFonts w:hint="eastAsia"/>
        </w:rPr>
        <w:t>в</w:t>
      </w:r>
      <w:r>
        <w:t></w:t>
      </w:r>
      <w:r>
        <w:rPr>
          <w:rFonts w:hint="eastAsia"/>
        </w:rPr>
        <w:t>условиях</w:t>
      </w:r>
      <w:r>
        <w:t></w:t>
      </w:r>
      <w:r>
        <w:rPr>
          <w:rFonts w:hint="eastAsia"/>
        </w:rPr>
        <w:t>учебно</w:t>
      </w:r>
      <w:r>
        <w:t></w:t>
      </w:r>
      <w:r>
        <w:rPr>
          <w:rFonts w:hint="eastAsia"/>
        </w:rPr>
        <w:t>педагогической</w:t>
      </w:r>
      <w:r>
        <w:t></w:t>
      </w:r>
      <w:r>
        <w:t></w:t>
      </w:r>
      <w:r>
        <w:rPr>
          <w:rFonts w:hint="eastAsia"/>
        </w:rPr>
        <w:t>производственной</w:t>
      </w:r>
      <w:r>
        <w:t></w:t>
      </w:r>
      <w:r>
        <w:rPr>
          <w:rFonts w:hint="eastAsia"/>
        </w:rPr>
        <w:t>практики</w:t>
      </w:r>
      <w:r>
        <w:t></w:t>
      </w:r>
      <w:r>
        <w:rPr>
          <w:rFonts w:hint="eastAsia"/>
        </w:rPr>
        <w:t>повышенного</w:t>
      </w:r>
      <w:r>
        <w:t></w:t>
      </w:r>
      <w:r>
        <w:rPr>
          <w:rFonts w:hint="eastAsia"/>
        </w:rPr>
        <w:t>уровня</w:t>
      </w:r>
      <w:r>
        <w:t></w:t>
      </w:r>
      <w:r>
        <w:t></w:t>
      </w:r>
      <w:r>
        <w:rPr>
          <w:rFonts w:hint="eastAsia"/>
        </w:rPr>
        <w:t>Проектируя</w:t>
      </w:r>
      <w:r>
        <w:t></w:t>
      </w:r>
      <w:r>
        <w:rPr>
          <w:rFonts w:hint="eastAsia"/>
        </w:rPr>
        <w:t>свою</w:t>
      </w:r>
      <w:r>
        <w:t></w:t>
      </w:r>
      <w:r>
        <w:rPr>
          <w:rFonts w:hint="eastAsia"/>
        </w:rPr>
        <w:t>деятельность</w:t>
      </w:r>
      <w:r>
        <w:t></w:t>
      </w:r>
      <w:r>
        <w:t></w:t>
      </w:r>
      <w:r>
        <w:rPr>
          <w:rFonts w:hint="eastAsia"/>
        </w:rPr>
        <w:t>преподаватели</w:t>
      </w:r>
      <w:r>
        <w:t></w:t>
      </w:r>
      <w:r>
        <w:rPr>
          <w:rFonts w:hint="eastAsia"/>
        </w:rPr>
        <w:t>исходят</w:t>
      </w:r>
      <w:r>
        <w:t></w:t>
      </w:r>
      <w:r>
        <w:rPr>
          <w:rFonts w:hint="eastAsia"/>
        </w:rPr>
        <w:t>из</w:t>
      </w:r>
      <w:r>
        <w:t></w:t>
      </w:r>
      <w:r>
        <w:rPr>
          <w:rFonts w:hint="eastAsia"/>
        </w:rPr>
        <w:t>собственного</w:t>
      </w:r>
      <w:r>
        <w:t></w:t>
      </w:r>
      <w:r>
        <w:rPr>
          <w:rFonts w:hint="eastAsia"/>
        </w:rPr>
        <w:t>представления</w:t>
      </w:r>
      <w:r>
        <w:t></w:t>
      </w:r>
      <w:r>
        <w:rPr>
          <w:rFonts w:hint="eastAsia"/>
        </w:rPr>
        <w:t>о</w:t>
      </w:r>
      <w:r>
        <w:t></w:t>
      </w:r>
      <w:r>
        <w:rPr>
          <w:rFonts w:hint="eastAsia"/>
        </w:rPr>
        <w:t>правильности</w:t>
      </w:r>
      <w:r>
        <w:t></w:t>
      </w:r>
      <w:r>
        <w:rPr>
          <w:rFonts w:hint="eastAsia"/>
        </w:rPr>
        <w:t>своих</w:t>
      </w:r>
      <w:r>
        <w:t></w:t>
      </w:r>
      <w:r>
        <w:rPr>
          <w:rFonts w:hint="eastAsia"/>
        </w:rPr>
        <w:t>профессиональных</w:t>
      </w:r>
      <w:r>
        <w:t></w:t>
      </w:r>
      <w:r>
        <w:rPr>
          <w:rFonts w:hint="eastAsia"/>
        </w:rPr>
        <w:t>действий</w:t>
      </w:r>
      <w:r>
        <w:t></w:t>
      </w:r>
      <w:r>
        <w:t></w:t>
      </w:r>
      <w:r>
        <w:rPr>
          <w:rFonts w:hint="eastAsia"/>
        </w:rPr>
        <w:t>Объективные</w:t>
      </w:r>
      <w:r>
        <w:t></w:t>
      </w:r>
      <w:r>
        <w:rPr>
          <w:rFonts w:hint="eastAsia"/>
        </w:rPr>
        <w:t>нормы</w:t>
      </w:r>
      <w:r>
        <w:t></w:t>
      </w:r>
      <w:r>
        <w:rPr>
          <w:rFonts w:hint="eastAsia"/>
        </w:rPr>
        <w:t>способ</w:t>
      </w:r>
      <w:r>
        <w:t></w:t>
      </w:r>
      <w:r>
        <w:rPr>
          <w:rFonts w:hint="eastAsia"/>
        </w:rPr>
        <w:t>ствуют</w:t>
      </w:r>
      <w:r>
        <w:t></w:t>
      </w:r>
      <w:r>
        <w:rPr>
          <w:rFonts w:hint="eastAsia"/>
        </w:rPr>
        <w:t>истинному</w:t>
      </w:r>
      <w:r>
        <w:t></w:t>
      </w:r>
      <w:r>
        <w:rPr>
          <w:rFonts w:hint="eastAsia"/>
        </w:rPr>
        <w:t>пониманию</w:t>
      </w:r>
      <w:r>
        <w:t></w:t>
      </w:r>
      <w:r>
        <w:rPr>
          <w:rFonts w:hint="eastAsia"/>
        </w:rPr>
        <w:t>педагогической</w:t>
      </w:r>
      <w:r>
        <w:t></w:t>
      </w:r>
      <w:r>
        <w:rPr>
          <w:rFonts w:hint="eastAsia"/>
        </w:rPr>
        <w:t>деятельности</w:t>
      </w:r>
      <w:r>
        <w:t></w:t>
      </w:r>
      <w:r>
        <w:rPr>
          <w:rFonts w:hint="eastAsia"/>
        </w:rPr>
        <w:t>в</w:t>
      </w:r>
      <w:r>
        <w:t></w:t>
      </w:r>
      <w:r>
        <w:rPr>
          <w:rFonts w:hint="eastAsia"/>
        </w:rPr>
        <w:t>педагогическом</w:t>
      </w:r>
      <w:r>
        <w:t></w:t>
      </w:r>
      <w:r>
        <w:rPr>
          <w:rFonts w:hint="eastAsia"/>
        </w:rPr>
        <w:t>процессе</w:t>
      </w:r>
      <w:r>
        <w:t></w:t>
      </w:r>
      <w:r>
        <w:rPr>
          <w:rFonts w:hint="eastAsia"/>
        </w:rPr>
        <w:t>и</w:t>
      </w:r>
      <w:r>
        <w:t></w:t>
      </w:r>
      <w:r>
        <w:rPr>
          <w:rFonts w:hint="eastAsia"/>
        </w:rPr>
        <w:t>его</w:t>
      </w:r>
      <w:r>
        <w:t></w:t>
      </w:r>
      <w:r>
        <w:rPr>
          <w:rFonts w:hint="eastAsia"/>
        </w:rPr>
        <w:t>результата</w:t>
      </w:r>
      <w:r>
        <w:t></w:t>
      </w:r>
      <w:r>
        <w:t></w:t>
      </w:r>
      <w:r>
        <w:rPr>
          <w:rFonts w:hint="eastAsia"/>
        </w:rPr>
        <w:t>позволяют</w:t>
      </w:r>
      <w:r>
        <w:t></w:t>
      </w:r>
      <w:r>
        <w:rPr>
          <w:rFonts w:hint="eastAsia"/>
        </w:rPr>
        <w:t>выстраивать</w:t>
      </w:r>
      <w:r>
        <w:t></w:t>
      </w:r>
      <w:r>
        <w:rPr>
          <w:rFonts w:hint="eastAsia"/>
        </w:rPr>
        <w:t>собственное</w:t>
      </w:r>
      <w:r>
        <w:t></w:t>
      </w:r>
      <w:r>
        <w:rPr>
          <w:rFonts w:hint="eastAsia"/>
        </w:rPr>
        <w:t>решение</w:t>
      </w:r>
      <w:r>
        <w:t></w:t>
      </w:r>
      <w:r>
        <w:rPr>
          <w:rFonts w:hint="eastAsia"/>
        </w:rPr>
        <w:t>про</w:t>
      </w:r>
      <w:r>
        <w:t></w:t>
      </w:r>
      <w:r>
        <w:rPr>
          <w:rFonts w:hint="eastAsia"/>
        </w:rPr>
        <w:t>фессиональных</w:t>
      </w:r>
      <w:r>
        <w:t></w:t>
      </w:r>
      <w:r>
        <w:rPr>
          <w:rFonts w:hint="eastAsia"/>
        </w:rPr>
        <w:t>проблем</w:t>
      </w:r>
      <w:r>
        <w:t></w:t>
      </w:r>
    </w:p>
    <w:p w:rsidR="004F719B" w:rsidRDefault="004F719B" w:rsidP="004F719B">
      <w:r>
        <w:rPr>
          <w:rFonts w:hint="eastAsia"/>
        </w:rPr>
        <w:t>Проведенный</w:t>
      </w:r>
      <w:r>
        <w:t></w:t>
      </w:r>
      <w:r>
        <w:rPr>
          <w:rFonts w:hint="eastAsia"/>
        </w:rPr>
        <w:t>опрос</w:t>
      </w:r>
      <w:r>
        <w:t></w:t>
      </w:r>
      <w:r>
        <w:rPr>
          <w:rFonts w:hint="eastAsia"/>
        </w:rPr>
        <w:t>учителей</w:t>
      </w:r>
      <w:r>
        <w:t></w:t>
      </w:r>
      <w:r>
        <w:rPr>
          <w:rFonts w:hint="eastAsia"/>
        </w:rPr>
        <w:t>логопедов</w:t>
      </w:r>
      <w:r>
        <w:t></w:t>
      </w:r>
      <w:r>
        <w:rPr>
          <w:rFonts w:hint="eastAsia"/>
        </w:rPr>
        <w:t>города</w:t>
      </w:r>
      <w:r>
        <w:t></w:t>
      </w:r>
      <w:r>
        <w:rPr>
          <w:rFonts w:hint="eastAsia"/>
        </w:rPr>
        <w:t>Уфы</w:t>
      </w:r>
      <w:r>
        <w:t></w:t>
      </w:r>
      <w:r>
        <w:rPr>
          <w:rFonts w:hint="eastAsia"/>
        </w:rPr>
        <w:t>показал</w:t>
      </w:r>
      <w:r>
        <w:t></w:t>
      </w:r>
      <w:r>
        <w:t></w:t>
      </w:r>
      <w:r>
        <w:rPr>
          <w:rFonts w:hint="eastAsia"/>
        </w:rPr>
        <w:t>что</w:t>
      </w:r>
      <w:r>
        <w:t></w:t>
      </w:r>
      <w:r>
        <w:t></w:t>
      </w:r>
      <w:r>
        <w:t></w:t>
      </w:r>
      <w:r>
        <w:t></w:t>
      </w:r>
      <w:r>
        <w:t></w:t>
      </w:r>
      <w:r>
        <w:t></w:t>
      </w:r>
      <w:r>
        <w:t></w:t>
      </w:r>
      <w:r>
        <w:rPr>
          <w:rFonts w:hint="eastAsia"/>
        </w:rPr>
        <w:t>из</w:t>
      </w:r>
      <w:r>
        <w:t></w:t>
      </w:r>
      <w:r>
        <w:rPr>
          <w:rFonts w:hint="eastAsia"/>
        </w:rPr>
        <w:t>них</w:t>
      </w:r>
      <w:r>
        <w:t></w:t>
      </w:r>
      <w:r>
        <w:rPr>
          <w:rFonts w:hint="eastAsia"/>
        </w:rPr>
        <w:t>хотели</w:t>
      </w:r>
      <w:r>
        <w:t></w:t>
      </w:r>
      <w:r>
        <w:rPr>
          <w:rFonts w:hint="eastAsia"/>
        </w:rPr>
        <w:t>бы</w:t>
      </w:r>
      <w:r>
        <w:t></w:t>
      </w:r>
      <w:r>
        <w:rPr>
          <w:rFonts w:hint="eastAsia"/>
        </w:rPr>
        <w:t>работать</w:t>
      </w:r>
      <w:r>
        <w:t></w:t>
      </w:r>
      <w:r>
        <w:rPr>
          <w:rFonts w:hint="eastAsia"/>
        </w:rPr>
        <w:t>в</w:t>
      </w:r>
      <w:r>
        <w:t></w:t>
      </w:r>
      <w:r>
        <w:rPr>
          <w:rFonts w:hint="eastAsia"/>
        </w:rPr>
        <w:t>традиционной</w:t>
      </w:r>
      <w:r>
        <w:t></w:t>
      </w:r>
      <w:r>
        <w:rPr>
          <w:rFonts w:hint="eastAsia"/>
        </w:rPr>
        <w:t>школе</w:t>
      </w:r>
      <w:r>
        <w:t></w:t>
      </w:r>
      <w:r>
        <w:rPr>
          <w:rFonts w:hint="eastAsia"/>
        </w:rPr>
        <w:t>и</w:t>
      </w:r>
      <w:r>
        <w:t></w:t>
      </w:r>
      <w:r>
        <w:rPr>
          <w:rFonts w:hint="eastAsia"/>
        </w:rPr>
        <w:t>не</w:t>
      </w:r>
      <w:r>
        <w:t></w:t>
      </w:r>
      <w:r>
        <w:rPr>
          <w:rFonts w:hint="eastAsia"/>
        </w:rPr>
        <w:t>верят</w:t>
      </w:r>
      <w:r>
        <w:t></w:t>
      </w:r>
      <w:r>
        <w:rPr>
          <w:rFonts w:hint="eastAsia"/>
        </w:rPr>
        <w:t>в</w:t>
      </w:r>
      <w:r>
        <w:t></w:t>
      </w:r>
      <w:r>
        <w:rPr>
          <w:rFonts w:hint="eastAsia"/>
        </w:rPr>
        <w:t>возможности</w:t>
      </w:r>
      <w:r>
        <w:t></w:t>
      </w:r>
      <w:r>
        <w:rPr>
          <w:rFonts w:hint="eastAsia"/>
        </w:rPr>
        <w:t>различных</w:t>
      </w:r>
      <w:r>
        <w:t></w:t>
      </w:r>
      <w:r>
        <w:rPr>
          <w:rFonts w:hint="eastAsia"/>
        </w:rPr>
        <w:t>подходов</w:t>
      </w:r>
      <w:r>
        <w:t></w:t>
      </w:r>
      <w:r>
        <w:rPr>
          <w:rFonts w:hint="eastAsia"/>
        </w:rPr>
        <w:t>и</w:t>
      </w:r>
      <w:r>
        <w:t></w:t>
      </w:r>
      <w:r>
        <w:rPr>
          <w:rFonts w:hint="eastAsia"/>
        </w:rPr>
        <w:t>концепций</w:t>
      </w:r>
      <w:r>
        <w:t></w:t>
      </w:r>
      <w:r>
        <w:t></w:t>
      </w:r>
      <w:r>
        <w:t></w:t>
      </w:r>
      <w:r>
        <w:t></w:t>
      </w:r>
      <w:r>
        <w:t></w:t>
      </w:r>
      <w:r>
        <w:t></w:t>
      </w:r>
      <w:r>
        <w:t></w:t>
      </w:r>
      <w:r>
        <w:t></w:t>
      </w:r>
      <w:r>
        <w:rPr>
          <w:rFonts w:hint="eastAsia"/>
        </w:rPr>
        <w:t>могли</w:t>
      </w:r>
      <w:r>
        <w:t></w:t>
      </w:r>
      <w:r>
        <w:rPr>
          <w:rFonts w:hint="eastAsia"/>
        </w:rPr>
        <w:t>бы</w:t>
      </w:r>
      <w:r>
        <w:t></w:t>
      </w:r>
      <w:r>
        <w:rPr>
          <w:rFonts w:hint="eastAsia"/>
        </w:rPr>
        <w:t>попробовать</w:t>
      </w:r>
      <w:r>
        <w:t></w:t>
      </w:r>
      <w:r>
        <w:rPr>
          <w:rFonts w:hint="eastAsia"/>
        </w:rPr>
        <w:t>свои</w:t>
      </w:r>
      <w:r>
        <w:t></w:t>
      </w:r>
      <w:r>
        <w:rPr>
          <w:rFonts w:hint="eastAsia"/>
        </w:rPr>
        <w:t>силы</w:t>
      </w:r>
      <w:r>
        <w:t></w:t>
      </w:r>
      <w:r>
        <w:rPr>
          <w:rFonts w:hint="eastAsia"/>
        </w:rPr>
        <w:t>в</w:t>
      </w:r>
      <w:r>
        <w:t></w:t>
      </w:r>
      <w:r>
        <w:rPr>
          <w:rFonts w:hint="eastAsia"/>
        </w:rPr>
        <w:t>экспериментальной</w:t>
      </w:r>
      <w:r>
        <w:t></w:t>
      </w:r>
      <w:r>
        <w:rPr>
          <w:rFonts w:hint="eastAsia"/>
        </w:rPr>
        <w:t>работе</w:t>
      </w:r>
      <w:r>
        <w:t></w:t>
      </w:r>
      <w:r>
        <w:t></w:t>
      </w:r>
      <w:r>
        <w:rPr>
          <w:rFonts w:hint="eastAsia"/>
        </w:rPr>
        <w:t>если</w:t>
      </w:r>
      <w:r>
        <w:t></w:t>
      </w:r>
      <w:r>
        <w:rPr>
          <w:rFonts w:hint="eastAsia"/>
        </w:rPr>
        <w:t>такую</w:t>
      </w:r>
      <w:r>
        <w:t></w:t>
      </w:r>
      <w:r>
        <w:rPr>
          <w:rFonts w:hint="eastAsia"/>
        </w:rPr>
        <w:t>задачу</w:t>
      </w:r>
      <w:r>
        <w:t></w:t>
      </w:r>
      <w:r>
        <w:rPr>
          <w:rFonts w:hint="eastAsia"/>
        </w:rPr>
        <w:t>поставит</w:t>
      </w:r>
      <w:r>
        <w:t></w:t>
      </w:r>
      <w:r>
        <w:rPr>
          <w:rFonts w:hint="eastAsia"/>
        </w:rPr>
        <w:t>руководство</w:t>
      </w:r>
      <w:r>
        <w:t></w:t>
      </w:r>
      <w:r>
        <w:t></w:t>
      </w:r>
      <w:r>
        <w:t></w:t>
      </w:r>
      <w:r>
        <w:t></w:t>
      </w:r>
      <w:r>
        <w:t></w:t>
      </w:r>
      <w:r>
        <w:t></w:t>
      </w:r>
      <w:r>
        <w:t></w:t>
      </w:r>
      <w:r>
        <w:t></w:t>
      </w:r>
      <w:r>
        <w:t></w:t>
      </w:r>
      <w:r>
        <w:rPr>
          <w:rFonts w:hint="eastAsia"/>
        </w:rPr>
        <w:t>не</w:t>
      </w:r>
      <w:r>
        <w:t></w:t>
      </w:r>
      <w:r>
        <w:rPr>
          <w:rFonts w:hint="eastAsia"/>
        </w:rPr>
        <w:t>смогли</w:t>
      </w:r>
      <w:r>
        <w:t></w:t>
      </w:r>
      <w:r>
        <w:rPr>
          <w:rFonts w:hint="eastAsia"/>
        </w:rPr>
        <w:t>определить</w:t>
      </w:r>
      <w:r>
        <w:t></w:t>
      </w:r>
      <w:r>
        <w:rPr>
          <w:rFonts w:hint="eastAsia"/>
        </w:rPr>
        <w:t>свою</w:t>
      </w:r>
      <w:r>
        <w:t></w:t>
      </w:r>
      <w:r>
        <w:rPr>
          <w:rFonts w:hint="eastAsia"/>
        </w:rPr>
        <w:t>позицию</w:t>
      </w:r>
      <w:r>
        <w:t></w:t>
      </w:r>
      <w:r>
        <w:rPr>
          <w:rFonts w:hint="eastAsia"/>
        </w:rPr>
        <w:t>в</w:t>
      </w:r>
      <w:r>
        <w:t></w:t>
      </w:r>
      <w:r>
        <w:rPr>
          <w:rFonts w:hint="eastAsia"/>
        </w:rPr>
        <w:t>данном</w:t>
      </w:r>
      <w:r>
        <w:t></w:t>
      </w:r>
      <w:r>
        <w:rPr>
          <w:rFonts w:hint="eastAsia"/>
        </w:rPr>
        <w:t>вопросе</w:t>
      </w:r>
      <w:r>
        <w:t></w:t>
      </w:r>
      <w:r>
        <w:t></w:t>
      </w:r>
      <w:r>
        <w:rPr>
          <w:rFonts w:hint="eastAsia"/>
        </w:rPr>
        <w:t>и</w:t>
      </w:r>
      <w:r>
        <w:t></w:t>
      </w:r>
      <w:r>
        <w:rPr>
          <w:rFonts w:hint="eastAsia"/>
        </w:rPr>
        <w:t>лишь</w:t>
      </w:r>
      <w:r>
        <w:t></w:t>
      </w:r>
      <w:r>
        <w:t></w:t>
      </w:r>
      <w:r>
        <w:t></w:t>
      </w:r>
      <w:r>
        <w:t></w:t>
      </w:r>
      <w:r>
        <w:t></w:t>
      </w:r>
      <w:r>
        <w:rPr>
          <w:rFonts w:hint="eastAsia"/>
        </w:rPr>
        <w:t>участников</w:t>
      </w:r>
      <w:r>
        <w:t></w:t>
      </w:r>
      <w:r>
        <w:rPr>
          <w:rFonts w:hint="eastAsia"/>
        </w:rPr>
        <w:t>опроса</w:t>
      </w:r>
      <w:r>
        <w:t></w:t>
      </w:r>
      <w:r>
        <w:rPr>
          <w:rFonts w:hint="eastAsia"/>
        </w:rPr>
        <w:t>выразили</w:t>
      </w:r>
      <w:r>
        <w:t></w:t>
      </w:r>
      <w:r>
        <w:rPr>
          <w:rFonts w:hint="eastAsia"/>
        </w:rPr>
        <w:t>желание</w:t>
      </w:r>
      <w:r>
        <w:t></w:t>
      </w:r>
      <w:r>
        <w:rPr>
          <w:rFonts w:hint="eastAsia"/>
        </w:rPr>
        <w:t>и</w:t>
      </w:r>
      <w:r>
        <w:t></w:t>
      </w:r>
      <w:r>
        <w:rPr>
          <w:rFonts w:hint="eastAsia"/>
        </w:rPr>
        <w:t>готовность</w:t>
      </w:r>
      <w:r>
        <w:t></w:t>
      </w:r>
      <w:r>
        <w:rPr>
          <w:rFonts w:hint="eastAsia"/>
        </w:rPr>
        <w:t>к</w:t>
      </w:r>
      <w:r>
        <w:t></w:t>
      </w:r>
      <w:r>
        <w:rPr>
          <w:rFonts w:hint="eastAsia"/>
        </w:rPr>
        <w:t>реализации</w:t>
      </w:r>
      <w:r>
        <w:t></w:t>
      </w:r>
      <w:r>
        <w:rPr>
          <w:rFonts w:hint="eastAsia"/>
        </w:rPr>
        <w:t>новых</w:t>
      </w:r>
      <w:r>
        <w:t></w:t>
      </w:r>
      <w:r>
        <w:rPr>
          <w:rFonts w:hint="eastAsia"/>
        </w:rPr>
        <w:t>технологий</w:t>
      </w:r>
      <w:r>
        <w:t></w:t>
      </w:r>
      <w:r>
        <w:t></w:t>
      </w:r>
      <w:r>
        <w:rPr>
          <w:rFonts w:hint="eastAsia"/>
        </w:rPr>
        <w:t>Пови</w:t>
      </w:r>
      <w:r>
        <w:t></w:t>
      </w:r>
      <w:r>
        <w:t></w:t>
      </w:r>
      <w:r>
        <w:rPr>
          <w:rFonts w:hint="eastAsia"/>
        </w:rPr>
        <w:t>димому</w:t>
      </w:r>
      <w:r>
        <w:t></w:t>
      </w:r>
      <w:r>
        <w:t></w:t>
      </w:r>
      <w:r>
        <w:rPr>
          <w:rFonts w:hint="eastAsia"/>
        </w:rPr>
        <w:t>такое</w:t>
      </w:r>
      <w:r>
        <w:t></w:t>
      </w:r>
      <w:r>
        <w:rPr>
          <w:rFonts w:hint="eastAsia"/>
        </w:rPr>
        <w:t>отношение</w:t>
      </w:r>
      <w:r>
        <w:t></w:t>
      </w:r>
      <w:r>
        <w:rPr>
          <w:rFonts w:hint="eastAsia"/>
        </w:rPr>
        <w:t>педагогов</w:t>
      </w:r>
      <w:r>
        <w:t></w:t>
      </w:r>
      <w:r>
        <w:rPr>
          <w:rFonts w:hint="eastAsia"/>
        </w:rPr>
        <w:t>к</w:t>
      </w:r>
      <w:r>
        <w:t></w:t>
      </w:r>
      <w:r>
        <w:rPr>
          <w:rFonts w:hint="eastAsia"/>
        </w:rPr>
        <w:t>необходимости</w:t>
      </w:r>
      <w:r>
        <w:t></w:t>
      </w:r>
      <w:r>
        <w:rPr>
          <w:rFonts w:hint="eastAsia"/>
        </w:rPr>
        <w:t>преобразований</w:t>
      </w:r>
      <w:r>
        <w:t></w:t>
      </w:r>
      <w:r>
        <w:rPr>
          <w:rFonts w:hint="eastAsia"/>
        </w:rPr>
        <w:t>в</w:t>
      </w:r>
      <w:r>
        <w:t></w:t>
      </w:r>
      <w:r>
        <w:rPr>
          <w:rFonts w:hint="eastAsia"/>
        </w:rPr>
        <w:t>су</w:t>
      </w:r>
      <w:r>
        <w:t></w:t>
      </w:r>
      <w:r>
        <w:rPr>
          <w:rFonts w:hint="eastAsia"/>
        </w:rPr>
        <w:t>ществующей</w:t>
      </w:r>
      <w:r>
        <w:t></w:t>
      </w:r>
      <w:r>
        <w:rPr>
          <w:rFonts w:hint="eastAsia"/>
        </w:rPr>
        <w:t>образовательной</w:t>
      </w:r>
      <w:r>
        <w:t></w:t>
      </w:r>
      <w:r>
        <w:rPr>
          <w:rFonts w:hint="eastAsia"/>
        </w:rPr>
        <w:t>среде</w:t>
      </w:r>
      <w:r>
        <w:t></w:t>
      </w:r>
      <w:r>
        <w:rPr>
          <w:rFonts w:hint="eastAsia"/>
        </w:rPr>
        <w:t>обусловлено</w:t>
      </w:r>
      <w:r>
        <w:t></w:t>
      </w:r>
      <w:r>
        <w:t></w:t>
      </w:r>
      <w:r>
        <w:rPr>
          <w:rFonts w:hint="eastAsia"/>
        </w:rPr>
        <w:t>а</w:t>
      </w:r>
      <w:r>
        <w:t></w:t>
      </w:r>
      <w:r>
        <w:t></w:t>
      </w:r>
      <w:r>
        <w:rPr>
          <w:rFonts w:hint="eastAsia"/>
        </w:rPr>
        <w:t>положением</w:t>
      </w:r>
      <w:r>
        <w:t></w:t>
      </w:r>
      <w:r>
        <w:rPr>
          <w:rFonts w:hint="eastAsia"/>
        </w:rPr>
        <w:t>педагога</w:t>
      </w:r>
      <w:r>
        <w:t></w:t>
      </w:r>
      <w:r>
        <w:rPr>
          <w:rFonts w:hint="eastAsia"/>
        </w:rPr>
        <w:t>в</w:t>
      </w:r>
      <w:r>
        <w:t></w:t>
      </w:r>
      <w:r>
        <w:rPr>
          <w:rFonts w:hint="eastAsia"/>
        </w:rPr>
        <w:t>современном</w:t>
      </w:r>
      <w:r>
        <w:t></w:t>
      </w:r>
      <w:r>
        <w:rPr>
          <w:rFonts w:hint="eastAsia"/>
        </w:rPr>
        <w:t>российском</w:t>
      </w:r>
      <w:r>
        <w:t></w:t>
      </w:r>
      <w:r>
        <w:rPr>
          <w:rFonts w:hint="eastAsia"/>
        </w:rPr>
        <w:t>обществе</w:t>
      </w:r>
      <w:r>
        <w:t></w:t>
      </w:r>
      <w:r>
        <w:rPr>
          <w:rFonts w:hint="eastAsia"/>
        </w:rPr>
        <w:t>и</w:t>
      </w:r>
      <w:r>
        <w:t></w:t>
      </w:r>
      <w:r>
        <w:rPr>
          <w:rFonts w:hint="eastAsia"/>
        </w:rPr>
        <w:t>запросом</w:t>
      </w:r>
      <w:r>
        <w:t></w:t>
      </w:r>
      <w:r>
        <w:rPr>
          <w:rFonts w:hint="eastAsia"/>
        </w:rPr>
        <w:t>к</w:t>
      </w:r>
      <w:r>
        <w:t></w:t>
      </w:r>
      <w:r>
        <w:rPr>
          <w:rFonts w:hint="eastAsia"/>
        </w:rPr>
        <w:t>результатам</w:t>
      </w:r>
      <w:r>
        <w:t></w:t>
      </w:r>
      <w:r>
        <w:rPr>
          <w:rFonts w:hint="eastAsia"/>
        </w:rPr>
        <w:t>его</w:t>
      </w:r>
      <w:r>
        <w:t></w:t>
      </w:r>
      <w:r>
        <w:rPr>
          <w:rFonts w:hint="eastAsia"/>
        </w:rPr>
        <w:t>труда</w:t>
      </w:r>
      <w:r>
        <w:t></w:t>
      </w:r>
      <w:r>
        <w:t></w:t>
      </w:r>
      <w:r>
        <w:rPr>
          <w:rFonts w:hint="eastAsia"/>
        </w:rPr>
        <w:t>б</w:t>
      </w:r>
      <w:r>
        <w:t></w:t>
      </w:r>
      <w:r>
        <w:t></w:t>
      </w:r>
      <w:r>
        <w:rPr>
          <w:rFonts w:hint="eastAsia"/>
        </w:rPr>
        <w:t>на</w:t>
      </w:r>
      <w:r>
        <w:t></w:t>
      </w:r>
      <w:r>
        <w:rPr>
          <w:rFonts w:hint="eastAsia"/>
        </w:rPr>
        <w:t>бором</w:t>
      </w:r>
      <w:r>
        <w:t></w:t>
      </w:r>
      <w:r>
        <w:rPr>
          <w:rFonts w:hint="eastAsia"/>
        </w:rPr>
        <w:t>типовых</w:t>
      </w:r>
      <w:r>
        <w:t></w:t>
      </w:r>
      <w:r>
        <w:rPr>
          <w:rFonts w:hint="eastAsia"/>
        </w:rPr>
        <w:t>функциональных</w:t>
      </w:r>
      <w:r>
        <w:t></w:t>
      </w:r>
      <w:r>
        <w:rPr>
          <w:rFonts w:hint="eastAsia"/>
        </w:rPr>
        <w:t>профессиональных</w:t>
      </w:r>
      <w:r>
        <w:t></w:t>
      </w:r>
      <w:r>
        <w:rPr>
          <w:rFonts w:hint="eastAsia"/>
        </w:rPr>
        <w:t>обязанностей</w:t>
      </w:r>
      <w:r>
        <w:t></w:t>
      </w:r>
      <w:r>
        <w:rPr>
          <w:rFonts w:hint="eastAsia"/>
        </w:rPr>
        <w:t>в</w:t>
      </w:r>
      <w:r>
        <w:t></w:t>
      </w:r>
      <w:r>
        <w:rPr>
          <w:rFonts w:hint="eastAsia"/>
        </w:rPr>
        <w:t>тради</w:t>
      </w:r>
      <w:r>
        <w:t></w:t>
      </w:r>
      <w:r>
        <w:rPr>
          <w:rFonts w:hint="eastAsia"/>
        </w:rPr>
        <w:t>ционной</w:t>
      </w:r>
      <w:r>
        <w:t></w:t>
      </w:r>
      <w:r>
        <w:rPr>
          <w:rFonts w:hint="eastAsia"/>
        </w:rPr>
        <w:t>школе</w:t>
      </w:r>
      <w:r>
        <w:t></w:t>
      </w:r>
      <w:r>
        <w:rPr>
          <w:rFonts w:hint="eastAsia"/>
        </w:rPr>
        <w:t>и</w:t>
      </w:r>
      <w:r>
        <w:t></w:t>
      </w:r>
      <w:r>
        <w:rPr>
          <w:rFonts w:hint="eastAsia"/>
        </w:rPr>
        <w:t>требований</w:t>
      </w:r>
      <w:r>
        <w:t></w:t>
      </w:r>
      <w:r>
        <w:t></w:t>
      </w:r>
      <w:r>
        <w:rPr>
          <w:rFonts w:hint="eastAsia"/>
        </w:rPr>
        <w:t>предъявляемых</w:t>
      </w:r>
      <w:r>
        <w:t></w:t>
      </w:r>
      <w:r>
        <w:rPr>
          <w:rFonts w:hint="eastAsia"/>
        </w:rPr>
        <w:t>к</w:t>
      </w:r>
      <w:r>
        <w:t></w:t>
      </w:r>
      <w:r>
        <w:rPr>
          <w:rFonts w:hint="eastAsia"/>
        </w:rPr>
        <w:t>личности</w:t>
      </w:r>
      <w:r>
        <w:t></w:t>
      </w:r>
      <w:r>
        <w:rPr>
          <w:rFonts w:hint="eastAsia"/>
        </w:rPr>
        <w:t>педагога</w:t>
      </w:r>
      <w:r>
        <w:t></w:t>
      </w:r>
      <w:r>
        <w:t></w:t>
      </w:r>
      <w:r>
        <w:rPr>
          <w:rFonts w:hint="eastAsia"/>
        </w:rPr>
        <w:t>реализующего</w:t>
      </w:r>
      <w:r>
        <w:t></w:t>
      </w:r>
      <w:r>
        <w:rPr>
          <w:rFonts w:hint="eastAsia"/>
        </w:rPr>
        <w:t>личностно</w:t>
      </w:r>
      <w:r>
        <w:t></w:t>
      </w:r>
      <w:r>
        <w:rPr>
          <w:rFonts w:hint="eastAsia"/>
        </w:rPr>
        <w:t>деятельныи</w:t>
      </w:r>
      <w:r>
        <w:t></w:t>
      </w:r>
      <w:r>
        <w:rPr>
          <w:rFonts w:hint="eastAsia"/>
        </w:rPr>
        <w:t>подход</w:t>
      </w:r>
      <w:r>
        <w:t></w:t>
      </w:r>
      <w:r>
        <w:t></w:t>
      </w:r>
      <w:r>
        <w:rPr>
          <w:rFonts w:hint="eastAsia"/>
        </w:rPr>
        <w:t>в</w:t>
      </w:r>
      <w:r>
        <w:t></w:t>
      </w:r>
      <w:r>
        <w:t></w:t>
      </w:r>
      <w:r>
        <w:rPr>
          <w:rFonts w:hint="eastAsia"/>
        </w:rPr>
        <w:t>желанием</w:t>
      </w:r>
      <w:r>
        <w:t></w:t>
      </w:r>
      <w:r>
        <w:rPr>
          <w:rFonts w:hint="eastAsia"/>
        </w:rPr>
        <w:t>педагога</w:t>
      </w:r>
      <w:r>
        <w:t></w:t>
      </w:r>
      <w:r>
        <w:t></w:t>
      </w:r>
      <w:r>
        <w:t></w:t>
      </w:r>
      <w:r>
        <w:t></w:t>
      </w:r>
      <w:r>
        <w:rPr>
          <w:rFonts w:hint="eastAsia"/>
        </w:rPr>
        <w:t>реализовать</w:t>
      </w:r>
      <w:r>
        <w:t></w:t>
      </w:r>
      <w:r>
        <w:rPr>
          <w:rFonts w:hint="eastAsia"/>
        </w:rPr>
        <w:t>твор</w:t>
      </w:r>
      <w:r>
        <w:t></w:t>
      </w:r>
      <w:r>
        <w:rPr>
          <w:rFonts w:hint="eastAsia"/>
        </w:rPr>
        <w:t>ческий</w:t>
      </w:r>
      <w:r>
        <w:t></w:t>
      </w:r>
      <w:r>
        <w:rPr>
          <w:rFonts w:hint="eastAsia"/>
        </w:rPr>
        <w:t>потенциал</w:t>
      </w:r>
      <w:r>
        <w:t></w:t>
      </w:r>
      <w:r>
        <w:rPr>
          <w:rFonts w:hint="eastAsia"/>
        </w:rPr>
        <w:t>и</w:t>
      </w:r>
      <w:r>
        <w:t></w:t>
      </w:r>
      <w:r>
        <w:rPr>
          <w:rFonts w:hint="eastAsia"/>
        </w:rPr>
        <w:t>условиями</w:t>
      </w:r>
      <w:r>
        <w:t></w:t>
      </w:r>
      <w:r>
        <w:rPr>
          <w:rFonts w:hint="eastAsia"/>
        </w:rPr>
        <w:t>организации</w:t>
      </w:r>
      <w:r>
        <w:t></w:t>
      </w:r>
      <w:r>
        <w:rPr>
          <w:rFonts w:hint="eastAsia"/>
        </w:rPr>
        <w:t>традиционного</w:t>
      </w:r>
      <w:r>
        <w:t></w:t>
      </w:r>
      <w:r>
        <w:rPr>
          <w:rFonts w:hint="eastAsia"/>
        </w:rPr>
        <w:t>образовательного</w:t>
      </w:r>
      <w:r>
        <w:t></w:t>
      </w:r>
      <w:r>
        <w:rPr>
          <w:rFonts w:hint="eastAsia"/>
        </w:rPr>
        <w:t>процесса</w:t>
      </w:r>
      <w:r>
        <w:t></w:t>
      </w:r>
    </w:p>
    <w:p w:rsidR="004F719B" w:rsidRDefault="004F719B" w:rsidP="004F719B">
      <w:r>
        <w:rPr>
          <w:rFonts w:hint="eastAsia"/>
        </w:rPr>
        <w:t>Сложная</w:t>
      </w:r>
      <w:r>
        <w:t></w:t>
      </w:r>
      <w:r>
        <w:rPr>
          <w:rFonts w:hint="eastAsia"/>
        </w:rPr>
        <w:t>системная</w:t>
      </w:r>
      <w:r>
        <w:t></w:t>
      </w:r>
      <w:r>
        <w:rPr>
          <w:rFonts w:hint="eastAsia"/>
        </w:rPr>
        <w:t>связь</w:t>
      </w:r>
      <w:r>
        <w:t></w:t>
      </w:r>
      <w:r>
        <w:rPr>
          <w:rFonts w:hint="eastAsia"/>
        </w:rPr>
        <w:t>между</w:t>
      </w:r>
      <w:r>
        <w:t></w:t>
      </w:r>
      <w:r>
        <w:rPr>
          <w:rFonts w:hint="eastAsia"/>
        </w:rPr>
        <w:t>содержанием</w:t>
      </w:r>
      <w:r>
        <w:t></w:t>
      </w:r>
      <w:r>
        <w:rPr>
          <w:rFonts w:hint="eastAsia"/>
        </w:rPr>
        <w:t>профессионального</w:t>
      </w:r>
      <w:r>
        <w:t></w:t>
      </w:r>
      <w:r>
        <w:rPr>
          <w:rFonts w:hint="eastAsia"/>
        </w:rPr>
        <w:t>обра</w:t>
      </w:r>
      <w:r>
        <w:t></w:t>
      </w:r>
      <w:r>
        <w:rPr>
          <w:rFonts w:hint="eastAsia"/>
        </w:rPr>
        <w:t>зования</w:t>
      </w:r>
      <w:r>
        <w:t></w:t>
      </w:r>
      <w:r>
        <w:rPr>
          <w:rFonts w:hint="eastAsia"/>
        </w:rPr>
        <w:t>и</w:t>
      </w:r>
      <w:r>
        <w:t></w:t>
      </w:r>
      <w:r>
        <w:rPr>
          <w:rFonts w:hint="eastAsia"/>
        </w:rPr>
        <w:t>содержанием</w:t>
      </w:r>
      <w:r>
        <w:t></w:t>
      </w:r>
      <w:r>
        <w:rPr>
          <w:rFonts w:hint="eastAsia"/>
        </w:rPr>
        <w:t>деятельности</w:t>
      </w:r>
      <w:r>
        <w:t></w:t>
      </w:r>
      <w:r>
        <w:rPr>
          <w:rFonts w:hint="eastAsia"/>
        </w:rPr>
        <w:t>специалиста</w:t>
      </w:r>
      <w:r>
        <w:t></w:t>
      </w:r>
      <w:r>
        <w:rPr>
          <w:rFonts w:hint="eastAsia"/>
        </w:rPr>
        <w:t>осознается</w:t>
      </w:r>
      <w:r>
        <w:t></w:t>
      </w:r>
      <w:r>
        <w:rPr>
          <w:rFonts w:hint="eastAsia"/>
        </w:rPr>
        <w:t>современными</w:t>
      </w:r>
      <w:r>
        <w:t></w:t>
      </w:r>
      <w:r>
        <w:rPr>
          <w:rFonts w:hint="eastAsia"/>
        </w:rPr>
        <w:t>учеными</w:t>
      </w:r>
      <w:r>
        <w:t></w:t>
      </w:r>
      <w:r>
        <w:t></w:t>
      </w:r>
      <w:r>
        <w:rPr>
          <w:rFonts w:hint="eastAsia"/>
        </w:rPr>
        <w:t>и</w:t>
      </w:r>
      <w:r>
        <w:t></w:t>
      </w:r>
      <w:r>
        <w:rPr>
          <w:rFonts w:hint="eastAsia"/>
        </w:rPr>
        <w:t>именно</w:t>
      </w:r>
      <w:r>
        <w:t></w:t>
      </w:r>
      <w:r>
        <w:rPr>
          <w:rFonts w:hint="eastAsia"/>
        </w:rPr>
        <w:t>она</w:t>
      </w:r>
      <w:r>
        <w:t></w:t>
      </w:r>
      <w:r>
        <w:rPr>
          <w:rFonts w:hint="eastAsia"/>
        </w:rPr>
        <w:t>определяет</w:t>
      </w:r>
      <w:r>
        <w:t></w:t>
      </w:r>
      <w:r>
        <w:rPr>
          <w:rFonts w:hint="eastAsia"/>
        </w:rPr>
        <w:t>логику</w:t>
      </w:r>
      <w:r>
        <w:t></w:t>
      </w:r>
      <w:r>
        <w:rPr>
          <w:rFonts w:hint="eastAsia"/>
        </w:rPr>
        <w:t>современных</w:t>
      </w:r>
      <w:r>
        <w:t></w:t>
      </w:r>
      <w:r>
        <w:rPr>
          <w:rFonts w:hint="eastAsia"/>
        </w:rPr>
        <w:t>теоретических</w:t>
      </w:r>
      <w:r>
        <w:t></w:t>
      </w:r>
      <w:r>
        <w:rPr>
          <w:rFonts w:hint="eastAsia"/>
        </w:rPr>
        <w:t>подхо</w:t>
      </w:r>
      <w:r>
        <w:t></w:t>
      </w:r>
      <w:r>
        <w:rPr>
          <w:rFonts w:hint="eastAsia"/>
        </w:rPr>
        <w:t>дов</w:t>
      </w:r>
      <w:r>
        <w:t></w:t>
      </w:r>
      <w:r>
        <w:rPr>
          <w:rFonts w:hint="eastAsia"/>
        </w:rPr>
        <w:t>и</w:t>
      </w:r>
      <w:r>
        <w:t></w:t>
      </w:r>
      <w:r>
        <w:rPr>
          <w:rFonts w:hint="eastAsia"/>
        </w:rPr>
        <w:t>решений</w:t>
      </w:r>
      <w:r>
        <w:t></w:t>
      </w:r>
      <w:r>
        <w:rPr>
          <w:rFonts w:hint="eastAsia"/>
        </w:rPr>
        <w:t>к</w:t>
      </w:r>
      <w:r>
        <w:t></w:t>
      </w:r>
      <w:r>
        <w:rPr>
          <w:rFonts w:hint="eastAsia"/>
        </w:rPr>
        <w:t>поиску</w:t>
      </w:r>
      <w:r>
        <w:t></w:t>
      </w:r>
      <w:r>
        <w:rPr>
          <w:rFonts w:hint="eastAsia"/>
        </w:rPr>
        <w:t>путей</w:t>
      </w:r>
      <w:r>
        <w:t></w:t>
      </w:r>
      <w:r>
        <w:rPr>
          <w:rFonts w:hint="eastAsia"/>
        </w:rPr>
        <w:t>повышения</w:t>
      </w:r>
      <w:r>
        <w:t></w:t>
      </w:r>
      <w:r>
        <w:rPr>
          <w:rFonts w:hint="eastAsia"/>
        </w:rPr>
        <w:t>качества</w:t>
      </w:r>
      <w:r>
        <w:t></w:t>
      </w:r>
      <w:r>
        <w:rPr>
          <w:rFonts w:hint="eastAsia"/>
        </w:rPr>
        <w:t>профессиональной</w:t>
      </w:r>
      <w:r>
        <w:t></w:t>
      </w:r>
      <w:r>
        <w:rPr>
          <w:rFonts w:hint="eastAsia"/>
        </w:rPr>
        <w:t>под</w:t>
      </w:r>
      <w:r>
        <w:t></w:t>
      </w:r>
      <w:r>
        <w:rPr>
          <w:rFonts w:hint="eastAsia"/>
        </w:rPr>
        <w:t>готовки</w:t>
      </w:r>
      <w:r>
        <w:t></w:t>
      </w:r>
      <w:r>
        <w:t></w:t>
      </w:r>
      <w:r>
        <w:rPr>
          <w:rFonts w:hint="eastAsia"/>
        </w:rPr>
        <w:t>Сама</w:t>
      </w:r>
      <w:r>
        <w:t></w:t>
      </w:r>
      <w:r>
        <w:rPr>
          <w:rFonts w:hint="eastAsia"/>
        </w:rPr>
        <w:t>педагогическая</w:t>
      </w:r>
      <w:r>
        <w:t></w:t>
      </w:r>
      <w:r>
        <w:rPr>
          <w:rFonts w:hint="eastAsia"/>
        </w:rPr>
        <w:t>действительность</w:t>
      </w:r>
      <w:r>
        <w:t></w:t>
      </w:r>
      <w:r>
        <w:rPr>
          <w:rFonts w:hint="eastAsia"/>
        </w:rPr>
        <w:t>богата</w:t>
      </w:r>
      <w:r>
        <w:t></w:t>
      </w:r>
      <w:r>
        <w:rPr>
          <w:rFonts w:hint="eastAsia"/>
        </w:rPr>
        <w:t>задачами</w:t>
      </w:r>
      <w:r>
        <w:t></w:t>
      </w:r>
      <w:r>
        <w:t></w:t>
      </w:r>
      <w:r>
        <w:rPr>
          <w:rFonts w:hint="eastAsia"/>
        </w:rPr>
        <w:t>инициирую</w:t>
      </w:r>
      <w:r>
        <w:t></w:t>
      </w:r>
      <w:r>
        <w:rPr>
          <w:rFonts w:hint="eastAsia"/>
        </w:rPr>
        <w:t>щими</w:t>
      </w:r>
      <w:r>
        <w:t></w:t>
      </w:r>
      <w:r>
        <w:rPr>
          <w:rFonts w:hint="eastAsia"/>
        </w:rPr>
        <w:t>творческую</w:t>
      </w:r>
      <w:r>
        <w:t></w:t>
      </w:r>
      <w:r>
        <w:rPr>
          <w:rFonts w:hint="eastAsia"/>
        </w:rPr>
        <w:t>активность</w:t>
      </w:r>
      <w:r>
        <w:t></w:t>
      </w:r>
      <w:r>
        <w:rPr>
          <w:rFonts w:hint="eastAsia"/>
        </w:rPr>
        <w:t>педагога</w:t>
      </w:r>
      <w:r>
        <w:t></w:t>
      </w:r>
      <w:r>
        <w:t></w:t>
      </w:r>
      <w:r>
        <w:rPr>
          <w:rFonts w:hint="eastAsia"/>
        </w:rPr>
        <w:t>О</w:t>
      </w:r>
      <w:r>
        <w:t></w:t>
      </w:r>
      <w:r>
        <w:rPr>
          <w:rFonts w:hint="eastAsia"/>
        </w:rPr>
        <w:t>С</w:t>
      </w:r>
      <w:r>
        <w:t></w:t>
      </w:r>
      <w:r>
        <w:rPr>
          <w:rFonts w:hint="eastAsia"/>
        </w:rPr>
        <w:t>Анисимов</w:t>
      </w:r>
      <w:r>
        <w:t></w:t>
      </w:r>
      <w:r>
        <w:t></w:t>
      </w:r>
      <w:r>
        <w:rPr>
          <w:rFonts w:hint="eastAsia"/>
        </w:rPr>
        <w:t>В</w:t>
      </w:r>
      <w:r>
        <w:t></w:t>
      </w:r>
      <w:r>
        <w:rPr>
          <w:rFonts w:hint="eastAsia"/>
        </w:rPr>
        <w:t>В</w:t>
      </w:r>
      <w:r>
        <w:t></w:t>
      </w:r>
      <w:r>
        <w:rPr>
          <w:rFonts w:hint="eastAsia"/>
        </w:rPr>
        <w:t>Давыдов</w:t>
      </w:r>
      <w:r>
        <w:t></w:t>
      </w:r>
      <w:r>
        <w:t></w:t>
      </w:r>
      <w:r>
        <w:rPr>
          <w:rFonts w:hint="eastAsia"/>
        </w:rPr>
        <w:t>В</w:t>
      </w:r>
      <w:r>
        <w:t></w:t>
      </w:r>
      <w:r>
        <w:rPr>
          <w:rFonts w:hint="eastAsia"/>
        </w:rPr>
        <w:t>И</w:t>
      </w:r>
      <w:r>
        <w:t></w:t>
      </w:r>
      <w:r>
        <w:rPr>
          <w:rFonts w:hint="eastAsia"/>
        </w:rPr>
        <w:t>Заг</w:t>
      </w:r>
      <w:r>
        <w:t></w:t>
      </w:r>
      <w:r>
        <w:t></w:t>
      </w:r>
      <w:r>
        <w:rPr>
          <w:rFonts w:hint="eastAsia"/>
        </w:rPr>
        <w:t>вязинский</w:t>
      </w:r>
      <w:r>
        <w:t></w:t>
      </w:r>
      <w:r>
        <w:t></w:t>
      </w:r>
      <w:r>
        <w:t></w:t>
      </w:r>
      <w:r>
        <w:rPr>
          <w:rFonts w:hint="eastAsia"/>
        </w:rPr>
        <w:t>Однако</w:t>
      </w:r>
      <w:r>
        <w:t></w:t>
      </w:r>
      <w:r>
        <w:rPr>
          <w:rFonts w:hint="eastAsia"/>
        </w:rPr>
        <w:t>творческий</w:t>
      </w:r>
      <w:r>
        <w:t></w:t>
      </w:r>
      <w:r>
        <w:rPr>
          <w:rFonts w:hint="eastAsia"/>
        </w:rPr>
        <w:t>характер</w:t>
      </w:r>
      <w:r>
        <w:t></w:t>
      </w:r>
      <w:r>
        <w:rPr>
          <w:rFonts w:hint="eastAsia"/>
        </w:rPr>
        <w:t>профессиональной</w:t>
      </w:r>
      <w:r>
        <w:t></w:t>
      </w:r>
      <w:r>
        <w:rPr>
          <w:rFonts w:hint="eastAsia"/>
        </w:rPr>
        <w:t>деятельности</w:t>
      </w:r>
      <w:r>
        <w:t> </w:t>
      </w:r>
    </w:p>
    <w:p w:rsidR="004F719B" w:rsidRDefault="004F719B" w:rsidP="004F719B">
      <w:r>
        <w:rPr>
          <w:rFonts w:hint="eastAsia"/>
        </w:rPr>
        <w:t>педагога</w:t>
      </w:r>
      <w:r>
        <w:t></w:t>
      </w:r>
      <w:r>
        <w:rPr>
          <w:rFonts w:hint="eastAsia"/>
        </w:rPr>
        <w:t>проявляется</w:t>
      </w:r>
      <w:r>
        <w:t></w:t>
      </w:r>
      <w:r>
        <w:rPr>
          <w:rFonts w:hint="eastAsia"/>
        </w:rPr>
        <w:t>не</w:t>
      </w:r>
      <w:r>
        <w:t></w:t>
      </w:r>
      <w:r>
        <w:rPr>
          <w:rFonts w:hint="eastAsia"/>
        </w:rPr>
        <w:t>только</w:t>
      </w:r>
      <w:r>
        <w:t></w:t>
      </w:r>
      <w:r>
        <w:rPr>
          <w:rFonts w:hint="eastAsia"/>
        </w:rPr>
        <w:t>в</w:t>
      </w:r>
      <w:r>
        <w:t></w:t>
      </w:r>
      <w:r>
        <w:rPr>
          <w:rFonts w:hint="eastAsia"/>
        </w:rPr>
        <w:t>способах</w:t>
      </w:r>
      <w:r>
        <w:t></w:t>
      </w:r>
      <w:r>
        <w:rPr>
          <w:rFonts w:hint="eastAsia"/>
        </w:rPr>
        <w:t>решения</w:t>
      </w:r>
      <w:r>
        <w:t></w:t>
      </w:r>
      <w:r>
        <w:rPr>
          <w:rFonts w:hint="eastAsia"/>
        </w:rPr>
        <w:t>педагогических</w:t>
      </w:r>
      <w:r>
        <w:t></w:t>
      </w:r>
      <w:r>
        <w:rPr>
          <w:rFonts w:hint="eastAsia"/>
        </w:rPr>
        <w:t>задач</w:t>
      </w:r>
      <w:r>
        <w:t></w:t>
      </w:r>
      <w:r>
        <w:t></w:t>
      </w:r>
      <w:r>
        <w:rPr>
          <w:rFonts w:hint="eastAsia"/>
        </w:rPr>
        <w:t>но</w:t>
      </w:r>
      <w:r>
        <w:t></w:t>
      </w:r>
      <w:r>
        <w:rPr>
          <w:rFonts w:hint="eastAsia"/>
        </w:rPr>
        <w:t>также</w:t>
      </w:r>
      <w:r>
        <w:t></w:t>
      </w:r>
      <w:r>
        <w:rPr>
          <w:rFonts w:hint="eastAsia"/>
        </w:rPr>
        <w:t>в</w:t>
      </w:r>
      <w:r>
        <w:t></w:t>
      </w:r>
      <w:r>
        <w:rPr>
          <w:rFonts w:hint="eastAsia"/>
        </w:rPr>
        <w:t>реализации</w:t>
      </w:r>
      <w:r>
        <w:t></w:t>
      </w:r>
      <w:r>
        <w:rPr>
          <w:rFonts w:hint="eastAsia"/>
        </w:rPr>
        <w:t>программ</w:t>
      </w:r>
      <w:r>
        <w:t></w:t>
      </w:r>
      <w:r>
        <w:rPr>
          <w:rFonts w:hint="eastAsia"/>
        </w:rPr>
        <w:t>саморазвития</w:t>
      </w:r>
      <w:r>
        <w:t></w:t>
      </w:r>
      <w:r>
        <w:rPr>
          <w:rFonts w:hint="eastAsia"/>
        </w:rPr>
        <w:t>и</w:t>
      </w:r>
      <w:r>
        <w:t></w:t>
      </w:r>
      <w:r>
        <w:rPr>
          <w:rFonts w:hint="eastAsia"/>
        </w:rPr>
        <w:t>самосовершенствования</w:t>
      </w:r>
      <w:r>
        <w:t></w:t>
      </w:r>
      <w:r>
        <w:t></w:t>
      </w:r>
      <w:r>
        <w:rPr>
          <w:rFonts w:hint="eastAsia"/>
        </w:rPr>
        <w:t>опре</w:t>
      </w:r>
      <w:r>
        <w:t></w:t>
      </w:r>
      <w:r>
        <w:rPr>
          <w:rFonts w:hint="eastAsia"/>
        </w:rPr>
        <w:t>деляющих</w:t>
      </w:r>
      <w:r>
        <w:t></w:t>
      </w:r>
      <w:r>
        <w:rPr>
          <w:rFonts w:hint="eastAsia"/>
        </w:rPr>
        <w:t>уровень</w:t>
      </w:r>
      <w:r>
        <w:t></w:t>
      </w:r>
      <w:r>
        <w:rPr>
          <w:rFonts w:hint="eastAsia"/>
        </w:rPr>
        <w:t>личностной</w:t>
      </w:r>
      <w:r>
        <w:t></w:t>
      </w:r>
      <w:r>
        <w:rPr>
          <w:rFonts w:hint="eastAsia"/>
        </w:rPr>
        <w:t>и</w:t>
      </w:r>
      <w:r>
        <w:t></w:t>
      </w:r>
      <w:r>
        <w:rPr>
          <w:rFonts w:hint="eastAsia"/>
        </w:rPr>
        <w:t>профессиональной</w:t>
      </w:r>
      <w:r>
        <w:t></w:t>
      </w:r>
      <w:r>
        <w:rPr>
          <w:rFonts w:hint="eastAsia"/>
        </w:rPr>
        <w:t>самореализации</w:t>
      </w:r>
      <w:r>
        <w:t></w:t>
      </w:r>
      <w:r>
        <w:rPr>
          <w:rFonts w:hint="eastAsia"/>
        </w:rPr>
        <w:t>педагога</w:t>
      </w:r>
      <w:r>
        <w:t></w:t>
      </w:r>
      <w:r>
        <w:t></w:t>
      </w:r>
      <w:r>
        <w:rPr>
          <w:rFonts w:hint="eastAsia"/>
        </w:rPr>
        <w:t>А</w:t>
      </w:r>
      <w:r>
        <w:t></w:t>
      </w:r>
      <w:r>
        <w:rPr>
          <w:rFonts w:hint="eastAsia"/>
        </w:rPr>
        <w:t>К</w:t>
      </w:r>
      <w:r>
        <w:t></w:t>
      </w:r>
      <w:r>
        <w:rPr>
          <w:rFonts w:hint="eastAsia"/>
        </w:rPr>
        <w:t>Маркова</w:t>
      </w:r>
      <w:r>
        <w:t></w:t>
      </w:r>
      <w:r>
        <w:t></w:t>
      </w:r>
      <w:r>
        <w:rPr>
          <w:rFonts w:hint="eastAsia"/>
        </w:rPr>
        <w:t>Ю</w:t>
      </w:r>
      <w:r>
        <w:t></w:t>
      </w:r>
      <w:r>
        <w:rPr>
          <w:rFonts w:hint="eastAsia"/>
        </w:rPr>
        <w:t>В</w:t>
      </w:r>
      <w:r>
        <w:t></w:t>
      </w:r>
      <w:r>
        <w:rPr>
          <w:rFonts w:hint="eastAsia"/>
        </w:rPr>
        <w:t>Сенько</w:t>
      </w:r>
      <w:r>
        <w:t></w:t>
      </w:r>
      <w:r>
        <w:t></w:t>
      </w:r>
    </w:p>
    <w:p w:rsidR="004F719B" w:rsidRDefault="004F719B" w:rsidP="004F719B">
      <w:r>
        <w:rPr>
          <w:rFonts w:hint="eastAsia"/>
        </w:rPr>
        <w:t>Вопросы</w:t>
      </w:r>
      <w:r>
        <w:t></w:t>
      </w:r>
      <w:r>
        <w:rPr>
          <w:rFonts w:hint="eastAsia"/>
        </w:rPr>
        <w:t>педагогического</w:t>
      </w:r>
      <w:r>
        <w:t></w:t>
      </w:r>
      <w:r>
        <w:rPr>
          <w:rFonts w:hint="eastAsia"/>
        </w:rPr>
        <w:t>творчества</w:t>
      </w:r>
      <w:r>
        <w:t></w:t>
      </w:r>
      <w:r>
        <w:t></w:t>
      </w:r>
      <w:r>
        <w:rPr>
          <w:rFonts w:hint="eastAsia"/>
        </w:rPr>
        <w:t>связанного</w:t>
      </w:r>
      <w:r>
        <w:t></w:t>
      </w:r>
      <w:r>
        <w:rPr>
          <w:rFonts w:hint="eastAsia"/>
        </w:rPr>
        <w:t>с</w:t>
      </w:r>
      <w:r>
        <w:t></w:t>
      </w:r>
      <w:r>
        <w:rPr>
          <w:rFonts w:hint="eastAsia"/>
        </w:rPr>
        <w:t>развитием</w:t>
      </w:r>
      <w:r>
        <w:t></w:t>
      </w:r>
      <w:r>
        <w:rPr>
          <w:rFonts w:hint="eastAsia"/>
        </w:rPr>
        <w:t>профес</w:t>
      </w:r>
      <w:r>
        <w:t></w:t>
      </w:r>
      <w:r>
        <w:rPr>
          <w:rFonts w:hint="eastAsia"/>
        </w:rPr>
        <w:t>сиональной</w:t>
      </w:r>
      <w:r>
        <w:t></w:t>
      </w:r>
      <w:r>
        <w:rPr>
          <w:rFonts w:hint="eastAsia"/>
        </w:rPr>
        <w:t>компетентности</w:t>
      </w:r>
      <w:r>
        <w:t></w:t>
      </w:r>
      <w:r>
        <w:rPr>
          <w:rFonts w:hint="eastAsia"/>
        </w:rPr>
        <w:t>будущего</w:t>
      </w:r>
      <w:r>
        <w:t></w:t>
      </w:r>
      <w:r>
        <w:rPr>
          <w:rFonts w:hint="eastAsia"/>
        </w:rPr>
        <w:t>учителя</w:t>
      </w:r>
      <w:r>
        <w:t></w:t>
      </w:r>
      <w:r>
        <w:t></w:t>
      </w:r>
      <w:r>
        <w:rPr>
          <w:rFonts w:hint="eastAsia"/>
        </w:rPr>
        <w:t>разрабатывались</w:t>
      </w:r>
      <w:r>
        <w:t></w:t>
      </w:r>
      <w:r>
        <w:rPr>
          <w:rFonts w:hint="eastAsia"/>
        </w:rPr>
        <w:t>в</w:t>
      </w:r>
      <w:r>
        <w:t></w:t>
      </w:r>
      <w:r>
        <w:rPr>
          <w:rFonts w:hint="eastAsia"/>
        </w:rPr>
        <w:t>трудах</w:t>
      </w:r>
      <w:r>
        <w:t></w:t>
      </w:r>
      <w:r>
        <w:rPr>
          <w:rFonts w:hint="eastAsia"/>
        </w:rPr>
        <w:t>В</w:t>
      </w:r>
      <w:r>
        <w:t></w:t>
      </w:r>
      <w:r>
        <w:rPr>
          <w:rFonts w:hint="eastAsia"/>
        </w:rPr>
        <w:t>В</w:t>
      </w:r>
      <w:r>
        <w:t></w:t>
      </w:r>
      <w:r>
        <w:rPr>
          <w:rFonts w:hint="eastAsia"/>
        </w:rPr>
        <w:t>Краевского</w:t>
      </w:r>
      <w:r>
        <w:t></w:t>
      </w:r>
      <w:r>
        <w:t></w:t>
      </w:r>
      <w:r>
        <w:rPr>
          <w:rFonts w:hint="eastAsia"/>
        </w:rPr>
        <w:t>А</w:t>
      </w:r>
      <w:r>
        <w:t></w:t>
      </w:r>
      <w:r>
        <w:rPr>
          <w:rFonts w:hint="eastAsia"/>
        </w:rPr>
        <w:t>З</w:t>
      </w:r>
      <w:r>
        <w:t></w:t>
      </w:r>
      <w:r>
        <w:rPr>
          <w:rFonts w:hint="eastAsia"/>
        </w:rPr>
        <w:t>Рахимов</w:t>
      </w:r>
      <w:r>
        <w:t></w:t>
      </w:r>
      <w:r>
        <w:t></w:t>
      </w:r>
      <w:r>
        <w:rPr>
          <w:rFonts w:hint="eastAsia"/>
        </w:rPr>
        <w:t>В</w:t>
      </w:r>
      <w:r>
        <w:t></w:t>
      </w:r>
      <w:r>
        <w:rPr>
          <w:rFonts w:hint="eastAsia"/>
        </w:rPr>
        <w:t>Г</w:t>
      </w:r>
      <w:r>
        <w:t></w:t>
      </w:r>
      <w:r>
        <w:rPr>
          <w:rFonts w:hint="eastAsia"/>
        </w:rPr>
        <w:t>Рындак</w:t>
      </w:r>
      <w:r>
        <w:t></w:t>
      </w:r>
      <w:r>
        <w:rPr>
          <w:rFonts w:hint="eastAsia"/>
        </w:rPr>
        <w:t>и</w:t>
      </w:r>
      <w:r>
        <w:t></w:t>
      </w:r>
      <w:r>
        <w:rPr>
          <w:rFonts w:hint="eastAsia"/>
        </w:rPr>
        <w:t>др</w:t>
      </w:r>
      <w:r>
        <w:t></w:t>
      </w:r>
      <w:r>
        <w:t></w:t>
      </w:r>
      <w:r>
        <w:rPr>
          <w:rFonts w:hint="eastAsia"/>
        </w:rPr>
        <w:t>Исследованием</w:t>
      </w:r>
      <w:r>
        <w:t></w:t>
      </w:r>
      <w:r>
        <w:rPr>
          <w:rFonts w:hint="eastAsia"/>
        </w:rPr>
        <w:t>проблемы</w:t>
      </w:r>
      <w:r>
        <w:t></w:t>
      </w:r>
      <w:r>
        <w:rPr>
          <w:rFonts w:hint="eastAsia"/>
        </w:rPr>
        <w:t>фор</w:t>
      </w:r>
      <w:r>
        <w:t></w:t>
      </w:r>
      <w:r>
        <w:rPr>
          <w:rFonts w:hint="eastAsia"/>
        </w:rPr>
        <w:t>мирования</w:t>
      </w:r>
      <w:r>
        <w:t></w:t>
      </w:r>
      <w:r>
        <w:rPr>
          <w:rFonts w:hint="eastAsia"/>
        </w:rPr>
        <w:t>профессиональной</w:t>
      </w:r>
      <w:r>
        <w:t></w:t>
      </w:r>
      <w:r>
        <w:rPr>
          <w:rFonts w:hint="eastAsia"/>
        </w:rPr>
        <w:t>компетентности</w:t>
      </w:r>
      <w:r>
        <w:t></w:t>
      </w:r>
      <w:r>
        <w:rPr>
          <w:rFonts w:hint="eastAsia"/>
        </w:rPr>
        <w:t>будущих</w:t>
      </w:r>
      <w:r>
        <w:t></w:t>
      </w:r>
      <w:r>
        <w:rPr>
          <w:rFonts w:hint="eastAsia"/>
        </w:rPr>
        <w:t>педагогов</w:t>
      </w:r>
      <w:r>
        <w:t></w:t>
      </w:r>
      <w:r>
        <w:rPr>
          <w:rFonts w:hint="eastAsia"/>
        </w:rPr>
        <w:t>занимались</w:t>
      </w:r>
      <w:r>
        <w:t></w:t>
      </w:r>
      <w:r>
        <w:rPr>
          <w:rFonts w:hint="eastAsia"/>
        </w:rPr>
        <w:t>Ю</w:t>
      </w:r>
      <w:r>
        <w:t></w:t>
      </w:r>
      <w:r>
        <w:rPr>
          <w:rFonts w:hint="eastAsia"/>
        </w:rPr>
        <w:t>В</w:t>
      </w:r>
      <w:r>
        <w:t></w:t>
      </w:r>
      <w:r>
        <w:rPr>
          <w:rFonts w:hint="eastAsia"/>
        </w:rPr>
        <w:t>Варданян</w:t>
      </w:r>
      <w:r>
        <w:t></w:t>
      </w:r>
      <w:r>
        <w:t></w:t>
      </w:r>
      <w:r>
        <w:rPr>
          <w:rFonts w:hint="eastAsia"/>
        </w:rPr>
        <w:t>О</w:t>
      </w:r>
      <w:r>
        <w:t></w:t>
      </w:r>
      <w:r>
        <w:rPr>
          <w:rFonts w:hint="eastAsia"/>
        </w:rPr>
        <w:t>Е</w:t>
      </w:r>
      <w:r>
        <w:t></w:t>
      </w:r>
      <w:r>
        <w:rPr>
          <w:rFonts w:hint="eastAsia"/>
        </w:rPr>
        <w:t>Ломакина</w:t>
      </w:r>
      <w:r>
        <w:t></w:t>
      </w:r>
      <w:r>
        <w:t></w:t>
      </w:r>
      <w:r>
        <w:rPr>
          <w:rFonts w:hint="eastAsia"/>
        </w:rPr>
        <w:t>В</w:t>
      </w:r>
      <w:r>
        <w:t></w:t>
      </w:r>
      <w:r>
        <w:rPr>
          <w:rFonts w:hint="eastAsia"/>
        </w:rPr>
        <w:t>А</w:t>
      </w:r>
      <w:r>
        <w:t></w:t>
      </w:r>
      <w:r>
        <w:rPr>
          <w:rFonts w:hint="eastAsia"/>
        </w:rPr>
        <w:t>Козырев</w:t>
      </w:r>
      <w:r>
        <w:t></w:t>
      </w:r>
      <w:r>
        <w:t></w:t>
      </w:r>
      <w:r>
        <w:rPr>
          <w:rFonts w:hint="eastAsia"/>
        </w:rPr>
        <w:t>С</w:t>
      </w:r>
      <w:r>
        <w:t></w:t>
      </w:r>
      <w:r>
        <w:rPr>
          <w:rFonts w:hint="eastAsia"/>
        </w:rPr>
        <w:t>В</w:t>
      </w:r>
      <w:r>
        <w:t></w:t>
      </w:r>
      <w:r>
        <w:rPr>
          <w:rFonts w:hint="eastAsia"/>
        </w:rPr>
        <w:t>Мелешина</w:t>
      </w:r>
      <w:r>
        <w:t></w:t>
      </w:r>
      <w:r>
        <w:t></w:t>
      </w:r>
      <w:r>
        <w:rPr>
          <w:rFonts w:hint="eastAsia"/>
        </w:rPr>
        <w:t>Н</w:t>
      </w:r>
      <w:r>
        <w:t></w:t>
      </w:r>
      <w:r>
        <w:rPr>
          <w:rFonts w:hint="eastAsia"/>
        </w:rPr>
        <w:t>Н</w:t>
      </w:r>
      <w:r>
        <w:t></w:t>
      </w:r>
      <w:r>
        <w:rPr>
          <w:rFonts w:hint="eastAsia"/>
        </w:rPr>
        <w:t>Нацаренус</w:t>
      </w:r>
      <w:r>
        <w:t></w:t>
      </w:r>
      <w:r>
        <w:t></w:t>
      </w:r>
      <w:r>
        <w:rPr>
          <w:rFonts w:hint="eastAsia"/>
        </w:rPr>
        <w:t>Н</w:t>
      </w:r>
      <w:r>
        <w:t></w:t>
      </w:r>
      <w:r>
        <w:rPr>
          <w:rFonts w:hint="eastAsia"/>
        </w:rPr>
        <w:t>В</w:t>
      </w:r>
      <w:r>
        <w:t></w:t>
      </w:r>
      <w:r>
        <w:rPr>
          <w:rFonts w:hint="eastAsia"/>
        </w:rPr>
        <w:t>Остапчук</w:t>
      </w:r>
      <w:r>
        <w:t></w:t>
      </w:r>
      <w:r>
        <w:t></w:t>
      </w:r>
      <w:r>
        <w:rPr>
          <w:rFonts w:hint="eastAsia"/>
        </w:rPr>
        <w:t>А</w:t>
      </w:r>
      <w:r>
        <w:t></w:t>
      </w:r>
      <w:r>
        <w:rPr>
          <w:rFonts w:hint="eastAsia"/>
        </w:rPr>
        <w:t>П</w:t>
      </w:r>
      <w:r>
        <w:t></w:t>
      </w:r>
      <w:r>
        <w:rPr>
          <w:rFonts w:hint="eastAsia"/>
        </w:rPr>
        <w:t>Тряпицына</w:t>
      </w:r>
      <w:r>
        <w:t></w:t>
      </w:r>
      <w:r>
        <w:rPr>
          <w:rFonts w:hint="eastAsia"/>
        </w:rPr>
        <w:t>и</w:t>
      </w:r>
      <w:r>
        <w:t></w:t>
      </w:r>
      <w:r>
        <w:rPr>
          <w:rFonts w:hint="eastAsia"/>
        </w:rPr>
        <w:t>др</w:t>
      </w:r>
      <w:r>
        <w:t></w:t>
      </w:r>
      <w:r>
        <w:t></w:t>
      </w:r>
      <w:r>
        <w:rPr>
          <w:rFonts w:hint="eastAsia"/>
        </w:rPr>
        <w:t>Разработав</w:t>
      </w:r>
      <w:r>
        <w:t></w:t>
      </w:r>
      <w:r>
        <w:rPr>
          <w:rFonts w:hint="eastAsia"/>
        </w:rPr>
        <w:t>в</w:t>
      </w:r>
      <w:r>
        <w:t></w:t>
      </w:r>
      <w:r>
        <w:rPr>
          <w:rFonts w:hint="eastAsia"/>
        </w:rPr>
        <w:t>целом</w:t>
      </w:r>
      <w:r>
        <w:t></w:t>
      </w:r>
      <w:r>
        <w:rPr>
          <w:rFonts w:hint="eastAsia"/>
        </w:rPr>
        <w:t>теоретико</w:t>
      </w:r>
      <w:r>
        <w:t></w:t>
      </w:r>
      <w:r>
        <w:rPr>
          <w:rFonts w:hint="eastAsia"/>
        </w:rPr>
        <w:t>методо</w:t>
      </w:r>
      <w:r>
        <w:t></w:t>
      </w:r>
      <w:r>
        <w:t></w:t>
      </w:r>
      <w:r>
        <w:rPr>
          <w:rFonts w:hint="eastAsia"/>
        </w:rPr>
        <w:t>логические</w:t>
      </w:r>
      <w:r>
        <w:t></w:t>
      </w:r>
      <w:r>
        <w:rPr>
          <w:rFonts w:hint="eastAsia"/>
        </w:rPr>
        <w:t>основы</w:t>
      </w:r>
      <w:r>
        <w:t></w:t>
      </w:r>
      <w:r>
        <w:rPr>
          <w:rFonts w:hint="eastAsia"/>
        </w:rPr>
        <w:t>становления</w:t>
      </w:r>
      <w:r>
        <w:t></w:t>
      </w:r>
      <w:r>
        <w:rPr>
          <w:rFonts w:hint="eastAsia"/>
        </w:rPr>
        <w:t>и</w:t>
      </w:r>
      <w:r>
        <w:t></w:t>
      </w:r>
      <w:r>
        <w:rPr>
          <w:rFonts w:hint="eastAsia"/>
        </w:rPr>
        <w:t>развития</w:t>
      </w:r>
      <w:r>
        <w:t></w:t>
      </w:r>
      <w:r>
        <w:rPr>
          <w:rFonts w:hint="eastAsia"/>
        </w:rPr>
        <w:t>профессиональной</w:t>
      </w:r>
      <w:r>
        <w:t></w:t>
      </w:r>
      <w:r>
        <w:rPr>
          <w:rFonts w:hint="eastAsia"/>
        </w:rPr>
        <w:t>компетентности</w:t>
      </w:r>
      <w:r>
        <w:t></w:t>
      </w:r>
      <w:r>
        <w:rPr>
          <w:rFonts w:hint="eastAsia"/>
        </w:rPr>
        <w:t>педагогов</w:t>
      </w:r>
      <w:r>
        <w:t></w:t>
      </w:r>
      <w:r>
        <w:rPr>
          <w:rFonts w:hint="eastAsia"/>
        </w:rPr>
        <w:t>в</w:t>
      </w:r>
      <w:r>
        <w:t></w:t>
      </w:r>
      <w:r>
        <w:rPr>
          <w:rFonts w:hint="eastAsia"/>
        </w:rPr>
        <w:t>целом</w:t>
      </w:r>
      <w:r>
        <w:t></w:t>
      </w:r>
      <w:r>
        <w:t></w:t>
      </w:r>
      <w:r>
        <w:rPr>
          <w:rFonts w:hint="eastAsia"/>
        </w:rPr>
        <w:t>данные</w:t>
      </w:r>
      <w:r>
        <w:t></w:t>
      </w:r>
      <w:r>
        <w:rPr>
          <w:rFonts w:hint="eastAsia"/>
        </w:rPr>
        <w:t>исследователи</w:t>
      </w:r>
      <w:r>
        <w:t></w:t>
      </w:r>
      <w:r>
        <w:rPr>
          <w:rFonts w:hint="eastAsia"/>
        </w:rPr>
        <w:t>не</w:t>
      </w:r>
      <w:r>
        <w:t></w:t>
      </w:r>
      <w:r>
        <w:rPr>
          <w:rFonts w:hint="eastAsia"/>
        </w:rPr>
        <w:t>рассматривали</w:t>
      </w:r>
      <w:r>
        <w:t></w:t>
      </w:r>
      <w:r>
        <w:rPr>
          <w:rFonts w:hint="eastAsia"/>
        </w:rPr>
        <w:t>специфику</w:t>
      </w:r>
      <w:r>
        <w:t></w:t>
      </w:r>
      <w:r>
        <w:rPr>
          <w:rFonts w:hint="eastAsia"/>
        </w:rPr>
        <w:t>формирования</w:t>
      </w:r>
      <w:r>
        <w:t></w:t>
      </w:r>
      <w:r>
        <w:rPr>
          <w:rFonts w:hint="eastAsia"/>
        </w:rPr>
        <w:t>проф</w:t>
      </w:r>
      <w:r>
        <w:t></w:t>
      </w:r>
      <w:r>
        <w:t></w:t>
      </w:r>
      <w:r>
        <w:t></w:t>
      </w:r>
      <w:r>
        <w:rPr>
          <w:rFonts w:hint="eastAsia"/>
        </w:rPr>
        <w:t>шонали</w:t>
      </w:r>
      <w:r>
        <w:t></w:t>
      </w:r>
      <w:r>
        <w:rPr>
          <w:rFonts w:hint="eastAsia"/>
        </w:rPr>
        <w:t>ма</w:t>
      </w:r>
      <w:r>
        <w:t></w:t>
      </w:r>
      <w:r>
        <w:rPr>
          <w:rFonts w:hint="eastAsia"/>
        </w:rPr>
        <w:t>будущих</w:t>
      </w:r>
      <w:r>
        <w:t></w:t>
      </w:r>
      <w:r>
        <w:rPr>
          <w:rFonts w:hint="eastAsia"/>
        </w:rPr>
        <w:t>учителей</w:t>
      </w:r>
      <w:r>
        <w:t></w:t>
      </w:r>
      <w:r>
        <w:rPr>
          <w:rFonts w:hint="eastAsia"/>
        </w:rPr>
        <w:t>логопедов</w:t>
      </w:r>
      <w:r>
        <w:t></w:t>
      </w:r>
      <w:r>
        <w:rPr>
          <w:rFonts w:hint="eastAsia"/>
        </w:rPr>
        <w:t>педагогического</w:t>
      </w:r>
      <w:r>
        <w:t></w:t>
      </w:r>
      <w:r>
        <w:rPr>
          <w:rFonts w:hint="eastAsia"/>
        </w:rPr>
        <w:t>университета</w:t>
      </w:r>
      <w:r>
        <w:t></w:t>
      </w:r>
      <w:r>
        <w:rPr>
          <w:rFonts w:hint="eastAsia"/>
        </w:rPr>
        <w:t>в</w:t>
      </w:r>
      <w:r>
        <w:t></w:t>
      </w:r>
      <w:r>
        <w:rPr>
          <w:rFonts w:hint="eastAsia"/>
        </w:rPr>
        <w:t>условиях</w:t>
      </w:r>
      <w:r>
        <w:t></w:t>
      </w:r>
      <w:r>
        <w:rPr>
          <w:rFonts w:hint="eastAsia"/>
        </w:rPr>
        <w:t>учебно</w:t>
      </w:r>
      <w:r>
        <w:t></w:t>
      </w:r>
      <w:r>
        <w:rPr>
          <w:rFonts w:hint="eastAsia"/>
        </w:rPr>
        <w:t>педагогической</w:t>
      </w:r>
      <w:r>
        <w:t></w:t>
      </w:r>
      <w:r>
        <w:t></w:t>
      </w:r>
      <w:r>
        <w:rPr>
          <w:rFonts w:hint="eastAsia"/>
        </w:rPr>
        <w:t>произ</w:t>
      </w:r>
      <w:r>
        <w:t></w:t>
      </w:r>
      <w:r>
        <w:rPr>
          <w:rFonts w:hint="eastAsia"/>
        </w:rPr>
        <w:t>водственной</w:t>
      </w:r>
      <w:r>
        <w:t></w:t>
      </w:r>
      <w:r>
        <w:rPr>
          <w:rFonts w:hint="eastAsia"/>
        </w:rPr>
        <w:t>практики</w:t>
      </w:r>
      <w:r>
        <w:t></w:t>
      </w:r>
    </w:p>
    <w:p w:rsidR="004F719B" w:rsidRDefault="004F719B" w:rsidP="004F719B">
      <w:r>
        <w:rPr>
          <w:rFonts w:hint="eastAsia"/>
        </w:rPr>
        <w:t>Профессиональная</w:t>
      </w:r>
      <w:r>
        <w:t></w:t>
      </w:r>
      <w:r>
        <w:rPr>
          <w:rFonts w:hint="eastAsia"/>
        </w:rPr>
        <w:t>подготовка</w:t>
      </w:r>
      <w:r>
        <w:t></w:t>
      </w:r>
      <w:r>
        <w:rPr>
          <w:rFonts w:hint="eastAsia"/>
        </w:rPr>
        <w:t>логопедов</w:t>
      </w:r>
      <w:r>
        <w:t></w:t>
      </w:r>
      <w:r>
        <w:rPr>
          <w:rFonts w:hint="eastAsia"/>
        </w:rPr>
        <w:t>стала</w:t>
      </w:r>
      <w:r>
        <w:t></w:t>
      </w:r>
      <w:r>
        <w:rPr>
          <w:rFonts w:hint="eastAsia"/>
        </w:rPr>
        <w:t>объектом</w:t>
      </w:r>
      <w:r>
        <w:t></w:t>
      </w:r>
      <w:r>
        <w:rPr>
          <w:rFonts w:hint="eastAsia"/>
        </w:rPr>
        <w:t>исследования</w:t>
      </w:r>
      <w:r>
        <w:t></w:t>
      </w:r>
      <w:r>
        <w:rPr>
          <w:rFonts w:hint="eastAsia"/>
        </w:rPr>
        <w:t>таких</w:t>
      </w:r>
      <w:r>
        <w:t></w:t>
      </w:r>
      <w:r>
        <w:rPr>
          <w:rFonts w:hint="eastAsia"/>
        </w:rPr>
        <w:t>коррекционных</w:t>
      </w:r>
      <w:r>
        <w:t></w:t>
      </w:r>
      <w:r>
        <w:rPr>
          <w:rFonts w:hint="eastAsia"/>
        </w:rPr>
        <w:t>педагогов</w:t>
      </w:r>
      <w:r>
        <w:t></w:t>
      </w:r>
      <w:r>
        <w:rPr>
          <w:rFonts w:hint="eastAsia"/>
        </w:rPr>
        <w:t>прошлого</w:t>
      </w:r>
      <w:r>
        <w:t></w:t>
      </w:r>
      <w:r>
        <w:t></w:t>
      </w:r>
      <w:r>
        <w:rPr>
          <w:rFonts w:hint="eastAsia"/>
        </w:rPr>
        <w:t>как</w:t>
      </w:r>
      <w:r>
        <w:t></w:t>
      </w:r>
      <w:r>
        <w:rPr>
          <w:rFonts w:hint="eastAsia"/>
        </w:rPr>
        <w:t>В</w:t>
      </w:r>
      <w:r>
        <w:t></w:t>
      </w:r>
      <w:r>
        <w:rPr>
          <w:rFonts w:hint="eastAsia"/>
        </w:rPr>
        <w:t>К</w:t>
      </w:r>
      <w:r>
        <w:t></w:t>
      </w:r>
      <w:r>
        <w:rPr>
          <w:rFonts w:hint="eastAsia"/>
        </w:rPr>
        <w:t>Орфинская</w:t>
      </w:r>
      <w:r>
        <w:t></w:t>
      </w:r>
      <w:r>
        <w:t></w:t>
      </w:r>
      <w:r>
        <w:rPr>
          <w:rFonts w:hint="eastAsia"/>
        </w:rPr>
        <w:t>О</w:t>
      </w:r>
      <w:r>
        <w:t></w:t>
      </w:r>
      <w:r>
        <w:rPr>
          <w:rFonts w:hint="eastAsia"/>
        </w:rPr>
        <w:t>В</w:t>
      </w:r>
      <w:r>
        <w:t></w:t>
      </w:r>
      <w:r>
        <w:rPr>
          <w:rFonts w:hint="eastAsia"/>
        </w:rPr>
        <w:t>Правдина</w:t>
      </w:r>
      <w:r>
        <w:t></w:t>
      </w:r>
      <w:r>
        <w:t></w:t>
      </w:r>
      <w:r>
        <w:rPr>
          <w:rFonts w:hint="eastAsia"/>
        </w:rPr>
        <w:t>Ф</w:t>
      </w:r>
      <w:r>
        <w:t></w:t>
      </w:r>
      <w:r>
        <w:rPr>
          <w:rFonts w:hint="eastAsia"/>
        </w:rPr>
        <w:t>А</w:t>
      </w:r>
      <w:r>
        <w:t></w:t>
      </w:r>
      <w:r>
        <w:rPr>
          <w:rFonts w:hint="eastAsia"/>
        </w:rPr>
        <w:t>Рау</w:t>
      </w:r>
      <w:r>
        <w:t></w:t>
      </w:r>
      <w:r>
        <w:t></w:t>
      </w:r>
      <w:r>
        <w:rPr>
          <w:rFonts w:hint="eastAsia"/>
        </w:rPr>
        <w:t>Ф</w:t>
      </w:r>
      <w:r>
        <w:t></w:t>
      </w:r>
      <w:r>
        <w:rPr>
          <w:rFonts w:hint="eastAsia"/>
        </w:rPr>
        <w:t>Ф</w:t>
      </w:r>
      <w:r>
        <w:t></w:t>
      </w:r>
      <w:r>
        <w:rPr>
          <w:rFonts w:hint="eastAsia"/>
        </w:rPr>
        <w:t>Рау</w:t>
      </w:r>
      <w:r>
        <w:t></w:t>
      </w:r>
      <w:r>
        <w:t></w:t>
      </w:r>
      <w:r>
        <w:rPr>
          <w:rFonts w:hint="eastAsia"/>
        </w:rPr>
        <w:t>М</w:t>
      </w:r>
      <w:r>
        <w:t></w:t>
      </w:r>
      <w:r>
        <w:rPr>
          <w:rFonts w:hint="eastAsia"/>
        </w:rPr>
        <w:t>Л</w:t>
      </w:r>
      <w:r>
        <w:t></w:t>
      </w:r>
      <w:r>
        <w:rPr>
          <w:rFonts w:hint="eastAsia"/>
        </w:rPr>
        <w:t>Шкловский</w:t>
      </w:r>
      <w:r>
        <w:t></w:t>
      </w:r>
      <w:r>
        <w:t></w:t>
      </w:r>
      <w:r>
        <w:rPr>
          <w:rFonts w:hint="eastAsia"/>
        </w:rPr>
        <w:t>и</w:t>
      </w:r>
      <w:r>
        <w:t></w:t>
      </w:r>
      <w:r>
        <w:rPr>
          <w:rFonts w:hint="eastAsia"/>
        </w:rPr>
        <w:t>современных</w:t>
      </w:r>
      <w:r>
        <w:t></w:t>
      </w:r>
      <w:r>
        <w:t></w:t>
      </w:r>
      <w:r>
        <w:t></w:t>
      </w:r>
      <w:r>
        <w:rPr>
          <w:rFonts w:hint="eastAsia"/>
        </w:rPr>
        <w:t>Л</w:t>
      </w:r>
      <w:r>
        <w:t></w:t>
      </w:r>
      <w:r>
        <w:rPr>
          <w:rFonts w:hint="eastAsia"/>
        </w:rPr>
        <w:t>С</w:t>
      </w:r>
      <w:r>
        <w:t></w:t>
      </w:r>
      <w:r>
        <w:rPr>
          <w:rFonts w:hint="eastAsia"/>
        </w:rPr>
        <w:t>Волкова</w:t>
      </w:r>
      <w:r>
        <w:t></w:t>
      </w:r>
      <w:r>
        <w:t></w:t>
      </w:r>
      <w:r>
        <w:rPr>
          <w:rFonts w:hint="eastAsia"/>
        </w:rPr>
        <w:t>В</w:t>
      </w:r>
      <w:r>
        <w:t></w:t>
      </w:r>
      <w:r>
        <w:rPr>
          <w:rFonts w:hint="eastAsia"/>
        </w:rPr>
        <w:t>И</w:t>
      </w:r>
      <w:r>
        <w:t></w:t>
      </w:r>
      <w:r>
        <w:rPr>
          <w:rFonts w:hint="eastAsia"/>
        </w:rPr>
        <w:t>Сели</w:t>
      </w:r>
      <w:r>
        <w:t></w:t>
      </w:r>
      <w:r>
        <w:t></w:t>
      </w:r>
      <w:r>
        <w:rPr>
          <w:rFonts w:hint="eastAsia"/>
        </w:rPr>
        <w:t>верстов</w:t>
      </w:r>
      <w:r>
        <w:t></w:t>
      </w:r>
      <w:r>
        <w:t></w:t>
      </w:r>
      <w:r>
        <w:rPr>
          <w:rFonts w:hint="eastAsia"/>
        </w:rPr>
        <w:t>Т</w:t>
      </w:r>
      <w:r>
        <w:t></w:t>
      </w:r>
      <w:r>
        <w:rPr>
          <w:rFonts w:hint="eastAsia"/>
        </w:rPr>
        <w:t>Б</w:t>
      </w:r>
      <w:r>
        <w:t></w:t>
      </w:r>
      <w:r>
        <w:rPr>
          <w:rFonts w:hint="eastAsia"/>
        </w:rPr>
        <w:t>Филичева</w:t>
      </w:r>
      <w:r>
        <w:t></w:t>
      </w:r>
      <w:r>
        <w:t></w:t>
      </w:r>
      <w:r>
        <w:rPr>
          <w:rFonts w:hint="eastAsia"/>
        </w:rPr>
        <w:t>Н</w:t>
      </w:r>
      <w:r>
        <w:t></w:t>
      </w:r>
      <w:r>
        <w:rPr>
          <w:rFonts w:hint="eastAsia"/>
        </w:rPr>
        <w:t>А</w:t>
      </w:r>
      <w:r>
        <w:t></w:t>
      </w:r>
      <w:r>
        <w:rPr>
          <w:rFonts w:hint="eastAsia"/>
        </w:rPr>
        <w:t>Чевелева</w:t>
      </w:r>
      <w:r>
        <w:t></w:t>
      </w:r>
      <w:r>
        <w:t></w:t>
      </w:r>
      <w:r>
        <w:rPr>
          <w:rFonts w:hint="eastAsia"/>
        </w:rPr>
        <w:t>Г</w:t>
      </w:r>
      <w:r>
        <w:t></w:t>
      </w:r>
      <w:r>
        <w:rPr>
          <w:rFonts w:hint="eastAsia"/>
        </w:rPr>
        <w:t>В</w:t>
      </w:r>
      <w:r>
        <w:t></w:t>
      </w:r>
      <w:r>
        <w:rPr>
          <w:rFonts w:hint="eastAsia"/>
        </w:rPr>
        <w:t>Чиркина</w:t>
      </w:r>
      <w:r>
        <w:t></w:t>
      </w:r>
      <w:r>
        <w:t></w:t>
      </w:r>
      <w:r>
        <w:rPr>
          <w:rFonts w:hint="eastAsia"/>
        </w:rPr>
        <w:t>С</w:t>
      </w:r>
      <w:r>
        <w:t></w:t>
      </w:r>
      <w:r>
        <w:rPr>
          <w:rFonts w:hint="eastAsia"/>
        </w:rPr>
        <w:t>И</w:t>
      </w:r>
      <w:r>
        <w:t></w:t>
      </w:r>
      <w:r>
        <w:rPr>
          <w:rFonts w:hint="eastAsia"/>
        </w:rPr>
        <w:t>Шаховская</w:t>
      </w:r>
      <w:r>
        <w:t></w:t>
      </w:r>
      <w:r>
        <w:t></w:t>
      </w:r>
      <w:r>
        <w:rPr>
          <w:rFonts w:hint="eastAsia"/>
        </w:rPr>
        <w:t>При</w:t>
      </w:r>
      <w:r>
        <w:t></w:t>
      </w:r>
      <w:r>
        <w:rPr>
          <w:rFonts w:hint="eastAsia"/>
        </w:rPr>
        <w:t>всей</w:t>
      </w:r>
      <w:r>
        <w:t></w:t>
      </w:r>
      <w:r>
        <w:rPr>
          <w:rFonts w:hint="eastAsia"/>
        </w:rPr>
        <w:t>значимости</w:t>
      </w:r>
      <w:r>
        <w:t></w:t>
      </w:r>
      <w:r>
        <w:rPr>
          <w:rFonts w:hint="eastAsia"/>
        </w:rPr>
        <w:t>проведенных</w:t>
      </w:r>
      <w:r>
        <w:t></w:t>
      </w:r>
      <w:r>
        <w:rPr>
          <w:rFonts w:hint="eastAsia"/>
        </w:rPr>
        <w:t>исследований</w:t>
      </w:r>
      <w:r>
        <w:t></w:t>
      </w:r>
      <w:r>
        <w:rPr>
          <w:rFonts w:hint="eastAsia"/>
        </w:rPr>
        <w:t>авторы</w:t>
      </w:r>
      <w:r>
        <w:t></w:t>
      </w:r>
      <w:r>
        <w:rPr>
          <w:rFonts w:hint="eastAsia"/>
        </w:rPr>
        <w:t>сводят</w:t>
      </w:r>
      <w:r>
        <w:t></w:t>
      </w:r>
      <w:r>
        <w:rPr>
          <w:rFonts w:hint="eastAsia"/>
        </w:rPr>
        <w:t>многофакторный</w:t>
      </w:r>
      <w:r>
        <w:t></w:t>
      </w:r>
      <w:r>
        <w:rPr>
          <w:rFonts w:hint="eastAsia"/>
        </w:rPr>
        <w:t>процесс</w:t>
      </w:r>
      <w:r>
        <w:t></w:t>
      </w:r>
      <w:r>
        <w:rPr>
          <w:rFonts w:hint="eastAsia"/>
        </w:rPr>
        <w:t>профессионального</w:t>
      </w:r>
      <w:r>
        <w:t></w:t>
      </w:r>
      <w:r>
        <w:rPr>
          <w:rFonts w:hint="eastAsia"/>
        </w:rPr>
        <w:t>становления</w:t>
      </w:r>
      <w:r>
        <w:t></w:t>
      </w:r>
      <w:r>
        <w:rPr>
          <w:rFonts w:hint="eastAsia"/>
        </w:rPr>
        <w:t>будущего</w:t>
      </w:r>
      <w:r>
        <w:t></w:t>
      </w:r>
      <w:r>
        <w:rPr>
          <w:rFonts w:hint="eastAsia"/>
        </w:rPr>
        <w:t>учителя</w:t>
      </w:r>
      <w:r>
        <w:t></w:t>
      </w:r>
      <w:r>
        <w:rPr>
          <w:rFonts w:hint="eastAsia"/>
        </w:rPr>
        <w:t>логопеда</w:t>
      </w:r>
      <w:r>
        <w:t></w:t>
      </w:r>
      <w:r>
        <w:rPr>
          <w:rFonts w:hint="eastAsia"/>
        </w:rPr>
        <w:t>к</w:t>
      </w:r>
      <w:r>
        <w:t></w:t>
      </w:r>
      <w:r>
        <w:rPr>
          <w:rFonts w:hint="eastAsia"/>
        </w:rPr>
        <w:t>вооружению</w:t>
      </w:r>
      <w:r>
        <w:t></w:t>
      </w:r>
      <w:r>
        <w:rPr>
          <w:rFonts w:hint="eastAsia"/>
        </w:rPr>
        <w:t>его</w:t>
      </w:r>
      <w:r>
        <w:t></w:t>
      </w:r>
      <w:r>
        <w:rPr>
          <w:rFonts w:hint="eastAsia"/>
        </w:rPr>
        <w:t>упорядоченной</w:t>
      </w:r>
      <w:r>
        <w:t></w:t>
      </w:r>
      <w:r>
        <w:rPr>
          <w:rFonts w:hint="eastAsia"/>
        </w:rPr>
        <w:t>совокупностью</w:t>
      </w:r>
      <w:r>
        <w:t></w:t>
      </w:r>
      <w:r>
        <w:rPr>
          <w:rFonts w:hint="eastAsia"/>
        </w:rPr>
        <w:t>знаний</w:t>
      </w:r>
      <w:r>
        <w:t></w:t>
      </w:r>
      <w:r>
        <w:t></w:t>
      </w:r>
      <w:r>
        <w:rPr>
          <w:rFonts w:hint="eastAsia"/>
        </w:rPr>
        <w:t>умений</w:t>
      </w:r>
      <w:r>
        <w:t></w:t>
      </w:r>
      <w:r>
        <w:rPr>
          <w:rFonts w:hint="eastAsia"/>
        </w:rPr>
        <w:t>и</w:t>
      </w:r>
      <w:r>
        <w:t></w:t>
      </w:r>
      <w:r>
        <w:rPr>
          <w:rFonts w:hint="eastAsia"/>
        </w:rPr>
        <w:t>навыков</w:t>
      </w:r>
      <w:r>
        <w:t></w:t>
      </w:r>
      <w:r>
        <w:t></w:t>
      </w:r>
      <w:r>
        <w:rPr>
          <w:rFonts w:hint="eastAsia"/>
        </w:rPr>
        <w:t>Тем</w:t>
      </w:r>
      <w:r>
        <w:t></w:t>
      </w:r>
      <w:r>
        <w:rPr>
          <w:rFonts w:hint="eastAsia"/>
        </w:rPr>
        <w:t>самым</w:t>
      </w:r>
      <w:r>
        <w:t></w:t>
      </w:r>
      <w:r>
        <w:rPr>
          <w:rFonts w:hint="eastAsia"/>
        </w:rPr>
        <w:t>затрагивая</w:t>
      </w:r>
      <w:r>
        <w:t></w:t>
      </w:r>
      <w:r>
        <w:rPr>
          <w:rFonts w:hint="eastAsia"/>
        </w:rPr>
        <w:t>отдельные</w:t>
      </w:r>
      <w:r>
        <w:t></w:t>
      </w:r>
      <w:r>
        <w:rPr>
          <w:rFonts w:hint="eastAsia"/>
        </w:rPr>
        <w:t>аспекты</w:t>
      </w:r>
      <w:r>
        <w:t></w:t>
      </w:r>
      <w:r>
        <w:rPr>
          <w:rFonts w:hint="eastAsia"/>
        </w:rPr>
        <w:t>развития</w:t>
      </w:r>
      <w:r>
        <w:t></w:t>
      </w:r>
      <w:r>
        <w:rPr>
          <w:rFonts w:hint="eastAsia"/>
        </w:rPr>
        <w:t>профессиональной</w:t>
      </w:r>
      <w:r>
        <w:t></w:t>
      </w:r>
      <w:r>
        <w:rPr>
          <w:rFonts w:hint="eastAsia"/>
        </w:rPr>
        <w:t>компетентности</w:t>
      </w:r>
      <w:r>
        <w:t></w:t>
      </w:r>
      <w:r>
        <w:t></w:t>
      </w:r>
      <w:r>
        <w:rPr>
          <w:rFonts w:hint="eastAsia"/>
        </w:rPr>
        <w:t>по</w:t>
      </w:r>
      <w:r>
        <w:t></w:t>
      </w:r>
      <w:r>
        <w:rPr>
          <w:rFonts w:hint="eastAsia"/>
        </w:rPr>
        <w:t>существу</w:t>
      </w:r>
      <w:r>
        <w:t></w:t>
      </w:r>
      <w:r>
        <w:t></w:t>
      </w:r>
      <w:r>
        <w:rPr>
          <w:rFonts w:hint="eastAsia"/>
        </w:rPr>
        <w:t>воспроизводятся</w:t>
      </w:r>
      <w:r>
        <w:t></w:t>
      </w:r>
      <w:r>
        <w:rPr>
          <w:rFonts w:hint="eastAsia"/>
        </w:rPr>
        <w:t>традиционные</w:t>
      </w:r>
      <w:r>
        <w:t></w:t>
      </w:r>
      <w:r>
        <w:rPr>
          <w:rFonts w:hint="eastAsia"/>
        </w:rPr>
        <w:t>подходы</w:t>
      </w:r>
      <w:r>
        <w:t></w:t>
      </w:r>
      <w:r>
        <w:rPr>
          <w:rFonts w:hint="eastAsia"/>
        </w:rPr>
        <w:t>и</w:t>
      </w:r>
      <w:r>
        <w:t></w:t>
      </w:r>
      <w:r>
        <w:rPr>
          <w:rFonts w:hint="eastAsia"/>
        </w:rPr>
        <w:t>принципы</w:t>
      </w:r>
      <w:r>
        <w:t></w:t>
      </w:r>
      <w:r>
        <w:rPr>
          <w:rFonts w:hint="eastAsia"/>
        </w:rPr>
        <w:t>в</w:t>
      </w:r>
      <w:r>
        <w:t></w:t>
      </w:r>
      <w:r>
        <w:rPr>
          <w:rFonts w:hint="eastAsia"/>
        </w:rPr>
        <w:t>процессе</w:t>
      </w:r>
      <w:r>
        <w:t></w:t>
      </w:r>
      <w:r>
        <w:rPr>
          <w:rFonts w:hint="eastAsia"/>
        </w:rPr>
        <w:t>подготовки</w:t>
      </w:r>
      <w:r>
        <w:t></w:t>
      </w:r>
      <w:r>
        <w:rPr>
          <w:rFonts w:hint="eastAsia"/>
        </w:rPr>
        <w:t>будущих</w:t>
      </w:r>
      <w:r>
        <w:t></w:t>
      </w:r>
      <w:r>
        <w:rPr>
          <w:rFonts w:hint="eastAsia"/>
        </w:rPr>
        <w:t>учителей</w:t>
      </w:r>
      <w:r>
        <w:t></w:t>
      </w:r>
      <w:r>
        <w:rPr>
          <w:rFonts w:hint="eastAsia"/>
        </w:rPr>
        <w:t>логопедов</w:t>
      </w:r>
      <w:r>
        <w:t></w:t>
      </w:r>
      <w:r>
        <w:t></w:t>
      </w:r>
      <w:r>
        <w:rPr>
          <w:rFonts w:hint="eastAsia"/>
        </w:rPr>
        <w:t>в</w:t>
      </w:r>
      <w:r>
        <w:t></w:t>
      </w:r>
      <w:r>
        <w:rPr>
          <w:rFonts w:hint="eastAsia"/>
        </w:rPr>
        <w:t>определении</w:t>
      </w:r>
      <w:r>
        <w:t></w:t>
      </w:r>
      <w:r>
        <w:rPr>
          <w:rFonts w:hint="eastAsia"/>
        </w:rPr>
        <w:t>критериев</w:t>
      </w:r>
      <w:r>
        <w:t></w:t>
      </w:r>
      <w:r>
        <w:rPr>
          <w:rFonts w:hint="eastAsia"/>
        </w:rPr>
        <w:t>оценки</w:t>
      </w:r>
      <w:r>
        <w:t></w:t>
      </w:r>
      <w:r>
        <w:rPr>
          <w:rFonts w:hint="eastAsia"/>
        </w:rPr>
        <w:t>готовности</w:t>
      </w:r>
      <w:r>
        <w:t></w:t>
      </w:r>
      <w:r>
        <w:rPr>
          <w:rFonts w:hint="eastAsia"/>
        </w:rPr>
        <w:t>студентов</w:t>
      </w:r>
      <w:r>
        <w:t></w:t>
      </w:r>
      <w:r>
        <w:t></w:t>
      </w:r>
      <w:r>
        <w:rPr>
          <w:rFonts w:hint="eastAsia"/>
        </w:rPr>
        <w:t>будущих</w:t>
      </w:r>
      <w:r>
        <w:t></w:t>
      </w:r>
      <w:r>
        <w:rPr>
          <w:rFonts w:hint="eastAsia"/>
        </w:rPr>
        <w:t>учителей</w:t>
      </w:r>
      <w:r>
        <w:t></w:t>
      </w:r>
      <w:r>
        <w:rPr>
          <w:rFonts w:hint="eastAsia"/>
        </w:rPr>
        <w:t>логопедов</w:t>
      </w:r>
      <w:r>
        <w:t></w:t>
      </w:r>
      <w:r>
        <w:t></w:t>
      </w:r>
      <w:r>
        <w:rPr>
          <w:rFonts w:hint="eastAsia"/>
        </w:rPr>
        <w:t>к</w:t>
      </w:r>
      <w:r>
        <w:t></w:t>
      </w:r>
      <w:r>
        <w:rPr>
          <w:rFonts w:hint="eastAsia"/>
        </w:rPr>
        <w:t>предстоящей</w:t>
      </w:r>
      <w:r>
        <w:t></w:t>
      </w:r>
      <w:r>
        <w:rPr>
          <w:rFonts w:hint="eastAsia"/>
        </w:rPr>
        <w:t>профессиональной</w:t>
      </w:r>
      <w:r>
        <w:t></w:t>
      </w:r>
      <w:r>
        <w:rPr>
          <w:rFonts w:hint="eastAsia"/>
        </w:rPr>
        <w:t>деятельности</w:t>
      </w:r>
      <w:r>
        <w:t></w:t>
      </w:r>
    </w:p>
    <w:p w:rsidR="004F719B" w:rsidRDefault="004F719B" w:rsidP="004F719B">
      <w:r>
        <w:rPr>
          <w:rFonts w:hint="eastAsia"/>
        </w:rPr>
        <w:t>Признавая</w:t>
      </w:r>
      <w:r>
        <w:t></w:t>
      </w:r>
      <w:r>
        <w:rPr>
          <w:rFonts w:hint="eastAsia"/>
        </w:rPr>
        <w:t>в</w:t>
      </w:r>
      <w:r>
        <w:t></w:t>
      </w:r>
      <w:r>
        <w:rPr>
          <w:rFonts w:hint="eastAsia"/>
        </w:rPr>
        <w:t>целом</w:t>
      </w:r>
      <w:r>
        <w:t></w:t>
      </w:r>
      <w:r>
        <w:rPr>
          <w:rFonts w:hint="eastAsia"/>
        </w:rPr>
        <w:t>достаточную</w:t>
      </w:r>
      <w:r>
        <w:t></w:t>
      </w:r>
      <w:r>
        <w:rPr>
          <w:rFonts w:hint="eastAsia"/>
        </w:rPr>
        <w:t>ценность</w:t>
      </w:r>
      <w:r>
        <w:t></w:t>
      </w:r>
      <w:r>
        <w:rPr>
          <w:rFonts w:hint="eastAsia"/>
        </w:rPr>
        <w:t>результатов</w:t>
      </w:r>
      <w:r>
        <w:t></w:t>
      </w:r>
      <w:r>
        <w:rPr>
          <w:rFonts w:hint="eastAsia"/>
        </w:rPr>
        <w:t>исследований</w:t>
      </w:r>
      <w:r>
        <w:t></w:t>
      </w:r>
      <w:r>
        <w:rPr>
          <w:rFonts w:hint="eastAsia"/>
        </w:rPr>
        <w:t>вышеназванных</w:t>
      </w:r>
      <w:r>
        <w:t></w:t>
      </w:r>
      <w:r>
        <w:rPr>
          <w:rFonts w:hint="eastAsia"/>
        </w:rPr>
        <w:t>авторов</w:t>
      </w:r>
      <w:r>
        <w:t></w:t>
      </w:r>
      <w:r>
        <w:rPr>
          <w:rFonts w:hint="eastAsia"/>
        </w:rPr>
        <w:t>в</w:t>
      </w:r>
      <w:r>
        <w:t></w:t>
      </w:r>
      <w:r>
        <w:rPr>
          <w:rFonts w:hint="eastAsia"/>
        </w:rPr>
        <w:t>педагогической</w:t>
      </w:r>
      <w:r>
        <w:t></w:t>
      </w:r>
      <w:r>
        <w:rPr>
          <w:rFonts w:hint="eastAsia"/>
        </w:rPr>
        <w:t>сфере</w:t>
      </w:r>
      <w:r>
        <w:t></w:t>
      </w:r>
      <w:r>
        <w:t></w:t>
      </w:r>
      <w:r>
        <w:rPr>
          <w:rFonts w:hint="eastAsia"/>
        </w:rPr>
        <w:t>отмечаем</w:t>
      </w:r>
      <w:r>
        <w:t></w:t>
      </w:r>
      <w:r>
        <w:t></w:t>
      </w:r>
      <w:r>
        <w:rPr>
          <w:rFonts w:hint="eastAsia"/>
        </w:rPr>
        <w:t>что</w:t>
      </w:r>
      <w:r>
        <w:t></w:t>
      </w:r>
      <w:r>
        <w:rPr>
          <w:rFonts w:hint="eastAsia"/>
        </w:rPr>
        <w:t>целый</w:t>
      </w:r>
      <w:r>
        <w:t></w:t>
      </w:r>
      <w:r>
        <w:rPr>
          <w:rFonts w:hint="eastAsia"/>
        </w:rPr>
        <w:t>ряд</w:t>
      </w:r>
      <w:r>
        <w:t></w:t>
      </w:r>
      <w:r>
        <w:rPr>
          <w:rFonts w:hint="eastAsia"/>
        </w:rPr>
        <w:t>вопросов</w:t>
      </w:r>
      <w:r>
        <w:t></w:t>
      </w:r>
      <w:r>
        <w:t></w:t>
      </w:r>
      <w:r>
        <w:rPr>
          <w:rFonts w:hint="eastAsia"/>
        </w:rPr>
        <w:t>связанных</w:t>
      </w:r>
      <w:r>
        <w:t></w:t>
      </w:r>
      <w:r>
        <w:rPr>
          <w:rFonts w:hint="eastAsia"/>
        </w:rPr>
        <w:t>с</w:t>
      </w:r>
      <w:r>
        <w:t></w:t>
      </w:r>
      <w:r>
        <w:rPr>
          <w:rFonts w:hint="eastAsia"/>
        </w:rPr>
        <w:t>развитием</w:t>
      </w:r>
      <w:r>
        <w:t></w:t>
      </w:r>
      <w:r>
        <w:rPr>
          <w:rFonts w:hint="eastAsia"/>
        </w:rPr>
        <w:t>профессиональной</w:t>
      </w:r>
      <w:r>
        <w:t></w:t>
      </w:r>
      <w:r>
        <w:rPr>
          <w:rFonts w:hint="eastAsia"/>
        </w:rPr>
        <w:t>компетентности</w:t>
      </w:r>
      <w:r>
        <w:t></w:t>
      </w:r>
      <w:r>
        <w:rPr>
          <w:rFonts w:hint="eastAsia"/>
        </w:rPr>
        <w:t>будущих</w:t>
      </w:r>
      <w:r>
        <w:t></w:t>
      </w:r>
    </w:p>
    <w:p w:rsidR="004F719B" w:rsidRDefault="004F719B" w:rsidP="004F719B">
      <w:r>
        <w:rPr>
          <w:rFonts w:hint="eastAsia"/>
        </w:rPr>
        <w:t>логопедов</w:t>
      </w:r>
      <w:r>
        <w:t></w:t>
      </w:r>
      <w:r>
        <w:rPr>
          <w:rFonts w:hint="eastAsia"/>
        </w:rPr>
        <w:t>в</w:t>
      </w:r>
      <w:r>
        <w:t></w:t>
      </w:r>
      <w:r>
        <w:rPr>
          <w:rFonts w:hint="eastAsia"/>
        </w:rPr>
        <w:t>условиях</w:t>
      </w:r>
      <w:r>
        <w:t></w:t>
      </w:r>
      <w:r>
        <w:rPr>
          <w:rFonts w:hint="eastAsia"/>
        </w:rPr>
        <w:t>педагогической</w:t>
      </w:r>
      <w:r>
        <w:t></w:t>
      </w:r>
      <w:r>
        <w:rPr>
          <w:rFonts w:hint="eastAsia"/>
        </w:rPr>
        <w:t>практики</w:t>
      </w:r>
      <w:r>
        <w:t></w:t>
      </w:r>
      <w:r>
        <w:t></w:t>
      </w:r>
      <w:r>
        <w:rPr>
          <w:rFonts w:hint="eastAsia"/>
        </w:rPr>
        <w:t>остается</w:t>
      </w:r>
      <w:r>
        <w:t></w:t>
      </w:r>
      <w:r>
        <w:rPr>
          <w:rFonts w:hint="eastAsia"/>
        </w:rPr>
        <w:t>недостаточно</w:t>
      </w:r>
      <w:r>
        <w:t></w:t>
      </w:r>
      <w:r>
        <w:rPr>
          <w:rFonts w:hint="eastAsia"/>
        </w:rPr>
        <w:t>разработанным</w:t>
      </w:r>
      <w:r>
        <w:t></w:t>
      </w:r>
    </w:p>
    <w:p w:rsidR="004F719B" w:rsidRDefault="004F719B" w:rsidP="004F719B">
      <w:r>
        <w:rPr>
          <w:rFonts w:hint="eastAsia"/>
        </w:rPr>
        <w:t>Анализ</w:t>
      </w:r>
      <w:r>
        <w:t></w:t>
      </w:r>
      <w:r>
        <w:rPr>
          <w:rFonts w:hint="eastAsia"/>
        </w:rPr>
        <w:t>профессионального</w:t>
      </w:r>
      <w:r>
        <w:t></w:t>
      </w:r>
      <w:r>
        <w:rPr>
          <w:rFonts w:hint="eastAsia"/>
        </w:rPr>
        <w:t>становления</w:t>
      </w:r>
      <w:r>
        <w:t></w:t>
      </w:r>
      <w:r>
        <w:rPr>
          <w:rFonts w:hint="eastAsia"/>
        </w:rPr>
        <w:t>личности</w:t>
      </w:r>
      <w:r>
        <w:t></w:t>
      </w:r>
      <w:r>
        <w:t></w:t>
      </w:r>
      <w:r>
        <w:rPr>
          <w:rFonts w:hint="eastAsia"/>
        </w:rPr>
        <w:t>Е</w:t>
      </w:r>
      <w:r>
        <w:t></w:t>
      </w:r>
      <w:r>
        <w:rPr>
          <w:rFonts w:hint="eastAsia"/>
        </w:rPr>
        <w:t>А</w:t>
      </w:r>
      <w:r>
        <w:t></w:t>
      </w:r>
      <w:r>
        <w:rPr>
          <w:rFonts w:hint="eastAsia"/>
        </w:rPr>
        <w:t>Климов</w:t>
      </w:r>
      <w:r>
        <w:t></w:t>
      </w:r>
      <w:r>
        <w:t></w:t>
      </w:r>
      <w:r>
        <w:rPr>
          <w:rFonts w:hint="eastAsia"/>
        </w:rPr>
        <w:t>тради</w:t>
      </w:r>
      <w:r>
        <w:t></w:t>
      </w:r>
      <w:r>
        <w:rPr>
          <w:rFonts w:hint="eastAsia"/>
        </w:rPr>
        <w:t>ционно</w:t>
      </w:r>
      <w:r>
        <w:t></w:t>
      </w:r>
      <w:r>
        <w:rPr>
          <w:rFonts w:hint="eastAsia"/>
        </w:rPr>
        <w:t>осуществляется</w:t>
      </w:r>
      <w:r>
        <w:t></w:t>
      </w:r>
      <w:r>
        <w:rPr>
          <w:rFonts w:hint="eastAsia"/>
        </w:rPr>
        <w:t>в</w:t>
      </w:r>
      <w:r>
        <w:t></w:t>
      </w:r>
      <w:r>
        <w:rPr>
          <w:rFonts w:hint="eastAsia"/>
        </w:rPr>
        <w:t>двух</w:t>
      </w:r>
      <w:r>
        <w:t></w:t>
      </w:r>
      <w:r>
        <w:rPr>
          <w:rFonts w:hint="eastAsia"/>
        </w:rPr>
        <w:t>аспектах</w:t>
      </w:r>
      <w:r>
        <w:t></w:t>
      </w:r>
      <w:r>
        <w:t></w:t>
      </w:r>
      <w:r>
        <w:rPr>
          <w:rFonts w:hint="eastAsia"/>
        </w:rPr>
        <w:t>процессуальном</w:t>
      </w:r>
      <w:r>
        <w:t></w:t>
      </w:r>
      <w:r>
        <w:t></w:t>
      </w:r>
      <w:r>
        <w:rPr>
          <w:rFonts w:hint="eastAsia"/>
        </w:rPr>
        <w:t>как</w:t>
      </w:r>
      <w:r>
        <w:t></w:t>
      </w:r>
      <w:r>
        <w:rPr>
          <w:rFonts w:hint="eastAsia"/>
        </w:rPr>
        <w:t>временная</w:t>
      </w:r>
      <w:r>
        <w:t></w:t>
      </w:r>
      <w:r>
        <w:rPr>
          <w:rFonts w:hint="eastAsia"/>
        </w:rPr>
        <w:t>после</w:t>
      </w:r>
      <w:r>
        <w:t></w:t>
      </w:r>
      <w:r>
        <w:rPr>
          <w:rFonts w:hint="eastAsia"/>
        </w:rPr>
        <w:t>довательность</w:t>
      </w:r>
      <w:r>
        <w:t></w:t>
      </w:r>
      <w:r>
        <w:rPr>
          <w:rFonts w:hint="eastAsia"/>
        </w:rPr>
        <w:t>стадий</w:t>
      </w:r>
      <w:r>
        <w:t></w:t>
      </w:r>
      <w:r>
        <w:t></w:t>
      </w:r>
      <w:r>
        <w:rPr>
          <w:rFonts w:hint="eastAsia"/>
        </w:rPr>
        <w:t>и</w:t>
      </w:r>
      <w:r>
        <w:t></w:t>
      </w:r>
      <w:r>
        <w:rPr>
          <w:rFonts w:hint="eastAsia"/>
        </w:rPr>
        <w:t>структурно</w:t>
      </w:r>
      <w:r>
        <w:t></w:t>
      </w:r>
      <w:r>
        <w:rPr>
          <w:rFonts w:hint="eastAsia"/>
        </w:rPr>
        <w:t>деятельностном</w:t>
      </w:r>
      <w:r>
        <w:t></w:t>
      </w:r>
      <w:r>
        <w:t></w:t>
      </w:r>
      <w:r>
        <w:rPr>
          <w:rFonts w:hint="eastAsia"/>
        </w:rPr>
        <w:t>как</w:t>
      </w:r>
      <w:r>
        <w:t></w:t>
      </w:r>
      <w:r>
        <w:rPr>
          <w:rFonts w:hint="eastAsia"/>
        </w:rPr>
        <w:t>целевая</w:t>
      </w:r>
      <w:r>
        <w:t></w:t>
      </w:r>
      <w:r>
        <w:rPr>
          <w:rFonts w:hint="eastAsia"/>
        </w:rPr>
        <w:t>трансформа</w:t>
      </w:r>
      <w:r>
        <w:t></w:t>
      </w:r>
      <w:r>
        <w:rPr>
          <w:rFonts w:hint="eastAsia"/>
        </w:rPr>
        <w:t>ция</w:t>
      </w:r>
      <w:r>
        <w:t></w:t>
      </w:r>
      <w:r>
        <w:rPr>
          <w:rFonts w:hint="eastAsia"/>
        </w:rPr>
        <w:t>средств</w:t>
      </w:r>
      <w:r>
        <w:t></w:t>
      </w:r>
      <w:r>
        <w:rPr>
          <w:rFonts w:hint="eastAsia"/>
        </w:rPr>
        <w:t>и</w:t>
      </w:r>
      <w:r>
        <w:t></w:t>
      </w:r>
      <w:r>
        <w:rPr>
          <w:rFonts w:hint="eastAsia"/>
        </w:rPr>
        <w:t>способов</w:t>
      </w:r>
      <w:r>
        <w:t></w:t>
      </w:r>
      <w:r>
        <w:rPr>
          <w:rFonts w:hint="eastAsia"/>
        </w:rPr>
        <w:t>педагогической</w:t>
      </w:r>
      <w:r>
        <w:t></w:t>
      </w:r>
      <w:r>
        <w:rPr>
          <w:rFonts w:hint="eastAsia"/>
        </w:rPr>
        <w:t>деятельности</w:t>
      </w:r>
      <w:r>
        <w:t></w:t>
      </w:r>
      <w:r>
        <w:t></w:t>
      </w:r>
      <w:r>
        <w:rPr>
          <w:rFonts w:hint="eastAsia"/>
        </w:rPr>
        <w:t>Особое</w:t>
      </w:r>
      <w:r>
        <w:t></w:t>
      </w:r>
      <w:r>
        <w:rPr>
          <w:rFonts w:hint="eastAsia"/>
        </w:rPr>
        <w:t>значение</w:t>
      </w:r>
      <w:r>
        <w:t></w:t>
      </w:r>
      <w:r>
        <w:rPr>
          <w:rFonts w:hint="eastAsia"/>
        </w:rPr>
        <w:t>в</w:t>
      </w:r>
      <w:r>
        <w:t></w:t>
      </w:r>
      <w:r>
        <w:rPr>
          <w:rFonts w:hint="eastAsia"/>
        </w:rPr>
        <w:t>рам</w:t>
      </w:r>
      <w:r>
        <w:t></w:t>
      </w:r>
      <w:r>
        <w:rPr>
          <w:rFonts w:hint="eastAsia"/>
        </w:rPr>
        <w:t>ках</w:t>
      </w:r>
      <w:r>
        <w:t></w:t>
      </w:r>
      <w:r>
        <w:rPr>
          <w:rFonts w:hint="eastAsia"/>
        </w:rPr>
        <w:t>деятельностного</w:t>
      </w:r>
      <w:r>
        <w:t></w:t>
      </w:r>
      <w:r>
        <w:rPr>
          <w:rFonts w:hint="eastAsia"/>
        </w:rPr>
        <w:t>подхода</w:t>
      </w:r>
      <w:r>
        <w:t></w:t>
      </w:r>
      <w:r>
        <w:t></w:t>
      </w:r>
      <w:r>
        <w:rPr>
          <w:rFonts w:hint="eastAsia"/>
        </w:rPr>
        <w:t>С</w:t>
      </w:r>
      <w:r>
        <w:t></w:t>
      </w:r>
      <w:r>
        <w:rPr>
          <w:rFonts w:hint="eastAsia"/>
        </w:rPr>
        <w:t>Л</w:t>
      </w:r>
      <w:r>
        <w:t></w:t>
      </w:r>
      <w:r>
        <w:rPr>
          <w:rFonts w:hint="eastAsia"/>
        </w:rPr>
        <w:t>Рубинштейн</w:t>
      </w:r>
      <w:r>
        <w:t></w:t>
      </w:r>
      <w:r>
        <w:t></w:t>
      </w:r>
      <w:r>
        <w:rPr>
          <w:rFonts w:hint="eastAsia"/>
        </w:rPr>
        <w:t>А</w:t>
      </w:r>
      <w:r>
        <w:t></w:t>
      </w:r>
      <w:r>
        <w:rPr>
          <w:rFonts w:hint="eastAsia"/>
        </w:rPr>
        <w:t>Н</w:t>
      </w:r>
      <w:r>
        <w:t></w:t>
      </w:r>
      <w:r>
        <w:rPr>
          <w:rFonts w:hint="eastAsia"/>
        </w:rPr>
        <w:t>Леонтьев</w:t>
      </w:r>
      <w:r>
        <w:t></w:t>
      </w:r>
      <w:r>
        <w:t></w:t>
      </w:r>
      <w:r>
        <w:rPr>
          <w:rFonts w:hint="eastAsia"/>
        </w:rPr>
        <w:t>В</w:t>
      </w:r>
      <w:r>
        <w:t></w:t>
      </w:r>
      <w:r>
        <w:t></w:t>
      </w:r>
      <w:r>
        <w:rPr>
          <w:rFonts w:hint="eastAsia"/>
        </w:rPr>
        <w:t>А</w:t>
      </w:r>
      <w:r>
        <w:t></w:t>
      </w:r>
      <w:r>
        <w:t></w:t>
      </w:r>
      <w:r>
        <w:rPr>
          <w:rFonts w:hint="eastAsia"/>
        </w:rPr>
        <w:t>С</w:t>
      </w:r>
      <w:r>
        <w:t></w:t>
      </w:r>
      <w:r>
        <w:rPr>
          <w:rFonts w:hint="eastAsia"/>
        </w:rPr>
        <w:t>л</w:t>
      </w:r>
      <w:r>
        <w:t></w:t>
      </w:r>
      <w:r>
        <w:rPr>
          <w:rFonts w:hint="eastAsia"/>
        </w:rPr>
        <w:t>астении</w:t>
      </w:r>
      <w:r>
        <w:t></w:t>
      </w:r>
      <w:r>
        <w:t></w:t>
      </w:r>
      <w:r>
        <w:rPr>
          <w:rFonts w:hint="eastAsia"/>
        </w:rPr>
        <w:t>придается</w:t>
      </w:r>
      <w:r>
        <w:t></w:t>
      </w:r>
      <w:r>
        <w:rPr>
          <w:rFonts w:hint="eastAsia"/>
        </w:rPr>
        <w:t>принципу</w:t>
      </w:r>
      <w:r>
        <w:t></w:t>
      </w:r>
      <w:r>
        <w:rPr>
          <w:rFonts w:hint="eastAsia"/>
        </w:rPr>
        <w:t>саморазвития</w:t>
      </w:r>
      <w:r>
        <w:t></w:t>
      </w:r>
      <w:r>
        <w:t></w:t>
      </w:r>
      <w:r>
        <w:rPr>
          <w:rFonts w:hint="eastAsia"/>
        </w:rPr>
        <w:t>определяющего</w:t>
      </w:r>
      <w:r>
        <w:t></w:t>
      </w:r>
      <w:r>
        <w:rPr>
          <w:rFonts w:hint="eastAsia"/>
        </w:rPr>
        <w:t>способность</w:t>
      </w:r>
      <w:r>
        <w:t></w:t>
      </w:r>
      <w:r>
        <w:rPr>
          <w:rFonts w:hint="eastAsia"/>
        </w:rPr>
        <w:t>личности</w:t>
      </w:r>
      <w:r>
        <w:t></w:t>
      </w:r>
      <w:r>
        <w:rPr>
          <w:rFonts w:hint="eastAsia"/>
        </w:rPr>
        <w:t>превращать</w:t>
      </w:r>
      <w:r>
        <w:t></w:t>
      </w:r>
      <w:r>
        <w:rPr>
          <w:rFonts w:hint="eastAsia"/>
        </w:rPr>
        <w:t>собственную</w:t>
      </w:r>
      <w:r>
        <w:t></w:t>
      </w:r>
      <w:r>
        <w:rPr>
          <w:rFonts w:hint="eastAsia"/>
        </w:rPr>
        <w:t>жизнедеятельность</w:t>
      </w:r>
      <w:r>
        <w:t></w:t>
      </w:r>
      <w:r>
        <w:rPr>
          <w:rFonts w:hint="eastAsia"/>
        </w:rPr>
        <w:t>в</w:t>
      </w:r>
      <w:r>
        <w:t></w:t>
      </w:r>
      <w:r>
        <w:rPr>
          <w:rFonts w:hint="eastAsia"/>
        </w:rPr>
        <w:t>предмет</w:t>
      </w:r>
      <w:r>
        <w:t></w:t>
      </w:r>
      <w:r>
        <w:rPr>
          <w:rFonts w:hint="eastAsia"/>
        </w:rPr>
        <w:t>практического</w:t>
      </w:r>
      <w:r>
        <w:t></w:t>
      </w:r>
      <w:r>
        <w:rPr>
          <w:rFonts w:hint="eastAsia"/>
        </w:rPr>
        <w:t>преобразования</w:t>
      </w:r>
      <w:r>
        <w:t></w:t>
      </w:r>
      <w:r>
        <w:t></w:t>
      </w:r>
      <w:r>
        <w:rPr>
          <w:rFonts w:hint="eastAsia"/>
        </w:rPr>
        <w:t>И</w:t>
      </w:r>
      <w:r>
        <w:t></w:t>
      </w:r>
      <w:r>
        <w:rPr>
          <w:rFonts w:hint="eastAsia"/>
        </w:rPr>
        <w:t>А</w:t>
      </w:r>
      <w:r>
        <w:t></w:t>
      </w:r>
      <w:r>
        <w:rPr>
          <w:rFonts w:hint="eastAsia"/>
        </w:rPr>
        <w:t>Зимняя</w:t>
      </w:r>
      <w:r>
        <w:t></w:t>
      </w:r>
      <w:r>
        <w:t></w:t>
      </w:r>
      <w:r>
        <w:rPr>
          <w:rFonts w:hint="eastAsia"/>
        </w:rPr>
        <w:t>А</w:t>
      </w:r>
      <w:r>
        <w:t></w:t>
      </w:r>
      <w:r>
        <w:rPr>
          <w:rFonts w:hint="eastAsia"/>
        </w:rPr>
        <w:t>К</w:t>
      </w:r>
      <w:r>
        <w:t></w:t>
      </w:r>
      <w:r>
        <w:rPr>
          <w:rFonts w:hint="eastAsia"/>
        </w:rPr>
        <w:t>Маркова</w:t>
      </w:r>
      <w:r>
        <w:t></w:t>
      </w:r>
      <w:r>
        <w:t></w:t>
      </w:r>
      <w:r>
        <w:rPr>
          <w:rFonts w:hint="eastAsia"/>
        </w:rPr>
        <w:t>Л</w:t>
      </w:r>
      <w:r>
        <w:t></w:t>
      </w:r>
      <w:r>
        <w:rPr>
          <w:rFonts w:hint="eastAsia"/>
        </w:rPr>
        <w:t>М</w:t>
      </w:r>
      <w:r>
        <w:t></w:t>
      </w:r>
      <w:r>
        <w:rPr>
          <w:rFonts w:hint="eastAsia"/>
        </w:rPr>
        <w:t>Митина</w:t>
      </w:r>
      <w:r>
        <w:t></w:t>
      </w:r>
      <w:r>
        <w:t></w:t>
      </w:r>
    </w:p>
    <w:p w:rsidR="004F719B" w:rsidRDefault="004F719B" w:rsidP="004F719B">
      <w:r>
        <w:rPr>
          <w:rFonts w:hint="eastAsia"/>
        </w:rPr>
        <w:t>Существовавшая</w:t>
      </w:r>
      <w:r>
        <w:t></w:t>
      </w:r>
      <w:r>
        <w:rPr>
          <w:rFonts w:hint="eastAsia"/>
        </w:rPr>
        <w:t>в</w:t>
      </w:r>
      <w:r>
        <w:t></w:t>
      </w:r>
      <w:r>
        <w:rPr>
          <w:rFonts w:hint="eastAsia"/>
        </w:rPr>
        <w:t>недавнем</w:t>
      </w:r>
      <w:r>
        <w:t></w:t>
      </w:r>
      <w:r>
        <w:rPr>
          <w:rFonts w:hint="eastAsia"/>
        </w:rPr>
        <w:t>прошлом</w:t>
      </w:r>
      <w:r>
        <w:t></w:t>
      </w:r>
      <w:r>
        <w:rPr>
          <w:rFonts w:hint="eastAsia"/>
        </w:rPr>
        <w:t>система</w:t>
      </w:r>
      <w:r>
        <w:t></w:t>
      </w:r>
      <w:r>
        <w:rPr>
          <w:rFonts w:hint="eastAsia"/>
        </w:rPr>
        <w:t>профессионального</w:t>
      </w:r>
      <w:r>
        <w:t></w:t>
      </w:r>
      <w:r>
        <w:rPr>
          <w:rFonts w:hint="eastAsia"/>
        </w:rPr>
        <w:t>педаго</w:t>
      </w:r>
      <w:r>
        <w:t></w:t>
      </w:r>
      <w:r>
        <w:rPr>
          <w:rFonts w:hint="eastAsia"/>
        </w:rPr>
        <w:t>гического</w:t>
      </w:r>
      <w:r>
        <w:t></w:t>
      </w:r>
      <w:r>
        <w:rPr>
          <w:rFonts w:hint="eastAsia"/>
        </w:rPr>
        <w:t>образования</w:t>
      </w:r>
      <w:r>
        <w:t></w:t>
      </w:r>
      <w:r>
        <w:t></w:t>
      </w:r>
      <w:r>
        <w:rPr>
          <w:rFonts w:hint="eastAsia"/>
        </w:rPr>
        <w:t>как</w:t>
      </w:r>
      <w:r>
        <w:t></w:t>
      </w:r>
      <w:r>
        <w:rPr>
          <w:rFonts w:hint="eastAsia"/>
        </w:rPr>
        <w:t>свидетельствуют</w:t>
      </w:r>
      <w:r>
        <w:t></w:t>
      </w:r>
      <w:r>
        <w:rPr>
          <w:rFonts w:hint="eastAsia"/>
        </w:rPr>
        <w:t>исследования</w:t>
      </w:r>
      <w:r>
        <w:t></w:t>
      </w:r>
      <w:r>
        <w:t></w:t>
      </w:r>
      <w:r>
        <w:rPr>
          <w:rFonts w:hint="eastAsia"/>
        </w:rPr>
        <w:t>С</w:t>
      </w:r>
      <w:r>
        <w:t></w:t>
      </w:r>
      <w:r>
        <w:rPr>
          <w:rFonts w:hint="eastAsia"/>
        </w:rPr>
        <w:t>И</w:t>
      </w:r>
      <w:r>
        <w:t></w:t>
      </w:r>
      <w:r>
        <w:rPr>
          <w:rFonts w:hint="eastAsia"/>
        </w:rPr>
        <w:t>Архангельс</w:t>
      </w:r>
      <w:r>
        <w:t></w:t>
      </w:r>
      <w:r>
        <w:rPr>
          <w:rFonts w:hint="eastAsia"/>
        </w:rPr>
        <w:t>кий</w:t>
      </w:r>
      <w:r>
        <w:t></w:t>
      </w:r>
      <w:r>
        <w:t></w:t>
      </w:r>
      <w:r>
        <w:rPr>
          <w:rFonts w:hint="eastAsia"/>
        </w:rPr>
        <w:t>Е</w:t>
      </w:r>
      <w:r>
        <w:t></w:t>
      </w:r>
      <w:r>
        <w:rPr>
          <w:rFonts w:hint="eastAsia"/>
        </w:rPr>
        <w:t>П</w:t>
      </w:r>
      <w:r>
        <w:t></w:t>
      </w:r>
      <w:r>
        <w:rPr>
          <w:rFonts w:hint="eastAsia"/>
        </w:rPr>
        <w:t>Белозерцев</w:t>
      </w:r>
      <w:r>
        <w:t></w:t>
      </w:r>
      <w:r>
        <w:t></w:t>
      </w:r>
      <w:r>
        <w:rPr>
          <w:rFonts w:hint="eastAsia"/>
        </w:rPr>
        <w:t>В</w:t>
      </w:r>
      <w:r>
        <w:t></w:t>
      </w:r>
      <w:r>
        <w:rPr>
          <w:rFonts w:hint="eastAsia"/>
        </w:rPr>
        <w:t>В</w:t>
      </w:r>
      <w:r>
        <w:t></w:t>
      </w:r>
      <w:r>
        <w:rPr>
          <w:rFonts w:hint="eastAsia"/>
        </w:rPr>
        <w:t>Буткевич</w:t>
      </w:r>
      <w:r>
        <w:t></w:t>
      </w:r>
      <w:r>
        <w:t></w:t>
      </w:r>
      <w:r>
        <w:rPr>
          <w:rFonts w:hint="eastAsia"/>
        </w:rPr>
        <w:t>М</w:t>
      </w:r>
      <w:r>
        <w:t></w:t>
      </w:r>
      <w:r>
        <w:rPr>
          <w:rFonts w:hint="eastAsia"/>
        </w:rPr>
        <w:t>Я</w:t>
      </w:r>
      <w:r>
        <w:t></w:t>
      </w:r>
      <w:r>
        <w:rPr>
          <w:rFonts w:hint="eastAsia"/>
        </w:rPr>
        <w:t>Виленский</w:t>
      </w:r>
      <w:r>
        <w:t></w:t>
      </w:r>
      <w:r>
        <w:t></w:t>
      </w:r>
      <w:r>
        <w:rPr>
          <w:rFonts w:hint="eastAsia"/>
        </w:rPr>
        <w:t>Л</w:t>
      </w:r>
      <w:r>
        <w:t></w:t>
      </w:r>
      <w:r>
        <w:rPr>
          <w:rFonts w:hint="eastAsia"/>
        </w:rPr>
        <w:t>С</w:t>
      </w:r>
      <w:r>
        <w:t></w:t>
      </w:r>
      <w:r>
        <w:rPr>
          <w:rFonts w:hint="eastAsia"/>
        </w:rPr>
        <w:t>Волкова</w:t>
      </w:r>
      <w:r>
        <w:t></w:t>
      </w:r>
      <w:r>
        <w:t></w:t>
      </w:r>
      <w:r>
        <w:rPr>
          <w:rFonts w:hint="eastAsia"/>
        </w:rPr>
        <w:t>Л</w:t>
      </w:r>
      <w:r>
        <w:t></w:t>
      </w:r>
      <w:r>
        <w:rPr>
          <w:rFonts w:hint="eastAsia"/>
        </w:rPr>
        <w:t>С</w:t>
      </w:r>
      <w:r>
        <w:t></w:t>
      </w:r>
      <w:r>
        <w:rPr>
          <w:rFonts w:hint="eastAsia"/>
        </w:rPr>
        <w:t>Гребнев</w:t>
      </w:r>
      <w:r>
        <w:t></w:t>
      </w:r>
    </w:p>
    <w:p w:rsidR="004F719B" w:rsidRDefault="004F719B" w:rsidP="004F719B">
      <w:r>
        <w:t></w:t>
      </w:r>
      <w:r>
        <w:t></w:t>
      </w:r>
      <w:r>
        <w:tab/>
      </w:r>
      <w:r>
        <w:rPr>
          <w:rFonts w:hint="eastAsia"/>
        </w:rPr>
        <w:t>Н</w:t>
      </w:r>
      <w:r>
        <w:t></w:t>
      </w:r>
      <w:r>
        <w:rPr>
          <w:rFonts w:hint="eastAsia"/>
        </w:rPr>
        <w:t>Джуринский</w:t>
      </w:r>
      <w:r>
        <w:t></w:t>
      </w:r>
      <w:r>
        <w:t></w:t>
      </w:r>
      <w:r>
        <w:rPr>
          <w:rFonts w:hint="eastAsia"/>
        </w:rPr>
        <w:t>В</w:t>
      </w:r>
      <w:r>
        <w:t></w:t>
      </w:r>
      <w:r>
        <w:rPr>
          <w:rFonts w:hint="eastAsia"/>
        </w:rPr>
        <w:t>В</w:t>
      </w:r>
      <w:r>
        <w:t></w:t>
      </w:r>
      <w:r>
        <w:rPr>
          <w:rFonts w:hint="eastAsia"/>
        </w:rPr>
        <w:t>Карпов</w:t>
      </w:r>
      <w:r>
        <w:t></w:t>
      </w:r>
      <w:r>
        <w:t></w:t>
      </w:r>
      <w:r>
        <w:rPr>
          <w:rFonts w:hint="eastAsia"/>
        </w:rPr>
        <w:t>Е</w:t>
      </w:r>
      <w:r>
        <w:t></w:t>
      </w:r>
      <w:r>
        <w:rPr>
          <w:rFonts w:hint="eastAsia"/>
        </w:rPr>
        <w:t>А</w:t>
      </w:r>
      <w:r>
        <w:t></w:t>
      </w:r>
      <w:r>
        <w:rPr>
          <w:rFonts w:hint="eastAsia"/>
        </w:rPr>
        <w:t>Леванова</w:t>
      </w:r>
      <w:r>
        <w:t></w:t>
      </w:r>
      <w:r>
        <w:t></w:t>
      </w:r>
      <w:r>
        <w:rPr>
          <w:rFonts w:hint="eastAsia"/>
        </w:rPr>
        <w:t>М</w:t>
      </w:r>
      <w:r>
        <w:t></w:t>
      </w:r>
      <w:r>
        <w:rPr>
          <w:rFonts w:hint="eastAsia"/>
        </w:rPr>
        <w:t>М</w:t>
      </w:r>
      <w:r>
        <w:t></w:t>
      </w:r>
      <w:r>
        <w:rPr>
          <w:rFonts w:hint="eastAsia"/>
        </w:rPr>
        <w:t>Левина</w:t>
      </w:r>
      <w:r>
        <w:t></w:t>
      </w:r>
      <w:r>
        <w:t></w:t>
      </w:r>
      <w:r>
        <w:rPr>
          <w:rFonts w:hint="eastAsia"/>
        </w:rPr>
        <w:t>Н</w:t>
      </w:r>
      <w:r>
        <w:t></w:t>
      </w:r>
      <w:r>
        <w:rPr>
          <w:rFonts w:hint="eastAsia"/>
        </w:rPr>
        <w:t>Ю</w:t>
      </w:r>
      <w:r>
        <w:t></w:t>
      </w:r>
      <w:r>
        <w:rPr>
          <w:rFonts w:hint="eastAsia"/>
        </w:rPr>
        <w:t>Посталюк</w:t>
      </w:r>
      <w:r>
        <w:t></w:t>
      </w:r>
    </w:p>
    <w:p w:rsidR="004F719B" w:rsidRDefault="004F719B" w:rsidP="004F719B">
      <w:r>
        <w:t></w:t>
      </w:r>
      <w:r>
        <w:t></w:t>
      </w:r>
      <w:r>
        <w:tab/>
      </w:r>
      <w:r>
        <w:rPr>
          <w:rFonts w:hint="eastAsia"/>
        </w:rPr>
        <w:t>В</w:t>
      </w:r>
      <w:r>
        <w:t></w:t>
      </w:r>
      <w:r>
        <w:rPr>
          <w:rFonts w:hint="eastAsia"/>
        </w:rPr>
        <w:t>Сериков</w:t>
      </w:r>
      <w:r>
        <w:t></w:t>
      </w:r>
      <w:r>
        <w:t></w:t>
      </w:r>
      <w:r>
        <w:rPr>
          <w:rFonts w:hint="eastAsia"/>
        </w:rPr>
        <w:t>В</w:t>
      </w:r>
      <w:r>
        <w:t></w:t>
      </w:r>
      <w:r>
        <w:rPr>
          <w:rFonts w:hint="eastAsia"/>
        </w:rPr>
        <w:t>А</w:t>
      </w:r>
      <w:r>
        <w:t></w:t>
      </w:r>
      <w:r>
        <w:rPr>
          <w:rFonts w:hint="eastAsia"/>
        </w:rPr>
        <w:t>Сластенин</w:t>
      </w:r>
      <w:r>
        <w:t></w:t>
      </w:r>
      <w:r>
        <w:t></w:t>
      </w:r>
      <w:r>
        <w:rPr>
          <w:rFonts w:hint="eastAsia"/>
        </w:rPr>
        <w:t>Д</w:t>
      </w:r>
      <w:r>
        <w:t></w:t>
      </w:r>
      <w:r>
        <w:rPr>
          <w:rFonts w:hint="eastAsia"/>
        </w:rPr>
        <w:t>И</w:t>
      </w:r>
      <w:r>
        <w:t></w:t>
      </w:r>
      <w:r>
        <w:rPr>
          <w:rFonts w:hint="eastAsia"/>
        </w:rPr>
        <w:t>Фельдштейн</w:t>
      </w:r>
      <w:r>
        <w:t></w:t>
      </w:r>
      <w:r>
        <w:t></w:t>
      </w:r>
      <w:r>
        <w:rPr>
          <w:rFonts w:hint="eastAsia"/>
        </w:rPr>
        <w:t>А</w:t>
      </w:r>
      <w:r>
        <w:t></w:t>
      </w:r>
      <w:r>
        <w:rPr>
          <w:rFonts w:hint="eastAsia"/>
        </w:rPr>
        <w:t>И</w:t>
      </w:r>
      <w:r>
        <w:t></w:t>
      </w:r>
      <w:r>
        <w:rPr>
          <w:rFonts w:hint="eastAsia"/>
        </w:rPr>
        <w:t>Щербаков</w:t>
      </w:r>
      <w:r>
        <w:t></w:t>
      </w:r>
      <w:r>
        <w:rPr>
          <w:rFonts w:hint="eastAsia"/>
        </w:rPr>
        <w:t>и</w:t>
      </w:r>
      <w:r>
        <w:t></w:t>
      </w:r>
      <w:r>
        <w:rPr>
          <w:rFonts w:hint="eastAsia"/>
        </w:rPr>
        <w:t>другие</w:t>
      </w:r>
      <w:r>
        <w:t></w:t>
      </w:r>
      <w:r>
        <w:t></w:t>
      </w:r>
      <w:r>
        <w:t></w:t>
      </w:r>
      <w:r>
        <w:rPr>
          <w:rFonts w:hint="eastAsia"/>
        </w:rPr>
        <w:t>обла</w:t>
      </w:r>
      <w:r>
        <w:t></w:t>
      </w:r>
      <w:r>
        <w:rPr>
          <w:rFonts w:hint="eastAsia"/>
        </w:rPr>
        <w:t>дала</w:t>
      </w:r>
      <w:r>
        <w:t></w:t>
      </w:r>
      <w:r>
        <w:rPr>
          <w:rFonts w:hint="eastAsia"/>
        </w:rPr>
        <w:t>принципиальными</w:t>
      </w:r>
      <w:r>
        <w:t></w:t>
      </w:r>
      <w:r>
        <w:rPr>
          <w:rFonts w:hint="eastAsia"/>
        </w:rPr>
        <w:t>недостатками</w:t>
      </w:r>
      <w:r>
        <w:t></w:t>
      </w:r>
      <w:r>
        <w:t></w:t>
      </w:r>
      <w:r>
        <w:rPr>
          <w:rFonts w:hint="eastAsia"/>
        </w:rPr>
        <w:t>вследствие</w:t>
      </w:r>
      <w:r>
        <w:t></w:t>
      </w:r>
      <w:r>
        <w:rPr>
          <w:rFonts w:hint="eastAsia"/>
        </w:rPr>
        <w:t>чего</w:t>
      </w:r>
      <w:r>
        <w:t></w:t>
      </w:r>
      <w:r>
        <w:rPr>
          <w:rFonts w:hint="eastAsia"/>
        </w:rPr>
        <w:t>качество</w:t>
      </w:r>
      <w:r>
        <w:t></w:t>
      </w:r>
      <w:r>
        <w:rPr>
          <w:rFonts w:hint="eastAsia"/>
        </w:rPr>
        <w:t>подготовки</w:t>
      </w:r>
      <w:r>
        <w:t></w:t>
      </w:r>
      <w:r>
        <w:rPr>
          <w:rFonts w:hint="eastAsia"/>
        </w:rPr>
        <w:t>специалистов</w:t>
      </w:r>
      <w:r>
        <w:t></w:t>
      </w:r>
      <w:r>
        <w:rPr>
          <w:rFonts w:hint="eastAsia"/>
        </w:rPr>
        <w:t>было</w:t>
      </w:r>
      <w:r>
        <w:t></w:t>
      </w:r>
      <w:r>
        <w:rPr>
          <w:rFonts w:hint="eastAsia"/>
        </w:rPr>
        <w:t>не</w:t>
      </w:r>
      <w:r>
        <w:t></w:t>
      </w:r>
      <w:r>
        <w:rPr>
          <w:rFonts w:hint="eastAsia"/>
        </w:rPr>
        <w:t>вполне</w:t>
      </w:r>
      <w:r>
        <w:t></w:t>
      </w:r>
      <w:r>
        <w:rPr>
          <w:rFonts w:hint="eastAsia"/>
        </w:rPr>
        <w:t>достаточным</w:t>
      </w:r>
      <w:r>
        <w:t></w:t>
      </w:r>
      <w:r>
        <w:t></w:t>
      </w:r>
      <w:r>
        <w:rPr>
          <w:rFonts w:hint="eastAsia"/>
        </w:rPr>
        <w:t>В</w:t>
      </w:r>
      <w:r>
        <w:t></w:t>
      </w:r>
      <w:r>
        <w:rPr>
          <w:rFonts w:hint="eastAsia"/>
        </w:rPr>
        <w:t>ряде</w:t>
      </w:r>
      <w:r>
        <w:t></w:t>
      </w:r>
      <w:r>
        <w:rPr>
          <w:rFonts w:hint="eastAsia"/>
        </w:rPr>
        <w:t>научных</w:t>
      </w:r>
      <w:r>
        <w:t></w:t>
      </w:r>
      <w:r>
        <w:rPr>
          <w:rFonts w:hint="eastAsia"/>
        </w:rPr>
        <w:t>работ</w:t>
      </w:r>
      <w:r>
        <w:t></w:t>
      </w:r>
      <w:r>
        <w:rPr>
          <w:rFonts w:hint="eastAsia"/>
        </w:rPr>
        <w:t>предпринята</w:t>
      </w:r>
      <w:r>
        <w:t></w:t>
      </w:r>
      <w:r>
        <w:rPr>
          <w:rFonts w:hint="eastAsia"/>
        </w:rPr>
        <w:t>попытка</w:t>
      </w:r>
      <w:r>
        <w:t></w:t>
      </w:r>
      <w:r>
        <w:rPr>
          <w:rFonts w:hint="eastAsia"/>
        </w:rPr>
        <w:t>сформулировать</w:t>
      </w:r>
      <w:r>
        <w:t></w:t>
      </w:r>
      <w:r>
        <w:rPr>
          <w:rFonts w:hint="eastAsia"/>
        </w:rPr>
        <w:t>новое</w:t>
      </w:r>
      <w:r>
        <w:t></w:t>
      </w:r>
      <w:r>
        <w:rPr>
          <w:rFonts w:hint="eastAsia"/>
        </w:rPr>
        <w:t>понимание</w:t>
      </w:r>
      <w:r>
        <w:t></w:t>
      </w:r>
      <w:r>
        <w:rPr>
          <w:rFonts w:hint="eastAsia"/>
        </w:rPr>
        <w:t>целей</w:t>
      </w:r>
      <w:r>
        <w:t></w:t>
      </w:r>
      <w:r>
        <w:rPr>
          <w:rFonts w:hint="eastAsia"/>
        </w:rPr>
        <w:t>подготовки</w:t>
      </w:r>
      <w:r>
        <w:t></w:t>
      </w:r>
      <w:r>
        <w:rPr>
          <w:rFonts w:hint="eastAsia"/>
        </w:rPr>
        <w:t>и</w:t>
      </w:r>
      <w:r>
        <w:t></w:t>
      </w:r>
      <w:r>
        <w:rPr>
          <w:rFonts w:hint="eastAsia"/>
        </w:rPr>
        <w:t>содержания</w:t>
      </w:r>
      <w:r>
        <w:t></w:t>
      </w:r>
      <w:r>
        <w:rPr>
          <w:rFonts w:hint="eastAsia"/>
        </w:rPr>
        <w:t>педагогического</w:t>
      </w:r>
      <w:r>
        <w:t></w:t>
      </w:r>
      <w:r>
        <w:rPr>
          <w:rFonts w:hint="eastAsia"/>
        </w:rPr>
        <w:t>образования</w:t>
      </w:r>
      <w:r>
        <w:t></w:t>
      </w:r>
      <w:r>
        <w:t></w:t>
      </w:r>
      <w:r>
        <w:rPr>
          <w:rFonts w:hint="eastAsia"/>
        </w:rPr>
        <w:t>Е</w:t>
      </w:r>
      <w:r>
        <w:t></w:t>
      </w:r>
      <w:r>
        <w:rPr>
          <w:rFonts w:hint="eastAsia"/>
        </w:rPr>
        <w:t>В</w:t>
      </w:r>
      <w:r>
        <w:t></w:t>
      </w:r>
      <w:r>
        <w:rPr>
          <w:rFonts w:hint="eastAsia"/>
        </w:rPr>
        <w:t>Бондаревская</w:t>
      </w:r>
      <w:r>
        <w:t></w:t>
      </w:r>
      <w:r>
        <w:t></w:t>
      </w:r>
      <w:r>
        <w:rPr>
          <w:rFonts w:hint="eastAsia"/>
        </w:rPr>
        <w:t>А</w:t>
      </w:r>
      <w:r>
        <w:t></w:t>
      </w:r>
      <w:r>
        <w:rPr>
          <w:rFonts w:hint="eastAsia"/>
        </w:rPr>
        <w:t>А</w:t>
      </w:r>
      <w:r>
        <w:t></w:t>
      </w:r>
      <w:r>
        <w:rPr>
          <w:rFonts w:hint="eastAsia"/>
        </w:rPr>
        <w:t>Вербицкий</w:t>
      </w:r>
      <w:r>
        <w:t></w:t>
      </w:r>
      <w:r>
        <w:t></w:t>
      </w:r>
      <w:r>
        <w:rPr>
          <w:rFonts w:hint="eastAsia"/>
        </w:rPr>
        <w:t>В</w:t>
      </w:r>
      <w:r>
        <w:t></w:t>
      </w:r>
      <w:r>
        <w:rPr>
          <w:rFonts w:hint="eastAsia"/>
        </w:rPr>
        <w:t>И</w:t>
      </w:r>
      <w:r>
        <w:t></w:t>
      </w:r>
      <w:r>
        <w:rPr>
          <w:rFonts w:hint="eastAsia"/>
        </w:rPr>
        <w:t>Ко</w:t>
      </w:r>
      <w:r>
        <w:t></w:t>
      </w:r>
      <w:r>
        <w:t></w:t>
      </w:r>
      <w:r>
        <w:rPr>
          <w:rFonts w:hint="eastAsia"/>
        </w:rPr>
        <w:t>валев</w:t>
      </w:r>
      <w:r>
        <w:t></w:t>
      </w:r>
      <w:r>
        <w:t></w:t>
      </w:r>
      <w:r>
        <w:rPr>
          <w:rFonts w:hint="eastAsia"/>
        </w:rPr>
        <w:t>Н</w:t>
      </w:r>
      <w:r>
        <w:t></w:t>
      </w:r>
      <w:r>
        <w:rPr>
          <w:rFonts w:hint="eastAsia"/>
        </w:rPr>
        <w:t>Е</w:t>
      </w:r>
      <w:r>
        <w:t></w:t>
      </w:r>
      <w:r>
        <w:rPr>
          <w:rFonts w:hint="eastAsia"/>
        </w:rPr>
        <w:t>Костылева</w:t>
      </w:r>
      <w:r>
        <w:t></w:t>
      </w:r>
      <w:r>
        <w:t></w:t>
      </w:r>
      <w:r>
        <w:rPr>
          <w:rFonts w:hint="eastAsia"/>
        </w:rPr>
        <w:t>А</w:t>
      </w:r>
      <w:r>
        <w:t></w:t>
      </w:r>
      <w:r>
        <w:rPr>
          <w:rFonts w:hint="eastAsia"/>
        </w:rPr>
        <w:t>И</w:t>
      </w:r>
      <w:r>
        <w:t></w:t>
      </w:r>
      <w:r>
        <w:rPr>
          <w:rFonts w:hint="eastAsia"/>
        </w:rPr>
        <w:t>Мищенко</w:t>
      </w:r>
      <w:r>
        <w:t></w:t>
      </w:r>
      <w:r>
        <w:t></w:t>
      </w:r>
      <w:r>
        <w:rPr>
          <w:rFonts w:hint="eastAsia"/>
        </w:rPr>
        <w:t>Л</w:t>
      </w:r>
      <w:r>
        <w:t></w:t>
      </w:r>
      <w:r>
        <w:rPr>
          <w:rFonts w:hint="eastAsia"/>
        </w:rPr>
        <w:t>С</w:t>
      </w:r>
      <w:r>
        <w:t></w:t>
      </w:r>
      <w:r>
        <w:rPr>
          <w:rFonts w:hint="eastAsia"/>
        </w:rPr>
        <w:t>Подымова</w:t>
      </w:r>
      <w:r>
        <w:t></w:t>
      </w:r>
      <w:r>
        <w:t></w:t>
      </w:r>
      <w:r>
        <w:rPr>
          <w:rFonts w:hint="eastAsia"/>
        </w:rPr>
        <w:t>Т</w:t>
      </w:r>
      <w:r>
        <w:t></w:t>
      </w:r>
      <w:r>
        <w:rPr>
          <w:rFonts w:hint="eastAsia"/>
        </w:rPr>
        <w:t>М</w:t>
      </w:r>
      <w:r>
        <w:t></w:t>
      </w:r>
      <w:r>
        <w:rPr>
          <w:rFonts w:hint="eastAsia"/>
        </w:rPr>
        <w:t>Сорокина</w:t>
      </w:r>
      <w:r>
        <w:t></w:t>
      </w:r>
      <w:r>
        <w:t></w:t>
      </w:r>
      <w:r>
        <w:t></w:t>
      </w:r>
      <w:r>
        <w:rPr>
          <w:rFonts w:hint="eastAsia"/>
        </w:rPr>
        <w:t>В</w:t>
      </w:r>
      <w:r>
        <w:t></w:t>
      </w:r>
      <w:r>
        <w:rPr>
          <w:rFonts w:hint="eastAsia"/>
        </w:rPr>
        <w:t>то</w:t>
      </w:r>
      <w:r>
        <w:t></w:t>
      </w:r>
      <w:r>
        <w:rPr>
          <w:rFonts w:hint="eastAsia"/>
        </w:rPr>
        <w:t>же</w:t>
      </w:r>
      <w:r>
        <w:t></w:t>
      </w:r>
      <w:r>
        <w:rPr>
          <w:rFonts w:hint="eastAsia"/>
        </w:rPr>
        <w:t>время</w:t>
      </w:r>
      <w:r>
        <w:t></w:t>
      </w:r>
      <w:r>
        <w:rPr>
          <w:rFonts w:hint="eastAsia"/>
        </w:rPr>
        <w:t>существующая</w:t>
      </w:r>
      <w:r>
        <w:t></w:t>
      </w:r>
      <w:r>
        <w:rPr>
          <w:rFonts w:hint="eastAsia"/>
        </w:rPr>
        <w:t>система</w:t>
      </w:r>
      <w:r>
        <w:t></w:t>
      </w:r>
      <w:r>
        <w:rPr>
          <w:rFonts w:hint="eastAsia"/>
        </w:rPr>
        <w:t>образования</w:t>
      </w:r>
      <w:r>
        <w:t></w:t>
      </w:r>
      <w:r>
        <w:rPr>
          <w:rFonts w:hint="eastAsia"/>
        </w:rPr>
        <w:t>высшего</w:t>
      </w:r>
      <w:r>
        <w:t></w:t>
      </w:r>
      <w:r>
        <w:rPr>
          <w:rFonts w:hint="eastAsia"/>
        </w:rPr>
        <w:t>педагогического</w:t>
      </w:r>
      <w:r>
        <w:t></w:t>
      </w:r>
      <w:r>
        <w:rPr>
          <w:rFonts w:hint="eastAsia"/>
        </w:rPr>
        <w:t>образо</w:t>
      </w:r>
      <w:r>
        <w:t></w:t>
      </w:r>
      <w:r>
        <w:rPr>
          <w:rFonts w:hint="eastAsia"/>
        </w:rPr>
        <w:t>вания</w:t>
      </w:r>
      <w:r>
        <w:t></w:t>
      </w:r>
      <w:r>
        <w:rPr>
          <w:rFonts w:hint="eastAsia"/>
        </w:rPr>
        <w:t>до</w:t>
      </w:r>
      <w:r>
        <w:t></w:t>
      </w:r>
      <w:r>
        <w:rPr>
          <w:rFonts w:hint="eastAsia"/>
        </w:rPr>
        <w:t>конца</w:t>
      </w:r>
      <w:r>
        <w:t></w:t>
      </w:r>
      <w:r>
        <w:rPr>
          <w:rFonts w:hint="eastAsia"/>
        </w:rPr>
        <w:t>не</w:t>
      </w:r>
      <w:r>
        <w:t></w:t>
      </w:r>
      <w:r>
        <w:rPr>
          <w:rFonts w:hint="eastAsia"/>
        </w:rPr>
        <w:t>учитывает</w:t>
      </w:r>
      <w:r>
        <w:t></w:t>
      </w:r>
      <w:r>
        <w:rPr>
          <w:rFonts w:hint="eastAsia"/>
        </w:rPr>
        <w:t>потребностей</w:t>
      </w:r>
      <w:r>
        <w:t></w:t>
      </w:r>
      <w:r>
        <w:rPr>
          <w:rFonts w:hint="eastAsia"/>
        </w:rPr>
        <w:t>молодежи</w:t>
      </w:r>
      <w:r>
        <w:t></w:t>
      </w:r>
      <w:r>
        <w:rPr>
          <w:rFonts w:hint="eastAsia"/>
        </w:rPr>
        <w:t>в</w:t>
      </w:r>
      <w:r>
        <w:t></w:t>
      </w:r>
      <w:r>
        <w:rPr>
          <w:rFonts w:hint="eastAsia"/>
        </w:rPr>
        <w:t>реализации</w:t>
      </w:r>
      <w:r>
        <w:t></w:t>
      </w:r>
      <w:r>
        <w:rPr>
          <w:rFonts w:hint="eastAsia"/>
        </w:rPr>
        <w:t>ее</w:t>
      </w:r>
      <w:r>
        <w:t></w:t>
      </w:r>
      <w:r>
        <w:rPr>
          <w:rFonts w:hint="eastAsia"/>
        </w:rPr>
        <w:t>карьер</w:t>
      </w:r>
      <w:r>
        <w:t></w:t>
      </w:r>
      <w:r>
        <w:rPr>
          <w:rFonts w:hint="eastAsia"/>
        </w:rPr>
        <w:t>ного</w:t>
      </w:r>
      <w:r>
        <w:t></w:t>
      </w:r>
      <w:r>
        <w:rPr>
          <w:rFonts w:hint="eastAsia"/>
        </w:rPr>
        <w:t>и</w:t>
      </w:r>
      <w:r>
        <w:t></w:t>
      </w:r>
      <w:r>
        <w:rPr>
          <w:rFonts w:hint="eastAsia"/>
        </w:rPr>
        <w:t>профессионального</w:t>
      </w:r>
      <w:r>
        <w:t></w:t>
      </w:r>
      <w:r>
        <w:rPr>
          <w:rFonts w:hint="eastAsia"/>
        </w:rPr>
        <w:t>роста</w:t>
      </w:r>
      <w:r>
        <w:t></w:t>
      </w:r>
      <w:r>
        <w:rPr>
          <w:rFonts w:hint="eastAsia"/>
        </w:rPr>
        <w:t>для</w:t>
      </w:r>
      <w:r>
        <w:t></w:t>
      </w:r>
      <w:r>
        <w:rPr>
          <w:rFonts w:hint="eastAsia"/>
        </w:rPr>
        <w:t>более</w:t>
      </w:r>
      <w:r>
        <w:t></w:t>
      </w:r>
      <w:r>
        <w:rPr>
          <w:rFonts w:hint="eastAsia"/>
        </w:rPr>
        <w:t>гибкого</w:t>
      </w:r>
      <w:r>
        <w:t></w:t>
      </w:r>
      <w:r>
        <w:rPr>
          <w:rFonts w:hint="eastAsia"/>
        </w:rPr>
        <w:t>выхода</w:t>
      </w:r>
      <w:r>
        <w:t></w:t>
      </w:r>
      <w:r>
        <w:rPr>
          <w:rFonts w:hint="eastAsia"/>
        </w:rPr>
        <w:t>на</w:t>
      </w:r>
      <w:r>
        <w:t></w:t>
      </w:r>
      <w:r>
        <w:rPr>
          <w:rFonts w:hint="eastAsia"/>
        </w:rPr>
        <w:t>рынок</w:t>
      </w:r>
      <w:r>
        <w:t></w:t>
      </w:r>
      <w:r>
        <w:rPr>
          <w:rFonts w:hint="eastAsia"/>
        </w:rPr>
        <w:t>труда</w:t>
      </w:r>
      <w:r>
        <w:t></w:t>
      </w:r>
      <w:r>
        <w:t></w:t>
      </w:r>
      <w:r>
        <w:rPr>
          <w:rFonts w:hint="eastAsia"/>
        </w:rPr>
        <w:t>Вследствие</w:t>
      </w:r>
      <w:r>
        <w:t></w:t>
      </w:r>
      <w:r>
        <w:rPr>
          <w:rFonts w:hint="eastAsia"/>
        </w:rPr>
        <w:t>этого</w:t>
      </w:r>
      <w:r>
        <w:t></w:t>
      </w:r>
      <w:r>
        <w:rPr>
          <w:rFonts w:hint="eastAsia"/>
        </w:rPr>
        <w:t>теряется</w:t>
      </w:r>
      <w:r>
        <w:t></w:t>
      </w:r>
      <w:r>
        <w:rPr>
          <w:rFonts w:hint="eastAsia"/>
        </w:rPr>
        <w:t>темп</w:t>
      </w:r>
      <w:r>
        <w:t></w:t>
      </w:r>
      <w:r>
        <w:rPr>
          <w:rFonts w:hint="eastAsia"/>
        </w:rPr>
        <w:t>опережающего</w:t>
      </w:r>
      <w:r>
        <w:t></w:t>
      </w:r>
      <w:r>
        <w:rPr>
          <w:rFonts w:hint="eastAsia"/>
        </w:rPr>
        <w:t>развития</w:t>
      </w:r>
      <w:r>
        <w:t></w:t>
      </w:r>
      <w:r>
        <w:rPr>
          <w:rFonts w:hint="eastAsia"/>
        </w:rPr>
        <w:t>образовательной</w:t>
      </w:r>
      <w:r>
        <w:t></w:t>
      </w:r>
      <w:r>
        <w:rPr>
          <w:rFonts w:hint="eastAsia"/>
        </w:rPr>
        <w:t>сис</w:t>
      </w:r>
      <w:r>
        <w:t></w:t>
      </w:r>
      <w:r>
        <w:rPr>
          <w:rFonts w:hint="eastAsia"/>
        </w:rPr>
        <w:t>темы</w:t>
      </w:r>
      <w:r>
        <w:t></w:t>
      </w:r>
      <w:r>
        <w:t></w:t>
      </w:r>
      <w:r>
        <w:rPr>
          <w:rFonts w:hint="eastAsia"/>
        </w:rPr>
        <w:t>создается</w:t>
      </w:r>
      <w:r>
        <w:t></w:t>
      </w:r>
      <w:r>
        <w:rPr>
          <w:rFonts w:hint="eastAsia"/>
        </w:rPr>
        <w:t>неопределенность</w:t>
      </w:r>
      <w:r>
        <w:t></w:t>
      </w:r>
      <w:r>
        <w:rPr>
          <w:rFonts w:hint="eastAsia"/>
        </w:rPr>
        <w:t>в</w:t>
      </w:r>
      <w:r>
        <w:t></w:t>
      </w:r>
      <w:r>
        <w:rPr>
          <w:rFonts w:hint="eastAsia"/>
        </w:rPr>
        <w:t>работе</w:t>
      </w:r>
      <w:r>
        <w:t></w:t>
      </w:r>
      <w:r>
        <w:rPr>
          <w:rFonts w:hint="eastAsia"/>
        </w:rPr>
        <w:t>высшего</w:t>
      </w:r>
      <w:r>
        <w:t></w:t>
      </w:r>
      <w:r>
        <w:rPr>
          <w:rFonts w:hint="eastAsia"/>
        </w:rPr>
        <w:t>профессионального</w:t>
      </w:r>
      <w:r>
        <w:t></w:t>
      </w:r>
      <w:r>
        <w:rPr>
          <w:rFonts w:hint="eastAsia"/>
        </w:rPr>
        <w:t>обра</w:t>
      </w:r>
      <w:r>
        <w:t></w:t>
      </w:r>
      <w:r>
        <w:rPr>
          <w:rFonts w:hint="eastAsia"/>
        </w:rPr>
        <w:t>зования</w:t>
      </w:r>
      <w:r>
        <w:t></w:t>
      </w:r>
      <w:r>
        <w:t></w:t>
      </w:r>
      <w:r>
        <w:rPr>
          <w:rFonts w:hint="eastAsia"/>
        </w:rPr>
        <w:t>Опережающее</w:t>
      </w:r>
      <w:r>
        <w:t></w:t>
      </w:r>
      <w:r>
        <w:rPr>
          <w:rFonts w:hint="eastAsia"/>
        </w:rPr>
        <w:t>развитие</w:t>
      </w:r>
      <w:r>
        <w:t></w:t>
      </w:r>
      <w:r>
        <w:t></w:t>
      </w:r>
      <w:r>
        <w:t></w:t>
      </w:r>
      <w:r>
        <w:rPr>
          <w:rFonts w:hint="eastAsia"/>
        </w:rPr>
        <w:t>это</w:t>
      </w:r>
      <w:r>
        <w:t></w:t>
      </w:r>
      <w:r>
        <w:rPr>
          <w:rFonts w:hint="eastAsia"/>
        </w:rPr>
        <w:t>прежде</w:t>
      </w:r>
      <w:r>
        <w:t></w:t>
      </w:r>
      <w:r>
        <w:rPr>
          <w:rFonts w:hint="eastAsia"/>
        </w:rPr>
        <w:t>всего</w:t>
      </w:r>
      <w:r>
        <w:t></w:t>
      </w:r>
      <w:r>
        <w:rPr>
          <w:rFonts w:hint="eastAsia"/>
        </w:rPr>
        <w:t>ориентация</w:t>
      </w:r>
      <w:r>
        <w:t></w:t>
      </w:r>
      <w:r>
        <w:rPr>
          <w:rFonts w:hint="eastAsia"/>
        </w:rPr>
        <w:t>деятельности</w:t>
      </w:r>
      <w:r>
        <w:t></w:t>
      </w:r>
      <w:r>
        <w:rPr>
          <w:rFonts w:hint="eastAsia"/>
        </w:rPr>
        <w:t>высшего</w:t>
      </w:r>
      <w:r>
        <w:t></w:t>
      </w:r>
      <w:r>
        <w:rPr>
          <w:rFonts w:hint="eastAsia"/>
        </w:rPr>
        <w:t>профессионального</w:t>
      </w:r>
      <w:r>
        <w:t></w:t>
      </w:r>
      <w:r>
        <w:rPr>
          <w:rFonts w:hint="eastAsia"/>
        </w:rPr>
        <w:t>образования</w:t>
      </w:r>
      <w:r>
        <w:t></w:t>
      </w:r>
      <w:r>
        <w:rPr>
          <w:rFonts w:hint="eastAsia"/>
        </w:rPr>
        <w:t>на</w:t>
      </w:r>
      <w:r>
        <w:t></w:t>
      </w:r>
      <w:r>
        <w:rPr>
          <w:rFonts w:hint="eastAsia"/>
        </w:rPr>
        <w:t>перспективные</w:t>
      </w:r>
      <w:r>
        <w:t></w:t>
      </w:r>
      <w:r>
        <w:rPr>
          <w:rFonts w:hint="eastAsia"/>
        </w:rPr>
        <w:t>потребности</w:t>
      </w:r>
      <w:r>
        <w:t></w:t>
      </w:r>
      <w:r>
        <w:rPr>
          <w:rFonts w:hint="eastAsia"/>
        </w:rPr>
        <w:t>эко</w:t>
      </w:r>
      <w:r>
        <w:t></w:t>
      </w:r>
      <w:r>
        <w:rPr>
          <w:rFonts w:hint="eastAsia"/>
        </w:rPr>
        <w:t>номики</w:t>
      </w:r>
      <w:r>
        <w:t></w:t>
      </w:r>
      <w:r>
        <w:rPr>
          <w:rFonts w:hint="eastAsia"/>
        </w:rPr>
        <w:t>и</w:t>
      </w:r>
      <w:r>
        <w:t></w:t>
      </w:r>
      <w:r>
        <w:rPr>
          <w:rFonts w:hint="eastAsia"/>
        </w:rPr>
        <w:t>тенденции</w:t>
      </w:r>
      <w:r>
        <w:t></w:t>
      </w:r>
      <w:r>
        <w:rPr>
          <w:rFonts w:hint="eastAsia"/>
        </w:rPr>
        <w:t>развития</w:t>
      </w:r>
      <w:r>
        <w:t></w:t>
      </w:r>
      <w:r>
        <w:rPr>
          <w:rFonts w:hint="eastAsia"/>
        </w:rPr>
        <w:t>непроизводственной</w:t>
      </w:r>
      <w:r>
        <w:t></w:t>
      </w:r>
      <w:r>
        <w:rPr>
          <w:rFonts w:hint="eastAsia"/>
        </w:rPr>
        <w:t>и</w:t>
      </w:r>
      <w:r>
        <w:t></w:t>
      </w:r>
      <w:r>
        <w:rPr>
          <w:rFonts w:hint="eastAsia"/>
        </w:rPr>
        <w:t>производственной</w:t>
      </w:r>
      <w:r>
        <w:t></w:t>
      </w:r>
      <w:r>
        <w:rPr>
          <w:rFonts w:hint="eastAsia"/>
        </w:rPr>
        <w:t>сфер</w:t>
      </w:r>
      <w:r>
        <w:t></w:t>
      </w:r>
      <w:r>
        <w:t></w:t>
      </w:r>
      <w:r>
        <w:rPr>
          <w:rFonts w:hint="eastAsia"/>
        </w:rPr>
        <w:t>Это</w:t>
      </w:r>
      <w:r>
        <w:t></w:t>
      </w:r>
      <w:r>
        <w:rPr>
          <w:rFonts w:hint="eastAsia"/>
        </w:rPr>
        <w:t>и</w:t>
      </w:r>
      <w:r>
        <w:t></w:t>
      </w:r>
      <w:r>
        <w:rPr>
          <w:rFonts w:hint="eastAsia"/>
        </w:rPr>
        <w:t>более</w:t>
      </w:r>
      <w:r>
        <w:t></w:t>
      </w:r>
      <w:r>
        <w:rPr>
          <w:rFonts w:hint="eastAsia"/>
        </w:rPr>
        <w:t>высокое</w:t>
      </w:r>
      <w:r>
        <w:t></w:t>
      </w:r>
      <w:r>
        <w:rPr>
          <w:rFonts w:hint="eastAsia"/>
        </w:rPr>
        <w:t>качество</w:t>
      </w:r>
      <w:r>
        <w:t></w:t>
      </w:r>
      <w:r>
        <w:rPr>
          <w:rFonts w:hint="eastAsia"/>
        </w:rPr>
        <w:t>образовательной</w:t>
      </w:r>
      <w:r>
        <w:t></w:t>
      </w:r>
      <w:r>
        <w:rPr>
          <w:rFonts w:hint="eastAsia"/>
        </w:rPr>
        <w:t>и</w:t>
      </w:r>
      <w:r>
        <w:t></w:t>
      </w:r>
      <w:r>
        <w:rPr>
          <w:rFonts w:hint="eastAsia"/>
        </w:rPr>
        <w:t>профессиональной</w:t>
      </w:r>
      <w:r>
        <w:t></w:t>
      </w:r>
      <w:r>
        <w:rPr>
          <w:rFonts w:hint="eastAsia"/>
        </w:rPr>
        <w:t>подготовки</w:t>
      </w:r>
      <w:r>
        <w:t></w:t>
      </w:r>
      <w:r>
        <w:rPr>
          <w:rFonts w:hint="eastAsia"/>
        </w:rPr>
        <w:t>кадров</w:t>
      </w:r>
      <w:r>
        <w:t></w:t>
      </w:r>
      <w:r>
        <w:t></w:t>
      </w:r>
      <w:r>
        <w:rPr>
          <w:rFonts w:hint="eastAsia"/>
        </w:rPr>
        <w:t>формирование</w:t>
      </w:r>
      <w:r>
        <w:t></w:t>
      </w:r>
      <w:r>
        <w:rPr>
          <w:rFonts w:hint="eastAsia"/>
        </w:rPr>
        <w:t>у</w:t>
      </w:r>
      <w:r>
        <w:t></w:t>
      </w:r>
      <w:r>
        <w:rPr>
          <w:rFonts w:hint="eastAsia"/>
        </w:rPr>
        <w:t>студентов</w:t>
      </w:r>
      <w:r>
        <w:t></w:t>
      </w:r>
      <w:r>
        <w:rPr>
          <w:rFonts w:hint="eastAsia"/>
        </w:rPr>
        <w:t>стремления</w:t>
      </w:r>
      <w:r>
        <w:t></w:t>
      </w:r>
      <w:r>
        <w:rPr>
          <w:rFonts w:hint="eastAsia"/>
        </w:rPr>
        <w:t>и</w:t>
      </w:r>
      <w:r>
        <w:t></w:t>
      </w:r>
      <w:r>
        <w:rPr>
          <w:rFonts w:hint="eastAsia"/>
        </w:rPr>
        <w:t>умения</w:t>
      </w:r>
      <w:r>
        <w:t></w:t>
      </w:r>
      <w:r>
        <w:rPr>
          <w:rFonts w:hint="eastAsia"/>
        </w:rPr>
        <w:t>учиться</w:t>
      </w:r>
      <w:r>
        <w:t></w:t>
      </w:r>
      <w:r>
        <w:t></w:t>
      </w:r>
      <w:r>
        <w:rPr>
          <w:rFonts w:hint="eastAsia"/>
        </w:rPr>
        <w:t>пополнять</w:t>
      </w:r>
      <w:r>
        <w:t></w:t>
      </w:r>
      <w:r>
        <w:t></w:t>
      </w:r>
    </w:p>
    <w:p w:rsidR="004F719B" w:rsidRDefault="004F719B" w:rsidP="004F719B">
      <w:r>
        <w:rPr>
          <w:rFonts w:hint="eastAsia"/>
        </w:rPr>
        <w:t>свои</w:t>
      </w:r>
      <w:r>
        <w:t></w:t>
      </w:r>
      <w:r>
        <w:rPr>
          <w:rFonts w:hint="eastAsia"/>
        </w:rPr>
        <w:t>знания</w:t>
      </w:r>
      <w:r>
        <w:t></w:t>
      </w:r>
      <w:r>
        <w:rPr>
          <w:rFonts w:hint="eastAsia"/>
        </w:rPr>
        <w:t>в</w:t>
      </w:r>
      <w:r>
        <w:t></w:t>
      </w:r>
      <w:r>
        <w:rPr>
          <w:rFonts w:hint="eastAsia"/>
        </w:rPr>
        <w:t>течение</w:t>
      </w:r>
      <w:r>
        <w:t></w:t>
      </w:r>
      <w:r>
        <w:rPr>
          <w:rFonts w:hint="eastAsia"/>
        </w:rPr>
        <w:t>всей</w:t>
      </w:r>
      <w:r>
        <w:t></w:t>
      </w:r>
      <w:r>
        <w:rPr>
          <w:rFonts w:hint="eastAsia"/>
        </w:rPr>
        <w:t>активной</w:t>
      </w:r>
      <w:r>
        <w:t></w:t>
      </w:r>
      <w:r>
        <w:rPr>
          <w:rFonts w:hint="eastAsia"/>
        </w:rPr>
        <w:t>деловой</w:t>
      </w:r>
      <w:r>
        <w:t></w:t>
      </w:r>
      <w:r>
        <w:rPr>
          <w:rFonts w:hint="eastAsia"/>
        </w:rPr>
        <w:t>жизни</w:t>
      </w:r>
      <w:r>
        <w:t></w:t>
      </w:r>
      <w:r>
        <w:t></w:t>
      </w:r>
      <w:r>
        <w:rPr>
          <w:rFonts w:hint="eastAsia"/>
        </w:rPr>
        <w:t>исходной</w:t>
      </w:r>
      <w:r>
        <w:t></w:t>
      </w:r>
      <w:r>
        <w:rPr>
          <w:rFonts w:hint="eastAsia"/>
        </w:rPr>
        <w:t>ступенью</w:t>
      </w:r>
      <w:r>
        <w:t></w:t>
      </w:r>
      <w:r>
        <w:rPr>
          <w:rFonts w:hint="eastAsia"/>
        </w:rPr>
        <w:t>этого</w:t>
      </w:r>
      <w:r>
        <w:t></w:t>
      </w:r>
      <w:r>
        <w:rPr>
          <w:rFonts w:hint="eastAsia"/>
        </w:rPr>
        <w:t>процесса</w:t>
      </w:r>
      <w:r>
        <w:t></w:t>
      </w:r>
      <w:r>
        <w:rPr>
          <w:rFonts w:hint="eastAsia"/>
        </w:rPr>
        <w:t>служит</w:t>
      </w:r>
      <w:r>
        <w:t></w:t>
      </w:r>
      <w:r>
        <w:rPr>
          <w:rFonts w:hint="eastAsia"/>
        </w:rPr>
        <w:t>учебно</w:t>
      </w:r>
      <w:r>
        <w:t></w:t>
      </w:r>
      <w:r>
        <w:rPr>
          <w:rFonts w:hint="eastAsia"/>
        </w:rPr>
        <w:t>педагогическая</w:t>
      </w:r>
      <w:r>
        <w:t></w:t>
      </w:r>
      <w:r>
        <w:t></w:t>
      </w:r>
      <w:r>
        <w:rPr>
          <w:rFonts w:hint="eastAsia"/>
        </w:rPr>
        <w:t>производственная</w:t>
      </w:r>
      <w:r>
        <w:t></w:t>
      </w:r>
      <w:r>
        <w:rPr>
          <w:rFonts w:hint="eastAsia"/>
        </w:rPr>
        <w:t>практика</w:t>
      </w:r>
      <w:r>
        <w:t></w:t>
      </w:r>
    </w:p>
    <w:p w:rsidR="004F719B" w:rsidRDefault="004F719B" w:rsidP="004F719B">
      <w:r>
        <w:rPr>
          <w:rFonts w:hint="eastAsia"/>
        </w:rPr>
        <w:t>В</w:t>
      </w:r>
      <w:r>
        <w:t></w:t>
      </w:r>
      <w:r>
        <w:rPr>
          <w:rFonts w:hint="eastAsia"/>
        </w:rPr>
        <w:t>целом</w:t>
      </w:r>
      <w:r>
        <w:t></w:t>
      </w:r>
      <w:r>
        <w:rPr>
          <w:rFonts w:hint="eastAsia"/>
        </w:rPr>
        <w:t>сохраняются</w:t>
      </w:r>
      <w:r>
        <w:t></w:t>
      </w:r>
      <w:r>
        <w:rPr>
          <w:rFonts w:hint="eastAsia"/>
        </w:rPr>
        <w:t>противоречия</w:t>
      </w:r>
      <w:r>
        <w:t></w:t>
      </w:r>
      <w:r>
        <w:rPr>
          <w:rFonts w:hint="eastAsia"/>
        </w:rPr>
        <w:t>между</w:t>
      </w:r>
      <w:r>
        <w:t></w:t>
      </w:r>
      <w:r>
        <w:t></w:t>
      </w:r>
      <w:r>
        <w:rPr>
          <w:rFonts w:hint="eastAsia"/>
        </w:rPr>
        <w:t>а</w:t>
      </w:r>
      <w:r>
        <w:t></w:t>
      </w:r>
      <w:r>
        <w:t></w:t>
      </w:r>
      <w:r>
        <w:rPr>
          <w:rFonts w:hint="eastAsia"/>
        </w:rPr>
        <w:t>потребностью</w:t>
      </w:r>
      <w:r>
        <w:t></w:t>
      </w:r>
      <w:r>
        <w:rPr>
          <w:rFonts w:hint="eastAsia"/>
        </w:rPr>
        <w:t>общества</w:t>
      </w:r>
      <w:r>
        <w:t></w:t>
      </w:r>
      <w:r>
        <w:rPr>
          <w:rFonts w:hint="eastAsia"/>
        </w:rPr>
        <w:t>в</w:t>
      </w:r>
      <w:r>
        <w:t></w:t>
      </w:r>
      <w:r>
        <w:rPr>
          <w:rFonts w:hint="eastAsia"/>
        </w:rPr>
        <w:t>повышении</w:t>
      </w:r>
      <w:r>
        <w:t></w:t>
      </w:r>
      <w:r>
        <w:rPr>
          <w:rFonts w:hint="eastAsia"/>
        </w:rPr>
        <w:t>уровня</w:t>
      </w:r>
      <w:r>
        <w:t></w:t>
      </w:r>
      <w:r>
        <w:rPr>
          <w:rFonts w:hint="eastAsia"/>
        </w:rPr>
        <w:t>профессионализма</w:t>
      </w:r>
      <w:r>
        <w:t></w:t>
      </w:r>
      <w:r>
        <w:rPr>
          <w:rFonts w:hint="eastAsia"/>
        </w:rPr>
        <w:t>учителя</w:t>
      </w:r>
      <w:r>
        <w:t></w:t>
      </w:r>
      <w:r>
        <w:t></w:t>
      </w:r>
      <w:r>
        <w:rPr>
          <w:rFonts w:hint="eastAsia"/>
        </w:rPr>
        <w:t>умеющего</w:t>
      </w:r>
      <w:r>
        <w:t></w:t>
      </w:r>
      <w:r>
        <w:rPr>
          <w:rFonts w:hint="eastAsia"/>
        </w:rPr>
        <w:t>разрабатывать</w:t>
      </w:r>
      <w:r>
        <w:t></w:t>
      </w:r>
      <w:r>
        <w:rPr>
          <w:rFonts w:hint="eastAsia"/>
        </w:rPr>
        <w:t>и</w:t>
      </w:r>
      <w:r>
        <w:t></w:t>
      </w:r>
      <w:r>
        <w:rPr>
          <w:rFonts w:hint="eastAsia"/>
        </w:rPr>
        <w:t>внедрять</w:t>
      </w:r>
      <w:r>
        <w:t></w:t>
      </w:r>
      <w:r>
        <w:rPr>
          <w:rFonts w:hint="eastAsia"/>
        </w:rPr>
        <w:t>гуманистически</w:t>
      </w:r>
      <w:r>
        <w:t></w:t>
      </w:r>
      <w:r>
        <w:rPr>
          <w:rFonts w:hint="eastAsia"/>
        </w:rPr>
        <w:t>ориентированные</w:t>
      </w:r>
      <w:r>
        <w:t></w:t>
      </w:r>
      <w:r>
        <w:rPr>
          <w:rFonts w:hint="eastAsia"/>
        </w:rPr>
        <w:t>технологии</w:t>
      </w:r>
      <w:r>
        <w:t></w:t>
      </w:r>
      <w:r>
        <w:rPr>
          <w:rFonts w:hint="eastAsia"/>
        </w:rPr>
        <w:t>в</w:t>
      </w:r>
      <w:r>
        <w:t></w:t>
      </w:r>
      <w:r>
        <w:rPr>
          <w:rFonts w:hint="eastAsia"/>
        </w:rPr>
        <w:t>школе</w:t>
      </w:r>
      <w:r>
        <w:t></w:t>
      </w:r>
      <w:r>
        <w:t></w:t>
      </w:r>
      <w:r>
        <w:rPr>
          <w:rFonts w:hint="eastAsia"/>
        </w:rPr>
        <w:t>и</w:t>
      </w:r>
      <w:r>
        <w:t></w:t>
      </w:r>
      <w:r>
        <w:rPr>
          <w:rFonts w:hint="eastAsia"/>
        </w:rPr>
        <w:t>традицион</w:t>
      </w:r>
      <w:r>
        <w:t></w:t>
      </w:r>
      <w:r>
        <w:rPr>
          <w:rFonts w:hint="eastAsia"/>
        </w:rPr>
        <w:t>ными</w:t>
      </w:r>
      <w:r>
        <w:t></w:t>
      </w:r>
      <w:r>
        <w:rPr>
          <w:rFonts w:hint="eastAsia"/>
        </w:rPr>
        <w:t>подходами</w:t>
      </w:r>
      <w:r>
        <w:t></w:t>
      </w:r>
      <w:r>
        <w:rPr>
          <w:rFonts w:hint="eastAsia"/>
        </w:rPr>
        <w:t>в</w:t>
      </w:r>
      <w:r>
        <w:t></w:t>
      </w:r>
      <w:r>
        <w:rPr>
          <w:rFonts w:hint="eastAsia"/>
        </w:rPr>
        <w:t>системе</w:t>
      </w:r>
      <w:r>
        <w:t></w:t>
      </w:r>
      <w:r>
        <w:rPr>
          <w:rFonts w:hint="eastAsia"/>
        </w:rPr>
        <w:t>высшего</w:t>
      </w:r>
      <w:r>
        <w:t></w:t>
      </w:r>
      <w:r>
        <w:rPr>
          <w:rFonts w:hint="eastAsia"/>
        </w:rPr>
        <w:t>педагогического</w:t>
      </w:r>
      <w:r>
        <w:t></w:t>
      </w:r>
      <w:r>
        <w:rPr>
          <w:rFonts w:hint="eastAsia"/>
        </w:rPr>
        <w:t>образования</w:t>
      </w:r>
      <w:r>
        <w:t></w:t>
      </w:r>
      <w:r>
        <w:t></w:t>
      </w:r>
      <w:r>
        <w:rPr>
          <w:rFonts w:hint="eastAsia"/>
        </w:rPr>
        <w:t>б</w:t>
      </w:r>
      <w:r>
        <w:t></w:t>
      </w:r>
      <w:r>
        <w:t></w:t>
      </w:r>
      <w:r>
        <w:rPr>
          <w:rFonts w:hint="eastAsia"/>
        </w:rPr>
        <w:t>педаго</w:t>
      </w:r>
      <w:r>
        <w:t></w:t>
      </w:r>
      <w:r>
        <w:rPr>
          <w:rFonts w:hint="eastAsia"/>
        </w:rPr>
        <w:t>гическими</w:t>
      </w:r>
      <w:r>
        <w:t></w:t>
      </w:r>
      <w:r>
        <w:rPr>
          <w:rFonts w:hint="eastAsia"/>
        </w:rPr>
        <w:t>требованиями</w:t>
      </w:r>
      <w:r>
        <w:t></w:t>
      </w:r>
      <w:r>
        <w:rPr>
          <w:rFonts w:hint="eastAsia"/>
        </w:rPr>
        <w:t>к</w:t>
      </w:r>
      <w:r>
        <w:t></w:t>
      </w:r>
      <w:r>
        <w:rPr>
          <w:rFonts w:hint="eastAsia"/>
        </w:rPr>
        <w:t>профессионализму</w:t>
      </w:r>
      <w:r>
        <w:t></w:t>
      </w:r>
      <w:r>
        <w:rPr>
          <w:rFonts w:hint="eastAsia"/>
        </w:rPr>
        <w:t>учителей</w:t>
      </w:r>
      <w:r>
        <w:t></w:t>
      </w:r>
      <w:r>
        <w:rPr>
          <w:rFonts w:hint="eastAsia"/>
        </w:rPr>
        <w:t>логопедов</w:t>
      </w:r>
      <w:r>
        <w:t></w:t>
      </w:r>
      <w:r>
        <w:t></w:t>
      </w:r>
      <w:r>
        <w:rPr>
          <w:rFonts w:hint="eastAsia"/>
        </w:rPr>
        <w:t>обуслов</w:t>
      </w:r>
      <w:r>
        <w:t></w:t>
      </w:r>
      <w:r>
        <w:rPr>
          <w:rFonts w:hint="eastAsia"/>
        </w:rPr>
        <w:t>ленными</w:t>
      </w:r>
      <w:r>
        <w:t></w:t>
      </w:r>
      <w:r>
        <w:rPr>
          <w:rFonts w:hint="eastAsia"/>
        </w:rPr>
        <w:t>региональными</w:t>
      </w:r>
      <w:r>
        <w:t></w:t>
      </w:r>
      <w:r>
        <w:t></w:t>
      </w:r>
      <w:r>
        <w:rPr>
          <w:rFonts w:hint="eastAsia"/>
        </w:rPr>
        <w:t>социально</w:t>
      </w:r>
      <w:r>
        <w:t></w:t>
      </w:r>
      <w:r>
        <w:rPr>
          <w:rFonts w:hint="eastAsia"/>
        </w:rPr>
        <w:t>экономическими</w:t>
      </w:r>
      <w:r>
        <w:t></w:t>
      </w:r>
      <w:r>
        <w:t></w:t>
      </w:r>
      <w:r>
        <w:rPr>
          <w:rFonts w:hint="eastAsia"/>
        </w:rPr>
        <w:t>культурно</w:t>
      </w:r>
      <w:r>
        <w:t></w:t>
      </w:r>
      <w:r>
        <w:rPr>
          <w:rFonts w:hint="eastAsia"/>
        </w:rPr>
        <w:t>националь</w:t>
      </w:r>
      <w:r>
        <w:t></w:t>
      </w:r>
      <w:r>
        <w:rPr>
          <w:rFonts w:hint="eastAsia"/>
        </w:rPr>
        <w:t>ными</w:t>
      </w:r>
      <w:r>
        <w:t></w:t>
      </w:r>
      <w:r>
        <w:rPr>
          <w:rFonts w:hint="eastAsia"/>
        </w:rPr>
        <w:t>условиями</w:t>
      </w:r>
      <w:r>
        <w:t></w:t>
      </w:r>
      <w:r>
        <w:t></w:t>
      </w:r>
      <w:r>
        <w:rPr>
          <w:rFonts w:hint="eastAsia"/>
        </w:rPr>
        <w:t>и</w:t>
      </w:r>
      <w:r>
        <w:t></w:t>
      </w:r>
      <w:r>
        <w:rPr>
          <w:rFonts w:hint="eastAsia"/>
        </w:rPr>
        <w:t>отсутствием</w:t>
      </w:r>
      <w:r>
        <w:t></w:t>
      </w:r>
      <w:r>
        <w:rPr>
          <w:rFonts w:hint="eastAsia"/>
        </w:rPr>
        <w:t>специальной</w:t>
      </w:r>
      <w:r>
        <w:t></w:t>
      </w:r>
      <w:r>
        <w:rPr>
          <w:rFonts w:hint="eastAsia"/>
        </w:rPr>
        <w:t>психолого</w:t>
      </w:r>
      <w:r>
        <w:t></w:t>
      </w:r>
      <w:r>
        <w:rPr>
          <w:rFonts w:hint="eastAsia"/>
        </w:rPr>
        <w:t>педагогической</w:t>
      </w:r>
      <w:r>
        <w:t></w:t>
      </w:r>
      <w:r>
        <w:rPr>
          <w:rFonts w:hint="eastAsia"/>
        </w:rPr>
        <w:t>подго</w:t>
      </w:r>
      <w:r>
        <w:t></w:t>
      </w:r>
      <w:r>
        <w:rPr>
          <w:rFonts w:hint="eastAsia"/>
        </w:rPr>
        <w:t>товки</w:t>
      </w:r>
      <w:r>
        <w:t></w:t>
      </w:r>
      <w:r>
        <w:rPr>
          <w:rFonts w:hint="eastAsia"/>
        </w:rPr>
        <w:t>профессионально</w:t>
      </w:r>
      <w:r>
        <w:t></w:t>
      </w:r>
      <w:r>
        <w:rPr>
          <w:rFonts w:hint="eastAsia"/>
        </w:rPr>
        <w:t>компетентного</w:t>
      </w:r>
      <w:r>
        <w:t></w:t>
      </w:r>
      <w:r>
        <w:rPr>
          <w:rFonts w:hint="eastAsia"/>
        </w:rPr>
        <w:t>специалиста</w:t>
      </w:r>
      <w:r>
        <w:t></w:t>
      </w:r>
      <w:r>
        <w:t></w:t>
      </w:r>
      <w:r>
        <w:rPr>
          <w:rFonts w:hint="eastAsia"/>
        </w:rPr>
        <w:t>в</w:t>
      </w:r>
      <w:r>
        <w:t></w:t>
      </w:r>
      <w:r>
        <w:t></w:t>
      </w:r>
      <w:r>
        <w:rPr>
          <w:rFonts w:hint="eastAsia"/>
        </w:rPr>
        <w:t>увеличивающемся</w:t>
      </w:r>
      <w:r>
        <w:t></w:t>
      </w:r>
      <w:r>
        <w:rPr>
          <w:rFonts w:hint="eastAsia"/>
        </w:rPr>
        <w:t>ин</w:t>
      </w:r>
      <w:r>
        <w:t></w:t>
      </w:r>
      <w:r>
        <w:rPr>
          <w:rFonts w:hint="eastAsia"/>
        </w:rPr>
        <w:t>формационном</w:t>
      </w:r>
      <w:r>
        <w:t></w:t>
      </w:r>
      <w:r>
        <w:rPr>
          <w:rFonts w:hint="eastAsia"/>
        </w:rPr>
        <w:t>потоком</w:t>
      </w:r>
      <w:r>
        <w:t></w:t>
      </w:r>
      <w:r>
        <w:rPr>
          <w:rFonts w:hint="eastAsia"/>
        </w:rPr>
        <w:t>и</w:t>
      </w:r>
      <w:r>
        <w:t></w:t>
      </w:r>
      <w:r>
        <w:rPr>
          <w:rFonts w:hint="eastAsia"/>
        </w:rPr>
        <w:t>неспособностью</w:t>
      </w:r>
      <w:r>
        <w:t></w:t>
      </w:r>
      <w:r>
        <w:rPr>
          <w:rFonts w:hint="eastAsia"/>
        </w:rPr>
        <w:t>будущего</w:t>
      </w:r>
      <w:r>
        <w:t></w:t>
      </w:r>
      <w:r>
        <w:rPr>
          <w:rFonts w:hint="eastAsia"/>
        </w:rPr>
        <w:t>логопеда</w:t>
      </w:r>
      <w:r>
        <w:t></w:t>
      </w:r>
      <w:r>
        <w:rPr>
          <w:rFonts w:hint="eastAsia"/>
        </w:rPr>
        <w:t>эффективно</w:t>
      </w:r>
      <w:r>
        <w:t></w:t>
      </w:r>
      <w:r>
        <w:rPr>
          <w:rFonts w:hint="eastAsia"/>
        </w:rPr>
        <w:t>ее</w:t>
      </w:r>
      <w:r>
        <w:t></w:t>
      </w:r>
      <w:r>
        <w:rPr>
          <w:rFonts w:hint="eastAsia"/>
        </w:rPr>
        <w:t>перерабатывать</w:t>
      </w:r>
      <w:r>
        <w:t></w:t>
      </w:r>
      <w:r>
        <w:t></w:t>
      </w:r>
      <w:r>
        <w:rPr>
          <w:rFonts w:hint="eastAsia"/>
        </w:rPr>
        <w:t>творчески</w:t>
      </w:r>
      <w:r>
        <w:t></w:t>
      </w:r>
      <w:r>
        <w:rPr>
          <w:rFonts w:hint="eastAsia"/>
        </w:rPr>
        <w:t>применять</w:t>
      </w:r>
      <w:r>
        <w:t></w:t>
      </w:r>
      <w:r>
        <w:rPr>
          <w:rFonts w:hint="eastAsia"/>
        </w:rPr>
        <w:t>в</w:t>
      </w:r>
      <w:r>
        <w:t></w:t>
      </w:r>
      <w:r>
        <w:rPr>
          <w:rFonts w:hint="eastAsia"/>
        </w:rPr>
        <w:t>педагогической</w:t>
      </w:r>
      <w:r>
        <w:t></w:t>
      </w:r>
      <w:r>
        <w:rPr>
          <w:rFonts w:hint="eastAsia"/>
        </w:rPr>
        <w:t>деятельности</w:t>
      </w:r>
      <w:r>
        <w:t></w:t>
      </w:r>
      <w:r>
        <w:t></w:t>
      </w:r>
      <w:r>
        <w:rPr>
          <w:rFonts w:hint="eastAsia"/>
        </w:rPr>
        <w:t>особен</w:t>
      </w:r>
      <w:r>
        <w:t></w:t>
      </w:r>
      <w:r>
        <w:rPr>
          <w:rFonts w:hint="eastAsia"/>
        </w:rPr>
        <w:t>но</w:t>
      </w:r>
      <w:r>
        <w:t></w:t>
      </w:r>
      <w:r>
        <w:rPr>
          <w:rFonts w:hint="eastAsia"/>
        </w:rPr>
        <w:t>на</w:t>
      </w:r>
      <w:r>
        <w:t></w:t>
      </w:r>
      <w:r>
        <w:rPr>
          <w:rFonts w:hint="eastAsia"/>
        </w:rPr>
        <w:t>учебно</w:t>
      </w:r>
      <w:r>
        <w:t></w:t>
      </w:r>
      <w:r>
        <w:rPr>
          <w:rFonts w:hint="eastAsia"/>
        </w:rPr>
        <w:t>педагогической</w:t>
      </w:r>
      <w:r>
        <w:t></w:t>
      </w:r>
      <w:r>
        <w:t></w:t>
      </w:r>
      <w:r>
        <w:rPr>
          <w:rFonts w:hint="eastAsia"/>
        </w:rPr>
        <w:t>производственной</w:t>
      </w:r>
      <w:r>
        <w:t></w:t>
      </w:r>
      <w:r>
        <w:rPr>
          <w:rFonts w:hint="eastAsia"/>
        </w:rPr>
        <w:t>практике</w:t>
      </w:r>
      <w:r>
        <w:t></w:t>
      </w:r>
      <w:r>
        <w:t></w:t>
      </w:r>
      <w:r>
        <w:rPr>
          <w:rFonts w:hint="eastAsia"/>
        </w:rPr>
        <w:t>г</w:t>
      </w:r>
      <w:r>
        <w:t></w:t>
      </w:r>
      <w:r>
        <w:t></w:t>
      </w:r>
      <w:r>
        <w:rPr>
          <w:rFonts w:hint="eastAsia"/>
        </w:rPr>
        <w:t>социальным</w:t>
      </w:r>
      <w:r>
        <w:t></w:t>
      </w:r>
      <w:r>
        <w:rPr>
          <w:rFonts w:hint="eastAsia"/>
        </w:rPr>
        <w:t>зака</w:t>
      </w:r>
      <w:r>
        <w:t></w:t>
      </w:r>
      <w:r>
        <w:rPr>
          <w:rFonts w:hint="eastAsia"/>
        </w:rPr>
        <w:t>зом</w:t>
      </w:r>
      <w:r>
        <w:t></w:t>
      </w:r>
      <w:r>
        <w:rPr>
          <w:rFonts w:hint="eastAsia"/>
        </w:rPr>
        <w:t>современного</w:t>
      </w:r>
      <w:r>
        <w:t></w:t>
      </w:r>
      <w:r>
        <w:rPr>
          <w:rFonts w:hint="eastAsia"/>
        </w:rPr>
        <w:t>общества</w:t>
      </w:r>
      <w:r>
        <w:t></w:t>
      </w:r>
      <w:r>
        <w:rPr>
          <w:rFonts w:hint="eastAsia"/>
        </w:rPr>
        <w:t>на</w:t>
      </w:r>
      <w:r>
        <w:t></w:t>
      </w:r>
      <w:r>
        <w:rPr>
          <w:rFonts w:hint="eastAsia"/>
        </w:rPr>
        <w:t>разносторонне</w:t>
      </w:r>
      <w:r>
        <w:t></w:t>
      </w:r>
      <w:r>
        <w:rPr>
          <w:rFonts w:hint="eastAsia"/>
        </w:rPr>
        <w:t>развитую</w:t>
      </w:r>
      <w:r>
        <w:t></w:t>
      </w:r>
      <w:r>
        <w:rPr>
          <w:rFonts w:hint="eastAsia"/>
        </w:rPr>
        <w:t>личность</w:t>
      </w:r>
      <w:r>
        <w:t></w:t>
      </w:r>
      <w:r>
        <w:rPr>
          <w:rFonts w:hint="eastAsia"/>
        </w:rPr>
        <w:t>будущего</w:t>
      </w:r>
      <w:r>
        <w:t></w:t>
      </w:r>
      <w:r>
        <w:rPr>
          <w:rFonts w:hint="eastAsia"/>
        </w:rPr>
        <w:t>учителя</w:t>
      </w:r>
      <w:r>
        <w:t></w:t>
      </w:r>
      <w:r>
        <w:t></w:t>
      </w:r>
      <w:r>
        <w:rPr>
          <w:rFonts w:hint="eastAsia"/>
        </w:rPr>
        <w:t>обладающего</w:t>
      </w:r>
      <w:r>
        <w:t></w:t>
      </w:r>
      <w:r>
        <w:rPr>
          <w:rFonts w:hint="eastAsia"/>
        </w:rPr>
        <w:t>высоким</w:t>
      </w:r>
      <w:r>
        <w:t></w:t>
      </w:r>
      <w:r>
        <w:rPr>
          <w:rFonts w:hint="eastAsia"/>
        </w:rPr>
        <w:t>уровнем</w:t>
      </w:r>
      <w:r>
        <w:t></w:t>
      </w:r>
      <w:r>
        <w:rPr>
          <w:rFonts w:hint="eastAsia"/>
        </w:rPr>
        <w:t>профессионально</w:t>
      </w:r>
      <w:r>
        <w:t></w:t>
      </w:r>
      <w:r>
        <w:rPr>
          <w:rFonts w:hint="eastAsia"/>
        </w:rPr>
        <w:t>педагогической</w:t>
      </w:r>
      <w:r>
        <w:t></w:t>
      </w:r>
      <w:r>
        <w:rPr>
          <w:rFonts w:hint="eastAsia"/>
        </w:rPr>
        <w:t>культуры</w:t>
      </w:r>
      <w:r>
        <w:t></w:t>
      </w:r>
      <w:r>
        <w:t></w:t>
      </w:r>
      <w:r>
        <w:rPr>
          <w:rFonts w:hint="eastAsia"/>
        </w:rPr>
        <w:t>и</w:t>
      </w:r>
      <w:r>
        <w:t></w:t>
      </w:r>
      <w:r>
        <w:rPr>
          <w:rFonts w:hint="eastAsia"/>
        </w:rPr>
        <w:t>отсутствием</w:t>
      </w:r>
      <w:r>
        <w:t></w:t>
      </w:r>
      <w:r>
        <w:rPr>
          <w:rFonts w:hint="eastAsia"/>
        </w:rPr>
        <w:t>системных</w:t>
      </w:r>
      <w:r>
        <w:t></w:t>
      </w:r>
      <w:r>
        <w:rPr>
          <w:rFonts w:hint="eastAsia"/>
        </w:rPr>
        <w:t>знаний</w:t>
      </w:r>
      <w:r>
        <w:t></w:t>
      </w:r>
      <w:r>
        <w:rPr>
          <w:rFonts w:hint="eastAsia"/>
        </w:rPr>
        <w:t>о</w:t>
      </w:r>
      <w:r>
        <w:t></w:t>
      </w:r>
      <w:r>
        <w:rPr>
          <w:rFonts w:hint="eastAsia"/>
        </w:rPr>
        <w:t>ее</w:t>
      </w:r>
      <w:r>
        <w:t></w:t>
      </w:r>
      <w:r>
        <w:rPr>
          <w:rFonts w:hint="eastAsia"/>
        </w:rPr>
        <w:t>воспитании</w:t>
      </w:r>
      <w:r>
        <w:t></w:t>
      </w:r>
      <w:r>
        <w:rPr>
          <w:rFonts w:hint="eastAsia"/>
        </w:rPr>
        <w:t>у</w:t>
      </w:r>
      <w:r>
        <w:t></w:t>
      </w:r>
      <w:r>
        <w:rPr>
          <w:rFonts w:hint="eastAsia"/>
        </w:rPr>
        <w:t>студентов</w:t>
      </w:r>
      <w:r>
        <w:t></w:t>
      </w:r>
      <w:r>
        <w:t></w:t>
      </w:r>
      <w:r>
        <w:t></w:t>
      </w:r>
      <w:r>
        <w:rPr>
          <w:rFonts w:hint="eastAsia"/>
        </w:rPr>
        <w:t>бу</w:t>
      </w:r>
      <w:r>
        <w:t></w:t>
      </w:r>
      <w:r>
        <w:rPr>
          <w:rFonts w:hint="eastAsia"/>
        </w:rPr>
        <w:t>дущих</w:t>
      </w:r>
      <w:r>
        <w:t></w:t>
      </w:r>
      <w:r>
        <w:rPr>
          <w:rFonts w:hint="eastAsia"/>
        </w:rPr>
        <w:t>учителей</w:t>
      </w:r>
      <w:r>
        <w:t></w:t>
      </w:r>
      <w:r>
        <w:rPr>
          <w:rFonts w:hint="eastAsia"/>
        </w:rPr>
        <w:t>логопедов</w:t>
      </w:r>
      <w:r>
        <w:t></w:t>
      </w:r>
    </w:p>
    <w:p w:rsidR="004F719B" w:rsidRDefault="004F719B" w:rsidP="004F719B">
      <w:r>
        <w:rPr>
          <w:rFonts w:hint="eastAsia"/>
        </w:rPr>
        <w:t>Особый</w:t>
      </w:r>
      <w:r>
        <w:t></w:t>
      </w:r>
      <w:r>
        <w:rPr>
          <w:rFonts w:hint="eastAsia"/>
        </w:rPr>
        <w:t>вопрос</w:t>
      </w:r>
      <w:r>
        <w:t></w:t>
      </w:r>
      <w:r>
        <w:t></w:t>
      </w:r>
      <w:r>
        <w:rPr>
          <w:rFonts w:hint="eastAsia"/>
        </w:rPr>
        <w:t>обозначившийся</w:t>
      </w:r>
      <w:r>
        <w:t></w:t>
      </w:r>
      <w:r>
        <w:rPr>
          <w:rFonts w:hint="eastAsia"/>
        </w:rPr>
        <w:t>в</w:t>
      </w:r>
      <w:r>
        <w:t></w:t>
      </w:r>
      <w:r>
        <w:rPr>
          <w:rFonts w:hint="eastAsia"/>
        </w:rPr>
        <w:t>последнее</w:t>
      </w:r>
      <w:r>
        <w:t></w:t>
      </w:r>
      <w:r>
        <w:rPr>
          <w:rFonts w:hint="eastAsia"/>
        </w:rPr>
        <w:t>время</w:t>
      </w:r>
      <w:r>
        <w:t></w:t>
      </w:r>
      <w:r>
        <w:t></w:t>
      </w:r>
      <w:r>
        <w:rPr>
          <w:rFonts w:hint="eastAsia"/>
        </w:rPr>
        <w:t>это</w:t>
      </w:r>
      <w:r>
        <w:t></w:t>
      </w:r>
      <w:r>
        <w:rPr>
          <w:rFonts w:hint="eastAsia"/>
        </w:rPr>
        <w:t>и</w:t>
      </w:r>
      <w:r>
        <w:t></w:t>
      </w:r>
      <w:r>
        <w:rPr>
          <w:rFonts w:hint="eastAsia"/>
        </w:rPr>
        <w:t>приоритетность</w:t>
      </w:r>
      <w:r>
        <w:t></w:t>
      </w:r>
      <w:r>
        <w:rPr>
          <w:rFonts w:hint="eastAsia"/>
        </w:rPr>
        <w:t>подготовки</w:t>
      </w:r>
      <w:r>
        <w:t></w:t>
      </w:r>
      <w:r>
        <w:rPr>
          <w:rFonts w:hint="eastAsia"/>
        </w:rPr>
        <w:t>специалистов</w:t>
      </w:r>
      <w:r>
        <w:t></w:t>
      </w:r>
      <w:r>
        <w:rPr>
          <w:rFonts w:hint="eastAsia"/>
        </w:rPr>
        <w:t>для</w:t>
      </w:r>
      <w:r>
        <w:t></w:t>
      </w:r>
      <w:r>
        <w:rPr>
          <w:rFonts w:hint="eastAsia"/>
        </w:rPr>
        <w:t>работы</w:t>
      </w:r>
      <w:r>
        <w:t></w:t>
      </w:r>
      <w:r>
        <w:rPr>
          <w:rFonts w:hint="eastAsia"/>
        </w:rPr>
        <w:t>с</w:t>
      </w:r>
      <w:r>
        <w:t></w:t>
      </w:r>
      <w:r>
        <w:rPr>
          <w:rFonts w:hint="eastAsia"/>
        </w:rPr>
        <w:t>детьми</w:t>
      </w:r>
      <w:r>
        <w:t></w:t>
      </w:r>
      <w:r>
        <w:t></w:t>
      </w:r>
      <w:r>
        <w:rPr>
          <w:rFonts w:hint="eastAsia"/>
        </w:rPr>
        <w:t>имеющими</w:t>
      </w:r>
      <w:r>
        <w:t></w:t>
      </w:r>
      <w:r>
        <w:rPr>
          <w:rFonts w:hint="eastAsia"/>
        </w:rPr>
        <w:t>трудности</w:t>
      </w:r>
      <w:r>
        <w:t></w:t>
      </w:r>
      <w:r>
        <w:rPr>
          <w:rFonts w:hint="eastAsia"/>
        </w:rPr>
        <w:t>в</w:t>
      </w:r>
      <w:r>
        <w:t></w:t>
      </w:r>
      <w:r>
        <w:rPr>
          <w:rFonts w:hint="eastAsia"/>
        </w:rPr>
        <w:t>учении</w:t>
      </w:r>
      <w:r>
        <w:t></w:t>
      </w:r>
      <w:r>
        <w:rPr>
          <w:rFonts w:hint="eastAsia"/>
        </w:rPr>
        <w:t>в</w:t>
      </w:r>
      <w:r>
        <w:t></w:t>
      </w:r>
      <w:r>
        <w:rPr>
          <w:rFonts w:hint="eastAsia"/>
        </w:rPr>
        <w:t>силу</w:t>
      </w:r>
      <w:r>
        <w:t></w:t>
      </w:r>
      <w:r>
        <w:rPr>
          <w:rFonts w:hint="eastAsia"/>
        </w:rPr>
        <w:t>недостатков</w:t>
      </w:r>
      <w:r>
        <w:t></w:t>
      </w:r>
      <w:r>
        <w:rPr>
          <w:rFonts w:hint="eastAsia"/>
        </w:rPr>
        <w:t>речевого</w:t>
      </w:r>
      <w:r>
        <w:t></w:t>
      </w:r>
      <w:r>
        <w:rPr>
          <w:rFonts w:hint="eastAsia"/>
        </w:rPr>
        <w:t>развития</w:t>
      </w:r>
      <w:r>
        <w:t></w:t>
      </w:r>
      <w:r>
        <w:t></w:t>
      </w:r>
      <w:r>
        <w:rPr>
          <w:rFonts w:hint="eastAsia"/>
        </w:rPr>
        <w:t>особенно</w:t>
      </w:r>
      <w:r>
        <w:t></w:t>
      </w:r>
      <w:r>
        <w:rPr>
          <w:rFonts w:hint="eastAsia"/>
        </w:rPr>
        <w:t>в</w:t>
      </w:r>
      <w:r>
        <w:t></w:t>
      </w:r>
      <w:r>
        <w:rPr>
          <w:rFonts w:hint="eastAsia"/>
        </w:rPr>
        <w:t>младшем</w:t>
      </w:r>
      <w:r>
        <w:t></w:t>
      </w:r>
      <w:r>
        <w:rPr>
          <w:rFonts w:hint="eastAsia"/>
        </w:rPr>
        <w:t>школьном</w:t>
      </w:r>
      <w:r>
        <w:t></w:t>
      </w:r>
      <w:r>
        <w:rPr>
          <w:rFonts w:hint="eastAsia"/>
        </w:rPr>
        <w:t>возрасте</w:t>
      </w:r>
      <w:r>
        <w:t></w:t>
      </w:r>
    </w:p>
    <w:p w:rsidR="004F719B" w:rsidRDefault="004F719B" w:rsidP="004F719B">
      <w:r>
        <w:rPr>
          <w:rFonts w:hint="eastAsia"/>
        </w:rPr>
        <w:t>Вышесказанным</w:t>
      </w:r>
      <w:r>
        <w:t></w:t>
      </w:r>
      <w:r>
        <w:rPr>
          <w:rFonts w:hint="eastAsia"/>
        </w:rPr>
        <w:t>и</w:t>
      </w:r>
      <w:r>
        <w:t></w:t>
      </w:r>
      <w:r>
        <w:rPr>
          <w:rFonts w:hint="eastAsia"/>
        </w:rPr>
        <w:t>определен</w:t>
      </w:r>
      <w:r>
        <w:t></w:t>
      </w:r>
      <w:r>
        <w:rPr>
          <w:rFonts w:hint="eastAsia"/>
        </w:rPr>
        <w:t>выбор</w:t>
      </w:r>
      <w:r>
        <w:t></w:t>
      </w:r>
      <w:r>
        <w:rPr>
          <w:rFonts w:hint="eastAsia"/>
        </w:rPr>
        <w:t>темы</w:t>
      </w:r>
      <w:r>
        <w:t></w:t>
      </w:r>
      <w:r>
        <w:rPr>
          <w:rFonts w:hint="eastAsia"/>
        </w:rPr>
        <w:t>исследования</w:t>
      </w:r>
      <w:r>
        <w:t></w:t>
      </w:r>
    </w:p>
    <w:p w:rsidR="004F719B" w:rsidRDefault="004F719B" w:rsidP="004F719B">
      <w:r>
        <w:rPr>
          <w:rFonts w:hint="eastAsia"/>
        </w:rPr>
        <w:t>Объект</w:t>
      </w:r>
      <w:r>
        <w:t></w:t>
      </w:r>
      <w:r>
        <w:rPr>
          <w:rFonts w:hint="eastAsia"/>
        </w:rPr>
        <w:t>исследования</w:t>
      </w:r>
      <w:r>
        <w:t></w:t>
      </w:r>
      <w:r>
        <w:t></w:t>
      </w:r>
      <w:r>
        <w:t></w:t>
      </w:r>
      <w:r>
        <w:rPr>
          <w:rFonts w:hint="eastAsia"/>
        </w:rPr>
        <w:t>образовательный</w:t>
      </w:r>
      <w:r>
        <w:t></w:t>
      </w:r>
      <w:r>
        <w:rPr>
          <w:rFonts w:hint="eastAsia"/>
        </w:rPr>
        <w:t>процесс</w:t>
      </w:r>
      <w:r>
        <w:t></w:t>
      </w:r>
      <w:r>
        <w:rPr>
          <w:rFonts w:hint="eastAsia"/>
        </w:rPr>
        <w:t>в</w:t>
      </w:r>
      <w:r>
        <w:t></w:t>
      </w:r>
      <w:r>
        <w:rPr>
          <w:rFonts w:hint="eastAsia"/>
        </w:rPr>
        <w:t>высшем</w:t>
      </w:r>
      <w:r>
        <w:t></w:t>
      </w:r>
      <w:r>
        <w:rPr>
          <w:rFonts w:hint="eastAsia"/>
        </w:rPr>
        <w:t>педагоги</w:t>
      </w:r>
      <w:r>
        <w:t></w:t>
      </w:r>
      <w:r>
        <w:rPr>
          <w:rFonts w:hint="eastAsia"/>
        </w:rPr>
        <w:t>ческом</w:t>
      </w:r>
      <w:r>
        <w:t></w:t>
      </w:r>
      <w:r>
        <w:rPr>
          <w:rFonts w:hint="eastAsia"/>
        </w:rPr>
        <w:t>учреждении</w:t>
      </w:r>
      <w:r>
        <w:t></w:t>
      </w:r>
      <w:r>
        <w:t></w:t>
      </w:r>
      <w:r>
        <w:rPr>
          <w:rFonts w:hint="eastAsia"/>
        </w:rPr>
        <w:t>предмет</w:t>
      </w:r>
      <w:r>
        <w:t></w:t>
      </w:r>
      <w:r>
        <w:rPr>
          <w:rFonts w:hint="eastAsia"/>
        </w:rPr>
        <w:t>исследования</w:t>
      </w:r>
      <w:r>
        <w:t></w:t>
      </w:r>
      <w:r>
        <w:t></w:t>
      </w:r>
      <w:r>
        <w:t></w:t>
      </w:r>
      <w:r>
        <w:rPr>
          <w:rFonts w:hint="eastAsia"/>
        </w:rPr>
        <w:t>педагогические</w:t>
      </w:r>
      <w:r>
        <w:t></w:t>
      </w:r>
      <w:r>
        <w:rPr>
          <w:rFonts w:hint="eastAsia"/>
        </w:rPr>
        <w:t>условия</w:t>
      </w:r>
      <w:r>
        <w:t></w:t>
      </w:r>
      <w:r>
        <w:rPr>
          <w:rFonts w:hint="eastAsia"/>
        </w:rPr>
        <w:t>форми</w:t>
      </w:r>
      <w:r>
        <w:t></w:t>
      </w:r>
      <w:r>
        <w:rPr>
          <w:rFonts w:hint="eastAsia"/>
        </w:rPr>
        <w:t>рования</w:t>
      </w:r>
      <w:r>
        <w:t></w:t>
      </w:r>
      <w:r>
        <w:rPr>
          <w:rFonts w:hint="eastAsia"/>
        </w:rPr>
        <w:t>профессиональной</w:t>
      </w:r>
      <w:r>
        <w:t></w:t>
      </w:r>
      <w:r>
        <w:rPr>
          <w:rFonts w:hint="eastAsia"/>
        </w:rPr>
        <w:t>компетентности</w:t>
      </w:r>
      <w:r>
        <w:t></w:t>
      </w:r>
      <w:r>
        <w:rPr>
          <w:rFonts w:hint="eastAsia"/>
        </w:rPr>
        <w:t>у</w:t>
      </w:r>
      <w:r>
        <w:t></w:t>
      </w:r>
      <w:r>
        <w:rPr>
          <w:rFonts w:hint="eastAsia"/>
        </w:rPr>
        <w:t>будущего</w:t>
      </w:r>
      <w:r>
        <w:t></w:t>
      </w:r>
      <w:r>
        <w:rPr>
          <w:rFonts w:hint="eastAsia"/>
        </w:rPr>
        <w:t>учителя</w:t>
      </w:r>
      <w:r>
        <w:t></w:t>
      </w:r>
      <w:r>
        <w:rPr>
          <w:rFonts w:hint="eastAsia"/>
        </w:rPr>
        <w:t>логопеда</w:t>
      </w:r>
      <w:r>
        <w:t></w:t>
      </w:r>
      <w:r>
        <w:rPr>
          <w:rFonts w:hint="eastAsia"/>
        </w:rPr>
        <w:t>в</w:t>
      </w:r>
      <w:r>
        <w:t></w:t>
      </w:r>
      <w:r>
        <w:rPr>
          <w:rFonts w:hint="eastAsia"/>
        </w:rPr>
        <w:t>учебно</w:t>
      </w:r>
      <w:r>
        <w:t></w:t>
      </w:r>
      <w:r>
        <w:rPr>
          <w:rFonts w:hint="eastAsia"/>
        </w:rPr>
        <w:t>педагогической</w:t>
      </w:r>
      <w:r>
        <w:t></w:t>
      </w:r>
      <w:r>
        <w:t></w:t>
      </w:r>
      <w:r>
        <w:rPr>
          <w:rFonts w:hint="eastAsia"/>
        </w:rPr>
        <w:t>производственной</w:t>
      </w:r>
      <w:r>
        <w:t></w:t>
      </w:r>
      <w:r>
        <w:rPr>
          <w:rFonts w:hint="eastAsia"/>
        </w:rPr>
        <w:t>практике</w:t>
      </w:r>
      <w:r>
        <w:t></w:t>
      </w:r>
      <w:r>
        <w:rPr>
          <w:rFonts w:hint="eastAsia"/>
        </w:rPr>
        <w:t>повышенного</w:t>
      </w:r>
      <w:r>
        <w:t></w:t>
      </w:r>
      <w:r>
        <w:rPr>
          <w:rFonts w:hint="eastAsia"/>
        </w:rPr>
        <w:t>уровня</w:t>
      </w:r>
      <w:r>
        <w:t></w:t>
      </w:r>
    </w:p>
    <w:p w:rsidR="004F719B" w:rsidRDefault="004F719B" w:rsidP="004F719B">
      <w:r>
        <w:rPr>
          <w:rFonts w:hint="eastAsia"/>
        </w:rPr>
        <w:t>Цель</w:t>
      </w:r>
      <w:r>
        <w:t></w:t>
      </w:r>
      <w:r>
        <w:rPr>
          <w:rFonts w:hint="eastAsia"/>
        </w:rPr>
        <w:t>исследования</w:t>
      </w:r>
      <w:r>
        <w:t></w:t>
      </w:r>
      <w:r>
        <w:t></w:t>
      </w:r>
      <w:r>
        <w:t></w:t>
      </w:r>
      <w:r>
        <w:rPr>
          <w:rFonts w:hint="eastAsia"/>
        </w:rPr>
        <w:t>выявление</w:t>
      </w:r>
      <w:r>
        <w:t></w:t>
      </w:r>
      <w:r>
        <w:t></w:t>
      </w:r>
      <w:r>
        <w:rPr>
          <w:rFonts w:hint="eastAsia"/>
        </w:rPr>
        <w:t>теоретическое</w:t>
      </w:r>
      <w:r>
        <w:t></w:t>
      </w:r>
      <w:r>
        <w:rPr>
          <w:rFonts w:hint="eastAsia"/>
        </w:rPr>
        <w:t>обоснование</w:t>
      </w:r>
      <w:r>
        <w:t></w:t>
      </w:r>
      <w:r>
        <w:rPr>
          <w:rFonts w:hint="eastAsia"/>
        </w:rPr>
        <w:t>и</w:t>
      </w:r>
      <w:r>
        <w:t></w:t>
      </w:r>
      <w:r>
        <w:rPr>
          <w:rFonts w:hint="eastAsia"/>
        </w:rPr>
        <w:t>экспери</w:t>
      </w:r>
      <w:r>
        <w:t></w:t>
      </w:r>
      <w:r>
        <w:rPr>
          <w:rFonts w:hint="eastAsia"/>
        </w:rPr>
        <w:t>ментальная</w:t>
      </w:r>
      <w:r>
        <w:t></w:t>
      </w:r>
      <w:r>
        <w:rPr>
          <w:rFonts w:hint="eastAsia"/>
        </w:rPr>
        <w:t>проверка</w:t>
      </w:r>
      <w:r>
        <w:t></w:t>
      </w:r>
      <w:r>
        <w:rPr>
          <w:rFonts w:hint="eastAsia"/>
        </w:rPr>
        <w:t>педагогических</w:t>
      </w:r>
      <w:r>
        <w:t></w:t>
      </w:r>
      <w:r>
        <w:rPr>
          <w:rFonts w:hint="eastAsia"/>
        </w:rPr>
        <w:t>условий</w:t>
      </w:r>
      <w:r>
        <w:t></w:t>
      </w:r>
      <w:r>
        <w:rPr>
          <w:rFonts w:hint="eastAsia"/>
        </w:rPr>
        <w:t>формирования</w:t>
      </w:r>
      <w:r>
        <w:t></w:t>
      </w:r>
      <w:r>
        <w:rPr>
          <w:rFonts w:hint="eastAsia"/>
        </w:rPr>
        <w:t>и</w:t>
      </w:r>
      <w:r>
        <w:t></w:t>
      </w:r>
      <w:r>
        <w:rPr>
          <w:rFonts w:hint="eastAsia"/>
        </w:rPr>
        <w:t>развития</w:t>
      </w:r>
      <w:r>
        <w:t></w:t>
      </w:r>
      <w:r>
        <w:rPr>
          <w:rFonts w:hint="eastAsia"/>
        </w:rPr>
        <w:t>про</w:t>
      </w:r>
      <w:r>
        <w:t></w:t>
      </w:r>
      <w:r>
        <w:rPr>
          <w:rFonts w:hint="eastAsia"/>
        </w:rPr>
        <w:t>фессиональной</w:t>
      </w:r>
      <w:r>
        <w:t></w:t>
      </w:r>
      <w:r>
        <w:rPr>
          <w:rFonts w:hint="eastAsia"/>
        </w:rPr>
        <w:t>компетентности</w:t>
      </w:r>
      <w:r>
        <w:t></w:t>
      </w:r>
      <w:r>
        <w:rPr>
          <w:rFonts w:hint="eastAsia"/>
        </w:rPr>
        <w:t>будущего</w:t>
      </w:r>
      <w:r>
        <w:t></w:t>
      </w:r>
      <w:r>
        <w:rPr>
          <w:rFonts w:hint="eastAsia"/>
        </w:rPr>
        <w:t>учителя</w:t>
      </w:r>
      <w:r>
        <w:t></w:t>
      </w:r>
      <w:r>
        <w:rPr>
          <w:rFonts w:hint="eastAsia"/>
        </w:rPr>
        <w:t>логопеда</w:t>
      </w:r>
      <w:r>
        <w:t></w:t>
      </w:r>
      <w:r>
        <w:rPr>
          <w:rFonts w:hint="eastAsia"/>
        </w:rPr>
        <w:t>в</w:t>
      </w:r>
      <w:r>
        <w:t></w:t>
      </w:r>
      <w:r>
        <w:rPr>
          <w:rFonts w:hint="eastAsia"/>
        </w:rPr>
        <w:t>процессе</w:t>
      </w:r>
      <w:r>
        <w:t></w:t>
      </w:r>
      <w:r>
        <w:rPr>
          <w:rFonts w:hint="eastAsia"/>
        </w:rPr>
        <w:t>прове</w:t>
      </w:r>
      <w:r>
        <w:t></w:t>
      </w:r>
      <w:r>
        <w:rPr>
          <w:rFonts w:hint="eastAsia"/>
        </w:rPr>
        <w:t>дения</w:t>
      </w:r>
      <w:r>
        <w:t></w:t>
      </w:r>
      <w:r>
        <w:rPr>
          <w:rFonts w:hint="eastAsia"/>
        </w:rPr>
        <w:t>учебно</w:t>
      </w:r>
      <w:r>
        <w:t></w:t>
      </w:r>
      <w:r>
        <w:rPr>
          <w:rFonts w:hint="eastAsia"/>
        </w:rPr>
        <w:t>педагогической</w:t>
      </w:r>
      <w:r>
        <w:t></w:t>
      </w:r>
      <w:r>
        <w:t></w:t>
      </w:r>
      <w:r>
        <w:rPr>
          <w:rFonts w:hint="eastAsia"/>
        </w:rPr>
        <w:t>производственной</w:t>
      </w:r>
      <w:r>
        <w:t></w:t>
      </w:r>
      <w:r>
        <w:rPr>
          <w:rFonts w:hint="eastAsia"/>
        </w:rPr>
        <w:t>практики</w:t>
      </w:r>
      <w:r>
        <w:t> </w:t>
      </w:r>
    </w:p>
    <w:p w:rsidR="004F719B" w:rsidRDefault="004F719B" w:rsidP="004F719B">
      <w:r>
        <w:rPr>
          <w:rFonts w:hint="eastAsia"/>
        </w:rPr>
        <w:t>Гипотеза</w:t>
      </w:r>
      <w:r>
        <w:t></w:t>
      </w:r>
      <w:r>
        <w:rPr>
          <w:rFonts w:hint="eastAsia"/>
        </w:rPr>
        <w:t>исследования</w:t>
      </w:r>
      <w:r>
        <w:t></w:t>
      </w:r>
      <w:r>
        <w:t></w:t>
      </w:r>
      <w:r>
        <w:t></w:t>
      </w:r>
      <w:r>
        <w:rPr>
          <w:rFonts w:hint="eastAsia"/>
        </w:rPr>
        <w:t>образовательный</w:t>
      </w:r>
      <w:r>
        <w:t></w:t>
      </w:r>
      <w:r>
        <w:rPr>
          <w:rFonts w:hint="eastAsia"/>
        </w:rPr>
        <w:t>процесс</w:t>
      </w:r>
      <w:r>
        <w:t></w:t>
      </w:r>
      <w:r>
        <w:rPr>
          <w:rFonts w:hint="eastAsia"/>
        </w:rPr>
        <w:t>в</w:t>
      </w:r>
      <w:r>
        <w:t></w:t>
      </w:r>
      <w:r>
        <w:rPr>
          <w:rFonts w:hint="eastAsia"/>
        </w:rPr>
        <w:t>высшем</w:t>
      </w:r>
      <w:r>
        <w:t></w:t>
      </w:r>
      <w:r>
        <w:rPr>
          <w:rFonts w:hint="eastAsia"/>
        </w:rPr>
        <w:t>педагоги</w:t>
      </w:r>
      <w:r>
        <w:t></w:t>
      </w:r>
      <w:r>
        <w:rPr>
          <w:rFonts w:hint="eastAsia"/>
        </w:rPr>
        <w:t>ческом</w:t>
      </w:r>
      <w:r>
        <w:t></w:t>
      </w:r>
      <w:r>
        <w:rPr>
          <w:rFonts w:hint="eastAsia"/>
        </w:rPr>
        <w:t>учреждении</w:t>
      </w:r>
      <w:r>
        <w:t></w:t>
      </w:r>
      <w:r>
        <w:t></w:t>
      </w:r>
      <w:r>
        <w:rPr>
          <w:rFonts w:hint="eastAsia"/>
        </w:rPr>
        <w:t>ориентированный</w:t>
      </w:r>
      <w:r>
        <w:t></w:t>
      </w:r>
      <w:r>
        <w:rPr>
          <w:rFonts w:hint="eastAsia"/>
        </w:rPr>
        <w:t>на</w:t>
      </w:r>
      <w:r>
        <w:t></w:t>
      </w:r>
      <w:r>
        <w:rPr>
          <w:rFonts w:hint="eastAsia"/>
        </w:rPr>
        <w:t>развитие</w:t>
      </w:r>
      <w:r>
        <w:t></w:t>
      </w:r>
      <w:r>
        <w:rPr>
          <w:rFonts w:hint="eastAsia"/>
        </w:rPr>
        <w:t>личности</w:t>
      </w:r>
      <w:r>
        <w:t></w:t>
      </w:r>
      <w:r>
        <w:rPr>
          <w:rFonts w:hint="eastAsia"/>
        </w:rPr>
        <w:t>будущего</w:t>
      </w:r>
      <w:r>
        <w:t></w:t>
      </w:r>
      <w:r>
        <w:rPr>
          <w:rFonts w:hint="eastAsia"/>
        </w:rPr>
        <w:t>лого</w:t>
      </w:r>
      <w:r>
        <w:t></w:t>
      </w:r>
      <w:r>
        <w:rPr>
          <w:rFonts w:hint="eastAsia"/>
        </w:rPr>
        <w:t>педа</w:t>
      </w:r>
      <w:r>
        <w:t></w:t>
      </w:r>
      <w:r>
        <w:rPr>
          <w:rFonts w:hint="eastAsia"/>
        </w:rPr>
        <w:t>в</w:t>
      </w:r>
      <w:r>
        <w:t></w:t>
      </w:r>
      <w:r>
        <w:rPr>
          <w:rFonts w:hint="eastAsia"/>
        </w:rPr>
        <w:t>процессе</w:t>
      </w:r>
      <w:r>
        <w:t></w:t>
      </w:r>
      <w:r>
        <w:rPr>
          <w:rFonts w:hint="eastAsia"/>
        </w:rPr>
        <w:t>учебно</w:t>
      </w:r>
      <w:r>
        <w:t></w:t>
      </w:r>
      <w:r>
        <w:rPr>
          <w:rFonts w:hint="eastAsia"/>
        </w:rPr>
        <w:t>педагогической</w:t>
      </w:r>
      <w:r>
        <w:t></w:t>
      </w:r>
      <w:r>
        <w:t></w:t>
      </w:r>
      <w:r>
        <w:rPr>
          <w:rFonts w:hint="eastAsia"/>
        </w:rPr>
        <w:t>производственной</w:t>
      </w:r>
      <w:r>
        <w:t></w:t>
      </w:r>
      <w:r>
        <w:rPr>
          <w:rFonts w:hint="eastAsia"/>
        </w:rPr>
        <w:t>практики</w:t>
      </w:r>
      <w:r>
        <w:t></w:t>
      </w:r>
      <w:r>
        <w:rPr>
          <w:rFonts w:hint="eastAsia"/>
        </w:rPr>
        <w:t>будет</w:t>
      </w:r>
      <w:r>
        <w:t></w:t>
      </w:r>
      <w:r>
        <w:rPr>
          <w:rFonts w:hint="eastAsia"/>
        </w:rPr>
        <w:t>спо</w:t>
      </w:r>
      <w:r>
        <w:t></w:t>
      </w:r>
      <w:r>
        <w:rPr>
          <w:rFonts w:hint="eastAsia"/>
        </w:rPr>
        <w:t>собствовать</w:t>
      </w:r>
      <w:r>
        <w:t></w:t>
      </w:r>
      <w:r>
        <w:rPr>
          <w:rFonts w:hint="eastAsia"/>
        </w:rPr>
        <w:t>успешному</w:t>
      </w:r>
      <w:r>
        <w:t></w:t>
      </w:r>
      <w:r>
        <w:rPr>
          <w:rFonts w:hint="eastAsia"/>
        </w:rPr>
        <w:t>решению</w:t>
      </w:r>
      <w:r>
        <w:t></w:t>
      </w:r>
      <w:r>
        <w:rPr>
          <w:rFonts w:hint="eastAsia"/>
        </w:rPr>
        <w:t>задачи</w:t>
      </w:r>
      <w:r>
        <w:t></w:t>
      </w:r>
      <w:r>
        <w:rPr>
          <w:rFonts w:hint="eastAsia"/>
        </w:rPr>
        <w:t>формирования</w:t>
      </w:r>
      <w:r>
        <w:t></w:t>
      </w:r>
      <w:r>
        <w:rPr>
          <w:rFonts w:hint="eastAsia"/>
        </w:rPr>
        <w:t>профессиональной</w:t>
      </w:r>
      <w:r>
        <w:t></w:t>
      </w:r>
      <w:r>
        <w:rPr>
          <w:rFonts w:hint="eastAsia"/>
        </w:rPr>
        <w:t>компетентности</w:t>
      </w:r>
      <w:r>
        <w:t></w:t>
      </w:r>
      <w:r>
        <w:t></w:t>
      </w:r>
      <w:r>
        <w:rPr>
          <w:rFonts w:hint="eastAsia"/>
        </w:rPr>
        <w:t>если</w:t>
      </w:r>
      <w:r>
        <w:t></w:t>
      </w:r>
    </w:p>
    <w:p w:rsidR="004F719B" w:rsidRDefault="004F719B" w:rsidP="004F719B">
      <w:r>
        <w:t></w:t>
      </w:r>
      <w:r>
        <w:tab/>
      </w:r>
      <w:r>
        <w:rPr>
          <w:rFonts w:hint="eastAsia"/>
        </w:rPr>
        <w:t>определена</w:t>
      </w:r>
      <w:r>
        <w:t></w:t>
      </w:r>
      <w:r>
        <w:rPr>
          <w:rFonts w:hint="eastAsia"/>
        </w:rPr>
        <w:t>сущность</w:t>
      </w:r>
      <w:r>
        <w:t></w:t>
      </w:r>
      <w:r>
        <w:rPr>
          <w:rFonts w:hint="eastAsia"/>
        </w:rPr>
        <w:t>профессиональной</w:t>
      </w:r>
      <w:r>
        <w:t></w:t>
      </w:r>
      <w:r>
        <w:rPr>
          <w:rFonts w:hint="eastAsia"/>
        </w:rPr>
        <w:t>компетентности</w:t>
      </w:r>
      <w:r>
        <w:t></w:t>
      </w:r>
      <w:r>
        <w:rPr>
          <w:rFonts w:hint="eastAsia"/>
        </w:rPr>
        <w:t>будущих</w:t>
      </w:r>
      <w:r>
        <w:t></w:t>
      </w:r>
      <w:r>
        <w:rPr>
          <w:rFonts w:hint="eastAsia"/>
        </w:rPr>
        <w:t>учи</w:t>
      </w:r>
      <w:r>
        <w:t></w:t>
      </w:r>
      <w:r>
        <w:rPr>
          <w:rFonts w:hint="eastAsia"/>
        </w:rPr>
        <w:t>телей</w:t>
      </w:r>
      <w:r>
        <w:t></w:t>
      </w:r>
      <w:r>
        <w:rPr>
          <w:rFonts w:hint="eastAsia"/>
        </w:rPr>
        <w:t>логопедов</w:t>
      </w:r>
      <w:r>
        <w:t></w:t>
      </w:r>
      <w:r>
        <w:rPr>
          <w:rFonts w:hint="eastAsia"/>
        </w:rPr>
        <w:t>и</w:t>
      </w:r>
      <w:r>
        <w:t></w:t>
      </w:r>
      <w:r>
        <w:rPr>
          <w:rFonts w:hint="eastAsia"/>
        </w:rPr>
        <w:t>особенности</w:t>
      </w:r>
      <w:r>
        <w:t></w:t>
      </w:r>
      <w:r>
        <w:rPr>
          <w:rFonts w:hint="eastAsia"/>
        </w:rPr>
        <w:t>ее</w:t>
      </w:r>
      <w:r>
        <w:t></w:t>
      </w:r>
      <w:r>
        <w:rPr>
          <w:rFonts w:hint="eastAsia"/>
        </w:rPr>
        <w:t>формирования</w:t>
      </w:r>
      <w:r>
        <w:t></w:t>
      </w:r>
    </w:p>
    <w:p w:rsidR="004F719B" w:rsidRDefault="004F719B" w:rsidP="004F719B">
      <w:r>
        <w:t></w:t>
      </w:r>
      <w:r>
        <w:tab/>
      </w:r>
      <w:r>
        <w:rPr>
          <w:rFonts w:hint="eastAsia"/>
        </w:rPr>
        <w:t>разработана</w:t>
      </w:r>
      <w:r>
        <w:t></w:t>
      </w:r>
      <w:r>
        <w:rPr>
          <w:rFonts w:hint="eastAsia"/>
        </w:rPr>
        <w:t>и</w:t>
      </w:r>
      <w:r>
        <w:t></w:t>
      </w:r>
      <w:r>
        <w:rPr>
          <w:rFonts w:hint="eastAsia"/>
        </w:rPr>
        <w:t>внедрена</w:t>
      </w:r>
      <w:r>
        <w:t></w:t>
      </w:r>
      <w:r>
        <w:rPr>
          <w:rFonts w:hint="eastAsia"/>
        </w:rPr>
        <w:t>в</w:t>
      </w:r>
      <w:r>
        <w:t></w:t>
      </w:r>
      <w:r>
        <w:rPr>
          <w:rFonts w:hint="eastAsia"/>
        </w:rPr>
        <w:t>образовательный</w:t>
      </w:r>
      <w:r>
        <w:t></w:t>
      </w:r>
      <w:r>
        <w:rPr>
          <w:rFonts w:hint="eastAsia"/>
        </w:rPr>
        <w:t>процесс</w:t>
      </w:r>
      <w:r>
        <w:t></w:t>
      </w:r>
      <w:r>
        <w:rPr>
          <w:rFonts w:hint="eastAsia"/>
        </w:rPr>
        <w:t>модель</w:t>
      </w:r>
      <w:r>
        <w:t></w:t>
      </w:r>
      <w:r>
        <w:rPr>
          <w:rFonts w:hint="eastAsia"/>
        </w:rPr>
        <w:t>формирова</w:t>
      </w:r>
      <w:r>
        <w:t></w:t>
      </w:r>
      <w:r>
        <w:rPr>
          <w:rFonts w:hint="eastAsia"/>
        </w:rPr>
        <w:t>ния</w:t>
      </w:r>
      <w:r>
        <w:t></w:t>
      </w:r>
      <w:r>
        <w:rPr>
          <w:rFonts w:hint="eastAsia"/>
        </w:rPr>
        <w:t>и</w:t>
      </w:r>
      <w:r>
        <w:t></w:t>
      </w:r>
      <w:r>
        <w:rPr>
          <w:rFonts w:hint="eastAsia"/>
        </w:rPr>
        <w:t>развития</w:t>
      </w:r>
      <w:r>
        <w:t></w:t>
      </w:r>
      <w:r>
        <w:rPr>
          <w:rFonts w:hint="eastAsia"/>
        </w:rPr>
        <w:t>профессиональной</w:t>
      </w:r>
      <w:r>
        <w:t></w:t>
      </w:r>
      <w:r>
        <w:rPr>
          <w:rFonts w:hint="eastAsia"/>
        </w:rPr>
        <w:t>компетентности</w:t>
      </w:r>
      <w:r>
        <w:t></w:t>
      </w:r>
      <w:r>
        <w:rPr>
          <w:rFonts w:hint="eastAsia"/>
        </w:rPr>
        <w:t>будущего</w:t>
      </w:r>
      <w:r>
        <w:t></w:t>
      </w:r>
      <w:r>
        <w:rPr>
          <w:rFonts w:hint="eastAsia"/>
        </w:rPr>
        <w:t>учителя</w:t>
      </w:r>
      <w:r>
        <w:t></w:t>
      </w:r>
      <w:r>
        <w:rPr>
          <w:rFonts w:hint="eastAsia"/>
        </w:rPr>
        <w:t>логопеда</w:t>
      </w:r>
      <w:r>
        <w:t></w:t>
      </w:r>
      <w:r>
        <w:rPr>
          <w:rFonts w:hint="eastAsia"/>
        </w:rPr>
        <w:t>в</w:t>
      </w:r>
      <w:r>
        <w:t></w:t>
      </w:r>
      <w:r>
        <w:rPr>
          <w:rFonts w:hint="eastAsia"/>
        </w:rPr>
        <w:t>условиях</w:t>
      </w:r>
      <w:r>
        <w:t></w:t>
      </w:r>
      <w:r>
        <w:rPr>
          <w:rFonts w:hint="eastAsia"/>
        </w:rPr>
        <w:t>учебно</w:t>
      </w:r>
      <w:r>
        <w:t></w:t>
      </w:r>
      <w:r>
        <w:rPr>
          <w:rFonts w:hint="eastAsia"/>
        </w:rPr>
        <w:t>педагогической</w:t>
      </w:r>
      <w:r>
        <w:t></w:t>
      </w:r>
      <w:r>
        <w:t></w:t>
      </w:r>
      <w:r>
        <w:rPr>
          <w:rFonts w:hint="eastAsia"/>
        </w:rPr>
        <w:t>производственной</w:t>
      </w:r>
      <w:r>
        <w:t></w:t>
      </w:r>
      <w:r>
        <w:rPr>
          <w:rFonts w:hint="eastAsia"/>
        </w:rPr>
        <w:t>практики</w:t>
      </w:r>
      <w:r>
        <w:t></w:t>
      </w:r>
    </w:p>
    <w:p w:rsidR="004F719B" w:rsidRDefault="004F719B" w:rsidP="004F719B">
      <w:r>
        <w:t></w:t>
      </w:r>
      <w:r>
        <w:tab/>
      </w:r>
      <w:r>
        <w:rPr>
          <w:rFonts w:hint="eastAsia"/>
        </w:rPr>
        <w:t>определены</w:t>
      </w:r>
      <w:r>
        <w:t></w:t>
      </w:r>
      <w:r>
        <w:rPr>
          <w:rFonts w:hint="eastAsia"/>
        </w:rPr>
        <w:t>критерии</w:t>
      </w:r>
      <w:r>
        <w:t></w:t>
      </w:r>
      <w:r>
        <w:rPr>
          <w:rFonts w:hint="eastAsia"/>
        </w:rPr>
        <w:t>и</w:t>
      </w:r>
      <w:r>
        <w:t></w:t>
      </w:r>
      <w:r>
        <w:rPr>
          <w:rFonts w:hint="eastAsia"/>
        </w:rPr>
        <w:t>уровни</w:t>
      </w:r>
      <w:r>
        <w:t></w:t>
      </w:r>
      <w:r>
        <w:rPr>
          <w:rFonts w:hint="eastAsia"/>
        </w:rPr>
        <w:t>профессионализма</w:t>
      </w:r>
      <w:r>
        <w:t></w:t>
      </w:r>
      <w:r>
        <w:rPr>
          <w:rFonts w:hint="eastAsia"/>
        </w:rPr>
        <w:t>через</w:t>
      </w:r>
      <w:r>
        <w:t></w:t>
      </w:r>
      <w:r>
        <w:rPr>
          <w:rFonts w:hint="eastAsia"/>
        </w:rPr>
        <w:t>формирование</w:t>
      </w:r>
      <w:r>
        <w:t></w:t>
      </w:r>
      <w:r>
        <w:rPr>
          <w:rFonts w:hint="eastAsia"/>
        </w:rPr>
        <w:t>профессиональной</w:t>
      </w:r>
      <w:r>
        <w:t></w:t>
      </w:r>
      <w:r>
        <w:rPr>
          <w:rFonts w:hint="eastAsia"/>
        </w:rPr>
        <w:t>компетентности</w:t>
      </w:r>
      <w:r>
        <w:t></w:t>
      </w:r>
      <w:r>
        <w:rPr>
          <w:rFonts w:hint="eastAsia"/>
        </w:rPr>
        <w:t>будущих</w:t>
      </w:r>
      <w:r>
        <w:t></w:t>
      </w:r>
      <w:r>
        <w:rPr>
          <w:rFonts w:hint="eastAsia"/>
        </w:rPr>
        <w:t>учителей</w:t>
      </w:r>
      <w:r>
        <w:t></w:t>
      </w:r>
      <w:r>
        <w:rPr>
          <w:rFonts w:hint="eastAsia"/>
        </w:rPr>
        <w:t>логопедов</w:t>
      </w:r>
      <w:r>
        <w:t></w:t>
      </w:r>
    </w:p>
    <w:p w:rsidR="004F719B" w:rsidRDefault="004F719B" w:rsidP="004F719B">
      <w:r>
        <w:rPr>
          <w:rFonts w:hint="eastAsia"/>
        </w:rPr>
        <w:t>Проблема</w:t>
      </w:r>
      <w:r>
        <w:t></w:t>
      </w:r>
      <w:r>
        <w:t></w:t>
      </w:r>
      <w:r>
        <w:rPr>
          <w:rFonts w:hint="eastAsia"/>
        </w:rPr>
        <w:t>предмет</w:t>
      </w:r>
      <w:r>
        <w:t></w:t>
      </w:r>
      <w:r>
        <w:t></w:t>
      </w:r>
      <w:r>
        <w:rPr>
          <w:rFonts w:hint="eastAsia"/>
        </w:rPr>
        <w:t>цель</w:t>
      </w:r>
      <w:r>
        <w:t></w:t>
      </w:r>
      <w:r>
        <w:t></w:t>
      </w:r>
      <w:r>
        <w:rPr>
          <w:rFonts w:hint="eastAsia"/>
        </w:rPr>
        <w:t>гипотеза</w:t>
      </w:r>
      <w:r>
        <w:t></w:t>
      </w:r>
      <w:r>
        <w:rPr>
          <w:rFonts w:hint="eastAsia"/>
        </w:rPr>
        <w:t>исследования</w:t>
      </w:r>
      <w:r>
        <w:t></w:t>
      </w:r>
      <w:r>
        <w:rPr>
          <w:rFonts w:hint="eastAsia"/>
        </w:rPr>
        <w:t>определили</w:t>
      </w:r>
      <w:r>
        <w:t></w:t>
      </w:r>
      <w:r>
        <w:rPr>
          <w:rFonts w:hint="eastAsia"/>
        </w:rPr>
        <w:t>его</w:t>
      </w:r>
      <w:r>
        <w:t></w:t>
      </w:r>
      <w:r>
        <w:rPr>
          <w:rFonts w:hint="eastAsia"/>
        </w:rPr>
        <w:t>задачи</w:t>
      </w:r>
      <w:r>
        <w:t></w:t>
      </w:r>
    </w:p>
    <w:p w:rsidR="004F719B" w:rsidRDefault="004F719B" w:rsidP="004F719B">
      <w:r>
        <w:t></w:t>
      </w:r>
      <w:r>
        <w:t></w:t>
      </w:r>
      <w:r>
        <w:tab/>
      </w:r>
      <w:r>
        <w:rPr>
          <w:rFonts w:hint="eastAsia"/>
        </w:rPr>
        <w:t>На</w:t>
      </w:r>
      <w:r>
        <w:t></w:t>
      </w:r>
      <w:r>
        <w:rPr>
          <w:rFonts w:hint="eastAsia"/>
        </w:rPr>
        <w:t>основе</w:t>
      </w:r>
      <w:r>
        <w:t></w:t>
      </w:r>
      <w:r>
        <w:rPr>
          <w:rFonts w:hint="eastAsia"/>
        </w:rPr>
        <w:t>анализа</w:t>
      </w:r>
      <w:r>
        <w:t></w:t>
      </w:r>
      <w:r>
        <w:rPr>
          <w:rFonts w:hint="eastAsia"/>
        </w:rPr>
        <w:t>философской</w:t>
      </w:r>
      <w:r>
        <w:t></w:t>
      </w:r>
      <w:r>
        <w:t></w:t>
      </w:r>
      <w:r>
        <w:rPr>
          <w:rFonts w:hint="eastAsia"/>
        </w:rPr>
        <w:t>социологической</w:t>
      </w:r>
      <w:r>
        <w:t></w:t>
      </w:r>
      <w:r>
        <w:rPr>
          <w:rFonts w:hint="eastAsia"/>
        </w:rPr>
        <w:t>и</w:t>
      </w:r>
      <w:r>
        <w:t></w:t>
      </w:r>
      <w:r>
        <w:rPr>
          <w:rFonts w:hint="eastAsia"/>
        </w:rPr>
        <w:t>психолого</w:t>
      </w:r>
      <w:r>
        <w:t></w:t>
      </w:r>
      <w:r>
        <w:rPr>
          <w:rFonts w:hint="eastAsia"/>
        </w:rPr>
        <w:t>педаго</w:t>
      </w:r>
      <w:r>
        <w:t></w:t>
      </w:r>
      <w:r>
        <w:rPr>
          <w:rFonts w:hint="eastAsia"/>
        </w:rPr>
        <w:t>гической</w:t>
      </w:r>
      <w:r>
        <w:t></w:t>
      </w:r>
      <w:r>
        <w:rPr>
          <w:rFonts w:hint="eastAsia"/>
        </w:rPr>
        <w:t>литературы</w:t>
      </w:r>
      <w:r>
        <w:t></w:t>
      </w:r>
      <w:r>
        <w:rPr>
          <w:rFonts w:hint="eastAsia"/>
        </w:rPr>
        <w:t>теоретически</w:t>
      </w:r>
      <w:r>
        <w:t></w:t>
      </w:r>
      <w:r>
        <w:rPr>
          <w:rFonts w:hint="eastAsia"/>
        </w:rPr>
        <w:t>выявить</w:t>
      </w:r>
      <w:r>
        <w:t></w:t>
      </w:r>
      <w:r>
        <w:rPr>
          <w:rFonts w:hint="eastAsia"/>
        </w:rPr>
        <w:t>и</w:t>
      </w:r>
      <w:r>
        <w:t></w:t>
      </w:r>
      <w:r>
        <w:rPr>
          <w:rFonts w:hint="eastAsia"/>
        </w:rPr>
        <w:t>обосновать</w:t>
      </w:r>
      <w:r>
        <w:t></w:t>
      </w:r>
      <w:r>
        <w:rPr>
          <w:rFonts w:hint="eastAsia"/>
        </w:rPr>
        <w:t>сущность</w:t>
      </w:r>
      <w:r>
        <w:t></w:t>
      </w:r>
      <w:r>
        <w:rPr>
          <w:rFonts w:hint="eastAsia"/>
        </w:rPr>
        <w:t>формирова</w:t>
      </w:r>
      <w:r>
        <w:t></w:t>
      </w:r>
      <w:r>
        <w:rPr>
          <w:rFonts w:hint="eastAsia"/>
        </w:rPr>
        <w:t>ния</w:t>
      </w:r>
      <w:r>
        <w:t></w:t>
      </w:r>
      <w:r>
        <w:rPr>
          <w:rFonts w:hint="eastAsia"/>
        </w:rPr>
        <w:t>профессиональной</w:t>
      </w:r>
      <w:r>
        <w:t></w:t>
      </w:r>
      <w:r>
        <w:rPr>
          <w:rFonts w:hint="eastAsia"/>
        </w:rPr>
        <w:t>компетентности</w:t>
      </w:r>
      <w:r>
        <w:t></w:t>
      </w:r>
      <w:r>
        <w:rPr>
          <w:rFonts w:hint="eastAsia"/>
        </w:rPr>
        <w:t>специалиста</w:t>
      </w:r>
      <w:r>
        <w:t></w:t>
      </w:r>
    </w:p>
    <w:p w:rsidR="004F719B" w:rsidRDefault="004F719B" w:rsidP="004F719B">
      <w:r>
        <w:t></w:t>
      </w:r>
      <w:r>
        <w:t></w:t>
      </w:r>
      <w:r>
        <w:tab/>
      </w:r>
      <w:r>
        <w:rPr>
          <w:rFonts w:hint="eastAsia"/>
        </w:rPr>
        <w:t>Определить</w:t>
      </w:r>
      <w:r>
        <w:t></w:t>
      </w:r>
      <w:r>
        <w:rPr>
          <w:rFonts w:hint="eastAsia"/>
        </w:rPr>
        <w:t>содержание</w:t>
      </w:r>
      <w:r>
        <w:t></w:t>
      </w:r>
      <w:r>
        <w:t></w:t>
      </w:r>
      <w:r>
        <w:rPr>
          <w:rFonts w:hint="eastAsia"/>
        </w:rPr>
        <w:t>условия</w:t>
      </w:r>
      <w:r>
        <w:t></w:t>
      </w:r>
      <w:r>
        <w:t></w:t>
      </w:r>
      <w:r>
        <w:rPr>
          <w:rFonts w:hint="eastAsia"/>
        </w:rPr>
        <w:t>критерии</w:t>
      </w:r>
      <w:r>
        <w:t></w:t>
      </w:r>
      <w:r>
        <w:t></w:t>
      </w:r>
      <w:r>
        <w:rPr>
          <w:rFonts w:hint="eastAsia"/>
        </w:rPr>
        <w:t>динамику</w:t>
      </w:r>
      <w:r>
        <w:t></w:t>
      </w:r>
      <w:r>
        <w:rPr>
          <w:rFonts w:hint="eastAsia"/>
        </w:rPr>
        <w:t>и</w:t>
      </w:r>
      <w:r>
        <w:t></w:t>
      </w:r>
      <w:r>
        <w:rPr>
          <w:rFonts w:hint="eastAsia"/>
        </w:rPr>
        <w:t>тенденции</w:t>
      </w:r>
      <w:r>
        <w:t></w:t>
      </w:r>
      <w:r>
        <w:rPr>
          <w:rFonts w:hint="eastAsia"/>
        </w:rPr>
        <w:t>фор</w:t>
      </w:r>
      <w:r>
        <w:t></w:t>
      </w:r>
      <w:r>
        <w:rPr>
          <w:rFonts w:hint="eastAsia"/>
        </w:rPr>
        <w:t>мирования</w:t>
      </w:r>
      <w:r>
        <w:t></w:t>
      </w:r>
      <w:r>
        <w:rPr>
          <w:rFonts w:hint="eastAsia"/>
        </w:rPr>
        <w:t>ключевых</w:t>
      </w:r>
      <w:r>
        <w:t></w:t>
      </w:r>
      <w:r>
        <w:rPr>
          <w:rFonts w:hint="eastAsia"/>
        </w:rPr>
        <w:t>компетентностей</w:t>
      </w:r>
      <w:r>
        <w:t></w:t>
      </w:r>
      <w:r>
        <w:rPr>
          <w:rFonts w:hint="eastAsia"/>
        </w:rPr>
        <w:t>логопедического</w:t>
      </w:r>
      <w:r>
        <w:t></w:t>
      </w:r>
      <w:r>
        <w:rPr>
          <w:rFonts w:hint="eastAsia"/>
        </w:rPr>
        <w:t>профиля</w:t>
      </w:r>
      <w:r>
        <w:t></w:t>
      </w:r>
      <w:r>
        <w:t></w:t>
      </w:r>
      <w:r>
        <w:rPr>
          <w:rFonts w:hint="eastAsia"/>
        </w:rPr>
        <w:t>применяя</w:t>
      </w:r>
      <w:r>
        <w:t></w:t>
      </w:r>
      <w:r>
        <w:rPr>
          <w:rFonts w:hint="eastAsia"/>
        </w:rPr>
        <w:t>модель</w:t>
      </w:r>
      <w:r>
        <w:t></w:t>
      </w:r>
      <w:r>
        <w:rPr>
          <w:rFonts w:hint="eastAsia"/>
        </w:rPr>
        <w:t>формирования</w:t>
      </w:r>
      <w:r>
        <w:t></w:t>
      </w:r>
      <w:r>
        <w:rPr>
          <w:rFonts w:hint="eastAsia"/>
        </w:rPr>
        <w:t>социально</w:t>
      </w:r>
      <w:r>
        <w:t></w:t>
      </w:r>
      <w:r>
        <w:rPr>
          <w:rFonts w:hint="eastAsia"/>
        </w:rPr>
        <w:t>профессиональной</w:t>
      </w:r>
      <w:r>
        <w:t></w:t>
      </w:r>
      <w:r>
        <w:rPr>
          <w:rFonts w:hint="eastAsia"/>
        </w:rPr>
        <w:t>компетентности</w:t>
      </w:r>
      <w:r>
        <w:t></w:t>
      </w:r>
      <w:r>
        <w:rPr>
          <w:rFonts w:hint="eastAsia"/>
        </w:rPr>
        <w:t>специа</w:t>
      </w:r>
      <w:r>
        <w:t></w:t>
      </w:r>
      <w:r>
        <w:rPr>
          <w:rFonts w:hint="eastAsia"/>
        </w:rPr>
        <w:t>листа</w:t>
      </w:r>
      <w:r>
        <w:t></w:t>
      </w:r>
      <w:r>
        <w:rPr>
          <w:rFonts w:hint="eastAsia"/>
        </w:rPr>
        <w:t>в</w:t>
      </w:r>
      <w:r>
        <w:t></w:t>
      </w:r>
      <w:r>
        <w:rPr>
          <w:rFonts w:hint="eastAsia"/>
        </w:rPr>
        <w:t>условиях</w:t>
      </w:r>
      <w:r>
        <w:t></w:t>
      </w:r>
      <w:r>
        <w:rPr>
          <w:rFonts w:hint="eastAsia"/>
        </w:rPr>
        <w:t>педагогической</w:t>
      </w:r>
      <w:r>
        <w:t></w:t>
      </w:r>
      <w:r>
        <w:rPr>
          <w:rFonts w:hint="eastAsia"/>
        </w:rPr>
        <w:t>практики</w:t>
      </w:r>
      <w:r>
        <w:t></w:t>
      </w:r>
      <w:r>
        <w:t></w:t>
      </w:r>
      <w:r>
        <w:rPr>
          <w:rFonts w:hint="eastAsia"/>
        </w:rPr>
        <w:t>спроектировав</w:t>
      </w:r>
      <w:r>
        <w:t></w:t>
      </w:r>
      <w:r>
        <w:rPr>
          <w:rFonts w:hint="eastAsia"/>
        </w:rPr>
        <w:t>на</w:t>
      </w:r>
      <w:r>
        <w:t></w:t>
      </w:r>
      <w:r>
        <w:rPr>
          <w:rFonts w:hint="eastAsia"/>
        </w:rPr>
        <w:t>этой</w:t>
      </w:r>
      <w:r>
        <w:t></w:t>
      </w:r>
      <w:r>
        <w:rPr>
          <w:rFonts w:hint="eastAsia"/>
        </w:rPr>
        <w:t>базе</w:t>
      </w:r>
      <w:r>
        <w:t></w:t>
      </w:r>
      <w:r>
        <w:rPr>
          <w:rFonts w:hint="eastAsia"/>
        </w:rPr>
        <w:t>дидак</w:t>
      </w:r>
      <w:r>
        <w:t></w:t>
      </w:r>
      <w:r>
        <w:t></w:t>
      </w:r>
      <w:r>
        <w:rPr>
          <w:rFonts w:hint="eastAsia"/>
        </w:rPr>
        <w:t>то</w:t>
      </w:r>
      <w:r>
        <w:t></w:t>
      </w:r>
      <w:r>
        <w:rPr>
          <w:rFonts w:hint="eastAsia"/>
        </w:rPr>
        <w:t>методический</w:t>
      </w:r>
      <w:r>
        <w:t></w:t>
      </w:r>
      <w:r>
        <w:rPr>
          <w:rFonts w:hint="eastAsia"/>
        </w:rPr>
        <w:t>комплекс</w:t>
      </w:r>
      <w:r>
        <w:t></w:t>
      </w:r>
      <w:r>
        <w:rPr>
          <w:rFonts w:hint="eastAsia"/>
        </w:rPr>
        <w:t>средств</w:t>
      </w:r>
      <w:r>
        <w:t></w:t>
      </w:r>
      <w:r>
        <w:rPr>
          <w:rFonts w:hint="eastAsia"/>
        </w:rPr>
        <w:t>и</w:t>
      </w:r>
      <w:r>
        <w:t></w:t>
      </w:r>
      <w:r>
        <w:rPr>
          <w:rFonts w:hint="eastAsia"/>
        </w:rPr>
        <w:t>условий</w:t>
      </w:r>
      <w:r>
        <w:t></w:t>
      </w:r>
      <w:r>
        <w:rPr>
          <w:rFonts w:hint="eastAsia"/>
        </w:rPr>
        <w:t>деятельностно</w:t>
      </w:r>
      <w:r>
        <w:t></w:t>
      </w:r>
      <w:r>
        <w:rPr>
          <w:rFonts w:hint="eastAsia"/>
        </w:rPr>
        <w:t>личностно</w:t>
      </w:r>
      <w:r>
        <w:t></w:t>
      </w:r>
      <w:r>
        <w:rPr>
          <w:rFonts w:hint="eastAsia"/>
        </w:rPr>
        <w:t>разви</w:t>
      </w:r>
      <w:r>
        <w:t></w:t>
      </w:r>
      <w:r>
        <w:rPr>
          <w:rFonts w:hint="eastAsia"/>
        </w:rPr>
        <w:t>вающего</w:t>
      </w:r>
      <w:r>
        <w:t></w:t>
      </w:r>
      <w:r>
        <w:rPr>
          <w:rFonts w:hint="eastAsia"/>
        </w:rPr>
        <w:t>обучения</w:t>
      </w:r>
      <w:r>
        <w:t></w:t>
      </w:r>
      <w:r>
        <w:t></w:t>
      </w:r>
      <w:r>
        <w:rPr>
          <w:rFonts w:hint="eastAsia"/>
        </w:rPr>
        <w:t>обеспечивающего</w:t>
      </w:r>
      <w:r>
        <w:t></w:t>
      </w:r>
      <w:r>
        <w:rPr>
          <w:rFonts w:hint="eastAsia"/>
        </w:rPr>
        <w:t>становление</w:t>
      </w:r>
      <w:r>
        <w:t></w:t>
      </w:r>
      <w:r>
        <w:rPr>
          <w:rFonts w:hint="eastAsia"/>
        </w:rPr>
        <w:t>готовности</w:t>
      </w:r>
      <w:r>
        <w:t></w:t>
      </w:r>
      <w:r>
        <w:rPr>
          <w:rFonts w:hint="eastAsia"/>
        </w:rPr>
        <w:t>к</w:t>
      </w:r>
      <w:r>
        <w:t></w:t>
      </w:r>
      <w:r>
        <w:rPr>
          <w:rFonts w:hint="eastAsia"/>
        </w:rPr>
        <w:t>социально</w:t>
      </w:r>
      <w:r>
        <w:t></w:t>
      </w:r>
      <w:r>
        <w:rPr>
          <w:rFonts w:hint="eastAsia"/>
        </w:rPr>
        <w:t>и</w:t>
      </w:r>
      <w:r>
        <w:t></w:t>
      </w:r>
      <w:r>
        <w:rPr>
          <w:rFonts w:hint="eastAsia"/>
        </w:rPr>
        <w:t>профессионально</w:t>
      </w:r>
      <w:r>
        <w:t></w:t>
      </w:r>
      <w:r>
        <w:rPr>
          <w:rFonts w:hint="eastAsia"/>
        </w:rPr>
        <w:t>компетентностной</w:t>
      </w:r>
      <w:r>
        <w:t></w:t>
      </w:r>
      <w:r>
        <w:rPr>
          <w:rFonts w:hint="eastAsia"/>
        </w:rPr>
        <w:t>деятельности</w:t>
      </w:r>
      <w:r>
        <w:t></w:t>
      </w:r>
    </w:p>
    <w:p w:rsidR="004F719B" w:rsidRDefault="004F719B" w:rsidP="004F719B">
      <w:r>
        <w:t></w:t>
      </w:r>
      <w:r>
        <w:t></w:t>
      </w:r>
      <w:r>
        <w:tab/>
      </w:r>
      <w:r>
        <w:rPr>
          <w:rFonts w:hint="eastAsia"/>
        </w:rPr>
        <w:t>Обосновать</w:t>
      </w:r>
      <w:r>
        <w:t></w:t>
      </w:r>
      <w:r>
        <w:rPr>
          <w:rFonts w:hint="eastAsia"/>
        </w:rPr>
        <w:t>пути</w:t>
      </w:r>
      <w:r>
        <w:t></w:t>
      </w:r>
      <w:r>
        <w:rPr>
          <w:rFonts w:hint="eastAsia"/>
        </w:rPr>
        <w:t>формирования</w:t>
      </w:r>
      <w:r>
        <w:t></w:t>
      </w:r>
      <w:r>
        <w:rPr>
          <w:rFonts w:hint="eastAsia"/>
        </w:rPr>
        <w:t>и</w:t>
      </w:r>
      <w:r>
        <w:t></w:t>
      </w:r>
      <w:r>
        <w:rPr>
          <w:rFonts w:hint="eastAsia"/>
        </w:rPr>
        <w:t>развития</w:t>
      </w:r>
      <w:r>
        <w:t></w:t>
      </w:r>
      <w:r>
        <w:rPr>
          <w:rFonts w:hint="eastAsia"/>
        </w:rPr>
        <w:t>профессиональной</w:t>
      </w:r>
      <w:r>
        <w:t></w:t>
      </w:r>
      <w:r>
        <w:rPr>
          <w:rFonts w:hint="eastAsia"/>
        </w:rPr>
        <w:t>компе</w:t>
      </w:r>
      <w:r>
        <w:t></w:t>
      </w:r>
      <w:r>
        <w:rPr>
          <w:rFonts w:hint="eastAsia"/>
        </w:rPr>
        <w:t>тентности</w:t>
      </w:r>
      <w:r>
        <w:t></w:t>
      </w:r>
      <w:r>
        <w:rPr>
          <w:rFonts w:hint="eastAsia"/>
        </w:rPr>
        <w:t>учителя</w:t>
      </w:r>
      <w:r>
        <w:t></w:t>
      </w:r>
      <w:r>
        <w:rPr>
          <w:rFonts w:hint="eastAsia"/>
        </w:rPr>
        <w:t>логопеда</w:t>
      </w:r>
      <w:r>
        <w:t></w:t>
      </w:r>
      <w:r>
        <w:rPr>
          <w:rFonts w:hint="eastAsia"/>
        </w:rPr>
        <w:t>педагога</w:t>
      </w:r>
      <w:r>
        <w:t></w:t>
      </w:r>
      <w:r>
        <w:t></w:t>
      </w:r>
      <w:r>
        <w:rPr>
          <w:rFonts w:hint="eastAsia"/>
        </w:rPr>
        <w:t>реализующего</w:t>
      </w:r>
      <w:r>
        <w:t></w:t>
      </w:r>
      <w:r>
        <w:rPr>
          <w:rFonts w:hint="eastAsia"/>
        </w:rPr>
        <w:t>компетентностный</w:t>
      </w:r>
      <w:r>
        <w:t></w:t>
      </w:r>
      <w:r>
        <w:t></w:t>
      </w:r>
      <w:r>
        <w:rPr>
          <w:rFonts w:hint="eastAsia"/>
        </w:rPr>
        <w:t>дея</w:t>
      </w:r>
      <w:r>
        <w:t></w:t>
      </w:r>
      <w:r>
        <w:rPr>
          <w:rFonts w:hint="eastAsia"/>
        </w:rPr>
        <w:t>тельностный</w:t>
      </w:r>
      <w:r>
        <w:t></w:t>
      </w:r>
      <w:r>
        <w:t></w:t>
      </w:r>
      <w:r>
        <w:rPr>
          <w:rFonts w:hint="eastAsia"/>
        </w:rPr>
        <w:t>личностно</w:t>
      </w:r>
      <w:r>
        <w:t></w:t>
      </w:r>
      <w:r>
        <w:rPr>
          <w:rFonts w:hint="eastAsia"/>
        </w:rPr>
        <w:t>ориентированный</w:t>
      </w:r>
      <w:r>
        <w:t></w:t>
      </w:r>
      <w:r>
        <w:rPr>
          <w:rFonts w:hint="eastAsia"/>
        </w:rPr>
        <w:t>подходы</w:t>
      </w:r>
      <w:r>
        <w:t></w:t>
      </w:r>
      <w:r>
        <w:rPr>
          <w:rFonts w:hint="eastAsia"/>
        </w:rPr>
        <w:t>на</w:t>
      </w:r>
      <w:r>
        <w:t></w:t>
      </w:r>
      <w:r>
        <w:rPr>
          <w:rFonts w:hint="eastAsia"/>
        </w:rPr>
        <w:t>основе</w:t>
      </w:r>
      <w:r>
        <w:t></w:t>
      </w:r>
      <w:r>
        <w:rPr>
          <w:rFonts w:hint="eastAsia"/>
        </w:rPr>
        <w:t>апробации</w:t>
      </w:r>
      <w:r>
        <w:t></w:t>
      </w:r>
      <w:r>
        <w:rPr>
          <w:rFonts w:hint="eastAsia"/>
        </w:rPr>
        <w:t>прак</w:t>
      </w:r>
      <w:r>
        <w:t></w:t>
      </w:r>
      <w:r>
        <w:rPr>
          <w:rFonts w:hint="eastAsia"/>
        </w:rPr>
        <w:t>тико</w:t>
      </w:r>
      <w:r>
        <w:t></w:t>
      </w:r>
      <w:r>
        <w:rPr>
          <w:rFonts w:hint="eastAsia"/>
        </w:rPr>
        <w:t>ориентированной</w:t>
      </w:r>
      <w:r>
        <w:t></w:t>
      </w:r>
      <w:r>
        <w:rPr>
          <w:rFonts w:hint="eastAsia"/>
        </w:rPr>
        <w:t>модели</w:t>
      </w:r>
      <w:r>
        <w:t></w:t>
      </w:r>
      <w:r>
        <w:rPr>
          <w:rFonts w:hint="eastAsia"/>
        </w:rPr>
        <w:t>формирования</w:t>
      </w:r>
      <w:r>
        <w:t></w:t>
      </w:r>
      <w:r>
        <w:rPr>
          <w:rFonts w:hint="eastAsia"/>
        </w:rPr>
        <w:t>профессиональной</w:t>
      </w:r>
      <w:r>
        <w:t></w:t>
      </w:r>
      <w:r>
        <w:rPr>
          <w:rFonts w:hint="eastAsia"/>
        </w:rPr>
        <w:t>компетент</w:t>
      </w:r>
      <w:r>
        <w:t></w:t>
      </w:r>
      <w:r>
        <w:rPr>
          <w:rFonts w:hint="eastAsia"/>
        </w:rPr>
        <w:t>ности</w:t>
      </w:r>
      <w:r>
        <w:t></w:t>
      </w:r>
      <w:r>
        <w:rPr>
          <w:rFonts w:hint="eastAsia"/>
        </w:rPr>
        <w:t>будущих</w:t>
      </w:r>
      <w:r>
        <w:t></w:t>
      </w:r>
      <w:r>
        <w:rPr>
          <w:rFonts w:hint="eastAsia"/>
        </w:rPr>
        <w:t>учителей</w:t>
      </w:r>
      <w:r>
        <w:t></w:t>
      </w:r>
      <w:r>
        <w:rPr>
          <w:rFonts w:hint="eastAsia"/>
        </w:rPr>
        <w:t>логопедов</w:t>
      </w:r>
      <w:r>
        <w:t></w:t>
      </w:r>
    </w:p>
    <w:p w:rsidR="004F719B" w:rsidRDefault="004F719B" w:rsidP="004F719B">
      <w:r>
        <w:t></w:t>
      </w:r>
      <w:r>
        <w:t></w:t>
      </w:r>
      <w:r>
        <w:tab/>
      </w:r>
      <w:r>
        <w:rPr>
          <w:rFonts w:hint="eastAsia"/>
        </w:rPr>
        <w:t>Внедрить</w:t>
      </w:r>
      <w:r>
        <w:t></w:t>
      </w:r>
      <w:r>
        <w:rPr>
          <w:rFonts w:hint="eastAsia"/>
        </w:rPr>
        <w:t>разработанные</w:t>
      </w:r>
      <w:r>
        <w:t></w:t>
      </w:r>
      <w:r>
        <w:rPr>
          <w:rFonts w:hint="eastAsia"/>
        </w:rPr>
        <w:t>рекомендации</w:t>
      </w:r>
      <w:r>
        <w:t></w:t>
      </w:r>
      <w:r>
        <w:rPr>
          <w:rFonts w:hint="eastAsia"/>
        </w:rPr>
        <w:t>в</w:t>
      </w:r>
      <w:r>
        <w:t></w:t>
      </w:r>
      <w:r>
        <w:rPr>
          <w:rFonts w:hint="eastAsia"/>
        </w:rPr>
        <w:t>практику</w:t>
      </w:r>
      <w:r>
        <w:t></w:t>
      </w:r>
      <w:r>
        <w:rPr>
          <w:rFonts w:hint="eastAsia"/>
        </w:rPr>
        <w:t>подготовки</w:t>
      </w:r>
      <w:r>
        <w:t></w:t>
      </w:r>
      <w:r>
        <w:rPr>
          <w:rFonts w:hint="eastAsia"/>
        </w:rPr>
        <w:t>специа</w:t>
      </w:r>
      <w:r>
        <w:t></w:t>
      </w:r>
      <w:r>
        <w:rPr>
          <w:rFonts w:hint="eastAsia"/>
        </w:rPr>
        <w:t>листов</w:t>
      </w:r>
      <w:r>
        <w:t></w:t>
      </w:r>
      <w:r>
        <w:rPr>
          <w:rFonts w:hint="eastAsia"/>
        </w:rPr>
        <w:t>данного</w:t>
      </w:r>
      <w:r>
        <w:t></w:t>
      </w:r>
      <w:r>
        <w:rPr>
          <w:rFonts w:hint="eastAsia"/>
        </w:rPr>
        <w:t>профиля</w:t>
      </w:r>
      <w:r>
        <w:t> </w:t>
      </w:r>
    </w:p>
    <w:p w:rsidR="004F719B" w:rsidRDefault="004F719B" w:rsidP="004F719B">
      <w:r>
        <w:rPr>
          <w:rFonts w:hint="eastAsia"/>
        </w:rPr>
        <w:t>Теоретико</w:t>
      </w:r>
      <w:r>
        <w:t></w:t>
      </w:r>
      <w:r>
        <w:rPr>
          <w:rFonts w:hint="eastAsia"/>
        </w:rPr>
        <w:t>методологическими</w:t>
      </w:r>
      <w:r>
        <w:t></w:t>
      </w:r>
      <w:r>
        <w:rPr>
          <w:rFonts w:hint="eastAsia"/>
        </w:rPr>
        <w:t>основами</w:t>
      </w:r>
      <w:r>
        <w:t></w:t>
      </w:r>
      <w:r>
        <w:rPr>
          <w:rFonts w:hint="eastAsia"/>
        </w:rPr>
        <w:t>исследования</w:t>
      </w:r>
      <w:r>
        <w:t></w:t>
      </w:r>
      <w:r>
        <w:rPr>
          <w:rFonts w:hint="eastAsia"/>
        </w:rPr>
        <w:t>являются</w:t>
      </w:r>
      <w:r>
        <w:t></w:t>
      </w:r>
      <w:r>
        <w:rPr>
          <w:rFonts w:hint="eastAsia"/>
        </w:rPr>
        <w:t>фило</w:t>
      </w:r>
      <w:r>
        <w:t></w:t>
      </w:r>
      <w:r>
        <w:rPr>
          <w:rFonts w:hint="eastAsia"/>
        </w:rPr>
        <w:t>софские</w:t>
      </w:r>
      <w:r>
        <w:t></w:t>
      </w:r>
      <w:r>
        <w:rPr>
          <w:rFonts w:hint="eastAsia"/>
        </w:rPr>
        <w:t>труды</w:t>
      </w:r>
      <w:r>
        <w:t></w:t>
      </w:r>
      <w:r>
        <w:rPr>
          <w:rFonts w:hint="eastAsia"/>
        </w:rPr>
        <w:t>по</w:t>
      </w:r>
      <w:r>
        <w:t></w:t>
      </w:r>
      <w:r>
        <w:rPr>
          <w:rFonts w:hint="eastAsia"/>
        </w:rPr>
        <w:t>проблемам</w:t>
      </w:r>
      <w:r>
        <w:t></w:t>
      </w:r>
      <w:r>
        <w:rPr>
          <w:rFonts w:hint="eastAsia"/>
        </w:rPr>
        <w:t>образования</w:t>
      </w:r>
      <w:r>
        <w:t></w:t>
      </w:r>
      <w:r>
        <w:t></w:t>
      </w:r>
      <w:r>
        <w:rPr>
          <w:rFonts w:hint="eastAsia"/>
        </w:rPr>
        <w:t>М</w:t>
      </w:r>
      <w:r>
        <w:t></w:t>
      </w:r>
      <w:r>
        <w:rPr>
          <w:rFonts w:hint="eastAsia"/>
        </w:rPr>
        <w:t>М</w:t>
      </w:r>
      <w:r>
        <w:t></w:t>
      </w:r>
      <w:r>
        <w:rPr>
          <w:rFonts w:hint="eastAsia"/>
        </w:rPr>
        <w:t>Бахтин</w:t>
      </w:r>
      <w:r>
        <w:t></w:t>
      </w:r>
      <w:r>
        <w:t></w:t>
      </w:r>
      <w:r>
        <w:rPr>
          <w:rFonts w:hint="eastAsia"/>
        </w:rPr>
        <w:t>Х</w:t>
      </w:r>
      <w:r>
        <w:t></w:t>
      </w:r>
      <w:r>
        <w:rPr>
          <w:rFonts w:hint="eastAsia"/>
        </w:rPr>
        <w:t>Г</w:t>
      </w:r>
      <w:r>
        <w:t></w:t>
      </w:r>
      <w:r>
        <w:rPr>
          <w:rFonts w:hint="eastAsia"/>
        </w:rPr>
        <w:t>Гадамер</w:t>
      </w:r>
      <w:r>
        <w:t></w:t>
      </w:r>
      <w:r>
        <w:t></w:t>
      </w:r>
      <w:r>
        <w:rPr>
          <w:rFonts w:hint="eastAsia"/>
        </w:rPr>
        <w:t>Б</w:t>
      </w:r>
      <w:r>
        <w:t></w:t>
      </w:r>
      <w:r>
        <w:rPr>
          <w:rFonts w:hint="eastAsia"/>
        </w:rPr>
        <w:t>С</w:t>
      </w:r>
      <w:r>
        <w:t></w:t>
      </w:r>
      <w:r>
        <w:rPr>
          <w:rFonts w:hint="eastAsia"/>
        </w:rPr>
        <w:t>Гер</w:t>
      </w:r>
      <w:r>
        <w:t></w:t>
      </w:r>
      <w:r>
        <w:t></w:t>
      </w:r>
      <w:r>
        <w:rPr>
          <w:rFonts w:hint="eastAsia"/>
        </w:rPr>
        <w:t>шунский</w:t>
      </w:r>
      <w:r>
        <w:t></w:t>
      </w:r>
      <w:r>
        <w:t></w:t>
      </w:r>
      <w:r>
        <w:rPr>
          <w:rFonts w:hint="eastAsia"/>
        </w:rPr>
        <w:t>Е</w:t>
      </w:r>
      <w:r>
        <w:t></w:t>
      </w:r>
      <w:r>
        <w:rPr>
          <w:rFonts w:hint="eastAsia"/>
        </w:rPr>
        <w:t>В</w:t>
      </w:r>
      <w:r>
        <w:t></w:t>
      </w:r>
      <w:r>
        <w:rPr>
          <w:rFonts w:hint="eastAsia"/>
        </w:rPr>
        <w:t>Ильенков</w:t>
      </w:r>
      <w:r>
        <w:t></w:t>
      </w:r>
      <w:r>
        <w:t></w:t>
      </w:r>
      <w:r>
        <w:rPr>
          <w:rFonts w:hint="eastAsia"/>
        </w:rPr>
        <w:t>М</w:t>
      </w:r>
      <w:r>
        <w:t></w:t>
      </w:r>
      <w:r>
        <w:rPr>
          <w:rFonts w:hint="eastAsia"/>
        </w:rPr>
        <w:t>К</w:t>
      </w:r>
      <w:r>
        <w:t></w:t>
      </w:r>
      <w:r>
        <w:rPr>
          <w:rFonts w:hint="eastAsia"/>
        </w:rPr>
        <w:t>Мамардашвили</w:t>
      </w:r>
      <w:r>
        <w:t></w:t>
      </w:r>
      <w:r>
        <w:t></w:t>
      </w:r>
      <w:r>
        <w:rPr>
          <w:rFonts w:hint="eastAsia"/>
        </w:rPr>
        <w:t>Н</w:t>
      </w:r>
      <w:r>
        <w:t></w:t>
      </w:r>
      <w:r>
        <w:rPr>
          <w:rFonts w:hint="eastAsia"/>
        </w:rPr>
        <w:t>Д</w:t>
      </w:r>
      <w:r>
        <w:t></w:t>
      </w:r>
      <w:r>
        <w:rPr>
          <w:rFonts w:hint="eastAsia"/>
        </w:rPr>
        <w:t>Никандров</w:t>
      </w:r>
      <w:r>
        <w:t></w:t>
      </w:r>
      <w:r>
        <w:t></w:t>
      </w:r>
      <w:r>
        <w:rPr>
          <w:rFonts w:hint="eastAsia"/>
        </w:rPr>
        <w:t>С</w:t>
      </w:r>
      <w:r>
        <w:t></w:t>
      </w:r>
      <w:r>
        <w:rPr>
          <w:rFonts w:hint="eastAsia"/>
        </w:rPr>
        <w:t>Л</w:t>
      </w:r>
      <w:r>
        <w:t></w:t>
      </w:r>
      <w:r>
        <w:rPr>
          <w:rFonts w:hint="eastAsia"/>
        </w:rPr>
        <w:t>Франк</w:t>
      </w:r>
      <w:r>
        <w:t></w:t>
      </w:r>
      <w:r>
        <w:t></w:t>
      </w:r>
      <w:r>
        <w:t></w:t>
      </w:r>
      <w:r>
        <w:rPr>
          <w:rFonts w:hint="eastAsia"/>
        </w:rPr>
        <w:t>положения</w:t>
      </w:r>
      <w:r>
        <w:t></w:t>
      </w:r>
      <w:r>
        <w:rPr>
          <w:rFonts w:hint="eastAsia"/>
        </w:rPr>
        <w:t>системного</w:t>
      </w:r>
      <w:r>
        <w:t></w:t>
      </w:r>
      <w:r>
        <w:rPr>
          <w:rFonts w:hint="eastAsia"/>
        </w:rPr>
        <w:t>подхода</w:t>
      </w:r>
      <w:r>
        <w:t></w:t>
      </w:r>
      <w:r>
        <w:t></w:t>
      </w:r>
      <w:r>
        <w:rPr>
          <w:rFonts w:hint="eastAsia"/>
        </w:rPr>
        <w:t>В</w:t>
      </w:r>
      <w:r>
        <w:t></w:t>
      </w:r>
      <w:r>
        <w:rPr>
          <w:rFonts w:hint="eastAsia"/>
        </w:rPr>
        <w:t>Г</w:t>
      </w:r>
      <w:r>
        <w:t></w:t>
      </w:r>
      <w:r>
        <w:rPr>
          <w:rFonts w:hint="eastAsia"/>
        </w:rPr>
        <w:t>Афанасьев</w:t>
      </w:r>
      <w:r>
        <w:t></w:t>
      </w:r>
      <w:r>
        <w:t></w:t>
      </w:r>
      <w:r>
        <w:rPr>
          <w:rFonts w:hint="eastAsia"/>
        </w:rPr>
        <w:t>В</w:t>
      </w:r>
      <w:r>
        <w:t></w:t>
      </w:r>
      <w:r>
        <w:rPr>
          <w:rFonts w:hint="eastAsia"/>
        </w:rPr>
        <w:t>П</w:t>
      </w:r>
      <w:r>
        <w:t></w:t>
      </w:r>
      <w:r>
        <w:rPr>
          <w:rFonts w:hint="eastAsia"/>
        </w:rPr>
        <w:t>Беспалько</w:t>
      </w:r>
      <w:r>
        <w:t></w:t>
      </w:r>
      <w:r>
        <w:t></w:t>
      </w:r>
      <w:r>
        <w:rPr>
          <w:rFonts w:hint="eastAsia"/>
        </w:rPr>
        <w:t>В</w:t>
      </w:r>
      <w:r>
        <w:t></w:t>
      </w:r>
      <w:r>
        <w:rPr>
          <w:rFonts w:hint="eastAsia"/>
        </w:rPr>
        <w:t>С</w:t>
      </w:r>
      <w:r>
        <w:t></w:t>
      </w:r>
      <w:r>
        <w:rPr>
          <w:rFonts w:hint="eastAsia"/>
        </w:rPr>
        <w:t>Ильин</w:t>
      </w:r>
      <w:r>
        <w:t></w:t>
      </w:r>
      <w:r>
        <w:t></w:t>
      </w:r>
      <w:r>
        <w:rPr>
          <w:rFonts w:hint="eastAsia"/>
        </w:rPr>
        <w:t>Э</w:t>
      </w:r>
      <w:r>
        <w:t></w:t>
      </w:r>
      <w:r>
        <w:rPr>
          <w:rFonts w:hint="eastAsia"/>
        </w:rPr>
        <w:t>Г</w:t>
      </w:r>
      <w:r>
        <w:t></w:t>
      </w:r>
      <w:r>
        <w:rPr>
          <w:rFonts w:hint="eastAsia"/>
        </w:rPr>
        <w:t>Юдин</w:t>
      </w:r>
      <w:r>
        <w:t></w:t>
      </w:r>
      <w:r>
        <w:t></w:t>
      </w:r>
      <w:r>
        <w:t></w:t>
      </w:r>
      <w:r>
        <w:rPr>
          <w:rFonts w:hint="eastAsia"/>
        </w:rPr>
        <w:t>концептуальные</w:t>
      </w:r>
      <w:r>
        <w:t></w:t>
      </w:r>
      <w:r>
        <w:rPr>
          <w:rFonts w:hint="eastAsia"/>
        </w:rPr>
        <w:t>подходы</w:t>
      </w:r>
      <w:r>
        <w:t></w:t>
      </w:r>
      <w:r>
        <w:rPr>
          <w:rFonts w:hint="eastAsia"/>
        </w:rPr>
        <w:t>к</w:t>
      </w:r>
      <w:r>
        <w:t></w:t>
      </w:r>
      <w:r>
        <w:rPr>
          <w:rFonts w:hint="eastAsia"/>
        </w:rPr>
        <w:t>общей</w:t>
      </w:r>
      <w:r>
        <w:t></w:t>
      </w:r>
      <w:r>
        <w:rPr>
          <w:rFonts w:hint="eastAsia"/>
        </w:rPr>
        <w:t>теории</w:t>
      </w:r>
      <w:r>
        <w:t></w:t>
      </w:r>
      <w:r>
        <w:rPr>
          <w:rFonts w:hint="eastAsia"/>
        </w:rPr>
        <w:t>деятельности</w:t>
      </w:r>
      <w:r>
        <w:t></w:t>
      </w:r>
      <w:r>
        <w:t></w:t>
      </w:r>
      <w:r>
        <w:rPr>
          <w:rFonts w:hint="eastAsia"/>
        </w:rPr>
        <w:t>К</w:t>
      </w:r>
      <w:r>
        <w:t></w:t>
      </w:r>
      <w:r>
        <w:rPr>
          <w:rFonts w:hint="eastAsia"/>
        </w:rPr>
        <w:t>А</w:t>
      </w:r>
      <w:r>
        <w:t></w:t>
      </w:r>
      <w:r>
        <w:rPr>
          <w:rFonts w:hint="eastAsia"/>
        </w:rPr>
        <w:t>Абульханова</w:t>
      </w:r>
      <w:r>
        <w:t></w:t>
      </w:r>
      <w:r>
        <w:rPr>
          <w:rFonts w:hint="eastAsia"/>
        </w:rPr>
        <w:t>Славская</w:t>
      </w:r>
      <w:r>
        <w:t></w:t>
      </w:r>
      <w:r>
        <w:t></w:t>
      </w:r>
      <w:r>
        <w:rPr>
          <w:rFonts w:hint="eastAsia"/>
        </w:rPr>
        <w:t>А</w:t>
      </w:r>
      <w:r>
        <w:t></w:t>
      </w:r>
      <w:r>
        <w:rPr>
          <w:rFonts w:hint="eastAsia"/>
        </w:rPr>
        <w:t>А</w:t>
      </w:r>
      <w:r>
        <w:t></w:t>
      </w:r>
      <w:r>
        <w:rPr>
          <w:rFonts w:hint="eastAsia"/>
        </w:rPr>
        <w:t>Вербицкий</w:t>
      </w:r>
      <w:r>
        <w:t></w:t>
      </w:r>
      <w:r>
        <w:t></w:t>
      </w:r>
      <w:r>
        <w:rPr>
          <w:rFonts w:hint="eastAsia"/>
        </w:rPr>
        <w:t>В</w:t>
      </w:r>
      <w:r>
        <w:t></w:t>
      </w:r>
      <w:r>
        <w:rPr>
          <w:rFonts w:hint="eastAsia"/>
        </w:rPr>
        <w:t>В</w:t>
      </w:r>
      <w:r>
        <w:t></w:t>
      </w:r>
      <w:r>
        <w:rPr>
          <w:rFonts w:hint="eastAsia"/>
        </w:rPr>
        <w:t>Давыдов</w:t>
      </w:r>
      <w:r>
        <w:t></w:t>
      </w:r>
      <w:r>
        <w:t></w:t>
      </w:r>
      <w:r>
        <w:rPr>
          <w:rFonts w:hint="eastAsia"/>
        </w:rPr>
        <w:t>М</w:t>
      </w:r>
      <w:r>
        <w:t></w:t>
      </w:r>
      <w:r>
        <w:rPr>
          <w:rFonts w:hint="eastAsia"/>
        </w:rPr>
        <w:t>С</w:t>
      </w:r>
      <w:r>
        <w:t></w:t>
      </w:r>
      <w:r>
        <w:rPr>
          <w:rFonts w:hint="eastAsia"/>
        </w:rPr>
        <w:t>Каган</w:t>
      </w:r>
      <w:r>
        <w:t></w:t>
      </w:r>
    </w:p>
    <w:p w:rsidR="004F719B" w:rsidRDefault="004F719B" w:rsidP="004F719B">
      <w:r>
        <w:t></w:t>
      </w:r>
      <w:r>
        <w:t></w:t>
      </w:r>
      <w:r>
        <w:tab/>
      </w:r>
      <w:r>
        <w:rPr>
          <w:rFonts w:hint="eastAsia"/>
        </w:rPr>
        <w:t>Н</w:t>
      </w:r>
      <w:r>
        <w:t></w:t>
      </w:r>
      <w:r>
        <w:rPr>
          <w:rFonts w:hint="eastAsia"/>
        </w:rPr>
        <w:t>Леонтьев</w:t>
      </w:r>
      <w:r>
        <w:t></w:t>
      </w:r>
      <w:r>
        <w:t></w:t>
      </w:r>
      <w:r>
        <w:rPr>
          <w:rFonts w:hint="eastAsia"/>
        </w:rPr>
        <w:t>Д</w:t>
      </w:r>
      <w:r>
        <w:t></w:t>
      </w:r>
      <w:r>
        <w:rPr>
          <w:rFonts w:hint="eastAsia"/>
        </w:rPr>
        <w:t>Б</w:t>
      </w:r>
      <w:r>
        <w:t></w:t>
      </w:r>
      <w:r>
        <w:rPr>
          <w:rFonts w:hint="eastAsia"/>
        </w:rPr>
        <w:t>Эльконин</w:t>
      </w:r>
      <w:r>
        <w:t></w:t>
      </w:r>
      <w:r>
        <w:t></w:t>
      </w:r>
      <w:r>
        <w:t></w:t>
      </w:r>
      <w:r>
        <w:rPr>
          <w:rFonts w:hint="eastAsia"/>
        </w:rPr>
        <w:t>теории</w:t>
      </w:r>
      <w:r>
        <w:t></w:t>
      </w:r>
      <w:r>
        <w:rPr>
          <w:rFonts w:hint="eastAsia"/>
        </w:rPr>
        <w:t>личности</w:t>
      </w:r>
      <w:r>
        <w:t></w:t>
      </w:r>
      <w:r>
        <w:t></w:t>
      </w:r>
      <w:r>
        <w:rPr>
          <w:rFonts w:hint="eastAsia"/>
        </w:rPr>
        <w:t>Б</w:t>
      </w:r>
      <w:r>
        <w:t></w:t>
      </w:r>
      <w:r>
        <w:rPr>
          <w:rFonts w:hint="eastAsia"/>
        </w:rPr>
        <w:t>Г</w:t>
      </w:r>
      <w:r>
        <w:t></w:t>
      </w:r>
      <w:r>
        <w:t></w:t>
      </w:r>
      <w:r>
        <w:rPr>
          <w:rFonts w:hint="eastAsia"/>
        </w:rPr>
        <w:t>Ананьев</w:t>
      </w:r>
      <w:r>
        <w:t></w:t>
      </w:r>
      <w:r>
        <w:t></w:t>
      </w:r>
      <w:r>
        <w:rPr>
          <w:rFonts w:hint="eastAsia"/>
        </w:rPr>
        <w:t>Л</w:t>
      </w:r>
      <w:r>
        <w:t></w:t>
      </w:r>
      <w:r>
        <w:rPr>
          <w:rFonts w:hint="eastAsia"/>
        </w:rPr>
        <w:t>И</w:t>
      </w:r>
      <w:r>
        <w:t></w:t>
      </w:r>
      <w:r>
        <w:rPr>
          <w:rFonts w:hint="eastAsia"/>
        </w:rPr>
        <w:t>Божович</w:t>
      </w:r>
      <w:r>
        <w:t></w:t>
      </w:r>
      <w:r>
        <w:rPr>
          <w:rFonts w:hint="eastAsia"/>
        </w:rPr>
        <w:t>и</w:t>
      </w:r>
      <w:r>
        <w:t></w:t>
      </w:r>
      <w:r>
        <w:rPr>
          <w:rFonts w:hint="eastAsia"/>
        </w:rPr>
        <w:t>др</w:t>
      </w:r>
      <w:r>
        <w:t></w:t>
      </w:r>
      <w:r>
        <w:t></w:t>
      </w:r>
      <w:r>
        <w:t></w:t>
      </w:r>
      <w:r>
        <w:t></w:t>
      </w:r>
      <w:r>
        <w:rPr>
          <w:rFonts w:hint="eastAsia"/>
        </w:rPr>
        <w:t>диалектическая</w:t>
      </w:r>
      <w:r>
        <w:t></w:t>
      </w:r>
      <w:r>
        <w:rPr>
          <w:rFonts w:hint="eastAsia"/>
        </w:rPr>
        <w:t>теория</w:t>
      </w:r>
      <w:r>
        <w:t></w:t>
      </w:r>
      <w:r>
        <w:rPr>
          <w:rFonts w:hint="eastAsia"/>
        </w:rPr>
        <w:t>о</w:t>
      </w:r>
      <w:r>
        <w:t></w:t>
      </w:r>
      <w:r>
        <w:rPr>
          <w:rFonts w:hint="eastAsia"/>
        </w:rPr>
        <w:t>всеобщей</w:t>
      </w:r>
      <w:r>
        <w:t></w:t>
      </w:r>
      <w:r>
        <w:rPr>
          <w:rFonts w:hint="eastAsia"/>
        </w:rPr>
        <w:t>связи</w:t>
      </w:r>
      <w:r>
        <w:t></w:t>
      </w:r>
      <w:r>
        <w:t></w:t>
      </w:r>
      <w:r>
        <w:rPr>
          <w:rFonts w:hint="eastAsia"/>
        </w:rPr>
        <w:t>взаимообусловленности</w:t>
      </w:r>
      <w:r>
        <w:t></w:t>
      </w:r>
      <w:r>
        <w:rPr>
          <w:rFonts w:hint="eastAsia"/>
        </w:rPr>
        <w:t>и</w:t>
      </w:r>
      <w:r>
        <w:t></w:t>
      </w:r>
      <w:r>
        <w:rPr>
          <w:rFonts w:hint="eastAsia"/>
        </w:rPr>
        <w:t>це</w:t>
      </w:r>
      <w:r>
        <w:t></w:t>
      </w:r>
      <w:r>
        <w:rPr>
          <w:rFonts w:hint="eastAsia"/>
        </w:rPr>
        <w:t>лостности</w:t>
      </w:r>
      <w:r>
        <w:t></w:t>
      </w:r>
      <w:r>
        <w:rPr>
          <w:rFonts w:hint="eastAsia"/>
        </w:rPr>
        <w:t>явлений</w:t>
      </w:r>
      <w:r>
        <w:t></w:t>
      </w:r>
      <w:r>
        <w:t></w:t>
      </w:r>
      <w:r>
        <w:rPr>
          <w:rFonts w:hint="eastAsia"/>
        </w:rPr>
        <w:t>Б</w:t>
      </w:r>
      <w:r>
        <w:t></w:t>
      </w:r>
      <w:r>
        <w:rPr>
          <w:rFonts w:hint="eastAsia"/>
        </w:rPr>
        <w:t>Г</w:t>
      </w:r>
      <w:r>
        <w:t></w:t>
      </w:r>
      <w:r>
        <w:rPr>
          <w:rFonts w:hint="eastAsia"/>
        </w:rPr>
        <w:t>Ананьев</w:t>
      </w:r>
      <w:r>
        <w:t></w:t>
      </w:r>
      <w:r>
        <w:t></w:t>
      </w:r>
      <w:r>
        <w:rPr>
          <w:rFonts w:hint="eastAsia"/>
        </w:rPr>
        <w:t>Г</w:t>
      </w:r>
      <w:r>
        <w:t></w:t>
      </w:r>
      <w:r>
        <w:rPr>
          <w:rFonts w:hint="eastAsia"/>
        </w:rPr>
        <w:t>С</w:t>
      </w:r>
      <w:r>
        <w:t></w:t>
      </w:r>
      <w:r>
        <w:rPr>
          <w:rFonts w:hint="eastAsia"/>
        </w:rPr>
        <w:t>Батищев</w:t>
      </w:r>
      <w:r>
        <w:t></w:t>
      </w:r>
      <w:r>
        <w:t></w:t>
      </w:r>
      <w:r>
        <w:rPr>
          <w:rFonts w:hint="eastAsia"/>
        </w:rPr>
        <w:t>А</w:t>
      </w:r>
      <w:r>
        <w:t></w:t>
      </w:r>
      <w:r>
        <w:rPr>
          <w:rFonts w:hint="eastAsia"/>
        </w:rPr>
        <w:t>Н</w:t>
      </w:r>
      <w:r>
        <w:t></w:t>
      </w:r>
      <w:r>
        <w:rPr>
          <w:rFonts w:hint="eastAsia"/>
        </w:rPr>
        <w:t>Леонтьев</w:t>
      </w:r>
      <w:r>
        <w:t></w:t>
      </w:r>
      <w:r>
        <w:t></w:t>
      </w:r>
      <w:r>
        <w:rPr>
          <w:rFonts w:hint="eastAsia"/>
        </w:rPr>
        <w:t>С</w:t>
      </w:r>
      <w:r>
        <w:t></w:t>
      </w:r>
      <w:r>
        <w:rPr>
          <w:rFonts w:hint="eastAsia"/>
        </w:rPr>
        <w:t>Л</w:t>
      </w:r>
      <w:r>
        <w:t></w:t>
      </w:r>
      <w:r>
        <w:rPr>
          <w:rFonts w:hint="eastAsia"/>
        </w:rPr>
        <w:t>Рубин</w:t>
      </w:r>
      <w:r>
        <w:t></w:t>
      </w:r>
      <w:r>
        <w:t></w:t>
      </w:r>
      <w:r>
        <w:rPr>
          <w:rFonts w:hint="eastAsia"/>
        </w:rPr>
        <w:t>штейн</w:t>
      </w:r>
      <w:r>
        <w:t></w:t>
      </w:r>
      <w:r>
        <w:t></w:t>
      </w:r>
      <w:r>
        <w:t></w:t>
      </w:r>
      <w:r>
        <w:rPr>
          <w:rFonts w:hint="eastAsia"/>
        </w:rPr>
        <w:t>педагогическая</w:t>
      </w:r>
      <w:r>
        <w:t></w:t>
      </w:r>
      <w:r>
        <w:rPr>
          <w:rFonts w:hint="eastAsia"/>
        </w:rPr>
        <w:t>концепция</w:t>
      </w:r>
      <w:r>
        <w:t></w:t>
      </w:r>
      <w:r>
        <w:rPr>
          <w:rFonts w:hint="eastAsia"/>
        </w:rPr>
        <w:t>творческого</w:t>
      </w:r>
      <w:r>
        <w:t></w:t>
      </w:r>
      <w:r>
        <w:rPr>
          <w:rFonts w:hint="eastAsia"/>
        </w:rPr>
        <w:t>развития</w:t>
      </w:r>
      <w:r>
        <w:t></w:t>
      </w:r>
      <w:r>
        <w:rPr>
          <w:rFonts w:hint="eastAsia"/>
        </w:rPr>
        <w:t>личности</w:t>
      </w:r>
      <w:r>
        <w:t></w:t>
      </w:r>
      <w:r>
        <w:rPr>
          <w:rFonts w:hint="eastAsia"/>
        </w:rPr>
        <w:t>в</w:t>
      </w:r>
      <w:r>
        <w:t></w:t>
      </w:r>
      <w:r>
        <w:rPr>
          <w:rFonts w:hint="eastAsia"/>
        </w:rPr>
        <w:t>процессе</w:t>
      </w:r>
      <w:r>
        <w:t></w:t>
      </w:r>
      <w:r>
        <w:rPr>
          <w:rFonts w:hint="eastAsia"/>
        </w:rPr>
        <w:t>образования</w:t>
      </w:r>
      <w:r>
        <w:t></w:t>
      </w:r>
      <w:r>
        <w:rPr>
          <w:rFonts w:hint="eastAsia"/>
        </w:rPr>
        <w:t>профессионально</w:t>
      </w:r>
      <w:r>
        <w:t></w:t>
      </w:r>
      <w:r>
        <w:rPr>
          <w:rFonts w:hint="eastAsia"/>
        </w:rPr>
        <w:t>и</w:t>
      </w:r>
      <w:r>
        <w:t></w:t>
      </w:r>
      <w:r>
        <w:rPr>
          <w:rFonts w:hint="eastAsia"/>
        </w:rPr>
        <w:t>социально</w:t>
      </w:r>
      <w:r>
        <w:t></w:t>
      </w:r>
      <w:r>
        <w:rPr>
          <w:rFonts w:hint="eastAsia"/>
        </w:rPr>
        <w:t>компетентных</w:t>
      </w:r>
      <w:r>
        <w:t></w:t>
      </w:r>
      <w:r>
        <w:rPr>
          <w:rFonts w:hint="eastAsia"/>
        </w:rPr>
        <w:t>специалистов</w:t>
      </w:r>
      <w:r>
        <w:t></w:t>
      </w:r>
      <w:r>
        <w:rPr>
          <w:rFonts w:hint="eastAsia"/>
        </w:rPr>
        <w:t>И</w:t>
      </w:r>
      <w:r>
        <w:t></w:t>
      </w:r>
      <w:r>
        <w:rPr>
          <w:rFonts w:hint="eastAsia"/>
        </w:rPr>
        <w:t>Д</w:t>
      </w:r>
      <w:r>
        <w:t></w:t>
      </w:r>
      <w:r>
        <w:rPr>
          <w:rFonts w:hint="eastAsia"/>
        </w:rPr>
        <w:t>Багаева</w:t>
      </w:r>
      <w:r>
        <w:t></w:t>
      </w:r>
      <w:r>
        <w:t></w:t>
      </w:r>
      <w:r>
        <w:rPr>
          <w:rFonts w:hint="eastAsia"/>
        </w:rPr>
        <w:t>Т</w:t>
      </w:r>
      <w:r>
        <w:t></w:t>
      </w:r>
      <w:r>
        <w:rPr>
          <w:rFonts w:hint="eastAsia"/>
        </w:rPr>
        <w:t>А</w:t>
      </w:r>
      <w:r>
        <w:t></w:t>
      </w:r>
      <w:r>
        <w:rPr>
          <w:rFonts w:hint="eastAsia"/>
        </w:rPr>
        <w:t>Воробьева</w:t>
      </w:r>
      <w:r>
        <w:t></w:t>
      </w:r>
      <w:r>
        <w:t></w:t>
      </w:r>
      <w:r>
        <w:rPr>
          <w:rFonts w:hint="eastAsia"/>
        </w:rPr>
        <w:t>Р</w:t>
      </w:r>
      <w:r>
        <w:t></w:t>
      </w:r>
      <w:r>
        <w:rPr>
          <w:rFonts w:hint="eastAsia"/>
        </w:rPr>
        <w:t>Х</w:t>
      </w:r>
      <w:r>
        <w:t></w:t>
      </w:r>
      <w:r>
        <w:rPr>
          <w:rFonts w:hint="eastAsia"/>
        </w:rPr>
        <w:t>Гильмеева</w:t>
      </w:r>
      <w:r>
        <w:t></w:t>
      </w:r>
      <w:r>
        <w:t></w:t>
      </w:r>
      <w:r>
        <w:rPr>
          <w:rFonts w:hint="eastAsia"/>
        </w:rPr>
        <w:t>Г</w:t>
      </w:r>
      <w:r>
        <w:t></w:t>
      </w:r>
      <w:r>
        <w:rPr>
          <w:rFonts w:hint="eastAsia"/>
        </w:rPr>
        <w:t>А</w:t>
      </w:r>
      <w:r>
        <w:t></w:t>
      </w:r>
      <w:r>
        <w:rPr>
          <w:rFonts w:hint="eastAsia"/>
        </w:rPr>
        <w:t>Глотова</w:t>
      </w:r>
      <w:r>
        <w:t></w:t>
      </w:r>
      <w:r>
        <w:t></w:t>
      </w:r>
      <w:r>
        <w:rPr>
          <w:rFonts w:hint="eastAsia"/>
        </w:rPr>
        <w:t>В</w:t>
      </w:r>
      <w:r>
        <w:t></w:t>
      </w:r>
      <w:r>
        <w:rPr>
          <w:rFonts w:hint="eastAsia"/>
        </w:rPr>
        <w:t>Н</w:t>
      </w:r>
      <w:r>
        <w:t></w:t>
      </w:r>
      <w:r>
        <w:rPr>
          <w:rFonts w:hint="eastAsia"/>
        </w:rPr>
        <w:t>Голубева</w:t>
      </w:r>
      <w:r>
        <w:t></w:t>
      </w:r>
      <w:r>
        <w:t></w:t>
      </w:r>
      <w:r>
        <w:rPr>
          <w:rFonts w:hint="eastAsia"/>
        </w:rPr>
        <w:t>Э</w:t>
      </w:r>
      <w:r>
        <w:t></w:t>
      </w:r>
      <w:r>
        <w:rPr>
          <w:rFonts w:hint="eastAsia"/>
        </w:rPr>
        <w:t>Ф</w:t>
      </w:r>
      <w:r>
        <w:t></w:t>
      </w:r>
      <w:r>
        <w:rPr>
          <w:rFonts w:hint="eastAsia"/>
        </w:rPr>
        <w:t>Зеер</w:t>
      </w:r>
      <w:r>
        <w:t></w:t>
      </w:r>
      <w:r>
        <w:t></w:t>
      </w:r>
      <w:r>
        <w:rPr>
          <w:rFonts w:hint="eastAsia"/>
        </w:rPr>
        <w:t>Е</w:t>
      </w:r>
      <w:r>
        <w:t></w:t>
      </w:r>
      <w:r>
        <w:rPr>
          <w:rFonts w:hint="eastAsia"/>
        </w:rPr>
        <w:t>А</w:t>
      </w:r>
      <w:r>
        <w:t></w:t>
      </w:r>
      <w:r>
        <w:rPr>
          <w:rFonts w:hint="eastAsia"/>
        </w:rPr>
        <w:t>Климов</w:t>
      </w:r>
      <w:r>
        <w:t></w:t>
      </w:r>
      <w:r>
        <w:t></w:t>
      </w:r>
      <w:r>
        <w:rPr>
          <w:rFonts w:hint="eastAsia"/>
        </w:rPr>
        <w:t>Г</w:t>
      </w:r>
      <w:r>
        <w:t></w:t>
      </w:r>
      <w:r>
        <w:rPr>
          <w:rFonts w:hint="eastAsia"/>
        </w:rPr>
        <w:t>В</w:t>
      </w:r>
      <w:r>
        <w:t></w:t>
      </w:r>
      <w:r>
        <w:rPr>
          <w:rFonts w:hint="eastAsia"/>
        </w:rPr>
        <w:t>Матушевская</w:t>
      </w:r>
      <w:r>
        <w:t></w:t>
      </w:r>
      <w:r>
        <w:t></w:t>
      </w:r>
      <w:r>
        <w:rPr>
          <w:rFonts w:hint="eastAsia"/>
        </w:rPr>
        <w:t>Р</w:t>
      </w:r>
      <w:r>
        <w:t></w:t>
      </w:r>
      <w:r>
        <w:rPr>
          <w:rFonts w:hint="eastAsia"/>
        </w:rPr>
        <w:t>А</w:t>
      </w:r>
      <w:r>
        <w:t></w:t>
      </w:r>
      <w:r>
        <w:rPr>
          <w:rFonts w:hint="eastAsia"/>
        </w:rPr>
        <w:t>Низамов</w:t>
      </w:r>
      <w:r>
        <w:t></w:t>
      </w:r>
      <w:r>
        <w:t></w:t>
      </w:r>
      <w:r>
        <w:rPr>
          <w:rFonts w:hint="eastAsia"/>
        </w:rPr>
        <w:t>Т</w:t>
      </w:r>
      <w:r>
        <w:t></w:t>
      </w:r>
      <w:r>
        <w:rPr>
          <w:rFonts w:hint="eastAsia"/>
        </w:rPr>
        <w:t>И</w:t>
      </w:r>
      <w:r>
        <w:t></w:t>
      </w:r>
      <w:r>
        <w:rPr>
          <w:rFonts w:hint="eastAsia"/>
        </w:rPr>
        <w:t>Руднева</w:t>
      </w:r>
      <w:r>
        <w:t></w:t>
      </w:r>
      <w:r>
        <w:rPr>
          <w:rFonts w:hint="eastAsia"/>
        </w:rPr>
        <w:t>и</w:t>
      </w:r>
      <w:r>
        <w:t></w:t>
      </w:r>
      <w:r>
        <w:rPr>
          <w:rFonts w:hint="eastAsia"/>
        </w:rPr>
        <w:t>др</w:t>
      </w:r>
      <w:r>
        <w:t></w:t>
      </w:r>
      <w:r>
        <w:t></w:t>
      </w:r>
      <w:r>
        <w:t></w:t>
      </w:r>
      <w:r>
        <w:rPr>
          <w:rFonts w:hint="eastAsia"/>
        </w:rPr>
        <w:t>теоретические</w:t>
      </w:r>
      <w:r>
        <w:t></w:t>
      </w:r>
      <w:r>
        <w:rPr>
          <w:rFonts w:hint="eastAsia"/>
        </w:rPr>
        <w:t>положения</w:t>
      </w:r>
      <w:r>
        <w:t></w:t>
      </w:r>
      <w:r>
        <w:rPr>
          <w:rFonts w:hint="eastAsia"/>
        </w:rPr>
        <w:t>о</w:t>
      </w:r>
      <w:r>
        <w:t></w:t>
      </w:r>
      <w:r>
        <w:rPr>
          <w:rFonts w:hint="eastAsia"/>
        </w:rPr>
        <w:t>развитии</w:t>
      </w:r>
      <w:r>
        <w:t></w:t>
      </w:r>
      <w:r>
        <w:rPr>
          <w:rFonts w:hint="eastAsia"/>
        </w:rPr>
        <w:t>профессионально</w:t>
      </w:r>
      <w:r>
        <w:t></w:t>
      </w:r>
      <w:r>
        <w:rPr>
          <w:rFonts w:hint="eastAsia"/>
        </w:rPr>
        <w:t>педагогической</w:t>
      </w:r>
      <w:r>
        <w:t></w:t>
      </w:r>
      <w:r>
        <w:rPr>
          <w:rFonts w:hint="eastAsia"/>
        </w:rPr>
        <w:t>куль</w:t>
      </w:r>
      <w:r>
        <w:t></w:t>
      </w:r>
      <w:r>
        <w:rPr>
          <w:rFonts w:hint="eastAsia"/>
        </w:rPr>
        <w:t>туры</w:t>
      </w:r>
      <w:r>
        <w:t></w:t>
      </w:r>
      <w:r>
        <w:t></w:t>
      </w:r>
      <w:r>
        <w:rPr>
          <w:rFonts w:hint="eastAsia"/>
        </w:rPr>
        <w:t>Н</w:t>
      </w:r>
      <w:r>
        <w:t></w:t>
      </w:r>
      <w:r>
        <w:rPr>
          <w:rFonts w:hint="eastAsia"/>
        </w:rPr>
        <w:t>К</w:t>
      </w:r>
      <w:r>
        <w:t></w:t>
      </w:r>
      <w:r>
        <w:rPr>
          <w:rFonts w:hint="eastAsia"/>
        </w:rPr>
        <w:t>Бакланова</w:t>
      </w:r>
      <w:r>
        <w:t></w:t>
      </w:r>
      <w:r>
        <w:t></w:t>
      </w:r>
      <w:r>
        <w:rPr>
          <w:rFonts w:hint="eastAsia"/>
        </w:rPr>
        <w:t>И</w:t>
      </w:r>
      <w:r>
        <w:t></w:t>
      </w:r>
      <w:r>
        <w:rPr>
          <w:rFonts w:hint="eastAsia"/>
        </w:rPr>
        <w:t>С</w:t>
      </w:r>
      <w:r>
        <w:t></w:t>
      </w:r>
      <w:r>
        <w:rPr>
          <w:rFonts w:hint="eastAsia"/>
        </w:rPr>
        <w:t>Библер</w:t>
      </w:r>
      <w:r>
        <w:t></w:t>
      </w:r>
      <w:r>
        <w:t></w:t>
      </w:r>
      <w:r>
        <w:rPr>
          <w:rFonts w:hint="eastAsia"/>
        </w:rPr>
        <w:t>Б</w:t>
      </w:r>
      <w:r>
        <w:t></w:t>
      </w:r>
      <w:r>
        <w:rPr>
          <w:rFonts w:hint="eastAsia"/>
        </w:rPr>
        <w:t>Н</w:t>
      </w:r>
      <w:r>
        <w:t></w:t>
      </w:r>
      <w:r>
        <w:rPr>
          <w:rFonts w:hint="eastAsia"/>
        </w:rPr>
        <w:t>Боденко</w:t>
      </w:r>
      <w:r>
        <w:t></w:t>
      </w:r>
      <w:r>
        <w:t></w:t>
      </w:r>
      <w:r>
        <w:rPr>
          <w:rFonts w:hint="eastAsia"/>
        </w:rPr>
        <w:t>А</w:t>
      </w:r>
      <w:r>
        <w:t></w:t>
      </w:r>
      <w:r>
        <w:rPr>
          <w:rFonts w:hint="eastAsia"/>
        </w:rPr>
        <w:t>П</w:t>
      </w:r>
      <w:r>
        <w:t></w:t>
      </w:r>
      <w:r>
        <w:rPr>
          <w:rFonts w:hint="eastAsia"/>
        </w:rPr>
        <w:t>Валицкая</w:t>
      </w:r>
      <w:r>
        <w:t></w:t>
      </w:r>
      <w:r>
        <w:t></w:t>
      </w:r>
      <w:r>
        <w:rPr>
          <w:rFonts w:hint="eastAsia"/>
        </w:rPr>
        <w:t>А</w:t>
      </w:r>
      <w:r>
        <w:t></w:t>
      </w:r>
      <w:r>
        <w:rPr>
          <w:rFonts w:hint="eastAsia"/>
        </w:rPr>
        <w:t>С</w:t>
      </w:r>
      <w:r>
        <w:t></w:t>
      </w:r>
      <w:r>
        <w:rPr>
          <w:rFonts w:hint="eastAsia"/>
        </w:rPr>
        <w:t>Гаязов</w:t>
      </w:r>
      <w:r>
        <w:t></w:t>
      </w:r>
      <w:r>
        <w:t></w:t>
      </w:r>
      <w:r>
        <w:rPr>
          <w:rFonts w:hint="eastAsia"/>
        </w:rPr>
        <w:t>И</w:t>
      </w:r>
      <w:r>
        <w:t></w:t>
      </w:r>
      <w:r>
        <w:rPr>
          <w:rFonts w:hint="eastAsia"/>
        </w:rPr>
        <w:t>А</w:t>
      </w:r>
      <w:r>
        <w:t></w:t>
      </w:r>
      <w:r>
        <w:rPr>
          <w:rFonts w:hint="eastAsia"/>
        </w:rPr>
        <w:t>Зимняя</w:t>
      </w:r>
      <w:r>
        <w:t></w:t>
      </w:r>
      <w:r>
        <w:t></w:t>
      </w:r>
      <w:r>
        <w:rPr>
          <w:rFonts w:hint="eastAsia"/>
        </w:rPr>
        <w:t>И</w:t>
      </w:r>
      <w:r>
        <w:t></w:t>
      </w:r>
      <w:r>
        <w:rPr>
          <w:rFonts w:hint="eastAsia"/>
        </w:rPr>
        <w:t>Ф</w:t>
      </w:r>
      <w:r>
        <w:t></w:t>
      </w:r>
      <w:r>
        <w:rPr>
          <w:rFonts w:hint="eastAsia"/>
        </w:rPr>
        <w:t>Исаев</w:t>
      </w:r>
      <w:r>
        <w:t></w:t>
      </w:r>
      <w:r>
        <w:t></w:t>
      </w:r>
      <w:r>
        <w:rPr>
          <w:rFonts w:hint="eastAsia"/>
        </w:rPr>
        <w:t>Т</w:t>
      </w:r>
      <w:r>
        <w:t></w:t>
      </w:r>
      <w:r>
        <w:rPr>
          <w:rFonts w:hint="eastAsia"/>
        </w:rPr>
        <w:t>А</w:t>
      </w:r>
      <w:r>
        <w:t></w:t>
      </w:r>
      <w:r>
        <w:rPr>
          <w:rFonts w:hint="eastAsia"/>
        </w:rPr>
        <w:t>Кравченко</w:t>
      </w:r>
      <w:r>
        <w:t></w:t>
      </w:r>
      <w:r>
        <w:t></w:t>
      </w:r>
      <w:r>
        <w:rPr>
          <w:rFonts w:hint="eastAsia"/>
        </w:rPr>
        <w:t>Н</w:t>
      </w:r>
      <w:r>
        <w:t></w:t>
      </w:r>
      <w:r>
        <w:rPr>
          <w:rFonts w:hint="eastAsia"/>
        </w:rPr>
        <w:t>А</w:t>
      </w:r>
      <w:r>
        <w:t></w:t>
      </w:r>
      <w:r>
        <w:rPr>
          <w:rFonts w:hint="eastAsia"/>
        </w:rPr>
        <w:t>Морозова</w:t>
      </w:r>
      <w:r>
        <w:t></w:t>
      </w:r>
      <w:r>
        <w:t></w:t>
      </w:r>
      <w:r>
        <w:rPr>
          <w:rFonts w:hint="eastAsia"/>
        </w:rPr>
        <w:t>В</w:t>
      </w:r>
      <w:r>
        <w:t></w:t>
      </w:r>
      <w:r>
        <w:rPr>
          <w:rFonts w:hint="eastAsia"/>
        </w:rPr>
        <w:t>К</w:t>
      </w:r>
      <w:r>
        <w:t></w:t>
      </w:r>
      <w:r>
        <w:rPr>
          <w:rFonts w:hint="eastAsia"/>
        </w:rPr>
        <w:t>Суханцева</w:t>
      </w:r>
      <w:r>
        <w:t></w:t>
      </w:r>
      <w:r>
        <w:t></w:t>
      </w:r>
      <w:r>
        <w:rPr>
          <w:rFonts w:hint="eastAsia"/>
        </w:rPr>
        <w:t>Е</w:t>
      </w:r>
      <w:r>
        <w:t></w:t>
      </w:r>
      <w:r>
        <w:rPr>
          <w:rFonts w:hint="eastAsia"/>
        </w:rPr>
        <w:t>Н</w:t>
      </w:r>
      <w:r>
        <w:t></w:t>
      </w:r>
      <w:r>
        <w:rPr>
          <w:rFonts w:hint="eastAsia"/>
        </w:rPr>
        <w:t>Шиянов</w:t>
      </w:r>
      <w:r>
        <w:t></w:t>
      </w:r>
      <w:r>
        <w:t></w:t>
      </w:r>
      <w:r>
        <w:t></w:t>
      </w:r>
      <w:r>
        <w:rPr>
          <w:rFonts w:hint="eastAsia"/>
        </w:rPr>
        <w:t>работы</w:t>
      </w:r>
      <w:r>
        <w:t></w:t>
      </w:r>
      <w:r>
        <w:t></w:t>
      </w:r>
      <w:r>
        <w:rPr>
          <w:rFonts w:hint="eastAsia"/>
        </w:rPr>
        <w:t>раскрывающие</w:t>
      </w:r>
      <w:r>
        <w:t></w:t>
      </w:r>
      <w:r>
        <w:rPr>
          <w:rFonts w:hint="eastAsia"/>
        </w:rPr>
        <w:t>основные</w:t>
      </w:r>
      <w:r>
        <w:t></w:t>
      </w:r>
      <w:r>
        <w:rPr>
          <w:rFonts w:hint="eastAsia"/>
        </w:rPr>
        <w:t>положения</w:t>
      </w:r>
      <w:r>
        <w:t></w:t>
      </w:r>
      <w:r>
        <w:rPr>
          <w:rFonts w:hint="eastAsia"/>
        </w:rPr>
        <w:t>личностно</w:t>
      </w:r>
      <w:r>
        <w:t></w:t>
      </w:r>
      <w:r>
        <w:rPr>
          <w:rFonts w:hint="eastAsia"/>
        </w:rPr>
        <w:t>ориенти</w:t>
      </w:r>
      <w:r>
        <w:t></w:t>
      </w:r>
      <w:r>
        <w:rPr>
          <w:rFonts w:hint="eastAsia"/>
        </w:rPr>
        <w:t>рованного</w:t>
      </w:r>
      <w:r>
        <w:t></w:t>
      </w:r>
      <w:r>
        <w:rPr>
          <w:rFonts w:hint="eastAsia"/>
        </w:rPr>
        <w:t>подхода</w:t>
      </w:r>
      <w:r>
        <w:t></w:t>
      </w:r>
      <w:r>
        <w:t></w:t>
      </w:r>
      <w:r>
        <w:rPr>
          <w:rFonts w:hint="eastAsia"/>
        </w:rPr>
        <w:t>Л</w:t>
      </w:r>
      <w:r>
        <w:t></w:t>
      </w:r>
      <w:r>
        <w:rPr>
          <w:rFonts w:hint="eastAsia"/>
        </w:rPr>
        <w:t>И</w:t>
      </w:r>
      <w:r>
        <w:t></w:t>
      </w:r>
      <w:r>
        <w:rPr>
          <w:rFonts w:hint="eastAsia"/>
        </w:rPr>
        <w:t>Анцыферова</w:t>
      </w:r>
      <w:r>
        <w:t></w:t>
      </w:r>
      <w:r>
        <w:t></w:t>
      </w:r>
      <w:r>
        <w:rPr>
          <w:rFonts w:hint="eastAsia"/>
        </w:rPr>
        <w:t>Д</w:t>
      </w:r>
      <w:r>
        <w:t></w:t>
      </w:r>
      <w:r>
        <w:rPr>
          <w:rFonts w:hint="eastAsia"/>
        </w:rPr>
        <w:t>А</w:t>
      </w:r>
      <w:r>
        <w:t></w:t>
      </w:r>
      <w:r>
        <w:rPr>
          <w:rFonts w:hint="eastAsia"/>
        </w:rPr>
        <w:t>Белухин</w:t>
      </w:r>
      <w:r>
        <w:t></w:t>
      </w:r>
      <w:r>
        <w:t></w:t>
      </w:r>
      <w:r>
        <w:rPr>
          <w:rFonts w:hint="eastAsia"/>
        </w:rPr>
        <w:t>Л</w:t>
      </w:r>
      <w:r>
        <w:t></w:t>
      </w:r>
      <w:r>
        <w:rPr>
          <w:rFonts w:hint="eastAsia"/>
        </w:rPr>
        <w:t>Ф</w:t>
      </w:r>
      <w:r>
        <w:t></w:t>
      </w:r>
      <w:r>
        <w:rPr>
          <w:rFonts w:hint="eastAsia"/>
        </w:rPr>
        <w:t>Обухова</w:t>
      </w:r>
      <w:r>
        <w:t></w:t>
      </w:r>
      <w:r>
        <w:t></w:t>
      </w:r>
      <w:r>
        <w:rPr>
          <w:rFonts w:hint="eastAsia"/>
        </w:rPr>
        <w:t>А</w:t>
      </w:r>
      <w:r>
        <w:t></w:t>
      </w:r>
      <w:r>
        <w:rPr>
          <w:rFonts w:hint="eastAsia"/>
        </w:rPr>
        <w:t>Маслоу</w:t>
      </w:r>
      <w:r>
        <w:t></w:t>
      </w:r>
      <w:r>
        <w:t></w:t>
      </w:r>
      <w:r>
        <w:rPr>
          <w:rFonts w:hint="eastAsia"/>
        </w:rPr>
        <w:t>Н</w:t>
      </w:r>
      <w:r>
        <w:t></w:t>
      </w:r>
      <w:r>
        <w:rPr>
          <w:rFonts w:hint="eastAsia"/>
        </w:rPr>
        <w:t>Ю</w:t>
      </w:r>
      <w:r>
        <w:t></w:t>
      </w:r>
      <w:r>
        <w:rPr>
          <w:rFonts w:hint="eastAsia"/>
        </w:rPr>
        <w:t>Синягина</w:t>
      </w:r>
      <w:r>
        <w:t></w:t>
      </w:r>
      <w:r>
        <w:t></w:t>
      </w:r>
      <w:r>
        <w:rPr>
          <w:rFonts w:hint="eastAsia"/>
        </w:rPr>
        <w:t>И</w:t>
      </w:r>
      <w:r>
        <w:t></w:t>
      </w:r>
      <w:r>
        <w:rPr>
          <w:rFonts w:hint="eastAsia"/>
        </w:rPr>
        <w:t>С</w:t>
      </w:r>
      <w:r>
        <w:t></w:t>
      </w:r>
      <w:r>
        <w:rPr>
          <w:rFonts w:hint="eastAsia"/>
        </w:rPr>
        <w:t>Якиманская</w:t>
      </w:r>
      <w:r>
        <w:t></w:t>
      </w:r>
      <w:r>
        <w:t></w:t>
      </w:r>
      <w:r>
        <w:t></w:t>
      </w:r>
      <w:r>
        <w:rPr>
          <w:rFonts w:hint="eastAsia"/>
        </w:rPr>
        <w:t>идеи</w:t>
      </w:r>
      <w:r>
        <w:t></w:t>
      </w:r>
      <w:r>
        <w:rPr>
          <w:rFonts w:hint="eastAsia"/>
        </w:rPr>
        <w:t>о</w:t>
      </w:r>
      <w:r>
        <w:t></w:t>
      </w:r>
      <w:r>
        <w:rPr>
          <w:rFonts w:hint="eastAsia"/>
        </w:rPr>
        <w:t>механизмах</w:t>
      </w:r>
      <w:r>
        <w:t></w:t>
      </w:r>
      <w:r>
        <w:rPr>
          <w:rFonts w:hint="eastAsia"/>
        </w:rPr>
        <w:t>персонализации</w:t>
      </w:r>
      <w:r>
        <w:t></w:t>
      </w:r>
      <w:r>
        <w:rPr>
          <w:rFonts w:hint="eastAsia"/>
        </w:rPr>
        <w:t>и</w:t>
      </w:r>
      <w:r>
        <w:t></w:t>
      </w:r>
      <w:r>
        <w:rPr>
          <w:rFonts w:hint="eastAsia"/>
        </w:rPr>
        <w:t>само</w:t>
      </w:r>
      <w:r>
        <w:t></w:t>
      </w:r>
      <w:r>
        <w:rPr>
          <w:rFonts w:hint="eastAsia"/>
        </w:rPr>
        <w:t>реализации</w:t>
      </w:r>
      <w:r>
        <w:t></w:t>
      </w:r>
      <w:r>
        <w:t></w:t>
      </w:r>
      <w:r>
        <w:rPr>
          <w:rFonts w:hint="eastAsia"/>
        </w:rPr>
        <w:t>А</w:t>
      </w:r>
      <w:r>
        <w:t></w:t>
      </w:r>
      <w:r>
        <w:rPr>
          <w:rFonts w:hint="eastAsia"/>
        </w:rPr>
        <w:t>Ф</w:t>
      </w:r>
      <w:r>
        <w:t></w:t>
      </w:r>
      <w:r>
        <w:t></w:t>
      </w:r>
      <w:r>
        <w:rPr>
          <w:rFonts w:hint="eastAsia"/>
        </w:rPr>
        <w:t>Амиров</w:t>
      </w:r>
      <w:r>
        <w:t></w:t>
      </w:r>
      <w:r>
        <w:t></w:t>
      </w:r>
      <w:r>
        <w:rPr>
          <w:rFonts w:hint="eastAsia"/>
        </w:rPr>
        <w:t>Е</w:t>
      </w:r>
      <w:r>
        <w:t></w:t>
      </w:r>
      <w:r>
        <w:rPr>
          <w:rFonts w:hint="eastAsia"/>
        </w:rPr>
        <w:t>В</w:t>
      </w:r>
      <w:r>
        <w:t></w:t>
      </w:r>
      <w:r>
        <w:t></w:t>
      </w:r>
      <w:r>
        <w:rPr>
          <w:rFonts w:hint="eastAsia"/>
        </w:rPr>
        <w:t>Андриенко</w:t>
      </w:r>
      <w:r>
        <w:t></w:t>
      </w:r>
      <w:r>
        <w:t></w:t>
      </w:r>
      <w:r>
        <w:rPr>
          <w:rFonts w:hint="eastAsia"/>
        </w:rPr>
        <w:t>Е</w:t>
      </w:r>
      <w:r>
        <w:t></w:t>
      </w:r>
      <w:r>
        <w:rPr>
          <w:rFonts w:hint="eastAsia"/>
        </w:rPr>
        <w:t>М</w:t>
      </w:r>
      <w:r>
        <w:t></w:t>
      </w:r>
      <w:r>
        <w:rPr>
          <w:rFonts w:hint="eastAsia"/>
        </w:rPr>
        <w:t>Борисова</w:t>
      </w:r>
      <w:r>
        <w:t></w:t>
      </w:r>
      <w:r>
        <w:t></w:t>
      </w:r>
      <w:r>
        <w:rPr>
          <w:rFonts w:hint="eastAsia"/>
        </w:rPr>
        <w:t>И</w:t>
      </w:r>
      <w:r>
        <w:t></w:t>
      </w:r>
      <w:r>
        <w:rPr>
          <w:rFonts w:hint="eastAsia"/>
        </w:rPr>
        <w:t>К</w:t>
      </w:r>
      <w:r>
        <w:t></w:t>
      </w:r>
      <w:r>
        <w:rPr>
          <w:rFonts w:hint="eastAsia"/>
        </w:rPr>
        <w:t>Голубева</w:t>
      </w:r>
      <w:r>
        <w:t></w:t>
      </w:r>
    </w:p>
    <w:p w:rsidR="004F719B" w:rsidRDefault="004F719B" w:rsidP="004F719B">
      <w:r>
        <w:t></w:t>
      </w:r>
      <w:r>
        <w:t></w:t>
      </w:r>
      <w:r>
        <w:tab/>
      </w:r>
      <w:r>
        <w:rPr>
          <w:rFonts w:hint="eastAsia"/>
        </w:rPr>
        <w:t>М</w:t>
      </w:r>
      <w:r>
        <w:t></w:t>
      </w:r>
      <w:r>
        <w:rPr>
          <w:rFonts w:hint="eastAsia"/>
        </w:rPr>
        <w:t>Данильниченко</w:t>
      </w:r>
      <w:r>
        <w:t></w:t>
      </w:r>
      <w:r>
        <w:t></w:t>
      </w:r>
      <w:r>
        <w:rPr>
          <w:rFonts w:hint="eastAsia"/>
        </w:rPr>
        <w:t>А</w:t>
      </w:r>
      <w:r>
        <w:t></w:t>
      </w:r>
      <w:r>
        <w:rPr>
          <w:rFonts w:hint="eastAsia"/>
        </w:rPr>
        <w:t>И</w:t>
      </w:r>
      <w:r>
        <w:t></w:t>
      </w:r>
      <w:r>
        <w:rPr>
          <w:rFonts w:hint="eastAsia"/>
        </w:rPr>
        <w:t>Шутенко</w:t>
      </w:r>
      <w:r>
        <w:t></w:t>
      </w:r>
      <w:r>
        <w:t></w:t>
      </w:r>
      <w:r>
        <w:t></w:t>
      </w:r>
      <w:r>
        <w:rPr>
          <w:rFonts w:hint="eastAsia"/>
        </w:rPr>
        <w:t>работы</w:t>
      </w:r>
      <w:r>
        <w:t></w:t>
      </w:r>
      <w:r>
        <w:rPr>
          <w:rFonts w:hint="eastAsia"/>
        </w:rPr>
        <w:t>по</w:t>
      </w:r>
      <w:r>
        <w:t></w:t>
      </w:r>
      <w:r>
        <w:rPr>
          <w:rFonts w:hint="eastAsia"/>
        </w:rPr>
        <w:t>активным</w:t>
      </w:r>
      <w:r>
        <w:t></w:t>
      </w:r>
      <w:r>
        <w:rPr>
          <w:rFonts w:hint="eastAsia"/>
        </w:rPr>
        <w:t>методам</w:t>
      </w:r>
      <w:r>
        <w:t></w:t>
      </w:r>
      <w:r>
        <w:rPr>
          <w:rFonts w:hint="eastAsia"/>
        </w:rPr>
        <w:t>обучения</w:t>
      </w:r>
      <w:r>
        <w:t></w:t>
      </w:r>
      <w:r>
        <w:t></w:t>
      </w:r>
      <w:r>
        <w:rPr>
          <w:rFonts w:hint="eastAsia"/>
        </w:rPr>
        <w:t>Н</w:t>
      </w:r>
      <w:r>
        <w:t></w:t>
      </w:r>
      <w:r>
        <w:rPr>
          <w:rFonts w:hint="eastAsia"/>
        </w:rPr>
        <w:t>Н</w:t>
      </w:r>
      <w:r>
        <w:t></w:t>
      </w:r>
      <w:r>
        <w:t></w:t>
      </w:r>
      <w:r>
        <w:rPr>
          <w:rFonts w:hint="eastAsia"/>
        </w:rPr>
        <w:t>Богомолова</w:t>
      </w:r>
      <w:r>
        <w:t></w:t>
      </w:r>
      <w:r>
        <w:t></w:t>
      </w:r>
      <w:r>
        <w:rPr>
          <w:rFonts w:hint="eastAsia"/>
        </w:rPr>
        <w:t>Ю</w:t>
      </w:r>
      <w:r>
        <w:t></w:t>
      </w:r>
      <w:r>
        <w:rPr>
          <w:rFonts w:hint="eastAsia"/>
        </w:rPr>
        <w:t>Дмитриев</w:t>
      </w:r>
      <w:r>
        <w:t></w:t>
      </w:r>
      <w:r>
        <w:t></w:t>
      </w:r>
      <w:r>
        <w:rPr>
          <w:rFonts w:hint="eastAsia"/>
        </w:rPr>
        <w:t>В</w:t>
      </w:r>
      <w:r>
        <w:t></w:t>
      </w:r>
      <w:r>
        <w:rPr>
          <w:rFonts w:hint="eastAsia"/>
        </w:rPr>
        <w:t>М</w:t>
      </w:r>
      <w:r>
        <w:t></w:t>
      </w:r>
      <w:r>
        <w:rPr>
          <w:rFonts w:hint="eastAsia"/>
        </w:rPr>
        <w:t>Ефимов</w:t>
      </w:r>
      <w:r>
        <w:t></w:t>
      </w:r>
      <w:r>
        <w:t></w:t>
      </w:r>
      <w:r>
        <w:rPr>
          <w:rFonts w:hint="eastAsia"/>
        </w:rPr>
        <w:t>Д</w:t>
      </w:r>
      <w:r>
        <w:t></w:t>
      </w:r>
      <w:r>
        <w:rPr>
          <w:rFonts w:hint="eastAsia"/>
        </w:rPr>
        <w:t>Н</w:t>
      </w:r>
      <w:r>
        <w:t></w:t>
      </w:r>
      <w:r>
        <w:rPr>
          <w:rFonts w:hint="eastAsia"/>
        </w:rPr>
        <w:t>Кавтарадзе</w:t>
      </w:r>
      <w:r>
        <w:t></w:t>
      </w:r>
      <w:r>
        <w:t></w:t>
      </w:r>
      <w:r>
        <w:rPr>
          <w:rFonts w:hint="eastAsia"/>
        </w:rPr>
        <w:t>М</w:t>
      </w:r>
      <w:r>
        <w:t></w:t>
      </w:r>
      <w:r>
        <w:rPr>
          <w:rFonts w:hint="eastAsia"/>
        </w:rPr>
        <w:t>М</w:t>
      </w:r>
      <w:r>
        <w:t></w:t>
      </w:r>
      <w:r>
        <w:rPr>
          <w:rFonts w:hint="eastAsia"/>
        </w:rPr>
        <w:t>Крюков</w:t>
      </w:r>
      <w:r>
        <w:t></w:t>
      </w:r>
      <w:r>
        <w:t></w:t>
      </w:r>
      <w:r>
        <w:rPr>
          <w:rFonts w:hint="eastAsia"/>
        </w:rPr>
        <w:t>В</w:t>
      </w:r>
      <w:r>
        <w:t></w:t>
      </w:r>
      <w:r>
        <w:rPr>
          <w:rFonts w:hint="eastAsia"/>
        </w:rPr>
        <w:t>М</w:t>
      </w:r>
      <w:r>
        <w:t></w:t>
      </w:r>
      <w:r>
        <w:rPr>
          <w:rFonts w:hint="eastAsia"/>
        </w:rPr>
        <w:t>Розин</w:t>
      </w:r>
      <w:r>
        <w:t></w:t>
      </w:r>
      <w:r>
        <w:t></w:t>
      </w:r>
      <w:r>
        <w:rPr>
          <w:rFonts w:hint="eastAsia"/>
        </w:rPr>
        <w:t>О</w:t>
      </w:r>
      <w:r>
        <w:t></w:t>
      </w:r>
      <w:r>
        <w:rPr>
          <w:rFonts w:hint="eastAsia"/>
        </w:rPr>
        <w:t>В</w:t>
      </w:r>
      <w:r>
        <w:t></w:t>
      </w:r>
      <w:r>
        <w:rPr>
          <w:rFonts w:hint="eastAsia"/>
        </w:rPr>
        <w:t>Шмакова</w:t>
      </w:r>
      <w:r>
        <w:t></w:t>
      </w:r>
      <w:r>
        <w:t></w:t>
      </w:r>
      <w:r>
        <w:rPr>
          <w:rFonts w:hint="eastAsia"/>
        </w:rPr>
        <w:t>С</w:t>
      </w:r>
      <w:r>
        <w:t></w:t>
      </w:r>
      <w:r>
        <w:rPr>
          <w:rFonts w:hint="eastAsia"/>
        </w:rPr>
        <w:t>А</w:t>
      </w:r>
      <w:r>
        <w:t></w:t>
      </w:r>
      <w:r>
        <w:rPr>
          <w:rFonts w:hint="eastAsia"/>
        </w:rPr>
        <w:t>Шмаков</w:t>
      </w:r>
      <w:r>
        <w:t></w:t>
      </w:r>
      <w:r>
        <w:t></w:t>
      </w:r>
      <w:r>
        <w:rPr>
          <w:rFonts w:hint="eastAsia"/>
        </w:rPr>
        <w:t>Г</w:t>
      </w:r>
      <w:r>
        <w:t></w:t>
      </w:r>
      <w:r>
        <w:rPr>
          <w:rFonts w:hint="eastAsia"/>
        </w:rPr>
        <w:t>П</w:t>
      </w:r>
      <w:r>
        <w:t></w:t>
      </w:r>
      <w:r>
        <w:rPr>
          <w:rFonts w:hint="eastAsia"/>
        </w:rPr>
        <w:t>Щедровицкий</w:t>
      </w:r>
      <w:r>
        <w:t></w:t>
      </w:r>
      <w:r>
        <w:t></w:t>
      </w:r>
      <w:r>
        <w:t></w:t>
      </w:r>
      <w:r>
        <w:rPr>
          <w:rFonts w:hint="eastAsia"/>
        </w:rPr>
        <w:t>работы</w:t>
      </w:r>
      <w:r>
        <w:t></w:t>
      </w:r>
      <w:r>
        <w:rPr>
          <w:rFonts w:hint="eastAsia"/>
        </w:rPr>
        <w:t>по</w:t>
      </w:r>
      <w:r>
        <w:t></w:t>
      </w:r>
      <w:r>
        <w:rPr>
          <w:rFonts w:hint="eastAsia"/>
        </w:rPr>
        <w:t>органи</w:t>
      </w:r>
      <w:r>
        <w:t></w:t>
      </w:r>
      <w:r>
        <w:rPr>
          <w:rFonts w:hint="eastAsia"/>
        </w:rPr>
        <w:t>зации</w:t>
      </w:r>
      <w:r>
        <w:t></w:t>
      </w:r>
      <w:r>
        <w:rPr>
          <w:rFonts w:hint="eastAsia"/>
        </w:rPr>
        <w:t>и</w:t>
      </w:r>
      <w:r>
        <w:t></w:t>
      </w:r>
      <w:r>
        <w:rPr>
          <w:rFonts w:hint="eastAsia"/>
        </w:rPr>
        <w:t>проведения</w:t>
      </w:r>
      <w:r>
        <w:t></w:t>
      </w:r>
      <w:r>
        <w:rPr>
          <w:rFonts w:hint="eastAsia"/>
        </w:rPr>
        <w:t>педагогической</w:t>
      </w:r>
      <w:r>
        <w:t></w:t>
      </w:r>
      <w:r>
        <w:rPr>
          <w:rFonts w:hint="eastAsia"/>
        </w:rPr>
        <w:t>практики</w:t>
      </w:r>
      <w:r>
        <w:t></w:t>
      </w:r>
      <w:r>
        <w:t></w:t>
      </w:r>
      <w:r>
        <w:rPr>
          <w:rFonts w:hint="eastAsia"/>
        </w:rPr>
        <w:t>О</w:t>
      </w:r>
      <w:r>
        <w:t></w:t>
      </w:r>
      <w:r>
        <w:rPr>
          <w:rFonts w:hint="eastAsia"/>
        </w:rPr>
        <w:t>А</w:t>
      </w:r>
      <w:r>
        <w:t></w:t>
      </w:r>
      <w:r>
        <w:rPr>
          <w:rFonts w:hint="eastAsia"/>
        </w:rPr>
        <w:t>Абдуллина</w:t>
      </w:r>
      <w:r>
        <w:t></w:t>
      </w:r>
      <w:r>
        <w:t></w:t>
      </w:r>
      <w:r>
        <w:rPr>
          <w:rFonts w:hint="eastAsia"/>
        </w:rPr>
        <w:t>И</w:t>
      </w:r>
      <w:r>
        <w:t></w:t>
      </w:r>
      <w:r>
        <w:rPr>
          <w:rFonts w:hint="eastAsia"/>
        </w:rPr>
        <w:t>Н</w:t>
      </w:r>
      <w:r>
        <w:t></w:t>
      </w:r>
      <w:r>
        <w:rPr>
          <w:rFonts w:hint="eastAsia"/>
        </w:rPr>
        <w:t>Банкуров</w:t>
      </w:r>
      <w:r>
        <w:t></w:t>
      </w:r>
      <w:r>
        <w:t></w:t>
      </w:r>
      <w:r>
        <w:rPr>
          <w:rFonts w:hint="eastAsia"/>
        </w:rPr>
        <w:t>Л</w:t>
      </w:r>
      <w:r>
        <w:t></w:t>
      </w:r>
      <w:r>
        <w:rPr>
          <w:rFonts w:hint="eastAsia"/>
        </w:rPr>
        <w:t>Т</w:t>
      </w:r>
      <w:r>
        <w:t></w:t>
      </w:r>
      <w:r>
        <w:rPr>
          <w:rFonts w:hint="eastAsia"/>
        </w:rPr>
        <w:t>Кикнадзе</w:t>
      </w:r>
      <w:r>
        <w:t></w:t>
      </w:r>
      <w:r>
        <w:t></w:t>
      </w:r>
      <w:r>
        <w:rPr>
          <w:rFonts w:hint="eastAsia"/>
        </w:rPr>
        <w:t>С</w:t>
      </w:r>
      <w:r>
        <w:t></w:t>
      </w:r>
      <w:r>
        <w:rPr>
          <w:rFonts w:hint="eastAsia"/>
        </w:rPr>
        <w:t>И</w:t>
      </w:r>
      <w:r>
        <w:t></w:t>
      </w:r>
      <w:r>
        <w:rPr>
          <w:rFonts w:hint="eastAsia"/>
        </w:rPr>
        <w:t>Кисельгоф</w:t>
      </w:r>
      <w:r>
        <w:t></w:t>
      </w:r>
      <w:r>
        <w:t></w:t>
      </w:r>
      <w:r>
        <w:rPr>
          <w:rFonts w:hint="eastAsia"/>
        </w:rPr>
        <w:t>А</w:t>
      </w:r>
      <w:r>
        <w:t></w:t>
      </w:r>
      <w:r>
        <w:rPr>
          <w:rFonts w:hint="eastAsia"/>
        </w:rPr>
        <w:t>С</w:t>
      </w:r>
      <w:r>
        <w:t></w:t>
      </w:r>
      <w:r>
        <w:rPr>
          <w:rFonts w:hint="eastAsia"/>
        </w:rPr>
        <w:t>Чернышев</w:t>
      </w:r>
      <w:r>
        <w:t></w:t>
      </w:r>
      <w:r>
        <w:t></w:t>
      </w:r>
      <w:r>
        <w:rPr>
          <w:rFonts w:hint="eastAsia"/>
        </w:rPr>
        <w:t>О</w:t>
      </w:r>
      <w:r>
        <w:t></w:t>
      </w:r>
      <w:r>
        <w:rPr>
          <w:rFonts w:hint="eastAsia"/>
        </w:rPr>
        <w:t>С</w:t>
      </w:r>
      <w:r>
        <w:t></w:t>
      </w:r>
      <w:r>
        <w:rPr>
          <w:rFonts w:hint="eastAsia"/>
        </w:rPr>
        <w:t>Цокур</w:t>
      </w:r>
      <w:r>
        <w:t></w:t>
      </w:r>
      <w:r>
        <w:t></w:t>
      </w:r>
      <w:r>
        <w:t></w:t>
      </w:r>
      <w:r>
        <w:rPr>
          <w:rFonts w:hint="eastAsia"/>
        </w:rPr>
        <w:t>работы</w:t>
      </w:r>
      <w:r>
        <w:t></w:t>
      </w:r>
      <w:r>
        <w:rPr>
          <w:rFonts w:hint="eastAsia"/>
        </w:rPr>
        <w:t>по</w:t>
      </w:r>
      <w:r>
        <w:t></w:t>
      </w:r>
      <w:r>
        <w:rPr>
          <w:rFonts w:hint="eastAsia"/>
        </w:rPr>
        <w:t>педаго</w:t>
      </w:r>
      <w:r>
        <w:t></w:t>
      </w:r>
      <w:r>
        <w:rPr>
          <w:rFonts w:hint="eastAsia"/>
        </w:rPr>
        <w:t>гическим</w:t>
      </w:r>
      <w:r>
        <w:t></w:t>
      </w:r>
      <w:r>
        <w:rPr>
          <w:rFonts w:hint="eastAsia"/>
        </w:rPr>
        <w:t>аспектам</w:t>
      </w:r>
      <w:r>
        <w:t></w:t>
      </w:r>
      <w:r>
        <w:rPr>
          <w:rFonts w:hint="eastAsia"/>
        </w:rPr>
        <w:t>логопедии</w:t>
      </w:r>
      <w:r>
        <w:t></w:t>
      </w:r>
      <w:r>
        <w:t></w:t>
      </w:r>
      <w:r>
        <w:rPr>
          <w:rFonts w:hint="eastAsia"/>
        </w:rPr>
        <w:t>Л</w:t>
      </w:r>
      <w:r>
        <w:t></w:t>
      </w:r>
      <w:r>
        <w:rPr>
          <w:rFonts w:hint="eastAsia"/>
        </w:rPr>
        <w:t>С</w:t>
      </w:r>
      <w:r>
        <w:t></w:t>
      </w:r>
      <w:r>
        <w:rPr>
          <w:rFonts w:hint="eastAsia"/>
        </w:rPr>
        <w:t>Волкова</w:t>
      </w:r>
      <w:r>
        <w:t></w:t>
      </w:r>
      <w:r>
        <w:t></w:t>
      </w:r>
      <w:r>
        <w:rPr>
          <w:rFonts w:hint="eastAsia"/>
        </w:rPr>
        <w:t>Р</w:t>
      </w:r>
      <w:r>
        <w:t></w:t>
      </w:r>
      <w:r>
        <w:rPr>
          <w:rFonts w:hint="eastAsia"/>
        </w:rPr>
        <w:t>Е</w:t>
      </w:r>
      <w:r>
        <w:t></w:t>
      </w:r>
      <w:r>
        <w:rPr>
          <w:rFonts w:hint="eastAsia"/>
        </w:rPr>
        <w:t>Левина</w:t>
      </w:r>
      <w:r>
        <w:t></w:t>
      </w:r>
      <w:r>
        <w:t></w:t>
      </w:r>
      <w:r>
        <w:rPr>
          <w:rFonts w:hint="eastAsia"/>
        </w:rPr>
        <w:t>А</w:t>
      </w:r>
      <w:r>
        <w:t></w:t>
      </w:r>
      <w:r>
        <w:rPr>
          <w:rFonts w:hint="eastAsia"/>
        </w:rPr>
        <w:t>Г</w:t>
      </w:r>
      <w:r>
        <w:t></w:t>
      </w:r>
      <w:r>
        <w:rPr>
          <w:rFonts w:hint="eastAsia"/>
        </w:rPr>
        <w:t>Лидерс</w:t>
      </w:r>
      <w:r>
        <w:t></w:t>
      </w:r>
      <w:r>
        <w:t></w:t>
      </w:r>
      <w:r>
        <w:rPr>
          <w:rFonts w:hint="eastAsia"/>
        </w:rPr>
        <w:t>А</w:t>
      </w:r>
      <w:r>
        <w:t></w:t>
      </w:r>
      <w:r>
        <w:rPr>
          <w:rFonts w:hint="eastAsia"/>
        </w:rPr>
        <w:t>Р</w:t>
      </w:r>
      <w:r>
        <w:t></w:t>
      </w:r>
      <w:r>
        <w:rPr>
          <w:rFonts w:hint="eastAsia"/>
        </w:rPr>
        <w:t>Лу</w:t>
      </w:r>
      <w:r>
        <w:t></w:t>
      </w:r>
      <w:r>
        <w:t></w:t>
      </w:r>
      <w:r>
        <w:rPr>
          <w:rFonts w:hint="eastAsia"/>
        </w:rPr>
        <w:t>рия</w:t>
      </w:r>
      <w:r>
        <w:t></w:t>
      </w:r>
      <w:r>
        <w:t></w:t>
      </w:r>
      <w:r>
        <w:rPr>
          <w:rFonts w:hint="eastAsia"/>
        </w:rPr>
        <w:t>Ф</w:t>
      </w:r>
      <w:r>
        <w:t></w:t>
      </w:r>
      <w:r>
        <w:rPr>
          <w:rFonts w:hint="eastAsia"/>
        </w:rPr>
        <w:t>А</w:t>
      </w:r>
      <w:r>
        <w:t></w:t>
      </w:r>
      <w:r>
        <w:rPr>
          <w:rFonts w:hint="eastAsia"/>
        </w:rPr>
        <w:t>Рау</w:t>
      </w:r>
      <w:r>
        <w:t></w:t>
      </w:r>
      <w:r>
        <w:t></w:t>
      </w:r>
      <w:r>
        <w:rPr>
          <w:rFonts w:hint="eastAsia"/>
        </w:rPr>
        <w:t>В</w:t>
      </w:r>
      <w:r>
        <w:t></w:t>
      </w:r>
      <w:r>
        <w:rPr>
          <w:rFonts w:hint="eastAsia"/>
        </w:rPr>
        <w:t>И</w:t>
      </w:r>
      <w:r>
        <w:t></w:t>
      </w:r>
      <w:r>
        <w:rPr>
          <w:rFonts w:hint="eastAsia"/>
        </w:rPr>
        <w:t>Селивестрова</w:t>
      </w:r>
      <w:r>
        <w:t></w:t>
      </w:r>
      <w:r>
        <w:t></w:t>
      </w:r>
      <w:r>
        <w:rPr>
          <w:rFonts w:hint="eastAsia"/>
        </w:rPr>
        <w:t>М</w:t>
      </w:r>
      <w:r>
        <w:t></w:t>
      </w:r>
      <w:r>
        <w:rPr>
          <w:rFonts w:hint="eastAsia"/>
        </w:rPr>
        <w:t>Е</w:t>
      </w:r>
      <w:r>
        <w:t></w:t>
      </w:r>
      <w:r>
        <w:rPr>
          <w:rFonts w:hint="eastAsia"/>
        </w:rPr>
        <w:t>Хватцев</w:t>
      </w:r>
      <w:r>
        <w:t></w:t>
      </w:r>
      <w:r>
        <w:t></w:t>
      </w:r>
    </w:p>
    <w:p w:rsidR="004F719B" w:rsidRDefault="004F719B" w:rsidP="004F719B">
      <w:r>
        <w:rPr>
          <w:rFonts w:hint="eastAsia"/>
        </w:rPr>
        <w:t>В</w:t>
      </w:r>
      <w:r>
        <w:t></w:t>
      </w:r>
      <w:r>
        <w:rPr>
          <w:rFonts w:hint="eastAsia"/>
        </w:rPr>
        <w:t>процессе</w:t>
      </w:r>
      <w:r>
        <w:t></w:t>
      </w:r>
      <w:r>
        <w:rPr>
          <w:rFonts w:hint="eastAsia"/>
        </w:rPr>
        <w:t>исследования</w:t>
      </w:r>
      <w:r>
        <w:t></w:t>
      </w:r>
      <w:r>
        <w:rPr>
          <w:rFonts w:hint="eastAsia"/>
        </w:rPr>
        <w:t>для</w:t>
      </w:r>
      <w:r>
        <w:t></w:t>
      </w:r>
      <w:r>
        <w:rPr>
          <w:rFonts w:hint="eastAsia"/>
        </w:rPr>
        <w:t>решения</w:t>
      </w:r>
      <w:r>
        <w:t></w:t>
      </w:r>
      <w:r>
        <w:rPr>
          <w:rFonts w:hint="eastAsia"/>
        </w:rPr>
        <w:t>задач</w:t>
      </w:r>
      <w:r>
        <w:t></w:t>
      </w:r>
      <w:r>
        <w:rPr>
          <w:rFonts w:hint="eastAsia"/>
        </w:rPr>
        <w:t>и</w:t>
      </w:r>
      <w:r>
        <w:t></w:t>
      </w:r>
      <w:r>
        <w:rPr>
          <w:rFonts w:hint="eastAsia"/>
        </w:rPr>
        <w:t>проверки</w:t>
      </w:r>
      <w:r>
        <w:t></w:t>
      </w:r>
      <w:r>
        <w:rPr>
          <w:rFonts w:hint="eastAsia"/>
        </w:rPr>
        <w:t>гипотезы</w:t>
      </w:r>
      <w:r>
        <w:t></w:t>
      </w:r>
      <w:r>
        <w:rPr>
          <w:rFonts w:hint="eastAsia"/>
        </w:rPr>
        <w:t>при</w:t>
      </w:r>
      <w:r>
        <w:t></w:t>
      </w:r>
      <w:r>
        <w:rPr>
          <w:rFonts w:hint="eastAsia"/>
        </w:rPr>
        <w:t>менён</w:t>
      </w:r>
      <w:r>
        <w:t></w:t>
      </w:r>
      <w:r>
        <w:rPr>
          <w:rFonts w:hint="eastAsia"/>
        </w:rPr>
        <w:t>комплекс</w:t>
      </w:r>
      <w:r>
        <w:t></w:t>
      </w:r>
      <w:r>
        <w:rPr>
          <w:rFonts w:hint="eastAsia"/>
        </w:rPr>
        <w:t>методов</w:t>
      </w:r>
      <w:r>
        <w:t></w:t>
      </w:r>
      <w:r>
        <w:t></w:t>
      </w:r>
      <w:r>
        <w:rPr>
          <w:rFonts w:hint="eastAsia"/>
        </w:rPr>
        <w:t>а</w:t>
      </w:r>
      <w:r>
        <w:t></w:t>
      </w:r>
      <w:r>
        <w:t></w:t>
      </w:r>
      <w:r>
        <w:rPr>
          <w:rFonts w:hint="eastAsia"/>
        </w:rPr>
        <w:t>теоретический</w:t>
      </w:r>
      <w:r>
        <w:t></w:t>
      </w:r>
      <w:r>
        <w:rPr>
          <w:rFonts w:hint="eastAsia"/>
        </w:rPr>
        <w:t>и</w:t>
      </w:r>
      <w:r>
        <w:t></w:t>
      </w:r>
      <w:r>
        <w:rPr>
          <w:rFonts w:hint="eastAsia"/>
        </w:rPr>
        <w:t>сравнительно</w:t>
      </w:r>
      <w:r>
        <w:t></w:t>
      </w:r>
      <w:r>
        <w:rPr>
          <w:rFonts w:hint="eastAsia"/>
        </w:rPr>
        <w:t>сопоставительный</w:t>
      </w:r>
      <w:r>
        <w:t></w:t>
      </w:r>
      <w:r>
        <w:rPr>
          <w:rFonts w:hint="eastAsia"/>
        </w:rPr>
        <w:t>анализ</w:t>
      </w:r>
      <w:r>
        <w:t></w:t>
      </w:r>
      <w:r>
        <w:rPr>
          <w:rFonts w:hint="eastAsia"/>
        </w:rPr>
        <w:t>философской</w:t>
      </w:r>
      <w:r>
        <w:t></w:t>
      </w:r>
      <w:r>
        <w:t></w:t>
      </w:r>
      <w:r>
        <w:rPr>
          <w:rFonts w:hint="eastAsia"/>
        </w:rPr>
        <w:t>социологической</w:t>
      </w:r>
      <w:r>
        <w:t></w:t>
      </w:r>
      <w:r>
        <w:t></w:t>
      </w:r>
      <w:r>
        <w:rPr>
          <w:rFonts w:hint="eastAsia"/>
        </w:rPr>
        <w:t>психолого</w:t>
      </w:r>
      <w:r>
        <w:t></w:t>
      </w:r>
      <w:r>
        <w:rPr>
          <w:rFonts w:hint="eastAsia"/>
        </w:rPr>
        <w:t>педагогической</w:t>
      </w:r>
      <w:r>
        <w:t></w:t>
      </w:r>
      <w:r>
        <w:rPr>
          <w:rFonts w:hint="eastAsia"/>
        </w:rPr>
        <w:t>и</w:t>
      </w:r>
      <w:r>
        <w:t></w:t>
      </w:r>
      <w:r>
        <w:rPr>
          <w:rFonts w:hint="eastAsia"/>
        </w:rPr>
        <w:t>спе</w:t>
      </w:r>
      <w:r>
        <w:t></w:t>
      </w:r>
      <w:r>
        <w:t></w:t>
      </w:r>
    </w:p>
    <w:p w:rsidR="004F719B" w:rsidRDefault="004F719B" w:rsidP="004F719B">
      <w:r>
        <w:rPr>
          <w:rFonts w:hint="eastAsia"/>
        </w:rPr>
        <w:t>циальной</w:t>
      </w:r>
      <w:r>
        <w:t></w:t>
      </w:r>
      <w:r>
        <w:rPr>
          <w:rFonts w:hint="eastAsia"/>
        </w:rPr>
        <w:t>методической</w:t>
      </w:r>
      <w:r>
        <w:t></w:t>
      </w:r>
      <w:r>
        <w:rPr>
          <w:rFonts w:hint="eastAsia"/>
        </w:rPr>
        <w:t>литературы</w:t>
      </w:r>
      <w:r>
        <w:t></w:t>
      </w:r>
      <w:r>
        <w:rPr>
          <w:rFonts w:hint="eastAsia"/>
        </w:rPr>
        <w:t>по</w:t>
      </w:r>
      <w:r>
        <w:t></w:t>
      </w:r>
      <w:r>
        <w:rPr>
          <w:rFonts w:hint="eastAsia"/>
        </w:rPr>
        <w:t>проблеме</w:t>
      </w:r>
      <w:r>
        <w:t></w:t>
      </w:r>
      <w:r>
        <w:t></w:t>
      </w:r>
      <w:r>
        <w:rPr>
          <w:rFonts w:hint="eastAsia"/>
        </w:rPr>
        <w:t>б</w:t>
      </w:r>
      <w:r>
        <w:t></w:t>
      </w:r>
      <w:r>
        <w:t></w:t>
      </w:r>
      <w:r>
        <w:rPr>
          <w:rFonts w:hint="eastAsia"/>
        </w:rPr>
        <w:t>прямое</w:t>
      </w:r>
      <w:r>
        <w:t></w:t>
      </w:r>
      <w:r>
        <w:t></w:t>
      </w:r>
      <w:r>
        <w:rPr>
          <w:rFonts w:hint="eastAsia"/>
        </w:rPr>
        <w:t>косвенное</w:t>
      </w:r>
      <w:r>
        <w:t></w:t>
      </w:r>
      <w:r>
        <w:rPr>
          <w:rFonts w:hint="eastAsia"/>
        </w:rPr>
        <w:t>и</w:t>
      </w:r>
      <w:r>
        <w:t></w:t>
      </w:r>
      <w:r>
        <w:rPr>
          <w:rFonts w:hint="eastAsia"/>
        </w:rPr>
        <w:t>вклю</w:t>
      </w:r>
      <w:r>
        <w:t></w:t>
      </w:r>
      <w:r>
        <w:rPr>
          <w:rFonts w:hint="eastAsia"/>
        </w:rPr>
        <w:t>ченное</w:t>
      </w:r>
      <w:r>
        <w:t></w:t>
      </w:r>
      <w:r>
        <w:rPr>
          <w:rFonts w:hint="eastAsia"/>
        </w:rPr>
        <w:t>наблюдение</w:t>
      </w:r>
      <w:r>
        <w:t></w:t>
      </w:r>
      <w:r>
        <w:t></w:t>
      </w:r>
      <w:r>
        <w:rPr>
          <w:rFonts w:hint="eastAsia"/>
        </w:rPr>
        <w:t>анкетирование</w:t>
      </w:r>
      <w:r>
        <w:t></w:t>
      </w:r>
      <w:r>
        <w:rPr>
          <w:rFonts w:hint="eastAsia"/>
        </w:rPr>
        <w:t>студентов</w:t>
      </w:r>
      <w:r>
        <w:t></w:t>
      </w:r>
      <w:r>
        <w:rPr>
          <w:rFonts w:hint="eastAsia"/>
        </w:rPr>
        <w:t>для</w:t>
      </w:r>
      <w:r>
        <w:t></w:t>
      </w:r>
      <w:r>
        <w:rPr>
          <w:rFonts w:hint="eastAsia"/>
        </w:rPr>
        <w:t>выявления</w:t>
      </w:r>
      <w:r>
        <w:t></w:t>
      </w:r>
      <w:r>
        <w:rPr>
          <w:rFonts w:hint="eastAsia"/>
        </w:rPr>
        <w:t>исходного</w:t>
      </w:r>
      <w:r>
        <w:t></w:t>
      </w:r>
      <w:r>
        <w:rPr>
          <w:rFonts w:hint="eastAsia"/>
        </w:rPr>
        <w:t>и</w:t>
      </w:r>
      <w:r>
        <w:t></w:t>
      </w:r>
      <w:r>
        <w:rPr>
          <w:rFonts w:hint="eastAsia"/>
        </w:rPr>
        <w:t>ито</w:t>
      </w:r>
      <w:r>
        <w:t></w:t>
      </w:r>
      <w:r>
        <w:rPr>
          <w:rFonts w:hint="eastAsia"/>
        </w:rPr>
        <w:t>гового</w:t>
      </w:r>
      <w:r>
        <w:t></w:t>
      </w:r>
      <w:r>
        <w:rPr>
          <w:rFonts w:hint="eastAsia"/>
        </w:rPr>
        <w:t>уровней</w:t>
      </w:r>
      <w:r>
        <w:t></w:t>
      </w:r>
      <w:r>
        <w:rPr>
          <w:rFonts w:hint="eastAsia"/>
        </w:rPr>
        <w:t>становления</w:t>
      </w:r>
      <w:r>
        <w:t></w:t>
      </w:r>
      <w:r>
        <w:rPr>
          <w:rFonts w:hint="eastAsia"/>
        </w:rPr>
        <w:t>ключевых</w:t>
      </w:r>
      <w:r>
        <w:t></w:t>
      </w:r>
      <w:r>
        <w:rPr>
          <w:rFonts w:hint="eastAsia"/>
        </w:rPr>
        <w:t>компетентностей</w:t>
      </w:r>
      <w:r>
        <w:t></w:t>
      </w:r>
      <w:r>
        <w:t></w:t>
      </w:r>
      <w:r>
        <w:rPr>
          <w:rFonts w:hint="eastAsia"/>
        </w:rPr>
        <w:t>в</w:t>
      </w:r>
      <w:r>
        <w:t></w:t>
      </w:r>
      <w:r>
        <w:t></w:t>
      </w:r>
      <w:r>
        <w:rPr>
          <w:rFonts w:hint="eastAsia"/>
        </w:rPr>
        <w:t>изучение</w:t>
      </w:r>
      <w:r>
        <w:t></w:t>
      </w:r>
      <w:r>
        <w:rPr>
          <w:rFonts w:hint="eastAsia"/>
        </w:rPr>
        <w:t>продуктов</w:t>
      </w:r>
      <w:r>
        <w:t></w:t>
      </w:r>
      <w:r>
        <w:rPr>
          <w:rFonts w:hint="eastAsia"/>
        </w:rPr>
        <w:t>деятельности</w:t>
      </w:r>
      <w:r>
        <w:t></w:t>
      </w:r>
      <w:r>
        <w:rPr>
          <w:rFonts w:hint="eastAsia"/>
        </w:rPr>
        <w:t>студентов</w:t>
      </w:r>
      <w:r>
        <w:t></w:t>
      </w:r>
      <w:r>
        <w:t></w:t>
      </w:r>
      <w:r>
        <w:rPr>
          <w:rFonts w:hint="eastAsia"/>
        </w:rPr>
        <w:t>преподавателей</w:t>
      </w:r>
      <w:r>
        <w:t></w:t>
      </w:r>
      <w:r>
        <w:rPr>
          <w:rFonts w:hint="eastAsia"/>
        </w:rPr>
        <w:t>кафедры</w:t>
      </w:r>
      <w:r>
        <w:t></w:t>
      </w:r>
      <w:r>
        <w:t></w:t>
      </w:r>
      <w:r>
        <w:rPr>
          <w:rFonts w:hint="eastAsia"/>
        </w:rPr>
        <w:t>детей</w:t>
      </w:r>
      <w:r>
        <w:t></w:t>
      </w:r>
      <w:r>
        <w:rPr>
          <w:rFonts w:hint="eastAsia"/>
        </w:rPr>
        <w:t>младшего</w:t>
      </w:r>
      <w:r>
        <w:t></w:t>
      </w:r>
      <w:r>
        <w:rPr>
          <w:rFonts w:hint="eastAsia"/>
        </w:rPr>
        <w:t>школьного</w:t>
      </w:r>
      <w:r>
        <w:t></w:t>
      </w:r>
      <w:r>
        <w:rPr>
          <w:rFonts w:hint="eastAsia"/>
        </w:rPr>
        <w:t>возраста</w:t>
      </w:r>
      <w:r>
        <w:t></w:t>
      </w:r>
      <w:r>
        <w:t></w:t>
      </w:r>
      <w:r>
        <w:rPr>
          <w:rFonts w:hint="eastAsia"/>
        </w:rPr>
        <w:t>материалов</w:t>
      </w:r>
      <w:r>
        <w:t></w:t>
      </w:r>
      <w:r>
        <w:rPr>
          <w:rFonts w:hint="eastAsia"/>
        </w:rPr>
        <w:t>самонаблюдения</w:t>
      </w:r>
      <w:r>
        <w:t></w:t>
      </w:r>
      <w:r>
        <w:rPr>
          <w:rFonts w:hint="eastAsia"/>
        </w:rPr>
        <w:t>студентов</w:t>
      </w:r>
      <w:r>
        <w:t></w:t>
      </w:r>
      <w:r>
        <w:rPr>
          <w:rFonts w:hint="eastAsia"/>
        </w:rPr>
        <w:t>и</w:t>
      </w:r>
      <w:r>
        <w:t></w:t>
      </w:r>
      <w:r>
        <w:rPr>
          <w:rFonts w:hint="eastAsia"/>
        </w:rPr>
        <w:t>преподавателей</w:t>
      </w:r>
      <w:r>
        <w:t></w:t>
      </w:r>
      <w:r>
        <w:t></w:t>
      </w:r>
      <w:r>
        <w:rPr>
          <w:rFonts w:hint="eastAsia"/>
        </w:rPr>
        <w:t>г</w:t>
      </w:r>
      <w:r>
        <w:t></w:t>
      </w:r>
      <w:r>
        <w:t></w:t>
      </w:r>
      <w:r>
        <w:rPr>
          <w:rFonts w:hint="eastAsia"/>
        </w:rPr>
        <w:t>изучение</w:t>
      </w:r>
      <w:r>
        <w:t></w:t>
      </w:r>
      <w:r>
        <w:rPr>
          <w:rFonts w:hint="eastAsia"/>
        </w:rPr>
        <w:t>передового</w:t>
      </w:r>
      <w:r>
        <w:t></w:t>
      </w:r>
      <w:r>
        <w:rPr>
          <w:rFonts w:hint="eastAsia"/>
        </w:rPr>
        <w:t>опыта</w:t>
      </w:r>
      <w:r>
        <w:t></w:t>
      </w:r>
      <w:r>
        <w:rPr>
          <w:rFonts w:hint="eastAsia"/>
        </w:rPr>
        <w:t>и</w:t>
      </w:r>
      <w:r>
        <w:t></w:t>
      </w:r>
      <w:r>
        <w:rPr>
          <w:rFonts w:hint="eastAsia"/>
        </w:rPr>
        <w:t>учебно</w:t>
      </w:r>
      <w:r>
        <w:t></w:t>
      </w:r>
      <w:r>
        <w:rPr>
          <w:rFonts w:hint="eastAsia"/>
        </w:rPr>
        <w:t>программной</w:t>
      </w:r>
      <w:r>
        <w:t></w:t>
      </w:r>
      <w:r>
        <w:rPr>
          <w:rFonts w:hint="eastAsia"/>
        </w:rPr>
        <w:t>документации</w:t>
      </w:r>
      <w:r>
        <w:t></w:t>
      </w:r>
      <w:r>
        <w:rPr>
          <w:rFonts w:hint="eastAsia"/>
        </w:rPr>
        <w:t>вуза</w:t>
      </w:r>
      <w:r>
        <w:t></w:t>
      </w:r>
      <w:r>
        <w:rPr>
          <w:rFonts w:hint="eastAsia"/>
        </w:rPr>
        <w:t>и</w:t>
      </w:r>
      <w:r>
        <w:t></w:t>
      </w:r>
      <w:r>
        <w:rPr>
          <w:rFonts w:hint="eastAsia"/>
        </w:rPr>
        <w:t>школ</w:t>
      </w:r>
      <w:r>
        <w:t></w:t>
      </w:r>
      <w:r>
        <w:rPr>
          <w:rFonts w:hint="eastAsia"/>
        </w:rPr>
        <w:t>с</w:t>
      </w:r>
      <w:r>
        <w:t></w:t>
      </w:r>
      <w:r>
        <w:rPr>
          <w:rFonts w:hint="eastAsia"/>
        </w:rPr>
        <w:t>целью</w:t>
      </w:r>
      <w:r>
        <w:t></w:t>
      </w:r>
      <w:r>
        <w:rPr>
          <w:rFonts w:hint="eastAsia"/>
        </w:rPr>
        <w:t>выявления</w:t>
      </w:r>
      <w:r>
        <w:t></w:t>
      </w:r>
      <w:r>
        <w:rPr>
          <w:rFonts w:hint="eastAsia"/>
        </w:rPr>
        <w:t>условий</w:t>
      </w:r>
      <w:r>
        <w:t></w:t>
      </w:r>
      <w:r>
        <w:rPr>
          <w:rFonts w:hint="eastAsia"/>
        </w:rPr>
        <w:t>успешной</w:t>
      </w:r>
      <w:r>
        <w:t></w:t>
      </w:r>
      <w:r>
        <w:rPr>
          <w:rFonts w:hint="eastAsia"/>
        </w:rPr>
        <w:t>педагогической</w:t>
      </w:r>
      <w:r>
        <w:t></w:t>
      </w:r>
      <w:r>
        <w:rPr>
          <w:rFonts w:hint="eastAsia"/>
        </w:rPr>
        <w:t>деятельности</w:t>
      </w:r>
      <w:r>
        <w:t></w:t>
      </w:r>
      <w:r>
        <w:rPr>
          <w:rFonts w:hint="eastAsia"/>
        </w:rPr>
        <w:t>при</w:t>
      </w:r>
      <w:r>
        <w:t></w:t>
      </w:r>
      <w:r>
        <w:rPr>
          <w:rFonts w:hint="eastAsia"/>
        </w:rPr>
        <w:t>применении</w:t>
      </w:r>
      <w:r>
        <w:t></w:t>
      </w:r>
      <w:r>
        <w:rPr>
          <w:rFonts w:hint="eastAsia"/>
        </w:rPr>
        <w:t>личностно</w:t>
      </w:r>
      <w:r>
        <w:t></w:t>
      </w:r>
      <w:r>
        <w:rPr>
          <w:rFonts w:hint="eastAsia"/>
        </w:rPr>
        <w:t>развивающих</w:t>
      </w:r>
      <w:r>
        <w:t></w:t>
      </w:r>
      <w:r>
        <w:rPr>
          <w:rFonts w:hint="eastAsia"/>
        </w:rPr>
        <w:t>технологий</w:t>
      </w:r>
      <w:r>
        <w:t></w:t>
      </w:r>
      <w:r>
        <w:rPr>
          <w:rFonts w:hint="eastAsia"/>
        </w:rPr>
        <w:t>образования</w:t>
      </w:r>
      <w:r>
        <w:t></w:t>
      </w:r>
      <w:r>
        <w:t></w:t>
      </w:r>
      <w:r>
        <w:rPr>
          <w:rFonts w:hint="eastAsia"/>
        </w:rPr>
        <w:t>д</w:t>
      </w:r>
      <w:r>
        <w:t></w:t>
      </w:r>
      <w:r>
        <w:t></w:t>
      </w:r>
      <w:r>
        <w:rPr>
          <w:rFonts w:hint="eastAsia"/>
        </w:rPr>
        <w:t>педагогическое</w:t>
      </w:r>
      <w:r>
        <w:t></w:t>
      </w:r>
      <w:r>
        <w:rPr>
          <w:rFonts w:hint="eastAsia"/>
        </w:rPr>
        <w:t>моделиро</w:t>
      </w:r>
      <w:r>
        <w:t></w:t>
      </w:r>
      <w:r>
        <w:rPr>
          <w:rFonts w:hint="eastAsia"/>
        </w:rPr>
        <w:t>вание</w:t>
      </w:r>
      <w:r>
        <w:t></w:t>
      </w:r>
      <w:r>
        <w:rPr>
          <w:rFonts w:hint="eastAsia"/>
        </w:rPr>
        <w:t>организации</w:t>
      </w:r>
      <w:r>
        <w:t></w:t>
      </w:r>
      <w:r>
        <w:rPr>
          <w:rFonts w:hint="eastAsia"/>
        </w:rPr>
        <w:t>учебно</w:t>
      </w:r>
      <w:r>
        <w:t></w:t>
      </w:r>
      <w:r>
        <w:rPr>
          <w:rFonts w:hint="eastAsia"/>
        </w:rPr>
        <w:t>производственной</w:t>
      </w:r>
      <w:r>
        <w:t></w:t>
      </w:r>
      <w:r>
        <w:rPr>
          <w:rFonts w:hint="eastAsia"/>
        </w:rPr>
        <w:t>практики</w:t>
      </w:r>
      <w:r>
        <w:t></w:t>
      </w:r>
      <w:r>
        <w:rPr>
          <w:rFonts w:hint="eastAsia"/>
        </w:rPr>
        <w:t>студентов</w:t>
      </w:r>
      <w:r>
        <w:t></w:t>
      </w:r>
      <w:r>
        <w:rPr>
          <w:rFonts w:hint="eastAsia"/>
        </w:rPr>
        <w:t>педагогичес</w:t>
      </w:r>
      <w:r>
        <w:t></w:t>
      </w:r>
      <w:r>
        <w:rPr>
          <w:rFonts w:hint="eastAsia"/>
        </w:rPr>
        <w:t>кого</w:t>
      </w:r>
      <w:r>
        <w:t></w:t>
      </w:r>
      <w:r>
        <w:rPr>
          <w:rFonts w:hint="eastAsia"/>
        </w:rPr>
        <w:t>университета</w:t>
      </w:r>
      <w:r>
        <w:t></w:t>
      </w:r>
      <w:r>
        <w:t></w:t>
      </w:r>
      <w:r>
        <w:rPr>
          <w:rFonts w:hint="eastAsia"/>
        </w:rPr>
        <w:t>е</w:t>
      </w:r>
      <w:r>
        <w:t></w:t>
      </w:r>
      <w:r>
        <w:t></w:t>
      </w:r>
      <w:r>
        <w:rPr>
          <w:rFonts w:hint="eastAsia"/>
        </w:rPr>
        <w:t>организация</w:t>
      </w:r>
      <w:r>
        <w:t></w:t>
      </w:r>
      <w:r>
        <w:rPr>
          <w:rFonts w:hint="eastAsia"/>
        </w:rPr>
        <w:t>опытно</w:t>
      </w:r>
      <w:r>
        <w:t></w:t>
      </w:r>
      <w:r>
        <w:rPr>
          <w:rFonts w:hint="eastAsia"/>
        </w:rPr>
        <w:t>экспериментальной</w:t>
      </w:r>
      <w:r>
        <w:t></w:t>
      </w:r>
      <w:r>
        <w:rPr>
          <w:rFonts w:hint="eastAsia"/>
        </w:rPr>
        <w:t>работы</w:t>
      </w:r>
      <w:r>
        <w:t></w:t>
      </w:r>
      <w:r>
        <w:rPr>
          <w:rFonts w:hint="eastAsia"/>
        </w:rPr>
        <w:t>по</w:t>
      </w:r>
      <w:r>
        <w:t></w:t>
      </w:r>
      <w:r>
        <w:rPr>
          <w:rFonts w:hint="eastAsia"/>
        </w:rPr>
        <w:t>фор</w:t>
      </w:r>
      <w:r>
        <w:t></w:t>
      </w:r>
      <w:r>
        <w:rPr>
          <w:rFonts w:hint="eastAsia"/>
        </w:rPr>
        <w:t>мированию</w:t>
      </w:r>
      <w:r>
        <w:t></w:t>
      </w:r>
      <w:r>
        <w:rPr>
          <w:rFonts w:hint="eastAsia"/>
        </w:rPr>
        <w:t>профессиональной</w:t>
      </w:r>
      <w:r>
        <w:t></w:t>
      </w:r>
      <w:r>
        <w:rPr>
          <w:rFonts w:hint="eastAsia"/>
        </w:rPr>
        <w:t>компетентности</w:t>
      </w:r>
      <w:r>
        <w:t></w:t>
      </w:r>
      <w:r>
        <w:rPr>
          <w:rFonts w:hint="eastAsia"/>
        </w:rPr>
        <w:t>будущего</w:t>
      </w:r>
      <w:r>
        <w:t></w:t>
      </w:r>
      <w:r>
        <w:rPr>
          <w:rFonts w:hint="eastAsia"/>
        </w:rPr>
        <w:t>учителя</w:t>
      </w:r>
      <w:r>
        <w:t></w:t>
      </w:r>
      <w:r>
        <w:rPr>
          <w:rFonts w:hint="eastAsia"/>
        </w:rPr>
        <w:t>логопеда</w:t>
      </w:r>
      <w:r>
        <w:t></w:t>
      </w:r>
      <w:r>
        <w:rPr>
          <w:rFonts w:hint="eastAsia"/>
        </w:rPr>
        <w:t>че</w:t>
      </w:r>
      <w:r>
        <w:t></w:t>
      </w:r>
      <w:r>
        <w:rPr>
          <w:rFonts w:hint="eastAsia"/>
        </w:rPr>
        <w:t>рез</w:t>
      </w:r>
      <w:r>
        <w:t></w:t>
      </w:r>
      <w:r>
        <w:rPr>
          <w:rFonts w:hint="eastAsia"/>
        </w:rPr>
        <w:t>организацию</w:t>
      </w:r>
      <w:r>
        <w:t></w:t>
      </w:r>
      <w:r>
        <w:rPr>
          <w:rFonts w:hint="eastAsia"/>
        </w:rPr>
        <w:t>учебно</w:t>
      </w:r>
      <w:r>
        <w:t></w:t>
      </w:r>
      <w:r>
        <w:rPr>
          <w:rFonts w:hint="eastAsia"/>
        </w:rPr>
        <w:t>педагогической</w:t>
      </w:r>
      <w:r>
        <w:t></w:t>
      </w:r>
      <w:r>
        <w:t></w:t>
      </w:r>
      <w:r>
        <w:rPr>
          <w:rFonts w:hint="eastAsia"/>
        </w:rPr>
        <w:t>производственной</w:t>
      </w:r>
      <w:r>
        <w:t></w:t>
      </w:r>
      <w:r>
        <w:rPr>
          <w:rFonts w:hint="eastAsia"/>
        </w:rPr>
        <w:t>практики</w:t>
      </w:r>
      <w:r>
        <w:t></w:t>
      </w:r>
      <w:r>
        <w:t></w:t>
      </w:r>
      <w:r>
        <w:rPr>
          <w:rFonts w:hint="eastAsia"/>
        </w:rPr>
        <w:t>е</w:t>
      </w:r>
      <w:r>
        <w:t></w:t>
      </w:r>
      <w:r>
        <w:t></w:t>
      </w:r>
      <w:r>
        <w:rPr>
          <w:rFonts w:hint="eastAsia"/>
        </w:rPr>
        <w:t>мате</w:t>
      </w:r>
      <w:r>
        <w:t></w:t>
      </w:r>
      <w:r>
        <w:rPr>
          <w:rFonts w:hint="eastAsia"/>
        </w:rPr>
        <w:t>матическая</w:t>
      </w:r>
      <w:r>
        <w:t></w:t>
      </w:r>
      <w:r>
        <w:rPr>
          <w:rFonts w:hint="eastAsia"/>
        </w:rPr>
        <w:t>обработка</w:t>
      </w:r>
      <w:r>
        <w:t></w:t>
      </w:r>
      <w:r>
        <w:rPr>
          <w:rFonts w:hint="eastAsia"/>
        </w:rPr>
        <w:t>опытно</w:t>
      </w:r>
      <w:r>
        <w:t></w:t>
      </w:r>
      <w:r>
        <w:rPr>
          <w:rFonts w:hint="eastAsia"/>
        </w:rPr>
        <w:t>экспериментальных</w:t>
      </w:r>
      <w:r>
        <w:t></w:t>
      </w:r>
      <w:r>
        <w:rPr>
          <w:rFonts w:hint="eastAsia"/>
        </w:rPr>
        <w:t>данных</w:t>
      </w:r>
      <w:r>
        <w:t></w:t>
      </w:r>
    </w:p>
    <w:p w:rsidR="004F719B" w:rsidRDefault="004F719B" w:rsidP="004F719B">
      <w:r>
        <w:rPr>
          <w:rFonts w:hint="eastAsia"/>
        </w:rPr>
        <w:t>Базу</w:t>
      </w:r>
      <w:r>
        <w:t></w:t>
      </w:r>
      <w:r>
        <w:rPr>
          <w:rFonts w:hint="eastAsia"/>
        </w:rPr>
        <w:t>исследования</w:t>
      </w:r>
      <w:r>
        <w:t></w:t>
      </w:r>
      <w:r>
        <w:rPr>
          <w:rFonts w:hint="eastAsia"/>
        </w:rPr>
        <w:t>составил</w:t>
      </w:r>
      <w:r>
        <w:t></w:t>
      </w:r>
      <w:r>
        <w:rPr>
          <w:rFonts w:hint="eastAsia"/>
        </w:rPr>
        <w:t>контингент</w:t>
      </w:r>
      <w:r>
        <w:t></w:t>
      </w:r>
      <w:r>
        <w:rPr>
          <w:rFonts w:hint="eastAsia"/>
        </w:rPr>
        <w:t>из</w:t>
      </w:r>
      <w:r>
        <w:t></w:t>
      </w:r>
      <w:r>
        <w:t></w:t>
      </w:r>
      <w:r>
        <w:t></w:t>
      </w:r>
      <w:r>
        <w:t></w:t>
      </w:r>
      <w:r>
        <w:t></w:t>
      </w:r>
      <w:r>
        <w:rPr>
          <w:rFonts w:hint="eastAsia"/>
        </w:rPr>
        <w:t>студентов</w:t>
      </w:r>
      <w:r>
        <w:t></w:t>
      </w:r>
      <w:r>
        <w:rPr>
          <w:rFonts w:hint="eastAsia"/>
        </w:rPr>
        <w:t>педагогического</w:t>
      </w:r>
      <w:r>
        <w:t></w:t>
      </w:r>
      <w:r>
        <w:rPr>
          <w:rFonts w:hint="eastAsia"/>
        </w:rPr>
        <w:t>университета</w:t>
      </w:r>
      <w:r>
        <w:t></w:t>
      </w:r>
      <w:r>
        <w:rPr>
          <w:rFonts w:hint="eastAsia"/>
        </w:rPr>
        <w:t>г</w:t>
      </w:r>
      <w:r>
        <w:t></w:t>
      </w:r>
      <w:r>
        <w:rPr>
          <w:rFonts w:hint="eastAsia"/>
        </w:rPr>
        <w:t>Уфы</w:t>
      </w:r>
      <w:r>
        <w:t></w:t>
      </w:r>
      <w:r>
        <w:rPr>
          <w:rFonts w:hint="eastAsia"/>
        </w:rPr>
        <w:t>и</w:t>
      </w:r>
      <w:r>
        <w:t></w:t>
      </w:r>
      <w:r>
        <w:rPr>
          <w:rFonts w:hint="eastAsia"/>
        </w:rPr>
        <w:t>филиала</w:t>
      </w:r>
      <w:r>
        <w:t></w:t>
      </w:r>
      <w:r>
        <w:rPr>
          <w:rFonts w:hint="eastAsia"/>
        </w:rPr>
        <w:t>Московского</w:t>
      </w:r>
      <w:r>
        <w:t></w:t>
      </w:r>
      <w:r>
        <w:rPr>
          <w:rFonts w:hint="eastAsia"/>
        </w:rPr>
        <w:t>государственного</w:t>
      </w:r>
      <w:r>
        <w:t></w:t>
      </w:r>
      <w:r>
        <w:rPr>
          <w:rFonts w:hint="eastAsia"/>
        </w:rPr>
        <w:t>открытого</w:t>
      </w:r>
      <w:r>
        <w:t></w:t>
      </w:r>
      <w:r>
        <w:rPr>
          <w:rFonts w:hint="eastAsia"/>
        </w:rPr>
        <w:t>педа</w:t>
      </w:r>
      <w:r>
        <w:t></w:t>
      </w:r>
      <w:r>
        <w:rPr>
          <w:rFonts w:hint="eastAsia"/>
        </w:rPr>
        <w:t>гогического</w:t>
      </w:r>
      <w:r>
        <w:t></w:t>
      </w:r>
      <w:r>
        <w:rPr>
          <w:rFonts w:hint="eastAsia"/>
        </w:rPr>
        <w:t>университета</w:t>
      </w:r>
      <w:r>
        <w:t></w:t>
      </w:r>
      <w:r>
        <w:t></w:t>
      </w:r>
      <w:r>
        <w:rPr>
          <w:rFonts w:hint="eastAsia"/>
        </w:rPr>
        <w:t>В</w:t>
      </w:r>
      <w:r>
        <w:t></w:t>
      </w:r>
      <w:r>
        <w:rPr>
          <w:rFonts w:hint="eastAsia"/>
        </w:rPr>
        <w:t>опытно</w:t>
      </w:r>
      <w:r>
        <w:t></w:t>
      </w:r>
      <w:r>
        <w:rPr>
          <w:rFonts w:hint="eastAsia"/>
        </w:rPr>
        <w:t>экспериментальной</w:t>
      </w:r>
      <w:r>
        <w:t></w:t>
      </w:r>
      <w:r>
        <w:rPr>
          <w:rFonts w:hint="eastAsia"/>
        </w:rPr>
        <w:t>работе</w:t>
      </w:r>
      <w:r>
        <w:t></w:t>
      </w:r>
      <w:r>
        <w:rPr>
          <w:rFonts w:hint="eastAsia"/>
        </w:rPr>
        <w:t>участвовало</w:t>
      </w:r>
      <w:r>
        <w:t></w:t>
      </w:r>
      <w:r>
        <w:t></w:t>
      </w:r>
      <w:r>
        <w:t></w:t>
      </w:r>
      <w:r>
        <w:t></w:t>
      </w:r>
      <w:r>
        <w:t></w:t>
      </w:r>
      <w:r>
        <w:rPr>
          <w:rFonts w:hint="eastAsia"/>
        </w:rPr>
        <w:t>студентов</w:t>
      </w:r>
      <w:r>
        <w:t></w:t>
      </w:r>
      <w:r>
        <w:rPr>
          <w:rFonts w:hint="eastAsia"/>
        </w:rPr>
        <w:t>специальности</w:t>
      </w:r>
      <w:r>
        <w:t></w:t>
      </w:r>
      <w:r>
        <w:t></w:t>
      </w:r>
      <w:r>
        <w:rPr>
          <w:rFonts w:hint="eastAsia"/>
        </w:rPr>
        <w:t>Логопедия</w:t>
      </w:r>
      <w:r>
        <w:t></w:t>
      </w:r>
      <w:r>
        <w:t></w:t>
      </w:r>
    </w:p>
    <w:p w:rsidR="004F719B" w:rsidRDefault="004F719B" w:rsidP="004F719B">
      <w:r>
        <w:rPr>
          <w:rFonts w:hint="eastAsia"/>
        </w:rPr>
        <w:t>Этапы</w:t>
      </w:r>
      <w:r>
        <w:t></w:t>
      </w:r>
      <w:r>
        <w:rPr>
          <w:rFonts w:hint="eastAsia"/>
        </w:rPr>
        <w:t>исследования</w:t>
      </w:r>
      <w:r>
        <w:t></w:t>
      </w:r>
    </w:p>
    <w:p w:rsidR="004F719B" w:rsidRDefault="004F719B" w:rsidP="004F719B">
      <w:r>
        <w:rPr>
          <w:rFonts w:hint="eastAsia"/>
        </w:rPr>
        <w:t>Первый</w:t>
      </w:r>
      <w:r>
        <w:t></w:t>
      </w:r>
      <w:r>
        <w:rPr>
          <w:rFonts w:hint="eastAsia"/>
        </w:rPr>
        <w:t>этап</w:t>
      </w:r>
      <w:r>
        <w:t></w:t>
      </w:r>
      <w:r>
        <w:t></w:t>
      </w:r>
      <w:r>
        <w:t></w:t>
      </w:r>
      <w:r>
        <w:t></w:t>
      </w:r>
      <w:r>
        <w:t></w:t>
      </w:r>
      <w:r>
        <w:t></w:t>
      </w:r>
      <w:r>
        <w:t></w:t>
      </w:r>
      <w:r>
        <w:t></w:t>
      </w:r>
      <w:r>
        <w:t></w:t>
      </w:r>
      <w:r>
        <w:t></w:t>
      </w:r>
      <w:r>
        <w:t></w:t>
      </w:r>
      <w:r>
        <w:t></w:t>
      </w:r>
      <w:r>
        <w:rPr>
          <w:rFonts w:hint="eastAsia"/>
        </w:rPr>
        <w:t>гг</w:t>
      </w:r>
      <w:r>
        <w:t></w:t>
      </w:r>
      <w:r>
        <w:t></w:t>
      </w:r>
      <w:r>
        <w:t></w:t>
      </w:r>
      <w:r>
        <w:t></w:t>
      </w:r>
      <w:r>
        <w:t></w:t>
      </w:r>
      <w:r>
        <w:rPr>
          <w:rFonts w:hint="eastAsia"/>
        </w:rPr>
        <w:t>поисково</w:t>
      </w:r>
      <w:r>
        <w:t></w:t>
      </w:r>
      <w:r>
        <w:rPr>
          <w:rFonts w:hint="eastAsia"/>
        </w:rPr>
        <w:t>подготовительный</w:t>
      </w:r>
      <w:r>
        <w:t></w:t>
      </w:r>
      <w:r>
        <w:t></w:t>
      </w:r>
      <w:r>
        <w:rPr>
          <w:rFonts w:hint="eastAsia"/>
        </w:rPr>
        <w:t>Включал</w:t>
      </w:r>
      <w:r>
        <w:t></w:t>
      </w:r>
      <w:r>
        <w:rPr>
          <w:rFonts w:hint="eastAsia"/>
        </w:rPr>
        <w:t>ана</w:t>
      </w:r>
      <w:r>
        <w:t></w:t>
      </w:r>
      <w:r>
        <w:rPr>
          <w:rFonts w:hint="eastAsia"/>
        </w:rPr>
        <w:t>лиз</w:t>
      </w:r>
      <w:r>
        <w:t></w:t>
      </w:r>
      <w:r>
        <w:rPr>
          <w:rFonts w:hint="eastAsia"/>
        </w:rPr>
        <w:t>состояния</w:t>
      </w:r>
      <w:r>
        <w:t></w:t>
      </w:r>
      <w:r>
        <w:rPr>
          <w:rFonts w:hint="eastAsia"/>
        </w:rPr>
        <w:t>рассматриваемой</w:t>
      </w:r>
      <w:r>
        <w:t></w:t>
      </w:r>
      <w:r>
        <w:rPr>
          <w:rFonts w:hint="eastAsia"/>
        </w:rPr>
        <w:t>проблемы</w:t>
      </w:r>
      <w:r>
        <w:t></w:t>
      </w:r>
      <w:r>
        <w:rPr>
          <w:rFonts w:hint="eastAsia"/>
        </w:rPr>
        <w:t>в</w:t>
      </w:r>
      <w:r>
        <w:t></w:t>
      </w:r>
      <w:r>
        <w:rPr>
          <w:rFonts w:hint="eastAsia"/>
        </w:rPr>
        <w:t>теории</w:t>
      </w:r>
      <w:r>
        <w:t></w:t>
      </w:r>
      <w:r>
        <w:rPr>
          <w:rFonts w:hint="eastAsia"/>
        </w:rPr>
        <w:t>и</w:t>
      </w:r>
      <w:r>
        <w:t></w:t>
      </w:r>
      <w:r>
        <w:rPr>
          <w:rFonts w:hint="eastAsia"/>
        </w:rPr>
        <w:t>практике</w:t>
      </w:r>
      <w:r>
        <w:t></w:t>
      </w:r>
      <w:r>
        <w:rPr>
          <w:rFonts w:hint="eastAsia"/>
        </w:rPr>
        <w:t>средних</w:t>
      </w:r>
      <w:r>
        <w:t></w:t>
      </w:r>
      <w:r>
        <w:rPr>
          <w:rFonts w:hint="eastAsia"/>
        </w:rPr>
        <w:t>спе</w:t>
      </w:r>
      <w:r>
        <w:t></w:t>
      </w:r>
      <w:r>
        <w:rPr>
          <w:rFonts w:hint="eastAsia"/>
        </w:rPr>
        <w:t>циальных</w:t>
      </w:r>
      <w:r>
        <w:t></w:t>
      </w:r>
      <w:r>
        <w:rPr>
          <w:rFonts w:hint="eastAsia"/>
        </w:rPr>
        <w:t>учебных</w:t>
      </w:r>
      <w:r>
        <w:t></w:t>
      </w:r>
      <w:r>
        <w:rPr>
          <w:rFonts w:hint="eastAsia"/>
        </w:rPr>
        <w:t>заведений</w:t>
      </w:r>
      <w:r>
        <w:t></w:t>
      </w:r>
      <w:r>
        <w:t></w:t>
      </w:r>
      <w:r>
        <w:rPr>
          <w:rFonts w:hint="eastAsia"/>
        </w:rPr>
        <w:t>Выбор</w:t>
      </w:r>
      <w:r>
        <w:t></w:t>
      </w:r>
      <w:r>
        <w:rPr>
          <w:rFonts w:hint="eastAsia"/>
        </w:rPr>
        <w:t>теоретико</w:t>
      </w:r>
      <w:r>
        <w:t></w:t>
      </w:r>
      <w:r>
        <w:rPr>
          <w:rFonts w:hint="eastAsia"/>
        </w:rPr>
        <w:t>методологической</w:t>
      </w:r>
      <w:r>
        <w:t></w:t>
      </w:r>
      <w:r>
        <w:rPr>
          <w:rFonts w:hint="eastAsia"/>
        </w:rPr>
        <w:t>и</w:t>
      </w:r>
      <w:r>
        <w:t></w:t>
      </w:r>
      <w:r>
        <w:rPr>
          <w:rFonts w:hint="eastAsia"/>
        </w:rPr>
        <w:t>опытной</w:t>
      </w:r>
      <w:r>
        <w:t></w:t>
      </w:r>
      <w:r>
        <w:rPr>
          <w:rFonts w:hint="eastAsia"/>
        </w:rPr>
        <w:t>баз</w:t>
      </w:r>
      <w:r>
        <w:t></w:t>
      </w:r>
      <w:r>
        <w:rPr>
          <w:rFonts w:hint="eastAsia"/>
        </w:rPr>
        <w:t>исследования</w:t>
      </w:r>
      <w:r>
        <w:t></w:t>
      </w:r>
      <w:r>
        <w:t></w:t>
      </w:r>
      <w:r>
        <w:rPr>
          <w:rFonts w:hint="eastAsia"/>
        </w:rPr>
        <w:t>его</w:t>
      </w:r>
      <w:r>
        <w:t></w:t>
      </w:r>
      <w:r>
        <w:rPr>
          <w:rFonts w:hint="eastAsia"/>
        </w:rPr>
        <w:t>объекта</w:t>
      </w:r>
      <w:r>
        <w:t></w:t>
      </w:r>
      <w:r>
        <w:t></w:t>
      </w:r>
      <w:r>
        <w:rPr>
          <w:rFonts w:hint="eastAsia"/>
        </w:rPr>
        <w:t>предмета</w:t>
      </w:r>
      <w:r>
        <w:t></w:t>
      </w:r>
      <w:r>
        <w:t></w:t>
      </w:r>
      <w:r>
        <w:rPr>
          <w:rFonts w:hint="eastAsia"/>
        </w:rPr>
        <w:t>цели</w:t>
      </w:r>
      <w:r>
        <w:t></w:t>
      </w:r>
      <w:r>
        <w:t></w:t>
      </w:r>
      <w:r>
        <w:rPr>
          <w:rFonts w:hint="eastAsia"/>
        </w:rPr>
        <w:t>задач</w:t>
      </w:r>
      <w:r>
        <w:t></w:t>
      </w:r>
      <w:r>
        <w:t></w:t>
      </w:r>
      <w:r>
        <w:rPr>
          <w:rFonts w:hint="eastAsia"/>
        </w:rPr>
        <w:t>рабочей</w:t>
      </w:r>
      <w:r>
        <w:t></w:t>
      </w:r>
      <w:r>
        <w:rPr>
          <w:rFonts w:hint="eastAsia"/>
        </w:rPr>
        <w:t>гипотезы</w:t>
      </w:r>
      <w:r>
        <w:t></w:t>
      </w:r>
      <w:r>
        <w:t></w:t>
      </w:r>
      <w:r>
        <w:rPr>
          <w:rFonts w:hint="eastAsia"/>
        </w:rPr>
        <w:t>про</w:t>
      </w:r>
      <w:r>
        <w:t></w:t>
      </w:r>
      <w:r>
        <w:rPr>
          <w:rFonts w:hint="eastAsia"/>
        </w:rPr>
        <w:t>ведение</w:t>
      </w:r>
      <w:r>
        <w:t></w:t>
      </w:r>
      <w:r>
        <w:rPr>
          <w:rFonts w:hint="eastAsia"/>
        </w:rPr>
        <w:t>констатирующего</w:t>
      </w:r>
      <w:r>
        <w:t></w:t>
      </w:r>
      <w:r>
        <w:rPr>
          <w:rFonts w:hint="eastAsia"/>
        </w:rPr>
        <w:t>эксперимента</w:t>
      </w:r>
      <w:r>
        <w:t></w:t>
      </w:r>
    </w:p>
    <w:p w:rsidR="004F719B" w:rsidRDefault="004F719B" w:rsidP="004F719B">
      <w:r>
        <w:rPr>
          <w:rFonts w:hint="eastAsia"/>
        </w:rPr>
        <w:t>Второй</w:t>
      </w:r>
      <w:r>
        <w:t></w:t>
      </w:r>
      <w:r>
        <w:rPr>
          <w:rFonts w:hint="eastAsia"/>
        </w:rPr>
        <w:t>этап</w:t>
      </w:r>
      <w:r>
        <w:t></w:t>
      </w:r>
      <w:r>
        <w:t></w:t>
      </w:r>
      <w:r>
        <w:t></w:t>
      </w:r>
      <w:r>
        <w:t></w:t>
      </w:r>
      <w:r>
        <w:t></w:t>
      </w:r>
      <w:r>
        <w:t></w:t>
      </w:r>
      <w:r>
        <w:t></w:t>
      </w:r>
      <w:r>
        <w:t></w:t>
      </w:r>
      <w:r>
        <w:t></w:t>
      </w:r>
      <w:r>
        <w:t></w:t>
      </w:r>
      <w:r>
        <w:t></w:t>
      </w:r>
      <w:r>
        <w:t></w:t>
      </w:r>
      <w:r>
        <w:rPr>
          <w:rFonts w:hint="eastAsia"/>
        </w:rPr>
        <w:t>гг</w:t>
      </w:r>
      <w:r>
        <w:t></w:t>
      </w:r>
      <w:r>
        <w:t></w:t>
      </w:r>
      <w:r>
        <w:t></w:t>
      </w:r>
      <w:r>
        <w:t></w:t>
      </w:r>
      <w:r>
        <w:t></w:t>
      </w:r>
      <w:r>
        <w:rPr>
          <w:rFonts w:hint="eastAsia"/>
        </w:rPr>
        <w:t>опытно</w:t>
      </w:r>
      <w:r>
        <w:t></w:t>
      </w:r>
      <w:r>
        <w:rPr>
          <w:rFonts w:hint="eastAsia"/>
        </w:rPr>
        <w:t>экспериментальный</w:t>
      </w:r>
      <w:r>
        <w:t></w:t>
      </w:r>
      <w:r>
        <w:t></w:t>
      </w:r>
      <w:r>
        <w:rPr>
          <w:rFonts w:hint="eastAsia"/>
        </w:rPr>
        <w:t>В</w:t>
      </w:r>
      <w:r>
        <w:t></w:t>
      </w:r>
      <w:r>
        <w:rPr>
          <w:rFonts w:hint="eastAsia"/>
        </w:rPr>
        <w:t>ходе</w:t>
      </w:r>
      <w:r>
        <w:t></w:t>
      </w:r>
      <w:r>
        <w:rPr>
          <w:rFonts w:hint="eastAsia"/>
        </w:rPr>
        <w:t>данного</w:t>
      </w:r>
      <w:r>
        <w:t></w:t>
      </w:r>
      <w:r>
        <w:rPr>
          <w:rFonts w:hint="eastAsia"/>
        </w:rPr>
        <w:t>этапа</w:t>
      </w:r>
      <w:r>
        <w:t></w:t>
      </w:r>
      <w:r>
        <w:rPr>
          <w:rFonts w:hint="eastAsia"/>
        </w:rPr>
        <w:t>был</w:t>
      </w:r>
      <w:r>
        <w:t></w:t>
      </w:r>
      <w:r>
        <w:rPr>
          <w:rFonts w:hint="eastAsia"/>
        </w:rPr>
        <w:t>разработан</w:t>
      </w:r>
      <w:r>
        <w:t></w:t>
      </w:r>
      <w:r>
        <w:rPr>
          <w:rFonts w:hint="eastAsia"/>
        </w:rPr>
        <w:t>план</w:t>
      </w:r>
      <w:r>
        <w:t></w:t>
      </w:r>
      <w:r>
        <w:rPr>
          <w:rFonts w:hint="eastAsia"/>
        </w:rPr>
        <w:t>эксперимента</w:t>
      </w:r>
      <w:r>
        <w:t></w:t>
      </w:r>
      <w:r>
        <w:t></w:t>
      </w:r>
      <w:r>
        <w:rPr>
          <w:rFonts w:hint="eastAsia"/>
        </w:rPr>
        <w:t>подготовлены</w:t>
      </w:r>
      <w:r>
        <w:t></w:t>
      </w:r>
      <w:r>
        <w:rPr>
          <w:rFonts w:hint="eastAsia"/>
        </w:rPr>
        <w:t>необходимые</w:t>
      </w:r>
      <w:r>
        <w:t></w:t>
      </w:r>
      <w:r>
        <w:rPr>
          <w:rFonts w:hint="eastAsia"/>
        </w:rPr>
        <w:t>дидак</w:t>
      </w:r>
      <w:r>
        <w:t></w:t>
      </w:r>
      <w:r>
        <w:rPr>
          <w:rFonts w:hint="eastAsia"/>
        </w:rPr>
        <w:t>тические</w:t>
      </w:r>
      <w:r>
        <w:t></w:t>
      </w:r>
      <w:r>
        <w:rPr>
          <w:rFonts w:hint="eastAsia"/>
        </w:rPr>
        <w:t>и</w:t>
      </w:r>
      <w:r>
        <w:t></w:t>
      </w:r>
      <w:r>
        <w:rPr>
          <w:rFonts w:hint="eastAsia"/>
        </w:rPr>
        <w:t>методические</w:t>
      </w:r>
      <w:r>
        <w:t></w:t>
      </w:r>
      <w:r>
        <w:rPr>
          <w:rFonts w:hint="eastAsia"/>
        </w:rPr>
        <w:t>материалы</w:t>
      </w:r>
      <w:r>
        <w:t></w:t>
      </w:r>
      <w:r>
        <w:t></w:t>
      </w:r>
      <w:r>
        <w:rPr>
          <w:rFonts w:hint="eastAsia"/>
        </w:rPr>
        <w:t>проведена</w:t>
      </w:r>
      <w:r>
        <w:t></w:t>
      </w:r>
      <w:r>
        <w:rPr>
          <w:rFonts w:hint="eastAsia"/>
        </w:rPr>
        <w:t>его</w:t>
      </w:r>
      <w:r>
        <w:t></w:t>
      </w:r>
      <w:r>
        <w:rPr>
          <w:rFonts w:hint="eastAsia"/>
        </w:rPr>
        <w:t>констатирующая</w:t>
      </w:r>
      <w:r>
        <w:t></w:t>
      </w:r>
      <w:r>
        <w:rPr>
          <w:rFonts w:hint="eastAsia"/>
        </w:rPr>
        <w:t>часть</w:t>
      </w:r>
      <w:r>
        <w:t></w:t>
      </w:r>
      <w:r>
        <w:t></w:t>
      </w:r>
      <w:r>
        <w:rPr>
          <w:rFonts w:hint="eastAsia"/>
        </w:rPr>
        <w:t>осу</w:t>
      </w:r>
      <w:r>
        <w:t></w:t>
      </w:r>
      <w:r>
        <w:rPr>
          <w:rFonts w:hint="eastAsia"/>
        </w:rPr>
        <w:t>ществлялась</w:t>
      </w:r>
      <w:r>
        <w:t></w:t>
      </w:r>
      <w:r>
        <w:rPr>
          <w:rFonts w:hint="eastAsia"/>
        </w:rPr>
        <w:t>разработка</w:t>
      </w:r>
      <w:r>
        <w:t></w:t>
      </w:r>
      <w:r>
        <w:rPr>
          <w:rFonts w:hint="eastAsia"/>
        </w:rPr>
        <w:t>модели</w:t>
      </w:r>
      <w:r>
        <w:t></w:t>
      </w:r>
      <w:r>
        <w:rPr>
          <w:rFonts w:hint="eastAsia"/>
        </w:rPr>
        <w:t>становления</w:t>
      </w:r>
      <w:r>
        <w:t></w:t>
      </w:r>
      <w:r>
        <w:rPr>
          <w:rFonts w:hint="eastAsia"/>
        </w:rPr>
        <w:t>и</w:t>
      </w:r>
      <w:r>
        <w:t></w:t>
      </w:r>
      <w:r>
        <w:rPr>
          <w:rFonts w:hint="eastAsia"/>
        </w:rPr>
        <w:t>развития</w:t>
      </w:r>
      <w:r>
        <w:t></w:t>
      </w:r>
      <w:r>
        <w:rPr>
          <w:rFonts w:hint="eastAsia"/>
        </w:rPr>
        <w:t>профессиональной</w:t>
      </w:r>
      <w:r>
        <w:t></w:t>
      </w:r>
      <w:r>
        <w:rPr>
          <w:rFonts w:hint="eastAsia"/>
        </w:rPr>
        <w:t>компетентности</w:t>
      </w:r>
      <w:r>
        <w:t></w:t>
      </w:r>
      <w:r>
        <w:rPr>
          <w:rFonts w:hint="eastAsia"/>
        </w:rPr>
        <w:t>студентов</w:t>
      </w:r>
      <w:r>
        <w:t></w:t>
      </w:r>
    </w:p>
    <w:p w:rsidR="004F719B" w:rsidRDefault="004F719B" w:rsidP="004F719B">
      <w:r>
        <w:rPr>
          <w:rFonts w:hint="eastAsia"/>
        </w:rPr>
        <w:t>Третий</w:t>
      </w:r>
      <w:r>
        <w:t></w:t>
      </w:r>
      <w:r>
        <w:rPr>
          <w:rFonts w:hint="eastAsia"/>
        </w:rPr>
        <w:t>этап</w:t>
      </w:r>
      <w:r>
        <w:t></w:t>
      </w:r>
      <w:r>
        <w:t></w:t>
      </w:r>
      <w:r>
        <w:t></w:t>
      </w:r>
      <w:r>
        <w:t></w:t>
      </w:r>
      <w:r>
        <w:t></w:t>
      </w:r>
      <w:r>
        <w:t></w:t>
      </w:r>
      <w:r>
        <w:t></w:t>
      </w:r>
      <w:r>
        <w:t></w:t>
      </w:r>
      <w:r>
        <w:t></w:t>
      </w:r>
      <w:r>
        <w:t></w:t>
      </w:r>
      <w:r>
        <w:t></w:t>
      </w:r>
      <w:r>
        <w:t></w:t>
      </w:r>
      <w:r>
        <w:rPr>
          <w:rFonts w:hint="eastAsia"/>
        </w:rPr>
        <w:t>гг</w:t>
      </w:r>
      <w:r>
        <w:t></w:t>
      </w:r>
      <w:r>
        <w:t></w:t>
      </w:r>
      <w:r>
        <w:t></w:t>
      </w:r>
      <w:r>
        <w:rPr>
          <w:rFonts w:hint="eastAsia"/>
        </w:rPr>
        <w:t>завершающий</w:t>
      </w:r>
      <w:r>
        <w:t></w:t>
      </w:r>
      <w:r>
        <w:t></w:t>
      </w:r>
      <w:r>
        <w:rPr>
          <w:rFonts w:hint="eastAsia"/>
        </w:rPr>
        <w:t>На</w:t>
      </w:r>
      <w:r>
        <w:t></w:t>
      </w:r>
      <w:r>
        <w:rPr>
          <w:rFonts w:hint="eastAsia"/>
        </w:rPr>
        <w:t>данном</w:t>
      </w:r>
      <w:r>
        <w:t></w:t>
      </w:r>
      <w:r>
        <w:rPr>
          <w:rFonts w:hint="eastAsia"/>
        </w:rPr>
        <w:t>этапе</w:t>
      </w:r>
      <w:r>
        <w:t></w:t>
      </w:r>
      <w:r>
        <w:rPr>
          <w:rFonts w:hint="eastAsia"/>
        </w:rPr>
        <w:t>был</w:t>
      </w:r>
      <w:r>
        <w:t></w:t>
      </w:r>
      <w:r>
        <w:rPr>
          <w:rFonts w:hint="eastAsia"/>
        </w:rPr>
        <w:t>проведен</w:t>
      </w:r>
      <w:r>
        <w:t></w:t>
      </w:r>
      <w:r>
        <w:rPr>
          <w:rFonts w:hint="eastAsia"/>
        </w:rPr>
        <w:t>обучающий</w:t>
      </w:r>
      <w:r>
        <w:t></w:t>
      </w:r>
      <w:r>
        <w:t></w:t>
      </w:r>
      <w:r>
        <w:rPr>
          <w:rFonts w:hint="eastAsia"/>
        </w:rPr>
        <w:t>формирующий</w:t>
      </w:r>
      <w:r>
        <w:t></w:t>
      </w:r>
      <w:r>
        <w:rPr>
          <w:rFonts w:hint="eastAsia"/>
        </w:rPr>
        <w:t>эксперимент</w:t>
      </w:r>
      <w:r>
        <w:t></w:t>
      </w:r>
      <w:r>
        <w:t></w:t>
      </w:r>
      <w:r>
        <w:rPr>
          <w:rFonts w:hint="eastAsia"/>
        </w:rPr>
        <w:t>Проводился</w:t>
      </w:r>
      <w:r>
        <w:t></w:t>
      </w:r>
      <w:r>
        <w:rPr>
          <w:rFonts w:hint="eastAsia"/>
        </w:rPr>
        <w:t>анализ</w:t>
      </w:r>
      <w:r>
        <w:t></w:t>
      </w:r>
      <w:r>
        <w:rPr>
          <w:rFonts w:hint="eastAsia"/>
        </w:rPr>
        <w:t>и</w:t>
      </w:r>
      <w:r>
        <w:t></w:t>
      </w:r>
      <w:r>
        <w:rPr>
          <w:rFonts w:hint="eastAsia"/>
        </w:rPr>
        <w:t>обобщение</w:t>
      </w:r>
      <w:r>
        <w:t></w:t>
      </w:r>
      <w:r>
        <w:rPr>
          <w:rFonts w:hint="eastAsia"/>
        </w:rPr>
        <w:t>ре</w:t>
      </w:r>
      <w:r>
        <w:t> </w:t>
      </w:r>
    </w:p>
    <w:p w:rsidR="004F719B" w:rsidRDefault="004F719B" w:rsidP="004F719B">
      <w:r>
        <w:rPr>
          <w:rFonts w:hint="eastAsia"/>
        </w:rPr>
        <w:t>зультатов</w:t>
      </w:r>
      <w:r>
        <w:t></w:t>
      </w:r>
      <w:r>
        <w:rPr>
          <w:rFonts w:hint="eastAsia"/>
        </w:rPr>
        <w:t>исследования</w:t>
      </w:r>
      <w:r>
        <w:t></w:t>
      </w:r>
      <w:r>
        <w:t></w:t>
      </w:r>
      <w:r>
        <w:rPr>
          <w:rFonts w:hint="eastAsia"/>
        </w:rPr>
        <w:t>корректировка</w:t>
      </w:r>
      <w:r>
        <w:t></w:t>
      </w:r>
      <w:r>
        <w:rPr>
          <w:rFonts w:hint="eastAsia"/>
        </w:rPr>
        <w:t>полученных</w:t>
      </w:r>
      <w:r>
        <w:t></w:t>
      </w:r>
      <w:r>
        <w:rPr>
          <w:rFonts w:hint="eastAsia"/>
        </w:rPr>
        <w:t>на</w:t>
      </w:r>
      <w:r>
        <w:t></w:t>
      </w:r>
      <w:r>
        <w:rPr>
          <w:rFonts w:hint="eastAsia"/>
        </w:rPr>
        <w:t>первом</w:t>
      </w:r>
      <w:r>
        <w:t></w:t>
      </w:r>
      <w:r>
        <w:rPr>
          <w:rFonts w:hint="eastAsia"/>
        </w:rPr>
        <w:t>и</w:t>
      </w:r>
      <w:r>
        <w:t></w:t>
      </w:r>
      <w:r>
        <w:rPr>
          <w:rFonts w:hint="eastAsia"/>
        </w:rPr>
        <w:t>втором</w:t>
      </w:r>
      <w:r>
        <w:t></w:t>
      </w:r>
      <w:r>
        <w:rPr>
          <w:rFonts w:hint="eastAsia"/>
        </w:rPr>
        <w:t>этапах</w:t>
      </w:r>
      <w:r>
        <w:t></w:t>
      </w:r>
      <w:r>
        <w:rPr>
          <w:rFonts w:hint="eastAsia"/>
        </w:rPr>
        <w:t>выводов</w:t>
      </w:r>
      <w:r>
        <w:t></w:t>
      </w:r>
      <w:r>
        <w:t></w:t>
      </w:r>
      <w:r>
        <w:rPr>
          <w:rFonts w:hint="eastAsia"/>
        </w:rPr>
        <w:t>оформление</w:t>
      </w:r>
      <w:r>
        <w:t></w:t>
      </w:r>
      <w:r>
        <w:rPr>
          <w:rFonts w:hint="eastAsia"/>
        </w:rPr>
        <w:t>теоретических</w:t>
      </w:r>
      <w:r>
        <w:t></w:t>
      </w:r>
      <w:r>
        <w:rPr>
          <w:rFonts w:hint="eastAsia"/>
        </w:rPr>
        <w:t>и</w:t>
      </w:r>
      <w:r>
        <w:t></w:t>
      </w:r>
      <w:r>
        <w:rPr>
          <w:rFonts w:hint="eastAsia"/>
        </w:rPr>
        <w:t>практических</w:t>
      </w:r>
      <w:r>
        <w:t></w:t>
      </w:r>
      <w:r>
        <w:rPr>
          <w:rFonts w:hint="eastAsia"/>
        </w:rPr>
        <w:t>результатов</w:t>
      </w:r>
      <w:r>
        <w:t></w:t>
      </w:r>
      <w:r>
        <w:rPr>
          <w:rFonts w:hint="eastAsia"/>
        </w:rPr>
        <w:t>исследования</w:t>
      </w:r>
      <w:r>
        <w:t></w:t>
      </w:r>
      <w:r>
        <w:t></w:t>
      </w:r>
      <w:r>
        <w:rPr>
          <w:rFonts w:hint="eastAsia"/>
        </w:rPr>
        <w:t>а</w:t>
      </w:r>
      <w:r>
        <w:t></w:t>
      </w:r>
      <w:r>
        <w:rPr>
          <w:rFonts w:hint="eastAsia"/>
        </w:rPr>
        <w:t>также</w:t>
      </w:r>
      <w:r>
        <w:t></w:t>
      </w:r>
      <w:r>
        <w:rPr>
          <w:rFonts w:hint="eastAsia"/>
        </w:rPr>
        <w:t>внедрение</w:t>
      </w:r>
      <w:r>
        <w:t></w:t>
      </w:r>
      <w:r>
        <w:rPr>
          <w:rFonts w:hint="eastAsia"/>
        </w:rPr>
        <w:t>результатов</w:t>
      </w:r>
      <w:r>
        <w:t></w:t>
      </w:r>
      <w:r>
        <w:rPr>
          <w:rFonts w:hint="eastAsia"/>
        </w:rPr>
        <w:t>исследования</w:t>
      </w:r>
      <w:r>
        <w:t></w:t>
      </w:r>
      <w:r>
        <w:rPr>
          <w:rFonts w:hint="eastAsia"/>
        </w:rPr>
        <w:t>в</w:t>
      </w:r>
      <w:r>
        <w:t></w:t>
      </w:r>
      <w:r>
        <w:rPr>
          <w:rFonts w:hint="eastAsia"/>
        </w:rPr>
        <w:t>практику</w:t>
      </w:r>
      <w:r>
        <w:t></w:t>
      </w:r>
      <w:r>
        <w:rPr>
          <w:rFonts w:hint="eastAsia"/>
        </w:rPr>
        <w:t>работы</w:t>
      </w:r>
      <w:r>
        <w:t></w:t>
      </w:r>
      <w:r>
        <w:rPr>
          <w:rFonts w:hint="eastAsia"/>
        </w:rPr>
        <w:t>вуза</w:t>
      </w:r>
      <w:r>
        <w:t></w:t>
      </w:r>
      <w:r>
        <w:rPr>
          <w:rFonts w:hint="eastAsia"/>
        </w:rPr>
        <w:t>и</w:t>
      </w:r>
      <w:r>
        <w:t></w:t>
      </w:r>
      <w:r>
        <w:rPr>
          <w:rFonts w:hint="eastAsia"/>
        </w:rPr>
        <w:t>других</w:t>
      </w:r>
      <w:r>
        <w:t></w:t>
      </w:r>
      <w:r>
        <w:rPr>
          <w:rFonts w:hint="eastAsia"/>
        </w:rPr>
        <w:t>образовательных</w:t>
      </w:r>
      <w:r>
        <w:t></w:t>
      </w:r>
      <w:r>
        <w:rPr>
          <w:rFonts w:hint="eastAsia"/>
        </w:rPr>
        <w:t>учреждений</w:t>
      </w:r>
      <w:r>
        <w:t></w:t>
      </w:r>
    </w:p>
    <w:p w:rsidR="004F719B" w:rsidRDefault="004F719B" w:rsidP="004F719B">
      <w:r>
        <w:rPr>
          <w:rFonts w:hint="eastAsia"/>
        </w:rPr>
        <w:t>Научная</w:t>
      </w:r>
      <w:r>
        <w:t></w:t>
      </w:r>
      <w:r>
        <w:rPr>
          <w:rFonts w:hint="eastAsia"/>
        </w:rPr>
        <w:t>новизна</w:t>
      </w:r>
      <w:r>
        <w:t></w:t>
      </w:r>
      <w:r>
        <w:rPr>
          <w:rFonts w:hint="eastAsia"/>
        </w:rPr>
        <w:t>исследования</w:t>
      </w:r>
      <w:r>
        <w:t></w:t>
      </w:r>
      <w:r>
        <w:rPr>
          <w:rFonts w:hint="eastAsia"/>
        </w:rPr>
        <w:t>заключается</w:t>
      </w:r>
      <w:r>
        <w:t></w:t>
      </w:r>
      <w:r>
        <w:rPr>
          <w:rFonts w:hint="eastAsia"/>
        </w:rPr>
        <w:t>в</w:t>
      </w:r>
      <w:r>
        <w:t></w:t>
      </w:r>
      <w:r>
        <w:rPr>
          <w:rFonts w:hint="eastAsia"/>
        </w:rPr>
        <w:t>следующем</w:t>
      </w:r>
      <w:r>
        <w:t></w:t>
      </w:r>
    </w:p>
    <w:p w:rsidR="004F719B" w:rsidRDefault="004F719B" w:rsidP="004F719B">
      <w:r>
        <w:t></w:t>
      </w:r>
      <w:r>
        <w:t></w:t>
      </w:r>
      <w:r>
        <w:tab/>
      </w:r>
      <w:r>
        <w:t></w:t>
      </w:r>
      <w:r>
        <w:t></w:t>
      </w:r>
      <w:r>
        <w:rPr>
          <w:rFonts w:hint="eastAsia"/>
        </w:rPr>
        <w:t>Определены</w:t>
      </w:r>
      <w:r>
        <w:t></w:t>
      </w:r>
      <w:r>
        <w:rPr>
          <w:rFonts w:hint="eastAsia"/>
        </w:rPr>
        <w:t>особенности</w:t>
      </w:r>
      <w:r>
        <w:t></w:t>
      </w:r>
      <w:r>
        <w:rPr>
          <w:rFonts w:hint="eastAsia"/>
        </w:rPr>
        <w:t>процесса</w:t>
      </w:r>
      <w:r>
        <w:t></w:t>
      </w:r>
      <w:r>
        <w:rPr>
          <w:rFonts w:hint="eastAsia"/>
        </w:rPr>
        <w:t>формирования</w:t>
      </w:r>
      <w:r>
        <w:t></w:t>
      </w:r>
      <w:r>
        <w:rPr>
          <w:rFonts w:hint="eastAsia"/>
        </w:rPr>
        <w:t>профессиональной</w:t>
      </w:r>
      <w:r>
        <w:t></w:t>
      </w:r>
      <w:r>
        <w:rPr>
          <w:rFonts w:hint="eastAsia"/>
        </w:rPr>
        <w:t>компетентности</w:t>
      </w:r>
      <w:r>
        <w:t></w:t>
      </w:r>
      <w:r>
        <w:t></w:t>
      </w:r>
      <w:r>
        <w:rPr>
          <w:rFonts w:hint="eastAsia"/>
        </w:rPr>
        <w:t>заключающийся</w:t>
      </w:r>
      <w:r>
        <w:t></w:t>
      </w:r>
      <w:r>
        <w:rPr>
          <w:rFonts w:hint="eastAsia"/>
        </w:rPr>
        <w:t>в</w:t>
      </w:r>
      <w:r>
        <w:t></w:t>
      </w:r>
      <w:r>
        <w:rPr>
          <w:rFonts w:hint="eastAsia"/>
        </w:rPr>
        <w:t>том</w:t>
      </w:r>
      <w:r>
        <w:t></w:t>
      </w:r>
      <w:r>
        <w:t></w:t>
      </w:r>
      <w:r>
        <w:rPr>
          <w:rFonts w:hint="eastAsia"/>
        </w:rPr>
        <w:t>что</w:t>
      </w:r>
      <w:r>
        <w:t></w:t>
      </w:r>
      <w:r>
        <w:rPr>
          <w:rFonts w:hint="eastAsia"/>
        </w:rPr>
        <w:t>каждый</w:t>
      </w:r>
      <w:r>
        <w:t></w:t>
      </w:r>
      <w:r>
        <w:rPr>
          <w:rFonts w:hint="eastAsia"/>
        </w:rPr>
        <w:t>находящийся</w:t>
      </w:r>
      <w:r>
        <w:t></w:t>
      </w:r>
      <w:r>
        <w:rPr>
          <w:rFonts w:hint="eastAsia"/>
        </w:rPr>
        <w:t>на</w:t>
      </w:r>
      <w:r>
        <w:t></w:t>
      </w:r>
      <w:r>
        <w:rPr>
          <w:rFonts w:hint="eastAsia"/>
        </w:rPr>
        <w:t>стадии</w:t>
      </w:r>
      <w:r>
        <w:t></w:t>
      </w:r>
      <w:r>
        <w:rPr>
          <w:rFonts w:hint="eastAsia"/>
        </w:rPr>
        <w:t>формирования</w:t>
      </w:r>
      <w:r>
        <w:t></w:t>
      </w:r>
      <w:r>
        <w:rPr>
          <w:rFonts w:hint="eastAsia"/>
        </w:rPr>
        <w:t>уровень</w:t>
      </w:r>
      <w:r>
        <w:t></w:t>
      </w:r>
      <w:r>
        <w:rPr>
          <w:rFonts w:hint="eastAsia"/>
        </w:rPr>
        <w:t>профессиональной</w:t>
      </w:r>
      <w:r>
        <w:t></w:t>
      </w:r>
      <w:r>
        <w:rPr>
          <w:rFonts w:hint="eastAsia"/>
        </w:rPr>
        <w:t>компетентности</w:t>
      </w:r>
      <w:r>
        <w:t></w:t>
      </w:r>
      <w:r>
        <w:rPr>
          <w:rFonts w:hint="eastAsia"/>
        </w:rPr>
        <w:t>служит</w:t>
      </w:r>
      <w:r>
        <w:t></w:t>
      </w:r>
      <w:r>
        <w:rPr>
          <w:rFonts w:hint="eastAsia"/>
        </w:rPr>
        <w:t>базой</w:t>
      </w:r>
      <w:r>
        <w:t></w:t>
      </w:r>
      <w:r>
        <w:rPr>
          <w:rFonts w:hint="eastAsia"/>
        </w:rPr>
        <w:t>для</w:t>
      </w:r>
      <w:r>
        <w:t></w:t>
      </w:r>
      <w:r>
        <w:rPr>
          <w:rFonts w:hint="eastAsia"/>
        </w:rPr>
        <w:t>усвоения</w:t>
      </w:r>
      <w:r>
        <w:t></w:t>
      </w:r>
      <w:r>
        <w:rPr>
          <w:rFonts w:hint="eastAsia"/>
        </w:rPr>
        <w:t>последующего</w:t>
      </w:r>
      <w:r>
        <w:t></w:t>
      </w:r>
    </w:p>
    <w:p w:rsidR="004F719B" w:rsidRDefault="004F719B" w:rsidP="004F719B">
      <w:r>
        <w:t></w:t>
      </w:r>
      <w:r>
        <w:t></w:t>
      </w:r>
      <w:r>
        <w:tab/>
      </w:r>
      <w:r>
        <w:t></w:t>
      </w:r>
      <w:r>
        <w:t></w:t>
      </w:r>
      <w:r>
        <w:rPr>
          <w:rFonts w:hint="eastAsia"/>
        </w:rPr>
        <w:t>Теоретически</w:t>
      </w:r>
      <w:r>
        <w:t></w:t>
      </w:r>
      <w:r>
        <w:rPr>
          <w:rFonts w:hint="eastAsia"/>
        </w:rPr>
        <w:t>разработана</w:t>
      </w:r>
      <w:r>
        <w:t></w:t>
      </w:r>
      <w:r>
        <w:t></w:t>
      </w:r>
      <w:r>
        <w:rPr>
          <w:rFonts w:hint="eastAsia"/>
        </w:rPr>
        <w:t>научно</w:t>
      </w:r>
      <w:r>
        <w:t></w:t>
      </w:r>
      <w:r>
        <w:rPr>
          <w:rFonts w:hint="eastAsia"/>
        </w:rPr>
        <w:t>обоснована</w:t>
      </w:r>
      <w:r>
        <w:t></w:t>
      </w:r>
      <w:r>
        <w:rPr>
          <w:rFonts w:hint="eastAsia"/>
        </w:rPr>
        <w:t>и</w:t>
      </w:r>
      <w:r>
        <w:t></w:t>
      </w:r>
      <w:r>
        <w:rPr>
          <w:rFonts w:hint="eastAsia"/>
        </w:rPr>
        <w:t>апробирована</w:t>
      </w:r>
      <w:r>
        <w:t></w:t>
      </w:r>
      <w:r>
        <w:rPr>
          <w:rFonts w:hint="eastAsia"/>
        </w:rPr>
        <w:t>модель</w:t>
      </w:r>
      <w:r>
        <w:t></w:t>
      </w:r>
      <w:r>
        <w:rPr>
          <w:rFonts w:hint="eastAsia"/>
        </w:rPr>
        <w:t>подготовки</w:t>
      </w:r>
      <w:r>
        <w:t></w:t>
      </w:r>
      <w:r>
        <w:rPr>
          <w:rFonts w:hint="eastAsia"/>
        </w:rPr>
        <w:t>учителя</w:t>
      </w:r>
      <w:r>
        <w:t></w:t>
      </w:r>
      <w:r>
        <w:rPr>
          <w:rFonts w:hint="eastAsia"/>
        </w:rPr>
        <w:t>логопеда</w:t>
      </w:r>
      <w:r>
        <w:t></w:t>
      </w:r>
      <w:r>
        <w:rPr>
          <w:rFonts w:hint="eastAsia"/>
        </w:rPr>
        <w:t>в</w:t>
      </w:r>
      <w:r>
        <w:t></w:t>
      </w:r>
      <w:r>
        <w:rPr>
          <w:rFonts w:hint="eastAsia"/>
        </w:rPr>
        <w:t>педагогическом</w:t>
      </w:r>
      <w:r>
        <w:t></w:t>
      </w:r>
      <w:r>
        <w:rPr>
          <w:rFonts w:hint="eastAsia"/>
        </w:rPr>
        <w:t>университете</w:t>
      </w:r>
      <w:r>
        <w:t></w:t>
      </w:r>
      <w:r>
        <w:rPr>
          <w:rFonts w:hint="eastAsia"/>
        </w:rPr>
        <w:t>как</w:t>
      </w:r>
      <w:r>
        <w:t></w:t>
      </w:r>
      <w:r>
        <w:rPr>
          <w:rFonts w:hint="eastAsia"/>
        </w:rPr>
        <w:t>важного</w:t>
      </w:r>
      <w:r>
        <w:t></w:t>
      </w:r>
      <w:r>
        <w:rPr>
          <w:rFonts w:hint="eastAsia"/>
        </w:rPr>
        <w:t>ус</w:t>
      </w:r>
      <w:r>
        <w:t></w:t>
      </w:r>
      <w:r>
        <w:rPr>
          <w:rFonts w:hint="eastAsia"/>
        </w:rPr>
        <w:t>ловия</w:t>
      </w:r>
      <w:r>
        <w:t></w:t>
      </w:r>
      <w:r>
        <w:rPr>
          <w:rFonts w:hint="eastAsia"/>
        </w:rPr>
        <w:t>продуктивного</w:t>
      </w:r>
      <w:r>
        <w:t></w:t>
      </w:r>
      <w:r>
        <w:rPr>
          <w:rFonts w:hint="eastAsia"/>
        </w:rPr>
        <w:t>развития</w:t>
      </w:r>
      <w:r>
        <w:t></w:t>
      </w:r>
      <w:r>
        <w:rPr>
          <w:rFonts w:hint="eastAsia"/>
        </w:rPr>
        <w:t>профессиональной</w:t>
      </w:r>
      <w:r>
        <w:t></w:t>
      </w:r>
      <w:r>
        <w:rPr>
          <w:rFonts w:hint="eastAsia"/>
        </w:rPr>
        <w:t>компетентности</w:t>
      </w:r>
      <w:r>
        <w:t></w:t>
      </w:r>
      <w:r>
        <w:rPr>
          <w:rFonts w:hint="eastAsia"/>
        </w:rPr>
        <w:t>будущего</w:t>
      </w:r>
      <w:r>
        <w:t></w:t>
      </w:r>
      <w:r>
        <w:rPr>
          <w:rFonts w:hint="eastAsia"/>
        </w:rPr>
        <w:t>учителя</w:t>
      </w:r>
      <w:r>
        <w:t></w:t>
      </w:r>
      <w:r>
        <w:rPr>
          <w:rFonts w:hint="eastAsia"/>
        </w:rPr>
        <w:t>логопеда</w:t>
      </w:r>
      <w:r>
        <w:t></w:t>
      </w:r>
    </w:p>
    <w:p w:rsidR="004F719B" w:rsidRDefault="004F719B" w:rsidP="004F719B">
      <w:r>
        <w:t></w:t>
      </w:r>
      <w:r>
        <w:t></w:t>
      </w:r>
      <w:r>
        <w:tab/>
      </w:r>
      <w:r>
        <w:t></w:t>
      </w:r>
      <w:r>
        <w:t></w:t>
      </w:r>
      <w:r>
        <w:rPr>
          <w:rFonts w:hint="eastAsia"/>
        </w:rPr>
        <w:t>Обоснованы</w:t>
      </w:r>
      <w:r>
        <w:t></w:t>
      </w:r>
      <w:r>
        <w:rPr>
          <w:rFonts w:hint="eastAsia"/>
        </w:rPr>
        <w:t>критерии</w:t>
      </w:r>
      <w:r>
        <w:t></w:t>
      </w:r>
      <w:r>
        <w:rPr>
          <w:rFonts w:hint="eastAsia"/>
        </w:rPr>
        <w:t>и</w:t>
      </w:r>
      <w:r>
        <w:t></w:t>
      </w:r>
      <w:r>
        <w:rPr>
          <w:rFonts w:hint="eastAsia"/>
        </w:rPr>
        <w:t>уровни</w:t>
      </w:r>
      <w:r>
        <w:t></w:t>
      </w:r>
      <w:r>
        <w:rPr>
          <w:rFonts w:hint="eastAsia"/>
        </w:rPr>
        <w:t>развития</w:t>
      </w:r>
      <w:r>
        <w:t></w:t>
      </w:r>
      <w:r>
        <w:rPr>
          <w:rFonts w:hint="eastAsia"/>
        </w:rPr>
        <w:t>профессионализма</w:t>
      </w:r>
      <w:r>
        <w:t></w:t>
      </w:r>
      <w:r>
        <w:rPr>
          <w:rFonts w:hint="eastAsia"/>
        </w:rPr>
        <w:t>через</w:t>
      </w:r>
      <w:r>
        <w:t></w:t>
      </w:r>
      <w:r>
        <w:rPr>
          <w:rFonts w:hint="eastAsia"/>
        </w:rPr>
        <w:t>фор</w:t>
      </w:r>
      <w:r>
        <w:t></w:t>
      </w:r>
      <w:r>
        <w:rPr>
          <w:rFonts w:hint="eastAsia"/>
        </w:rPr>
        <w:t>мирование</w:t>
      </w:r>
      <w:r>
        <w:t></w:t>
      </w:r>
      <w:r>
        <w:rPr>
          <w:rFonts w:hint="eastAsia"/>
        </w:rPr>
        <w:t>профессиональной</w:t>
      </w:r>
      <w:r>
        <w:t></w:t>
      </w:r>
      <w:r>
        <w:rPr>
          <w:rFonts w:hint="eastAsia"/>
        </w:rPr>
        <w:t>компетенции</w:t>
      </w:r>
      <w:r>
        <w:t></w:t>
      </w:r>
      <w:r>
        <w:rPr>
          <w:rFonts w:hint="eastAsia"/>
        </w:rPr>
        <w:t>будущих</w:t>
      </w:r>
      <w:r>
        <w:t></w:t>
      </w:r>
      <w:r>
        <w:rPr>
          <w:rFonts w:hint="eastAsia"/>
        </w:rPr>
        <w:t>учителей</w:t>
      </w:r>
      <w:r>
        <w:t></w:t>
      </w:r>
      <w:r>
        <w:rPr>
          <w:rFonts w:hint="eastAsia"/>
        </w:rPr>
        <w:t>логопедов</w:t>
      </w:r>
      <w:r>
        <w:t></w:t>
      </w:r>
      <w:r>
        <w:t></w:t>
      </w:r>
      <w:r>
        <w:rPr>
          <w:rFonts w:hint="eastAsia"/>
        </w:rPr>
        <w:t>оп</w:t>
      </w:r>
      <w:r>
        <w:t></w:t>
      </w:r>
      <w:r>
        <w:rPr>
          <w:rFonts w:hint="eastAsia"/>
        </w:rPr>
        <w:t>ределены</w:t>
      </w:r>
      <w:r>
        <w:t></w:t>
      </w:r>
      <w:r>
        <w:rPr>
          <w:rFonts w:hint="eastAsia"/>
        </w:rPr>
        <w:t>их</w:t>
      </w:r>
      <w:r>
        <w:t></w:t>
      </w:r>
      <w:r>
        <w:rPr>
          <w:rFonts w:hint="eastAsia"/>
        </w:rPr>
        <w:t>качественные</w:t>
      </w:r>
      <w:r>
        <w:t></w:t>
      </w:r>
      <w:r>
        <w:rPr>
          <w:rFonts w:hint="eastAsia"/>
        </w:rPr>
        <w:t>показатели</w:t>
      </w:r>
      <w:r>
        <w:t></w:t>
      </w:r>
    </w:p>
    <w:p w:rsidR="004F719B" w:rsidRDefault="004F719B" w:rsidP="004F719B">
      <w:r>
        <w:t></w:t>
      </w:r>
      <w:r>
        <w:t></w:t>
      </w:r>
      <w:r>
        <w:tab/>
      </w:r>
      <w:r>
        <w:t></w:t>
      </w:r>
      <w:r>
        <w:t></w:t>
      </w:r>
      <w:r>
        <w:rPr>
          <w:rFonts w:hint="eastAsia"/>
        </w:rPr>
        <w:t>Выявлены</w:t>
      </w:r>
      <w:r>
        <w:t></w:t>
      </w:r>
      <w:r>
        <w:rPr>
          <w:rFonts w:hint="eastAsia"/>
        </w:rPr>
        <w:t>психолого</w:t>
      </w:r>
      <w:r>
        <w:t></w:t>
      </w:r>
      <w:r>
        <w:rPr>
          <w:rFonts w:hint="eastAsia"/>
        </w:rPr>
        <w:t>педагогические</w:t>
      </w:r>
      <w:r>
        <w:t></w:t>
      </w:r>
      <w:r>
        <w:rPr>
          <w:rFonts w:hint="eastAsia"/>
        </w:rPr>
        <w:t>условия</w:t>
      </w:r>
      <w:r>
        <w:t></w:t>
      </w:r>
      <w:r>
        <w:t></w:t>
      </w:r>
      <w:r>
        <w:rPr>
          <w:rFonts w:hint="eastAsia"/>
        </w:rPr>
        <w:t>формы</w:t>
      </w:r>
      <w:r>
        <w:t></w:t>
      </w:r>
      <w:r>
        <w:rPr>
          <w:rFonts w:hint="eastAsia"/>
        </w:rPr>
        <w:t>и</w:t>
      </w:r>
      <w:r>
        <w:t></w:t>
      </w:r>
      <w:r>
        <w:rPr>
          <w:rFonts w:hint="eastAsia"/>
        </w:rPr>
        <w:t>методы</w:t>
      </w:r>
      <w:r>
        <w:t></w:t>
      </w:r>
      <w:r>
        <w:rPr>
          <w:rFonts w:hint="eastAsia"/>
        </w:rPr>
        <w:t>про</w:t>
      </w:r>
      <w:r>
        <w:t></w:t>
      </w:r>
      <w:r>
        <w:rPr>
          <w:rFonts w:hint="eastAsia"/>
        </w:rPr>
        <w:t>цесса</w:t>
      </w:r>
      <w:r>
        <w:t></w:t>
      </w:r>
      <w:r>
        <w:rPr>
          <w:rFonts w:hint="eastAsia"/>
        </w:rPr>
        <w:t>формирования</w:t>
      </w:r>
      <w:r>
        <w:t></w:t>
      </w:r>
      <w:r>
        <w:rPr>
          <w:rFonts w:hint="eastAsia"/>
        </w:rPr>
        <w:t>и</w:t>
      </w:r>
      <w:r>
        <w:t></w:t>
      </w:r>
      <w:r>
        <w:rPr>
          <w:rFonts w:hint="eastAsia"/>
        </w:rPr>
        <w:t>развития</w:t>
      </w:r>
      <w:r>
        <w:t></w:t>
      </w:r>
      <w:r>
        <w:rPr>
          <w:rFonts w:hint="eastAsia"/>
        </w:rPr>
        <w:t>профессиональной</w:t>
      </w:r>
      <w:r>
        <w:t></w:t>
      </w:r>
      <w:r>
        <w:rPr>
          <w:rFonts w:hint="eastAsia"/>
        </w:rPr>
        <w:t>компетентности</w:t>
      </w:r>
      <w:r>
        <w:t></w:t>
      </w:r>
      <w:r>
        <w:rPr>
          <w:rFonts w:hint="eastAsia"/>
        </w:rPr>
        <w:t>будущих</w:t>
      </w:r>
      <w:r>
        <w:t></w:t>
      </w:r>
      <w:r>
        <w:rPr>
          <w:rFonts w:hint="eastAsia"/>
        </w:rPr>
        <w:t>учителей</w:t>
      </w:r>
      <w:r>
        <w:t></w:t>
      </w:r>
      <w:r>
        <w:rPr>
          <w:rFonts w:hint="eastAsia"/>
        </w:rPr>
        <w:t>логопедов</w:t>
      </w:r>
      <w:r>
        <w:t></w:t>
      </w:r>
      <w:r>
        <w:rPr>
          <w:rFonts w:hint="eastAsia"/>
        </w:rPr>
        <w:t>в</w:t>
      </w:r>
      <w:r>
        <w:t></w:t>
      </w:r>
      <w:r>
        <w:rPr>
          <w:rFonts w:hint="eastAsia"/>
        </w:rPr>
        <w:t>педагогическом</w:t>
      </w:r>
      <w:r>
        <w:t></w:t>
      </w:r>
      <w:r>
        <w:rPr>
          <w:rFonts w:hint="eastAsia"/>
        </w:rPr>
        <w:t>университете</w:t>
      </w:r>
      <w:r>
        <w:t></w:t>
      </w:r>
    </w:p>
    <w:p w:rsidR="004F719B" w:rsidRDefault="004F719B" w:rsidP="004F719B">
      <w:r>
        <w:rPr>
          <w:rFonts w:hint="eastAsia"/>
        </w:rPr>
        <w:t>Теоретическая</w:t>
      </w:r>
      <w:r>
        <w:t></w:t>
      </w:r>
      <w:r>
        <w:rPr>
          <w:rFonts w:hint="eastAsia"/>
        </w:rPr>
        <w:t>значимость</w:t>
      </w:r>
      <w:r>
        <w:t></w:t>
      </w:r>
      <w:r>
        <w:rPr>
          <w:rFonts w:hint="eastAsia"/>
        </w:rPr>
        <w:t>исследования</w:t>
      </w:r>
      <w:r>
        <w:t></w:t>
      </w:r>
      <w:r>
        <w:rPr>
          <w:rFonts w:hint="eastAsia"/>
        </w:rPr>
        <w:t>заключается</w:t>
      </w:r>
      <w:r>
        <w:t></w:t>
      </w:r>
      <w:r>
        <w:rPr>
          <w:rFonts w:hint="eastAsia"/>
        </w:rPr>
        <w:t>в</w:t>
      </w:r>
      <w:r>
        <w:t></w:t>
      </w:r>
      <w:r>
        <w:rPr>
          <w:rFonts w:hint="eastAsia"/>
        </w:rPr>
        <w:t>следующем</w:t>
      </w:r>
      <w:r>
        <w:t></w:t>
      </w:r>
    </w:p>
    <w:p w:rsidR="004F719B" w:rsidRDefault="004F719B" w:rsidP="004F719B">
      <w:r>
        <w:t></w:t>
      </w:r>
      <w:r>
        <w:t></w:t>
      </w:r>
      <w:r>
        <w:tab/>
      </w:r>
      <w:r>
        <w:t></w:t>
      </w:r>
      <w:r>
        <w:t></w:t>
      </w:r>
      <w:r>
        <w:rPr>
          <w:rFonts w:hint="eastAsia"/>
        </w:rPr>
        <w:t>Определены</w:t>
      </w:r>
      <w:r>
        <w:t></w:t>
      </w:r>
      <w:r>
        <w:rPr>
          <w:rFonts w:hint="eastAsia"/>
        </w:rPr>
        <w:t>и</w:t>
      </w:r>
      <w:r>
        <w:t></w:t>
      </w:r>
      <w:r>
        <w:rPr>
          <w:rFonts w:hint="eastAsia"/>
        </w:rPr>
        <w:t>уточнены</w:t>
      </w:r>
      <w:r>
        <w:t></w:t>
      </w:r>
      <w:r>
        <w:rPr>
          <w:rFonts w:hint="eastAsia"/>
        </w:rPr>
        <w:t>понятия</w:t>
      </w:r>
      <w:r>
        <w:t></w:t>
      </w:r>
      <w:r>
        <w:t></w:t>
      </w:r>
      <w:r>
        <w:rPr>
          <w:rFonts w:hint="eastAsia"/>
        </w:rPr>
        <w:t>профессионализм</w:t>
      </w:r>
      <w:r>
        <w:t></w:t>
      </w:r>
      <w:r>
        <w:t></w:t>
      </w:r>
      <w:r>
        <w:t></w:t>
      </w:r>
      <w:r>
        <w:t></w:t>
      </w:r>
      <w:r>
        <w:rPr>
          <w:rFonts w:hint="eastAsia"/>
        </w:rPr>
        <w:t>профессио</w:t>
      </w:r>
      <w:r>
        <w:t></w:t>
      </w:r>
      <w:r>
        <w:rPr>
          <w:rFonts w:hint="eastAsia"/>
        </w:rPr>
        <w:t>нализация</w:t>
      </w:r>
      <w:r>
        <w:t></w:t>
      </w:r>
      <w:r>
        <w:t></w:t>
      </w:r>
      <w:r>
        <w:t></w:t>
      </w:r>
      <w:r>
        <w:t></w:t>
      </w:r>
      <w:r>
        <w:rPr>
          <w:rFonts w:hint="eastAsia"/>
        </w:rPr>
        <w:t>профессиональная</w:t>
      </w:r>
      <w:r>
        <w:t></w:t>
      </w:r>
      <w:r>
        <w:rPr>
          <w:rFonts w:hint="eastAsia"/>
        </w:rPr>
        <w:t>квалификация</w:t>
      </w:r>
      <w:r>
        <w:t></w:t>
      </w:r>
      <w:r>
        <w:t></w:t>
      </w:r>
      <w:r>
        <w:rPr>
          <w:rFonts w:hint="eastAsia"/>
        </w:rPr>
        <w:t>и</w:t>
      </w:r>
      <w:r>
        <w:t></w:t>
      </w:r>
      <w:r>
        <w:t></w:t>
      </w:r>
      <w:r>
        <w:rPr>
          <w:rFonts w:hint="eastAsia"/>
        </w:rPr>
        <w:t>профессиональная</w:t>
      </w:r>
      <w:r>
        <w:t></w:t>
      </w:r>
      <w:r>
        <w:rPr>
          <w:rFonts w:hint="eastAsia"/>
        </w:rPr>
        <w:t>компе</w:t>
      </w:r>
      <w:r>
        <w:t></w:t>
      </w:r>
      <w:r>
        <w:rPr>
          <w:rFonts w:hint="eastAsia"/>
        </w:rPr>
        <w:t>тентность</w:t>
      </w:r>
      <w:r>
        <w:t></w:t>
      </w:r>
      <w:r>
        <w:t></w:t>
      </w:r>
      <w:r>
        <w:rPr>
          <w:rFonts w:hint="eastAsia"/>
        </w:rPr>
        <w:t>применительно</w:t>
      </w:r>
      <w:r>
        <w:t></w:t>
      </w:r>
      <w:r>
        <w:rPr>
          <w:rFonts w:hint="eastAsia"/>
        </w:rPr>
        <w:t>к</w:t>
      </w:r>
      <w:r>
        <w:t></w:t>
      </w:r>
      <w:r>
        <w:rPr>
          <w:rFonts w:hint="eastAsia"/>
        </w:rPr>
        <w:t>высшему</w:t>
      </w:r>
      <w:r>
        <w:t></w:t>
      </w:r>
      <w:r>
        <w:rPr>
          <w:rFonts w:hint="eastAsia"/>
        </w:rPr>
        <w:t>педагогическому</w:t>
      </w:r>
      <w:r>
        <w:t></w:t>
      </w:r>
      <w:r>
        <w:rPr>
          <w:rFonts w:hint="eastAsia"/>
        </w:rPr>
        <w:t>учреждению</w:t>
      </w:r>
      <w:r>
        <w:t></w:t>
      </w:r>
    </w:p>
    <w:p w:rsidR="004F719B" w:rsidRDefault="004F719B" w:rsidP="004F719B">
      <w:r>
        <w:t></w:t>
      </w:r>
      <w:r>
        <w:t></w:t>
      </w:r>
      <w:r>
        <w:tab/>
      </w:r>
      <w:r>
        <w:rPr>
          <w:rFonts w:hint="eastAsia"/>
        </w:rPr>
        <w:t>Разработана</w:t>
      </w:r>
      <w:r>
        <w:t></w:t>
      </w:r>
      <w:r>
        <w:rPr>
          <w:rFonts w:hint="eastAsia"/>
        </w:rPr>
        <w:t>теоретическая</w:t>
      </w:r>
      <w:r>
        <w:t></w:t>
      </w:r>
      <w:r>
        <w:rPr>
          <w:rFonts w:hint="eastAsia"/>
        </w:rPr>
        <w:t>база</w:t>
      </w:r>
      <w:r>
        <w:t></w:t>
      </w:r>
      <w:r>
        <w:rPr>
          <w:rFonts w:hint="eastAsia"/>
        </w:rPr>
        <w:t>для</w:t>
      </w:r>
      <w:r>
        <w:t></w:t>
      </w:r>
      <w:r>
        <w:rPr>
          <w:rFonts w:hint="eastAsia"/>
        </w:rPr>
        <w:t>дальнейшего</w:t>
      </w:r>
      <w:r>
        <w:t></w:t>
      </w:r>
      <w:r>
        <w:rPr>
          <w:rFonts w:hint="eastAsia"/>
        </w:rPr>
        <w:t>исследования</w:t>
      </w:r>
      <w:r>
        <w:t></w:t>
      </w:r>
      <w:r>
        <w:rPr>
          <w:rFonts w:hint="eastAsia"/>
        </w:rPr>
        <w:t>проб</w:t>
      </w:r>
      <w:r>
        <w:t></w:t>
      </w:r>
      <w:r>
        <w:rPr>
          <w:rFonts w:hint="eastAsia"/>
        </w:rPr>
        <w:t>лемы</w:t>
      </w:r>
      <w:r>
        <w:t></w:t>
      </w:r>
      <w:r>
        <w:rPr>
          <w:rFonts w:hint="eastAsia"/>
        </w:rPr>
        <w:t>подготовки</w:t>
      </w:r>
      <w:r>
        <w:t></w:t>
      </w:r>
      <w:r>
        <w:rPr>
          <w:rFonts w:hint="eastAsia"/>
        </w:rPr>
        <w:t>учителей</w:t>
      </w:r>
      <w:r>
        <w:t></w:t>
      </w:r>
      <w:r>
        <w:t></w:t>
      </w:r>
      <w:r>
        <w:rPr>
          <w:rFonts w:hint="eastAsia"/>
        </w:rPr>
        <w:t>компетентных</w:t>
      </w:r>
      <w:r>
        <w:t></w:t>
      </w:r>
      <w:r>
        <w:rPr>
          <w:rFonts w:hint="eastAsia"/>
        </w:rPr>
        <w:t>в</w:t>
      </w:r>
      <w:r>
        <w:t></w:t>
      </w:r>
      <w:r>
        <w:rPr>
          <w:rFonts w:hint="eastAsia"/>
        </w:rPr>
        <w:t>решении</w:t>
      </w:r>
      <w:r>
        <w:t></w:t>
      </w:r>
      <w:r>
        <w:rPr>
          <w:rFonts w:hint="eastAsia"/>
        </w:rPr>
        <w:t>общих</w:t>
      </w:r>
      <w:r>
        <w:t></w:t>
      </w:r>
      <w:r>
        <w:rPr>
          <w:rFonts w:hint="eastAsia"/>
        </w:rPr>
        <w:t>и</w:t>
      </w:r>
      <w:r>
        <w:t></w:t>
      </w:r>
      <w:r>
        <w:rPr>
          <w:rFonts w:hint="eastAsia"/>
        </w:rPr>
        <w:t>частных</w:t>
      </w:r>
      <w:r>
        <w:t></w:t>
      </w:r>
      <w:r>
        <w:rPr>
          <w:rFonts w:hint="eastAsia"/>
        </w:rPr>
        <w:t>задач</w:t>
      </w:r>
      <w:r>
        <w:t></w:t>
      </w:r>
      <w:r>
        <w:rPr>
          <w:rFonts w:hint="eastAsia"/>
        </w:rPr>
        <w:t>модернизации</w:t>
      </w:r>
      <w:r>
        <w:t></w:t>
      </w:r>
      <w:r>
        <w:rPr>
          <w:rFonts w:hint="eastAsia"/>
        </w:rPr>
        <w:t>высшего</w:t>
      </w:r>
      <w:r>
        <w:t></w:t>
      </w:r>
      <w:r>
        <w:rPr>
          <w:rFonts w:hint="eastAsia"/>
        </w:rPr>
        <w:t>педагогического</w:t>
      </w:r>
      <w:r>
        <w:t></w:t>
      </w:r>
      <w:r>
        <w:rPr>
          <w:rFonts w:hint="eastAsia"/>
        </w:rPr>
        <w:t>образования</w:t>
      </w:r>
      <w:r>
        <w:t></w:t>
      </w:r>
    </w:p>
    <w:p w:rsidR="004F719B" w:rsidRDefault="004F719B" w:rsidP="004F719B">
      <w:r>
        <w:t></w:t>
      </w:r>
      <w:r>
        <w:t></w:t>
      </w:r>
      <w:r>
        <w:tab/>
      </w:r>
      <w:r>
        <w:rPr>
          <w:rFonts w:hint="eastAsia"/>
        </w:rPr>
        <w:t>Создано</w:t>
      </w:r>
      <w:r>
        <w:t></w:t>
      </w:r>
      <w:r>
        <w:rPr>
          <w:rFonts w:hint="eastAsia"/>
        </w:rPr>
        <w:t>теоретико</w:t>
      </w:r>
      <w:r>
        <w:t></w:t>
      </w:r>
      <w:r>
        <w:rPr>
          <w:rFonts w:hint="eastAsia"/>
        </w:rPr>
        <w:t>методологическое</w:t>
      </w:r>
      <w:r>
        <w:t></w:t>
      </w:r>
      <w:r>
        <w:rPr>
          <w:rFonts w:hint="eastAsia"/>
        </w:rPr>
        <w:t>обоснование</w:t>
      </w:r>
      <w:r>
        <w:t></w:t>
      </w:r>
      <w:r>
        <w:rPr>
          <w:rFonts w:hint="eastAsia"/>
        </w:rPr>
        <w:t>программы</w:t>
      </w:r>
      <w:r>
        <w:t></w:t>
      </w:r>
      <w:r>
        <w:rPr>
          <w:rFonts w:hint="eastAsia"/>
        </w:rPr>
        <w:t>педаго</w:t>
      </w:r>
      <w:r>
        <w:t></w:t>
      </w:r>
      <w:r>
        <w:rPr>
          <w:rFonts w:hint="eastAsia"/>
        </w:rPr>
        <w:t>гической</w:t>
      </w:r>
      <w:r>
        <w:t></w:t>
      </w:r>
      <w:r>
        <w:rPr>
          <w:rFonts w:hint="eastAsia"/>
        </w:rPr>
        <w:t>практики</w:t>
      </w:r>
      <w:r>
        <w:t></w:t>
      </w:r>
      <w:r>
        <w:rPr>
          <w:rFonts w:hint="eastAsia"/>
        </w:rPr>
        <w:t>повышенного</w:t>
      </w:r>
      <w:r>
        <w:t></w:t>
      </w:r>
      <w:r>
        <w:rPr>
          <w:rFonts w:hint="eastAsia"/>
        </w:rPr>
        <w:t>уровня</w:t>
      </w:r>
      <w:r>
        <w:t></w:t>
      </w:r>
      <w:r>
        <w:t></w:t>
      </w:r>
      <w:r>
        <w:rPr>
          <w:rFonts w:hint="eastAsia"/>
        </w:rPr>
        <w:t>обеспечивающей</w:t>
      </w:r>
      <w:r>
        <w:t></w:t>
      </w:r>
      <w:r>
        <w:rPr>
          <w:rFonts w:hint="eastAsia"/>
        </w:rPr>
        <w:t>качественное</w:t>
      </w:r>
      <w:r>
        <w:t></w:t>
      </w:r>
      <w:r>
        <w:rPr>
          <w:rFonts w:hint="eastAsia"/>
        </w:rPr>
        <w:t>фор</w:t>
      </w:r>
      <w:r>
        <w:t></w:t>
      </w:r>
      <w:r>
        <w:rPr>
          <w:rFonts w:hint="eastAsia"/>
        </w:rPr>
        <w:t>мирование</w:t>
      </w:r>
      <w:r>
        <w:t></w:t>
      </w:r>
      <w:r>
        <w:rPr>
          <w:rFonts w:hint="eastAsia"/>
        </w:rPr>
        <w:t>профессиональной</w:t>
      </w:r>
      <w:r>
        <w:t></w:t>
      </w:r>
      <w:r>
        <w:rPr>
          <w:rFonts w:hint="eastAsia"/>
        </w:rPr>
        <w:t>компетентности</w:t>
      </w:r>
      <w:r>
        <w:t></w:t>
      </w:r>
      <w:r>
        <w:rPr>
          <w:rFonts w:hint="eastAsia"/>
        </w:rPr>
        <w:t>и</w:t>
      </w:r>
      <w:r>
        <w:t></w:t>
      </w:r>
      <w:r>
        <w:rPr>
          <w:rFonts w:hint="eastAsia"/>
        </w:rPr>
        <w:t>развитие</w:t>
      </w:r>
      <w:r>
        <w:t></w:t>
      </w:r>
      <w:r>
        <w:rPr>
          <w:rFonts w:hint="eastAsia"/>
        </w:rPr>
        <w:t>будущего</w:t>
      </w:r>
      <w:r>
        <w:t></w:t>
      </w:r>
      <w:r>
        <w:rPr>
          <w:rFonts w:hint="eastAsia"/>
        </w:rPr>
        <w:t>учителя</w:t>
      </w:r>
      <w:r>
        <w:t></w:t>
      </w:r>
      <w:r>
        <w:t></w:t>
      </w:r>
      <w:r>
        <w:rPr>
          <w:rFonts w:hint="eastAsia"/>
        </w:rPr>
        <w:t>логопеда</w:t>
      </w:r>
      <w:r>
        <w:t> </w:t>
      </w:r>
    </w:p>
    <w:p w:rsidR="004F719B" w:rsidRDefault="004F719B" w:rsidP="004F719B">
      <w:r>
        <w:rPr>
          <w:rFonts w:hint="eastAsia"/>
        </w:rPr>
        <w:t>Практическая</w:t>
      </w:r>
      <w:r>
        <w:t></w:t>
      </w:r>
      <w:r>
        <w:rPr>
          <w:rFonts w:hint="eastAsia"/>
        </w:rPr>
        <w:t>значимость</w:t>
      </w:r>
      <w:r>
        <w:t></w:t>
      </w:r>
      <w:r>
        <w:rPr>
          <w:rFonts w:hint="eastAsia"/>
        </w:rPr>
        <w:t>исследования</w:t>
      </w:r>
      <w:r>
        <w:t></w:t>
      </w:r>
      <w:r>
        <w:rPr>
          <w:rFonts w:hint="eastAsia"/>
        </w:rPr>
        <w:t>заключается</w:t>
      </w:r>
      <w:r>
        <w:t></w:t>
      </w:r>
      <w:r>
        <w:rPr>
          <w:rFonts w:hint="eastAsia"/>
        </w:rPr>
        <w:t>в</w:t>
      </w:r>
      <w:r>
        <w:t></w:t>
      </w:r>
      <w:r>
        <w:rPr>
          <w:rFonts w:hint="eastAsia"/>
        </w:rPr>
        <w:t>том</w:t>
      </w:r>
      <w:r>
        <w:t></w:t>
      </w:r>
      <w:r>
        <w:t></w:t>
      </w:r>
      <w:r>
        <w:rPr>
          <w:rFonts w:hint="eastAsia"/>
        </w:rPr>
        <w:t>что</w:t>
      </w:r>
      <w:r>
        <w:t></w:t>
      </w:r>
      <w:r>
        <w:rPr>
          <w:rFonts w:hint="eastAsia"/>
        </w:rPr>
        <w:t>знание</w:t>
      </w:r>
      <w:r>
        <w:t></w:t>
      </w:r>
      <w:r>
        <w:rPr>
          <w:rFonts w:hint="eastAsia"/>
        </w:rPr>
        <w:t>выявленных</w:t>
      </w:r>
      <w:r>
        <w:t></w:t>
      </w:r>
      <w:r>
        <w:rPr>
          <w:rFonts w:hint="eastAsia"/>
        </w:rPr>
        <w:t>педагогических</w:t>
      </w:r>
      <w:r>
        <w:t></w:t>
      </w:r>
      <w:r>
        <w:rPr>
          <w:rFonts w:hint="eastAsia"/>
        </w:rPr>
        <w:t>условий</w:t>
      </w:r>
      <w:r>
        <w:t></w:t>
      </w:r>
      <w:r>
        <w:rPr>
          <w:rFonts w:hint="eastAsia"/>
        </w:rPr>
        <w:t>формирования</w:t>
      </w:r>
      <w:r>
        <w:t></w:t>
      </w:r>
      <w:r>
        <w:rPr>
          <w:rFonts w:hint="eastAsia"/>
        </w:rPr>
        <w:t>и</w:t>
      </w:r>
      <w:r>
        <w:t></w:t>
      </w:r>
      <w:r>
        <w:rPr>
          <w:rFonts w:hint="eastAsia"/>
        </w:rPr>
        <w:t>развития</w:t>
      </w:r>
      <w:r>
        <w:t></w:t>
      </w:r>
      <w:r>
        <w:rPr>
          <w:rFonts w:hint="eastAsia"/>
        </w:rPr>
        <w:t>профессио</w:t>
      </w:r>
      <w:r>
        <w:t></w:t>
      </w:r>
      <w:r>
        <w:rPr>
          <w:rFonts w:hint="eastAsia"/>
        </w:rPr>
        <w:t>нальной</w:t>
      </w:r>
      <w:r>
        <w:t></w:t>
      </w:r>
      <w:r>
        <w:rPr>
          <w:rFonts w:hint="eastAsia"/>
        </w:rPr>
        <w:t>компетентности</w:t>
      </w:r>
      <w:r>
        <w:t></w:t>
      </w:r>
      <w:r>
        <w:rPr>
          <w:rFonts w:hint="eastAsia"/>
        </w:rPr>
        <w:t>студентов</w:t>
      </w:r>
      <w:r>
        <w:t></w:t>
      </w:r>
      <w:r>
        <w:rPr>
          <w:rFonts w:hint="eastAsia"/>
        </w:rPr>
        <w:t>будущих</w:t>
      </w:r>
      <w:r>
        <w:t></w:t>
      </w:r>
      <w:r>
        <w:rPr>
          <w:rFonts w:hint="eastAsia"/>
        </w:rPr>
        <w:t>логопедов</w:t>
      </w:r>
      <w:r>
        <w:t></w:t>
      </w:r>
      <w:r>
        <w:rPr>
          <w:rFonts w:hint="eastAsia"/>
        </w:rPr>
        <w:t>в</w:t>
      </w:r>
      <w:r>
        <w:t></w:t>
      </w:r>
      <w:r>
        <w:rPr>
          <w:rFonts w:hint="eastAsia"/>
        </w:rPr>
        <w:t>педагогическом</w:t>
      </w:r>
      <w:r>
        <w:t></w:t>
      </w:r>
      <w:r>
        <w:rPr>
          <w:rFonts w:hint="eastAsia"/>
        </w:rPr>
        <w:t>вузе</w:t>
      </w:r>
      <w:r>
        <w:t></w:t>
      </w:r>
      <w:r>
        <w:rPr>
          <w:rFonts w:hint="eastAsia"/>
        </w:rPr>
        <w:t>позволяет</w:t>
      </w:r>
      <w:r>
        <w:t></w:t>
      </w:r>
      <w:r>
        <w:rPr>
          <w:rFonts w:hint="eastAsia"/>
        </w:rPr>
        <w:t>более</w:t>
      </w:r>
      <w:r>
        <w:t></w:t>
      </w:r>
      <w:r>
        <w:rPr>
          <w:rFonts w:hint="eastAsia"/>
        </w:rPr>
        <w:t>успешно</w:t>
      </w:r>
      <w:r>
        <w:t></w:t>
      </w:r>
      <w:r>
        <w:rPr>
          <w:rFonts w:hint="eastAsia"/>
        </w:rPr>
        <w:t>организовать</w:t>
      </w:r>
      <w:r>
        <w:t></w:t>
      </w:r>
      <w:r>
        <w:rPr>
          <w:rFonts w:hint="eastAsia"/>
        </w:rPr>
        <w:t>обучение</w:t>
      </w:r>
      <w:r>
        <w:t></w:t>
      </w:r>
      <w:r>
        <w:t></w:t>
      </w:r>
      <w:r>
        <w:rPr>
          <w:rFonts w:hint="eastAsia"/>
        </w:rPr>
        <w:t>Разработанная</w:t>
      </w:r>
      <w:r>
        <w:t></w:t>
      </w:r>
      <w:r>
        <w:rPr>
          <w:rFonts w:hint="eastAsia"/>
        </w:rPr>
        <w:t>модель</w:t>
      </w:r>
      <w:r>
        <w:t></w:t>
      </w:r>
      <w:r>
        <w:rPr>
          <w:rFonts w:hint="eastAsia"/>
        </w:rPr>
        <w:t>позво</w:t>
      </w:r>
      <w:r>
        <w:t></w:t>
      </w:r>
      <w:r>
        <w:rPr>
          <w:rFonts w:hint="eastAsia"/>
        </w:rPr>
        <w:t>ляет</w:t>
      </w:r>
      <w:r>
        <w:t></w:t>
      </w:r>
      <w:r>
        <w:rPr>
          <w:rFonts w:hint="eastAsia"/>
        </w:rPr>
        <w:t>мобильно</w:t>
      </w:r>
      <w:r>
        <w:t></w:t>
      </w:r>
      <w:r>
        <w:rPr>
          <w:rFonts w:hint="eastAsia"/>
        </w:rPr>
        <w:t>реагировать</w:t>
      </w:r>
      <w:r>
        <w:t></w:t>
      </w:r>
      <w:r>
        <w:rPr>
          <w:rFonts w:hint="eastAsia"/>
        </w:rPr>
        <w:t>на</w:t>
      </w:r>
      <w:r>
        <w:t></w:t>
      </w:r>
      <w:r>
        <w:rPr>
          <w:rFonts w:hint="eastAsia"/>
        </w:rPr>
        <w:t>изменяющиеся</w:t>
      </w:r>
      <w:r>
        <w:t></w:t>
      </w:r>
      <w:r>
        <w:rPr>
          <w:rFonts w:hint="eastAsia"/>
        </w:rPr>
        <w:t>условия</w:t>
      </w:r>
      <w:r>
        <w:t></w:t>
      </w:r>
      <w:r>
        <w:rPr>
          <w:rFonts w:hint="eastAsia"/>
        </w:rPr>
        <w:t>профессионально</w:t>
      </w:r>
      <w:r>
        <w:t></w:t>
      </w:r>
      <w:r>
        <w:rPr>
          <w:rFonts w:hint="eastAsia"/>
        </w:rPr>
        <w:t>педа</w:t>
      </w:r>
      <w:r>
        <w:t></w:t>
      </w:r>
      <w:r>
        <w:rPr>
          <w:rFonts w:hint="eastAsia"/>
        </w:rPr>
        <w:t>гогической</w:t>
      </w:r>
      <w:r>
        <w:t></w:t>
      </w:r>
      <w:r>
        <w:rPr>
          <w:rFonts w:hint="eastAsia"/>
        </w:rPr>
        <w:t>подготовки</w:t>
      </w:r>
      <w:r>
        <w:t></w:t>
      </w:r>
      <w:r>
        <w:rPr>
          <w:rFonts w:hint="eastAsia"/>
        </w:rPr>
        <w:t>будущих</w:t>
      </w:r>
      <w:r>
        <w:t></w:t>
      </w:r>
      <w:r>
        <w:rPr>
          <w:rFonts w:hint="eastAsia"/>
        </w:rPr>
        <w:t>учителей</w:t>
      </w:r>
      <w:r>
        <w:t></w:t>
      </w:r>
      <w:r>
        <w:rPr>
          <w:rFonts w:hint="eastAsia"/>
        </w:rPr>
        <w:t>логопедов</w:t>
      </w:r>
      <w:r>
        <w:t></w:t>
      </w:r>
    </w:p>
    <w:p w:rsidR="004F719B" w:rsidRDefault="004F719B" w:rsidP="004F719B">
      <w:r>
        <w:rPr>
          <w:rFonts w:hint="eastAsia"/>
        </w:rPr>
        <w:t>Выводы</w:t>
      </w:r>
      <w:r>
        <w:t></w:t>
      </w:r>
      <w:r>
        <w:rPr>
          <w:rFonts w:hint="eastAsia"/>
        </w:rPr>
        <w:t>и</w:t>
      </w:r>
      <w:r>
        <w:t></w:t>
      </w:r>
      <w:r>
        <w:rPr>
          <w:rFonts w:hint="eastAsia"/>
        </w:rPr>
        <w:t>практические</w:t>
      </w:r>
      <w:r>
        <w:t></w:t>
      </w:r>
      <w:r>
        <w:rPr>
          <w:rFonts w:hint="eastAsia"/>
        </w:rPr>
        <w:t>рекомендации</w:t>
      </w:r>
      <w:r>
        <w:t></w:t>
      </w:r>
      <w:r>
        <w:t></w:t>
      </w:r>
      <w:r>
        <w:rPr>
          <w:rFonts w:hint="eastAsia"/>
        </w:rPr>
        <w:t>выработанные</w:t>
      </w:r>
      <w:r>
        <w:t></w:t>
      </w:r>
      <w:r>
        <w:rPr>
          <w:rFonts w:hint="eastAsia"/>
        </w:rPr>
        <w:t>на</w:t>
      </w:r>
      <w:r>
        <w:t></w:t>
      </w:r>
      <w:r>
        <w:rPr>
          <w:rFonts w:hint="eastAsia"/>
        </w:rPr>
        <w:t>основе</w:t>
      </w:r>
      <w:r>
        <w:t></w:t>
      </w:r>
      <w:r>
        <w:rPr>
          <w:rFonts w:hint="eastAsia"/>
        </w:rPr>
        <w:t>резуль</w:t>
      </w:r>
      <w:r>
        <w:t></w:t>
      </w:r>
      <w:r>
        <w:rPr>
          <w:rFonts w:hint="eastAsia"/>
        </w:rPr>
        <w:t>татов</w:t>
      </w:r>
      <w:r>
        <w:t></w:t>
      </w:r>
      <w:r>
        <w:rPr>
          <w:rFonts w:hint="eastAsia"/>
        </w:rPr>
        <w:t>данного</w:t>
      </w:r>
      <w:r>
        <w:t></w:t>
      </w:r>
      <w:r>
        <w:rPr>
          <w:rFonts w:hint="eastAsia"/>
        </w:rPr>
        <w:t>исследования</w:t>
      </w:r>
      <w:r>
        <w:t></w:t>
      </w:r>
      <w:r>
        <w:t></w:t>
      </w:r>
      <w:r>
        <w:rPr>
          <w:rFonts w:hint="eastAsia"/>
        </w:rPr>
        <w:t>служат</w:t>
      </w:r>
      <w:r>
        <w:t></w:t>
      </w:r>
      <w:r>
        <w:rPr>
          <w:rFonts w:hint="eastAsia"/>
        </w:rPr>
        <w:t>повышению</w:t>
      </w:r>
      <w:r>
        <w:t></w:t>
      </w:r>
      <w:r>
        <w:rPr>
          <w:rFonts w:hint="eastAsia"/>
        </w:rPr>
        <w:t>качества</w:t>
      </w:r>
      <w:r>
        <w:t></w:t>
      </w:r>
      <w:r>
        <w:rPr>
          <w:rFonts w:hint="eastAsia"/>
        </w:rPr>
        <w:t>развития</w:t>
      </w:r>
      <w:r>
        <w:t></w:t>
      </w:r>
      <w:r>
        <w:rPr>
          <w:rFonts w:hint="eastAsia"/>
        </w:rPr>
        <w:t>профес</w:t>
      </w:r>
      <w:r>
        <w:t></w:t>
      </w:r>
      <w:r>
        <w:rPr>
          <w:rFonts w:hint="eastAsia"/>
        </w:rPr>
        <w:t>сиональной</w:t>
      </w:r>
      <w:r>
        <w:t></w:t>
      </w:r>
      <w:r>
        <w:rPr>
          <w:rFonts w:hint="eastAsia"/>
        </w:rPr>
        <w:t>компетентности</w:t>
      </w:r>
      <w:r>
        <w:t></w:t>
      </w:r>
      <w:r>
        <w:rPr>
          <w:rFonts w:hint="eastAsia"/>
        </w:rPr>
        <w:t>студента</w:t>
      </w:r>
      <w:r>
        <w:t></w:t>
      </w:r>
      <w:r>
        <w:rPr>
          <w:rFonts w:hint="eastAsia"/>
        </w:rPr>
        <w:t>педагогического</w:t>
      </w:r>
      <w:r>
        <w:t></w:t>
      </w:r>
      <w:r>
        <w:rPr>
          <w:rFonts w:hint="eastAsia"/>
        </w:rPr>
        <w:t>университета</w:t>
      </w:r>
      <w:r>
        <w:t></w:t>
      </w:r>
    </w:p>
    <w:p w:rsidR="004F719B" w:rsidRDefault="004F719B" w:rsidP="004F719B">
      <w:r>
        <w:rPr>
          <w:rFonts w:hint="eastAsia"/>
        </w:rPr>
        <w:t>Достоверность</w:t>
      </w:r>
      <w:r>
        <w:t></w:t>
      </w:r>
      <w:r>
        <w:rPr>
          <w:rFonts w:hint="eastAsia"/>
        </w:rPr>
        <w:t>и</w:t>
      </w:r>
      <w:r>
        <w:t></w:t>
      </w:r>
      <w:r>
        <w:rPr>
          <w:rFonts w:hint="eastAsia"/>
        </w:rPr>
        <w:t>обоснованность</w:t>
      </w:r>
      <w:r>
        <w:t></w:t>
      </w:r>
      <w:r>
        <w:rPr>
          <w:rFonts w:hint="eastAsia"/>
        </w:rPr>
        <w:t>полученных</w:t>
      </w:r>
      <w:r>
        <w:t></w:t>
      </w:r>
      <w:r>
        <w:rPr>
          <w:rFonts w:hint="eastAsia"/>
        </w:rPr>
        <w:t>научных</w:t>
      </w:r>
      <w:r>
        <w:t></w:t>
      </w:r>
      <w:r>
        <w:rPr>
          <w:rFonts w:hint="eastAsia"/>
        </w:rPr>
        <w:t>результатов</w:t>
      </w:r>
      <w:r>
        <w:t></w:t>
      </w:r>
      <w:r>
        <w:rPr>
          <w:rFonts w:hint="eastAsia"/>
        </w:rPr>
        <w:t>осно</w:t>
      </w:r>
      <w:r>
        <w:t></w:t>
      </w:r>
      <w:r>
        <w:rPr>
          <w:rFonts w:hint="eastAsia"/>
        </w:rPr>
        <w:t>вываются</w:t>
      </w:r>
      <w:r>
        <w:t></w:t>
      </w:r>
      <w:r>
        <w:rPr>
          <w:rFonts w:hint="eastAsia"/>
        </w:rPr>
        <w:t>применении</w:t>
      </w:r>
      <w:r>
        <w:t></w:t>
      </w:r>
      <w:r>
        <w:rPr>
          <w:rFonts w:hint="eastAsia"/>
        </w:rPr>
        <w:t>комплексной</w:t>
      </w:r>
      <w:r>
        <w:t></w:t>
      </w:r>
      <w:r>
        <w:rPr>
          <w:rFonts w:hint="eastAsia"/>
        </w:rPr>
        <w:t>методики</w:t>
      </w:r>
      <w:r>
        <w:t></w:t>
      </w:r>
      <w:r>
        <w:rPr>
          <w:rFonts w:hint="eastAsia"/>
        </w:rPr>
        <w:t>исследования</w:t>
      </w:r>
      <w:r>
        <w:t></w:t>
      </w:r>
      <w:r>
        <w:t></w:t>
      </w:r>
      <w:r>
        <w:rPr>
          <w:rFonts w:hint="eastAsia"/>
        </w:rPr>
        <w:t>адекватно</w:t>
      </w:r>
      <w:r>
        <w:t></w:t>
      </w:r>
      <w:r>
        <w:rPr>
          <w:rFonts w:hint="eastAsia"/>
        </w:rPr>
        <w:t>отра</w:t>
      </w:r>
      <w:r>
        <w:t></w:t>
      </w:r>
      <w:r>
        <w:rPr>
          <w:rFonts w:hint="eastAsia"/>
        </w:rPr>
        <w:t>жающей</w:t>
      </w:r>
      <w:r>
        <w:t></w:t>
      </w:r>
      <w:r>
        <w:rPr>
          <w:rFonts w:hint="eastAsia"/>
        </w:rPr>
        <w:t>реальную</w:t>
      </w:r>
      <w:r>
        <w:t></w:t>
      </w:r>
      <w:r>
        <w:rPr>
          <w:rFonts w:hint="eastAsia"/>
        </w:rPr>
        <w:t>действительность</w:t>
      </w:r>
      <w:r>
        <w:t></w:t>
      </w:r>
      <w:r>
        <w:rPr>
          <w:rFonts w:hint="eastAsia"/>
        </w:rPr>
        <w:t>и</w:t>
      </w:r>
      <w:r>
        <w:t></w:t>
      </w:r>
      <w:r>
        <w:rPr>
          <w:rFonts w:hint="eastAsia"/>
        </w:rPr>
        <w:t>соответствующей</w:t>
      </w:r>
      <w:r>
        <w:t></w:t>
      </w:r>
      <w:r>
        <w:rPr>
          <w:rFonts w:hint="eastAsia"/>
        </w:rPr>
        <w:t>поставленным</w:t>
      </w:r>
      <w:r>
        <w:t></w:t>
      </w:r>
      <w:r>
        <w:rPr>
          <w:rFonts w:hint="eastAsia"/>
        </w:rPr>
        <w:t>зада</w:t>
      </w:r>
      <w:r>
        <w:t></w:t>
      </w:r>
      <w:r>
        <w:rPr>
          <w:rFonts w:hint="eastAsia"/>
        </w:rPr>
        <w:t>чам</w:t>
      </w:r>
      <w:r>
        <w:t></w:t>
      </w:r>
      <w:r>
        <w:t></w:t>
      </w:r>
      <w:r>
        <w:rPr>
          <w:rFonts w:hint="eastAsia"/>
        </w:rPr>
        <w:t>обобщения</w:t>
      </w:r>
      <w:r>
        <w:t></w:t>
      </w:r>
      <w:r>
        <w:rPr>
          <w:rFonts w:hint="eastAsia"/>
        </w:rPr>
        <w:t>личного</w:t>
      </w:r>
      <w:r>
        <w:t></w:t>
      </w:r>
      <w:r>
        <w:rPr>
          <w:rFonts w:hint="eastAsia"/>
        </w:rPr>
        <w:t>опыта</w:t>
      </w:r>
      <w:r>
        <w:t></w:t>
      </w:r>
      <w:r>
        <w:rPr>
          <w:rFonts w:hint="eastAsia"/>
        </w:rPr>
        <w:t>работы</w:t>
      </w:r>
      <w:r>
        <w:t></w:t>
      </w:r>
      <w:r>
        <w:rPr>
          <w:rFonts w:hint="eastAsia"/>
        </w:rPr>
        <w:t>диссертанта</w:t>
      </w:r>
      <w:r>
        <w:t></w:t>
      </w:r>
      <w:r>
        <w:rPr>
          <w:rFonts w:hint="eastAsia"/>
        </w:rPr>
        <w:t>в</w:t>
      </w:r>
      <w:r>
        <w:t></w:t>
      </w:r>
      <w:r>
        <w:rPr>
          <w:rFonts w:hint="eastAsia"/>
        </w:rPr>
        <w:t>вузе</w:t>
      </w:r>
      <w:r>
        <w:t></w:t>
      </w:r>
      <w:r>
        <w:t></w:t>
      </w:r>
      <w:r>
        <w:rPr>
          <w:rFonts w:hint="eastAsia"/>
        </w:rPr>
        <w:t>Автором</w:t>
      </w:r>
      <w:r>
        <w:t></w:t>
      </w:r>
      <w:r>
        <w:rPr>
          <w:rFonts w:hint="eastAsia"/>
        </w:rPr>
        <w:t>осуществ</w:t>
      </w:r>
      <w:r>
        <w:t></w:t>
      </w:r>
      <w:r>
        <w:rPr>
          <w:rFonts w:hint="eastAsia"/>
        </w:rPr>
        <w:t>лен</w:t>
      </w:r>
      <w:r>
        <w:t></w:t>
      </w:r>
      <w:r>
        <w:rPr>
          <w:rFonts w:hint="eastAsia"/>
        </w:rPr>
        <w:t>многоаспектный</w:t>
      </w:r>
      <w:r>
        <w:t></w:t>
      </w:r>
      <w:r>
        <w:rPr>
          <w:rFonts w:hint="eastAsia"/>
        </w:rPr>
        <w:t>теоретический</w:t>
      </w:r>
      <w:r>
        <w:t></w:t>
      </w:r>
      <w:r>
        <w:rPr>
          <w:rFonts w:hint="eastAsia"/>
        </w:rPr>
        <w:t>анализ</w:t>
      </w:r>
      <w:r>
        <w:t></w:t>
      </w:r>
      <w:r>
        <w:rPr>
          <w:rFonts w:hint="eastAsia"/>
        </w:rPr>
        <w:t>проблемы</w:t>
      </w:r>
      <w:r>
        <w:t></w:t>
      </w:r>
      <w:r>
        <w:t></w:t>
      </w:r>
      <w:r>
        <w:rPr>
          <w:rFonts w:hint="eastAsia"/>
        </w:rPr>
        <w:t>обеспечивающий</w:t>
      </w:r>
      <w:r>
        <w:t></w:t>
      </w:r>
      <w:r>
        <w:rPr>
          <w:rFonts w:hint="eastAsia"/>
        </w:rPr>
        <w:t>доста</w:t>
      </w:r>
      <w:r>
        <w:t></w:t>
      </w:r>
      <w:r>
        <w:rPr>
          <w:rFonts w:hint="eastAsia"/>
        </w:rPr>
        <w:t>точную</w:t>
      </w:r>
      <w:r>
        <w:t></w:t>
      </w:r>
      <w:r>
        <w:rPr>
          <w:rFonts w:hint="eastAsia"/>
        </w:rPr>
        <w:t>полноту</w:t>
      </w:r>
      <w:r>
        <w:t></w:t>
      </w:r>
      <w:r>
        <w:rPr>
          <w:rFonts w:hint="eastAsia"/>
        </w:rPr>
        <w:t>рассмотрения</w:t>
      </w:r>
      <w:r>
        <w:t></w:t>
      </w:r>
      <w:r>
        <w:rPr>
          <w:rFonts w:hint="eastAsia"/>
        </w:rPr>
        <w:t>предмета</w:t>
      </w:r>
      <w:r>
        <w:t></w:t>
      </w:r>
      <w:r>
        <w:rPr>
          <w:rFonts w:hint="eastAsia"/>
        </w:rPr>
        <w:t>исследования</w:t>
      </w:r>
      <w:r>
        <w:t></w:t>
      </w:r>
      <w:r>
        <w:t></w:t>
      </w:r>
      <w:r>
        <w:rPr>
          <w:rFonts w:hint="eastAsia"/>
        </w:rPr>
        <w:t>В</w:t>
      </w:r>
      <w:r>
        <w:t></w:t>
      </w:r>
      <w:r>
        <w:rPr>
          <w:rFonts w:hint="eastAsia"/>
        </w:rPr>
        <w:t>ходе</w:t>
      </w:r>
      <w:r>
        <w:t></w:t>
      </w:r>
      <w:r>
        <w:rPr>
          <w:rFonts w:hint="eastAsia"/>
        </w:rPr>
        <w:t>подготовки</w:t>
      </w:r>
      <w:r>
        <w:t></w:t>
      </w:r>
      <w:r>
        <w:rPr>
          <w:rFonts w:hint="eastAsia"/>
        </w:rPr>
        <w:t>дис</w:t>
      </w:r>
      <w:r>
        <w:t></w:t>
      </w:r>
      <w:r>
        <w:rPr>
          <w:rFonts w:hint="eastAsia"/>
        </w:rPr>
        <w:t>сертации</w:t>
      </w:r>
      <w:r>
        <w:t></w:t>
      </w:r>
      <w:r>
        <w:rPr>
          <w:rFonts w:hint="eastAsia"/>
        </w:rPr>
        <w:t>целенаправленно</w:t>
      </w:r>
      <w:r>
        <w:t></w:t>
      </w:r>
      <w:r>
        <w:rPr>
          <w:rFonts w:hint="eastAsia"/>
        </w:rPr>
        <w:t>использовался</w:t>
      </w:r>
      <w:r>
        <w:t></w:t>
      </w:r>
      <w:r>
        <w:rPr>
          <w:rFonts w:hint="eastAsia"/>
        </w:rPr>
        <w:t>комплекс</w:t>
      </w:r>
      <w:r>
        <w:t></w:t>
      </w:r>
      <w:r>
        <w:rPr>
          <w:rFonts w:hint="eastAsia"/>
        </w:rPr>
        <w:t>взаимодополняющих</w:t>
      </w:r>
      <w:r>
        <w:t></w:t>
      </w:r>
      <w:r>
        <w:rPr>
          <w:rFonts w:hint="eastAsia"/>
        </w:rPr>
        <w:t>тео</w:t>
      </w:r>
      <w:r>
        <w:t></w:t>
      </w:r>
      <w:r>
        <w:rPr>
          <w:rFonts w:hint="eastAsia"/>
        </w:rPr>
        <w:t>ретических</w:t>
      </w:r>
      <w:r>
        <w:t></w:t>
      </w:r>
      <w:r>
        <w:rPr>
          <w:rFonts w:hint="eastAsia"/>
        </w:rPr>
        <w:t>и</w:t>
      </w:r>
      <w:r>
        <w:t></w:t>
      </w:r>
      <w:r>
        <w:rPr>
          <w:rFonts w:hint="eastAsia"/>
        </w:rPr>
        <w:t>эмпирических</w:t>
      </w:r>
      <w:r>
        <w:t></w:t>
      </w:r>
      <w:r>
        <w:rPr>
          <w:rFonts w:hint="eastAsia"/>
        </w:rPr>
        <w:t>исследовательских</w:t>
      </w:r>
      <w:r>
        <w:t></w:t>
      </w:r>
      <w:r>
        <w:rPr>
          <w:rFonts w:hint="eastAsia"/>
        </w:rPr>
        <w:t>методов</w:t>
      </w:r>
      <w:r>
        <w:t></w:t>
      </w:r>
      <w:r>
        <w:t></w:t>
      </w:r>
      <w:r>
        <w:rPr>
          <w:rFonts w:hint="eastAsia"/>
        </w:rPr>
        <w:t>соответствующих</w:t>
      </w:r>
      <w:r>
        <w:t></w:t>
      </w:r>
      <w:r>
        <w:rPr>
          <w:rFonts w:hint="eastAsia"/>
        </w:rPr>
        <w:t>пос</w:t>
      </w:r>
      <w:r>
        <w:t></w:t>
      </w:r>
      <w:r>
        <w:rPr>
          <w:rFonts w:hint="eastAsia"/>
        </w:rPr>
        <w:t>тавленным</w:t>
      </w:r>
      <w:r>
        <w:t></w:t>
      </w:r>
      <w:r>
        <w:rPr>
          <w:rFonts w:hint="eastAsia"/>
        </w:rPr>
        <w:t>задачам</w:t>
      </w:r>
      <w:r>
        <w:t></w:t>
      </w:r>
      <w:r>
        <w:t></w:t>
      </w:r>
      <w:r>
        <w:rPr>
          <w:rFonts w:hint="eastAsia"/>
        </w:rPr>
        <w:t>Достоверность</w:t>
      </w:r>
      <w:r>
        <w:t></w:t>
      </w:r>
      <w:r>
        <w:rPr>
          <w:rFonts w:hint="eastAsia"/>
        </w:rPr>
        <w:t>научных</w:t>
      </w:r>
      <w:r>
        <w:t></w:t>
      </w:r>
      <w:r>
        <w:rPr>
          <w:rFonts w:hint="eastAsia"/>
        </w:rPr>
        <w:t>выводов</w:t>
      </w:r>
      <w:r>
        <w:t></w:t>
      </w:r>
      <w:r>
        <w:rPr>
          <w:rFonts w:hint="eastAsia"/>
        </w:rPr>
        <w:t>обеспечивается</w:t>
      </w:r>
      <w:r>
        <w:t></w:t>
      </w:r>
      <w:r>
        <w:rPr>
          <w:rFonts w:hint="eastAsia"/>
        </w:rPr>
        <w:t>также</w:t>
      </w:r>
      <w:r>
        <w:t></w:t>
      </w:r>
      <w:r>
        <w:rPr>
          <w:rFonts w:hint="eastAsia"/>
        </w:rPr>
        <w:t>широтой</w:t>
      </w:r>
      <w:r>
        <w:t></w:t>
      </w:r>
      <w:r>
        <w:rPr>
          <w:rFonts w:hint="eastAsia"/>
        </w:rPr>
        <w:t>и</w:t>
      </w:r>
      <w:r>
        <w:t></w:t>
      </w:r>
      <w:r>
        <w:rPr>
          <w:rFonts w:hint="eastAsia"/>
        </w:rPr>
        <w:t>достаточной</w:t>
      </w:r>
      <w:r>
        <w:t></w:t>
      </w:r>
      <w:r>
        <w:rPr>
          <w:rFonts w:hint="eastAsia"/>
        </w:rPr>
        <w:t>пролонгированностью</w:t>
      </w:r>
      <w:r>
        <w:t></w:t>
      </w:r>
      <w:r>
        <w:rPr>
          <w:rFonts w:hint="eastAsia"/>
        </w:rPr>
        <w:t>экспериментальных</w:t>
      </w:r>
      <w:r>
        <w:t></w:t>
      </w:r>
      <w:r>
        <w:rPr>
          <w:rFonts w:hint="eastAsia"/>
        </w:rPr>
        <w:t>иссле</w:t>
      </w:r>
      <w:r>
        <w:t></w:t>
      </w:r>
      <w:r>
        <w:rPr>
          <w:rFonts w:hint="eastAsia"/>
        </w:rPr>
        <w:t>дований</w:t>
      </w:r>
      <w:r>
        <w:t></w:t>
      </w:r>
      <w:r>
        <w:t></w:t>
      </w:r>
      <w:r>
        <w:rPr>
          <w:rFonts w:hint="eastAsia"/>
        </w:rPr>
        <w:t>внедрением</w:t>
      </w:r>
      <w:r>
        <w:t></w:t>
      </w:r>
      <w:r>
        <w:rPr>
          <w:rFonts w:hint="eastAsia"/>
        </w:rPr>
        <w:t>результатов</w:t>
      </w:r>
      <w:r>
        <w:t></w:t>
      </w:r>
      <w:r>
        <w:rPr>
          <w:rFonts w:hint="eastAsia"/>
        </w:rPr>
        <w:t>исследования</w:t>
      </w:r>
      <w:r>
        <w:t></w:t>
      </w:r>
      <w:r>
        <w:rPr>
          <w:rFonts w:hint="eastAsia"/>
        </w:rPr>
        <w:t>в</w:t>
      </w:r>
      <w:r>
        <w:t></w:t>
      </w:r>
      <w:r>
        <w:rPr>
          <w:rFonts w:hint="eastAsia"/>
        </w:rPr>
        <w:t>практику</w:t>
      </w:r>
      <w:r>
        <w:t></w:t>
      </w:r>
      <w:r>
        <w:rPr>
          <w:rFonts w:hint="eastAsia"/>
        </w:rPr>
        <w:t>образования</w:t>
      </w:r>
      <w:r>
        <w:t></w:t>
      </w:r>
    </w:p>
    <w:p w:rsidR="004F719B" w:rsidRDefault="004F719B" w:rsidP="004F719B">
      <w:r>
        <w:rPr>
          <w:rFonts w:hint="eastAsia"/>
        </w:rPr>
        <w:t>На</w:t>
      </w:r>
      <w:r>
        <w:t></w:t>
      </w:r>
      <w:r>
        <w:rPr>
          <w:rFonts w:hint="eastAsia"/>
        </w:rPr>
        <w:t>защиту</w:t>
      </w:r>
      <w:r>
        <w:t></w:t>
      </w:r>
      <w:r>
        <w:rPr>
          <w:rFonts w:hint="eastAsia"/>
        </w:rPr>
        <w:t>выносятся</w:t>
      </w:r>
      <w:r>
        <w:t></w:t>
      </w:r>
    </w:p>
    <w:p w:rsidR="004F719B" w:rsidRDefault="004F719B" w:rsidP="004F719B">
      <w:r>
        <w:t></w:t>
      </w:r>
      <w:r>
        <w:t></w:t>
      </w:r>
      <w:r>
        <w:t></w:t>
      </w:r>
      <w:r>
        <w:rPr>
          <w:rFonts w:hint="eastAsia"/>
        </w:rPr>
        <w:t>Важнейшим</w:t>
      </w:r>
      <w:r>
        <w:t></w:t>
      </w:r>
      <w:r>
        <w:rPr>
          <w:rFonts w:hint="eastAsia"/>
        </w:rPr>
        <w:t>показателем</w:t>
      </w:r>
      <w:r>
        <w:t></w:t>
      </w:r>
      <w:r>
        <w:rPr>
          <w:rFonts w:hint="eastAsia"/>
        </w:rPr>
        <w:t>профессионального</w:t>
      </w:r>
      <w:r>
        <w:t></w:t>
      </w:r>
      <w:r>
        <w:rPr>
          <w:rFonts w:hint="eastAsia"/>
        </w:rPr>
        <w:t>роста</w:t>
      </w:r>
      <w:r>
        <w:t></w:t>
      </w:r>
      <w:r>
        <w:rPr>
          <w:rFonts w:hint="eastAsia"/>
        </w:rPr>
        <w:t>будущего</w:t>
      </w:r>
      <w:r>
        <w:t></w:t>
      </w:r>
      <w:r>
        <w:rPr>
          <w:rFonts w:hint="eastAsia"/>
        </w:rPr>
        <w:t>учителя</w:t>
      </w:r>
      <w:r>
        <w:t></w:t>
      </w:r>
      <w:r>
        <w:t></w:t>
      </w:r>
      <w:r>
        <w:t></w:t>
      </w:r>
      <w:r>
        <w:rPr>
          <w:rFonts w:hint="eastAsia"/>
        </w:rPr>
        <w:t>логопеда</w:t>
      </w:r>
      <w:r>
        <w:t></w:t>
      </w:r>
      <w:r>
        <w:rPr>
          <w:rFonts w:hint="eastAsia"/>
        </w:rPr>
        <w:t>является</w:t>
      </w:r>
      <w:r>
        <w:t></w:t>
      </w:r>
      <w:r>
        <w:rPr>
          <w:rFonts w:hint="eastAsia"/>
        </w:rPr>
        <w:t>формирование</w:t>
      </w:r>
      <w:r>
        <w:t></w:t>
      </w:r>
      <w:r>
        <w:rPr>
          <w:rFonts w:hint="eastAsia"/>
        </w:rPr>
        <w:t>его</w:t>
      </w:r>
      <w:r>
        <w:t></w:t>
      </w:r>
      <w:r>
        <w:rPr>
          <w:rFonts w:hint="eastAsia"/>
        </w:rPr>
        <w:t>профессионализма</w:t>
      </w:r>
      <w:r>
        <w:t></w:t>
      </w:r>
      <w:r>
        <w:t></w:t>
      </w:r>
      <w:r>
        <w:rPr>
          <w:rFonts w:hint="eastAsia"/>
        </w:rPr>
        <w:t>который</w:t>
      </w:r>
      <w:r>
        <w:t></w:t>
      </w:r>
      <w:r>
        <w:t></w:t>
      </w:r>
      <w:r>
        <w:rPr>
          <w:rFonts w:hint="eastAsia"/>
        </w:rPr>
        <w:t>как</w:t>
      </w:r>
      <w:r>
        <w:t></w:t>
      </w:r>
      <w:r>
        <w:rPr>
          <w:rFonts w:hint="eastAsia"/>
        </w:rPr>
        <w:t>сложное</w:t>
      </w:r>
      <w:r>
        <w:t></w:t>
      </w:r>
      <w:r>
        <w:rPr>
          <w:rFonts w:hint="eastAsia"/>
        </w:rPr>
        <w:t>интегративное</w:t>
      </w:r>
      <w:r>
        <w:t></w:t>
      </w:r>
      <w:r>
        <w:rPr>
          <w:rFonts w:hint="eastAsia"/>
        </w:rPr>
        <w:t>образование</w:t>
      </w:r>
      <w:r>
        <w:t></w:t>
      </w:r>
      <w:r>
        <w:t></w:t>
      </w:r>
      <w:r>
        <w:rPr>
          <w:rFonts w:hint="eastAsia"/>
        </w:rPr>
        <w:t>представляет</w:t>
      </w:r>
      <w:r>
        <w:t></w:t>
      </w:r>
      <w:r>
        <w:rPr>
          <w:rFonts w:hint="eastAsia"/>
        </w:rPr>
        <w:t>комплекс</w:t>
      </w:r>
      <w:r>
        <w:t></w:t>
      </w:r>
      <w:r>
        <w:rPr>
          <w:rFonts w:hint="eastAsia"/>
        </w:rPr>
        <w:t>определенных</w:t>
      </w:r>
      <w:r>
        <w:t></w:t>
      </w:r>
      <w:r>
        <w:rPr>
          <w:rFonts w:hint="eastAsia"/>
        </w:rPr>
        <w:t>деятель</w:t>
      </w:r>
      <w:r>
        <w:t></w:t>
      </w:r>
      <w:r>
        <w:rPr>
          <w:rFonts w:hint="eastAsia"/>
        </w:rPr>
        <w:t>ностно</w:t>
      </w:r>
      <w:r>
        <w:t></w:t>
      </w:r>
      <w:r>
        <w:rPr>
          <w:rFonts w:hint="eastAsia"/>
        </w:rPr>
        <w:t>личностные</w:t>
      </w:r>
      <w:r>
        <w:t></w:t>
      </w:r>
      <w:r>
        <w:rPr>
          <w:rFonts w:hint="eastAsia"/>
        </w:rPr>
        <w:t>компонентов</w:t>
      </w:r>
      <w:r>
        <w:t></w:t>
      </w:r>
      <w:r>
        <w:t></w:t>
      </w:r>
      <w:r>
        <w:rPr>
          <w:rFonts w:hint="eastAsia"/>
        </w:rPr>
        <w:t>объединенных</w:t>
      </w:r>
      <w:r>
        <w:t></w:t>
      </w:r>
      <w:r>
        <w:rPr>
          <w:rFonts w:hint="eastAsia"/>
        </w:rPr>
        <w:t>понятием</w:t>
      </w:r>
      <w:r>
        <w:t></w:t>
      </w:r>
      <w:r>
        <w:t></w:t>
      </w:r>
      <w:r>
        <w:rPr>
          <w:rFonts w:hint="eastAsia"/>
        </w:rPr>
        <w:t>компетентность</w:t>
      </w:r>
      <w:r>
        <w:t></w:t>
      </w:r>
      <w:r>
        <w:rPr>
          <w:rFonts w:hint="eastAsia"/>
        </w:rPr>
        <w:t>специалиста</w:t>
      </w:r>
      <w:r>
        <w:t></w:t>
      </w:r>
      <w:r>
        <w:t></w:t>
      </w:r>
      <w:r>
        <w:t></w:t>
      </w:r>
      <w:r>
        <w:rPr>
          <w:rFonts w:hint="eastAsia"/>
        </w:rPr>
        <w:t>включающего</w:t>
      </w:r>
      <w:r>
        <w:t></w:t>
      </w:r>
      <w:r>
        <w:rPr>
          <w:rFonts w:hint="eastAsia"/>
        </w:rPr>
        <w:t>общепрофессиональную</w:t>
      </w:r>
      <w:r>
        <w:t></w:t>
      </w:r>
      <w:r>
        <w:t></w:t>
      </w:r>
      <w:r>
        <w:rPr>
          <w:rFonts w:hint="eastAsia"/>
        </w:rPr>
        <w:t>специальную</w:t>
      </w:r>
      <w:r>
        <w:t></w:t>
      </w:r>
      <w:r>
        <w:t></w:t>
      </w:r>
      <w:r>
        <w:rPr>
          <w:rFonts w:hint="eastAsia"/>
        </w:rPr>
        <w:t>социаль</w:t>
      </w:r>
      <w:r>
        <w:t></w:t>
      </w:r>
      <w:r>
        <w:rPr>
          <w:rFonts w:hint="eastAsia"/>
        </w:rPr>
        <w:t>ную</w:t>
      </w:r>
      <w:r>
        <w:t></w:t>
      </w:r>
      <w:r>
        <w:rPr>
          <w:rFonts w:hint="eastAsia"/>
        </w:rPr>
        <w:t>компетентность</w:t>
      </w:r>
      <w:r>
        <w:t></w:t>
      </w:r>
      <w:r>
        <w:t></w:t>
      </w:r>
      <w:r>
        <w:rPr>
          <w:rFonts w:hint="eastAsia"/>
        </w:rPr>
        <w:t>определяющего</w:t>
      </w:r>
      <w:r>
        <w:t></w:t>
      </w:r>
      <w:r>
        <w:rPr>
          <w:rFonts w:hint="eastAsia"/>
        </w:rPr>
        <w:t>функциональную</w:t>
      </w:r>
      <w:r>
        <w:t></w:t>
      </w:r>
      <w:r>
        <w:rPr>
          <w:rFonts w:hint="eastAsia"/>
        </w:rPr>
        <w:t>и</w:t>
      </w:r>
      <w:r>
        <w:t></w:t>
      </w:r>
      <w:r>
        <w:rPr>
          <w:rFonts w:hint="eastAsia"/>
        </w:rPr>
        <w:t>социально</w:t>
      </w:r>
      <w:r>
        <w:t></w:t>
      </w:r>
      <w:r>
        <w:rPr>
          <w:rFonts w:hint="eastAsia"/>
        </w:rPr>
        <w:t>психоло</w:t>
      </w:r>
      <w:r>
        <w:t></w:t>
      </w:r>
      <w:r>
        <w:rPr>
          <w:rFonts w:hint="eastAsia"/>
        </w:rPr>
        <w:t>гическую</w:t>
      </w:r>
      <w:r>
        <w:t></w:t>
      </w:r>
      <w:r>
        <w:rPr>
          <w:rFonts w:hint="eastAsia"/>
        </w:rPr>
        <w:t>готовность</w:t>
      </w:r>
      <w:r>
        <w:t></w:t>
      </w:r>
      <w:r>
        <w:rPr>
          <w:rFonts w:hint="eastAsia"/>
        </w:rPr>
        <w:t>учителя</w:t>
      </w:r>
      <w:r>
        <w:t></w:t>
      </w:r>
      <w:r>
        <w:rPr>
          <w:rFonts w:hint="eastAsia"/>
        </w:rPr>
        <w:t>логопеда</w:t>
      </w:r>
      <w:r>
        <w:t></w:t>
      </w:r>
      <w:r>
        <w:rPr>
          <w:rFonts w:hint="eastAsia"/>
        </w:rPr>
        <w:t>к</w:t>
      </w:r>
      <w:r>
        <w:t></w:t>
      </w:r>
      <w:r>
        <w:rPr>
          <w:rFonts w:hint="eastAsia"/>
        </w:rPr>
        <w:t>творческому</w:t>
      </w:r>
      <w:r>
        <w:t></w:t>
      </w:r>
      <w:r>
        <w:rPr>
          <w:rFonts w:hint="eastAsia"/>
        </w:rPr>
        <w:t>решению</w:t>
      </w:r>
      <w:r>
        <w:t></w:t>
      </w:r>
      <w:r>
        <w:rPr>
          <w:rFonts w:hint="eastAsia"/>
        </w:rPr>
        <w:t>проблем</w:t>
      </w:r>
      <w:r>
        <w:t></w:t>
      </w:r>
      <w:r>
        <w:rPr>
          <w:rFonts w:hint="eastAsia"/>
        </w:rPr>
        <w:t>учеб</w:t>
      </w:r>
      <w:r>
        <w:t></w:t>
      </w:r>
      <w:r>
        <w:rPr>
          <w:rFonts w:hint="eastAsia"/>
        </w:rPr>
        <w:t>но</w:t>
      </w:r>
      <w:r>
        <w:t></w:t>
      </w:r>
      <w:r>
        <w:rPr>
          <w:rFonts w:hint="eastAsia"/>
        </w:rPr>
        <w:t>педагогической</w:t>
      </w:r>
      <w:r>
        <w:t></w:t>
      </w:r>
      <w:r>
        <w:rPr>
          <w:rFonts w:hint="eastAsia"/>
        </w:rPr>
        <w:t>практики</w:t>
      </w:r>
      <w:r>
        <w:t></w:t>
      </w:r>
      <w:r>
        <w:rPr>
          <w:rFonts w:hint="eastAsia"/>
        </w:rPr>
        <w:t>на</w:t>
      </w:r>
      <w:r>
        <w:t></w:t>
      </w:r>
      <w:r>
        <w:rPr>
          <w:rFonts w:hint="eastAsia"/>
        </w:rPr>
        <w:t>основе</w:t>
      </w:r>
      <w:r>
        <w:t></w:t>
      </w:r>
      <w:r>
        <w:rPr>
          <w:rFonts w:hint="eastAsia"/>
        </w:rPr>
        <w:t>единства</w:t>
      </w:r>
      <w:r>
        <w:t></w:t>
      </w:r>
      <w:r>
        <w:rPr>
          <w:rFonts w:hint="eastAsia"/>
        </w:rPr>
        <w:t>трех</w:t>
      </w:r>
      <w:r>
        <w:t></w:t>
      </w:r>
      <w:r>
        <w:rPr>
          <w:rFonts w:hint="eastAsia"/>
        </w:rPr>
        <w:t>составляющих</w:t>
      </w:r>
      <w:r>
        <w:t></w:t>
      </w:r>
      <w:r>
        <w:t></w:t>
      </w:r>
      <w:r>
        <w:rPr>
          <w:rFonts w:hint="eastAsia"/>
        </w:rPr>
        <w:t>моти</w:t>
      </w:r>
      <w:r>
        <w:t></w:t>
      </w:r>
      <w:r>
        <w:rPr>
          <w:rFonts w:hint="eastAsia"/>
        </w:rPr>
        <w:t>вационной</w:t>
      </w:r>
      <w:r>
        <w:t></w:t>
      </w:r>
      <w:r>
        <w:t></w:t>
      </w:r>
      <w:r>
        <w:rPr>
          <w:rFonts w:hint="eastAsia"/>
        </w:rPr>
        <w:t>когнитивной</w:t>
      </w:r>
      <w:r>
        <w:t></w:t>
      </w:r>
      <w:r>
        <w:t></w:t>
      </w:r>
      <w:r>
        <w:rPr>
          <w:rFonts w:hint="eastAsia"/>
        </w:rPr>
        <w:t>деятельностно</w:t>
      </w:r>
      <w:r>
        <w:t></w:t>
      </w:r>
      <w:r>
        <w:rPr>
          <w:rFonts w:hint="eastAsia"/>
        </w:rPr>
        <w:t>практической</w:t>
      </w:r>
      <w:r>
        <w:t></w:t>
      </w:r>
      <w:r>
        <w:t></w:t>
      </w:r>
    </w:p>
    <w:p w:rsidR="004F719B" w:rsidRDefault="004F719B" w:rsidP="004F719B">
      <w:r>
        <w:t></w:t>
      </w:r>
      <w:r>
        <w:t></w:t>
      </w:r>
      <w:r>
        <w:tab/>
      </w:r>
      <w:r>
        <w:rPr>
          <w:rFonts w:hint="eastAsia"/>
        </w:rPr>
        <w:t>Модель</w:t>
      </w:r>
      <w:r>
        <w:t></w:t>
      </w:r>
      <w:r>
        <w:rPr>
          <w:rFonts w:hint="eastAsia"/>
        </w:rPr>
        <w:t>формирования</w:t>
      </w:r>
      <w:r>
        <w:t></w:t>
      </w:r>
      <w:r>
        <w:rPr>
          <w:rFonts w:hint="eastAsia"/>
        </w:rPr>
        <w:t>профессиональной</w:t>
      </w:r>
      <w:r>
        <w:t></w:t>
      </w:r>
      <w:r>
        <w:rPr>
          <w:rFonts w:hint="eastAsia"/>
        </w:rPr>
        <w:t>компетентности</w:t>
      </w:r>
      <w:r>
        <w:t></w:t>
      </w:r>
      <w:r>
        <w:rPr>
          <w:rFonts w:hint="eastAsia"/>
        </w:rPr>
        <w:t>будущих</w:t>
      </w:r>
      <w:r>
        <w:t></w:t>
      </w:r>
      <w:r>
        <w:rPr>
          <w:rFonts w:hint="eastAsia"/>
        </w:rPr>
        <w:t>учителей</w:t>
      </w:r>
      <w:r>
        <w:t></w:t>
      </w:r>
      <w:r>
        <w:rPr>
          <w:rFonts w:hint="eastAsia"/>
        </w:rPr>
        <w:t>логопедов</w:t>
      </w:r>
      <w:r>
        <w:t></w:t>
      </w:r>
      <w:r>
        <w:rPr>
          <w:rFonts w:hint="eastAsia"/>
        </w:rPr>
        <w:t>в</w:t>
      </w:r>
      <w:r>
        <w:t></w:t>
      </w:r>
      <w:r>
        <w:rPr>
          <w:rFonts w:hint="eastAsia"/>
        </w:rPr>
        <w:t>условиях</w:t>
      </w:r>
      <w:r>
        <w:t></w:t>
      </w:r>
      <w:r>
        <w:rPr>
          <w:rFonts w:hint="eastAsia"/>
        </w:rPr>
        <w:t>учебно</w:t>
      </w:r>
      <w:r>
        <w:t></w:t>
      </w:r>
      <w:r>
        <w:rPr>
          <w:rFonts w:hint="eastAsia"/>
        </w:rPr>
        <w:t>педагогической</w:t>
      </w:r>
      <w:r>
        <w:t></w:t>
      </w:r>
      <w:r>
        <w:rPr>
          <w:rFonts w:hint="eastAsia"/>
        </w:rPr>
        <w:t>практики</w:t>
      </w:r>
      <w:r>
        <w:t></w:t>
      </w:r>
      <w:r>
        <w:rPr>
          <w:rFonts w:hint="eastAsia"/>
        </w:rPr>
        <w:t>вуза</w:t>
      </w:r>
      <w:r>
        <w:t></w:t>
      </w:r>
      <w:r>
        <w:t></w:t>
      </w:r>
      <w:r>
        <w:rPr>
          <w:rFonts w:hint="eastAsia"/>
        </w:rPr>
        <w:t>поз</w:t>
      </w:r>
      <w:r>
        <w:t></w:t>
      </w:r>
      <w:r>
        <w:rPr>
          <w:rFonts w:hint="eastAsia"/>
        </w:rPr>
        <w:t>воляющий</w:t>
      </w:r>
      <w:r>
        <w:t></w:t>
      </w:r>
      <w:r>
        <w:rPr>
          <w:rFonts w:hint="eastAsia"/>
        </w:rPr>
        <w:t>рассматривать</w:t>
      </w:r>
      <w:r>
        <w:t></w:t>
      </w:r>
      <w:r>
        <w:rPr>
          <w:rFonts w:hint="eastAsia"/>
        </w:rPr>
        <w:t>процесс</w:t>
      </w:r>
      <w:r>
        <w:t></w:t>
      </w:r>
      <w:r>
        <w:rPr>
          <w:rFonts w:hint="eastAsia"/>
        </w:rPr>
        <w:t>подготовки</w:t>
      </w:r>
      <w:r>
        <w:t></w:t>
      </w:r>
      <w:r>
        <w:rPr>
          <w:rFonts w:hint="eastAsia"/>
        </w:rPr>
        <w:t>специалистов</w:t>
      </w:r>
      <w:r>
        <w:t></w:t>
      </w:r>
      <w:r>
        <w:rPr>
          <w:rFonts w:hint="eastAsia"/>
        </w:rPr>
        <w:t>как</w:t>
      </w:r>
      <w:r>
        <w:t></w:t>
      </w:r>
      <w:r>
        <w:rPr>
          <w:rFonts w:hint="eastAsia"/>
        </w:rPr>
        <w:t>систему</w:t>
      </w:r>
      <w:r>
        <w:t></w:t>
      </w:r>
      <w:r>
        <w:t></w:t>
      </w:r>
      <w:r>
        <w:rPr>
          <w:rFonts w:hint="eastAsia"/>
        </w:rPr>
        <w:t>пост</w:t>
      </w:r>
      <w:r>
        <w:t></w:t>
      </w:r>
      <w:r>
        <w:rPr>
          <w:rFonts w:hint="eastAsia"/>
        </w:rPr>
        <w:t>роенную</w:t>
      </w:r>
      <w:r>
        <w:t></w:t>
      </w:r>
      <w:r>
        <w:rPr>
          <w:rFonts w:hint="eastAsia"/>
        </w:rPr>
        <w:t>на</w:t>
      </w:r>
      <w:r>
        <w:t></w:t>
      </w:r>
      <w:r>
        <w:rPr>
          <w:rFonts w:hint="eastAsia"/>
        </w:rPr>
        <w:t>принципах</w:t>
      </w:r>
      <w:r>
        <w:t></w:t>
      </w:r>
      <w:r>
        <w:rPr>
          <w:rFonts w:hint="eastAsia"/>
        </w:rPr>
        <w:t>проблематизации</w:t>
      </w:r>
      <w:r>
        <w:t></w:t>
      </w:r>
      <w:r>
        <w:t></w:t>
      </w:r>
      <w:r>
        <w:rPr>
          <w:rFonts w:hint="eastAsia"/>
        </w:rPr>
        <w:t>диалогизации</w:t>
      </w:r>
      <w:r>
        <w:t></w:t>
      </w:r>
      <w:r>
        <w:t></w:t>
      </w:r>
      <w:r>
        <w:rPr>
          <w:rFonts w:hint="eastAsia"/>
        </w:rPr>
        <w:t>персонализации</w:t>
      </w:r>
      <w:r>
        <w:t></w:t>
      </w:r>
      <w:r>
        <w:t></w:t>
      </w:r>
      <w:r>
        <w:rPr>
          <w:rFonts w:hint="eastAsia"/>
        </w:rPr>
        <w:t>ин</w:t>
      </w:r>
      <w:r>
        <w:t></w:t>
      </w:r>
      <w:r>
        <w:rPr>
          <w:rFonts w:hint="eastAsia"/>
        </w:rPr>
        <w:t>дивидуализации</w:t>
      </w:r>
      <w:r>
        <w:t></w:t>
      </w:r>
      <w:r>
        <w:rPr>
          <w:rFonts w:hint="eastAsia"/>
        </w:rPr>
        <w:t>и</w:t>
      </w:r>
      <w:r>
        <w:t></w:t>
      </w:r>
      <w:r>
        <w:rPr>
          <w:rFonts w:hint="eastAsia"/>
        </w:rPr>
        <w:t>предполагающий</w:t>
      </w:r>
      <w:r>
        <w:t></w:t>
      </w:r>
      <w:r>
        <w:rPr>
          <w:rFonts w:hint="eastAsia"/>
        </w:rPr>
        <w:t>наличие</w:t>
      </w:r>
      <w:r>
        <w:t></w:t>
      </w:r>
      <w:r>
        <w:rPr>
          <w:rFonts w:hint="eastAsia"/>
        </w:rPr>
        <w:t>диагностического</w:t>
      </w:r>
      <w:r>
        <w:t></w:t>
      </w:r>
      <w:r>
        <w:rPr>
          <w:rFonts w:hint="eastAsia"/>
        </w:rPr>
        <w:t>инструментария</w:t>
      </w:r>
      <w:r>
        <w:t></w:t>
      </w:r>
      <w:r>
        <w:rPr>
          <w:rFonts w:hint="eastAsia"/>
        </w:rPr>
        <w:t>и</w:t>
      </w:r>
      <w:r>
        <w:t></w:t>
      </w:r>
      <w:r>
        <w:rPr>
          <w:rFonts w:hint="eastAsia"/>
        </w:rPr>
        <w:t>критериальных</w:t>
      </w:r>
      <w:r>
        <w:t></w:t>
      </w:r>
      <w:r>
        <w:rPr>
          <w:rFonts w:hint="eastAsia"/>
        </w:rPr>
        <w:t>показателей</w:t>
      </w:r>
      <w:r>
        <w:t></w:t>
      </w:r>
      <w:r>
        <w:rPr>
          <w:rFonts w:hint="eastAsia"/>
        </w:rPr>
        <w:t>уровня</w:t>
      </w:r>
      <w:r>
        <w:t></w:t>
      </w:r>
      <w:r>
        <w:rPr>
          <w:rFonts w:hint="eastAsia"/>
        </w:rPr>
        <w:t>развития</w:t>
      </w:r>
      <w:r>
        <w:t></w:t>
      </w:r>
      <w:r>
        <w:rPr>
          <w:rFonts w:hint="eastAsia"/>
        </w:rPr>
        <w:t>профессионализма</w:t>
      </w:r>
      <w:r>
        <w:t></w:t>
      </w:r>
      <w:r>
        <w:rPr>
          <w:rFonts w:hint="eastAsia"/>
        </w:rPr>
        <w:t>будущих</w:t>
      </w:r>
      <w:r>
        <w:t></w:t>
      </w:r>
      <w:r>
        <w:rPr>
          <w:rFonts w:hint="eastAsia"/>
        </w:rPr>
        <w:t>учителей</w:t>
      </w:r>
      <w:r>
        <w:t></w:t>
      </w:r>
      <w:r>
        <w:rPr>
          <w:rFonts w:hint="eastAsia"/>
        </w:rPr>
        <w:t>логопедов</w:t>
      </w:r>
      <w:r>
        <w:t></w:t>
      </w:r>
    </w:p>
    <w:p w:rsidR="004F719B" w:rsidRDefault="004F719B" w:rsidP="004F719B">
      <w:r>
        <w:t></w:t>
      </w:r>
      <w:r>
        <w:t></w:t>
      </w:r>
      <w:r>
        <w:tab/>
      </w:r>
      <w:r>
        <w:rPr>
          <w:rFonts w:hint="eastAsia"/>
        </w:rPr>
        <w:t>Обеспечение</w:t>
      </w:r>
      <w:r>
        <w:t></w:t>
      </w:r>
      <w:r>
        <w:rPr>
          <w:rFonts w:hint="eastAsia"/>
        </w:rPr>
        <w:t>нацеленности</w:t>
      </w:r>
      <w:r>
        <w:t></w:t>
      </w:r>
      <w:r>
        <w:rPr>
          <w:rFonts w:hint="eastAsia"/>
        </w:rPr>
        <w:t>учебно</w:t>
      </w:r>
      <w:r>
        <w:t></w:t>
      </w:r>
      <w:r>
        <w:rPr>
          <w:rFonts w:hint="eastAsia"/>
        </w:rPr>
        <w:t>педагогической</w:t>
      </w:r>
      <w:r>
        <w:t></w:t>
      </w:r>
      <w:r>
        <w:rPr>
          <w:rFonts w:hint="eastAsia"/>
        </w:rPr>
        <w:t>практики</w:t>
      </w:r>
      <w:r>
        <w:t></w:t>
      </w:r>
      <w:r>
        <w:rPr>
          <w:rFonts w:hint="eastAsia"/>
        </w:rPr>
        <w:t>на</w:t>
      </w:r>
      <w:r>
        <w:t></w:t>
      </w:r>
      <w:r>
        <w:rPr>
          <w:rFonts w:hint="eastAsia"/>
        </w:rPr>
        <w:t>ре</w:t>
      </w:r>
      <w:r>
        <w:t></w:t>
      </w:r>
      <w:r>
        <w:rPr>
          <w:rFonts w:hint="eastAsia"/>
        </w:rPr>
        <w:t>шение</w:t>
      </w:r>
      <w:r>
        <w:t></w:t>
      </w:r>
      <w:r>
        <w:rPr>
          <w:rFonts w:hint="eastAsia"/>
        </w:rPr>
        <w:t>задач</w:t>
      </w:r>
      <w:r>
        <w:t></w:t>
      </w:r>
      <w:r>
        <w:rPr>
          <w:rFonts w:hint="eastAsia"/>
        </w:rPr>
        <w:t>организации</w:t>
      </w:r>
      <w:r>
        <w:t></w:t>
      </w:r>
      <w:r>
        <w:rPr>
          <w:rFonts w:hint="eastAsia"/>
        </w:rPr>
        <w:t>практико</w:t>
      </w:r>
      <w:r>
        <w:t></w:t>
      </w:r>
      <w:r>
        <w:rPr>
          <w:rFonts w:hint="eastAsia"/>
        </w:rPr>
        <w:t>ориентированного</w:t>
      </w:r>
      <w:r>
        <w:t></w:t>
      </w:r>
      <w:r>
        <w:rPr>
          <w:rFonts w:hint="eastAsia"/>
        </w:rPr>
        <w:t>и</w:t>
      </w:r>
      <w:r>
        <w:t></w:t>
      </w:r>
      <w:r>
        <w:rPr>
          <w:rFonts w:hint="eastAsia"/>
        </w:rPr>
        <w:t>творческого</w:t>
      </w:r>
      <w:r>
        <w:t></w:t>
      </w:r>
      <w:r>
        <w:rPr>
          <w:rFonts w:hint="eastAsia"/>
        </w:rPr>
        <w:t>характера</w:t>
      </w:r>
      <w:r>
        <w:t></w:t>
      </w:r>
      <w:r>
        <w:rPr>
          <w:rFonts w:hint="eastAsia"/>
        </w:rPr>
        <w:t>формирования</w:t>
      </w:r>
      <w:r>
        <w:t></w:t>
      </w:r>
      <w:r>
        <w:rPr>
          <w:rFonts w:hint="eastAsia"/>
        </w:rPr>
        <w:t>профессиональной</w:t>
      </w:r>
      <w:r>
        <w:t></w:t>
      </w:r>
      <w:r>
        <w:rPr>
          <w:rFonts w:hint="eastAsia"/>
        </w:rPr>
        <w:t>компетентности</w:t>
      </w:r>
      <w:r>
        <w:t></w:t>
      </w:r>
      <w:r>
        <w:rPr>
          <w:rFonts w:hint="eastAsia"/>
        </w:rPr>
        <w:t>на</w:t>
      </w:r>
      <w:r>
        <w:t></w:t>
      </w:r>
      <w:r>
        <w:rPr>
          <w:rFonts w:hint="eastAsia"/>
        </w:rPr>
        <w:t>основе</w:t>
      </w:r>
      <w:r>
        <w:t></w:t>
      </w:r>
      <w:r>
        <w:rPr>
          <w:rFonts w:hint="eastAsia"/>
        </w:rPr>
        <w:t>разработанной</w:t>
      </w:r>
      <w:r>
        <w:t></w:t>
      </w:r>
      <w:r>
        <w:rPr>
          <w:rFonts w:hint="eastAsia"/>
        </w:rPr>
        <w:t>программы</w:t>
      </w:r>
      <w:r>
        <w:t></w:t>
      </w:r>
      <w:r>
        <w:rPr>
          <w:rFonts w:hint="eastAsia"/>
        </w:rPr>
        <w:t>педагогической</w:t>
      </w:r>
      <w:r>
        <w:t></w:t>
      </w:r>
      <w:r>
        <w:rPr>
          <w:rFonts w:hint="eastAsia"/>
        </w:rPr>
        <w:t>практики</w:t>
      </w:r>
      <w:r>
        <w:t></w:t>
      </w:r>
      <w:r>
        <w:rPr>
          <w:rFonts w:hint="eastAsia"/>
        </w:rPr>
        <w:t>повышенного</w:t>
      </w:r>
      <w:r>
        <w:t></w:t>
      </w:r>
      <w:r>
        <w:rPr>
          <w:rFonts w:hint="eastAsia"/>
        </w:rPr>
        <w:t>уровня</w:t>
      </w:r>
      <w:r>
        <w:t></w:t>
      </w:r>
    </w:p>
    <w:p w:rsidR="004F719B" w:rsidRDefault="004F719B" w:rsidP="004F719B">
      <w:r>
        <w:rPr>
          <w:rFonts w:hint="eastAsia"/>
        </w:rPr>
        <w:t>Апробация</w:t>
      </w:r>
      <w:r>
        <w:t></w:t>
      </w:r>
      <w:r>
        <w:rPr>
          <w:rFonts w:hint="eastAsia"/>
        </w:rPr>
        <w:t>и</w:t>
      </w:r>
      <w:r>
        <w:t></w:t>
      </w:r>
      <w:r>
        <w:rPr>
          <w:rFonts w:hint="eastAsia"/>
        </w:rPr>
        <w:t>внедрение</w:t>
      </w:r>
      <w:r>
        <w:t></w:t>
      </w:r>
      <w:r>
        <w:rPr>
          <w:rFonts w:hint="eastAsia"/>
        </w:rPr>
        <w:t>результатов</w:t>
      </w:r>
      <w:r>
        <w:t></w:t>
      </w:r>
      <w:r>
        <w:rPr>
          <w:rFonts w:hint="eastAsia"/>
        </w:rPr>
        <w:t>исследования</w:t>
      </w:r>
      <w:r>
        <w:t></w:t>
      </w:r>
      <w:r>
        <w:rPr>
          <w:rFonts w:hint="eastAsia"/>
        </w:rPr>
        <w:t>проходили</w:t>
      </w:r>
      <w:r>
        <w:t></w:t>
      </w:r>
      <w:r>
        <w:rPr>
          <w:rFonts w:hint="eastAsia"/>
        </w:rPr>
        <w:t>с</w:t>
      </w:r>
      <w:r>
        <w:t></w:t>
      </w:r>
      <w:r>
        <w:t></w:t>
      </w:r>
      <w:r>
        <w:t></w:t>
      </w:r>
      <w:r>
        <w:t></w:t>
      </w:r>
      <w:r>
        <w:t></w:t>
      </w:r>
      <w:r>
        <w:t></w:t>
      </w:r>
      <w:r>
        <w:rPr>
          <w:rFonts w:hint="eastAsia"/>
        </w:rPr>
        <w:t>по</w:t>
      </w:r>
      <w:r>
        <w:t></w:t>
      </w:r>
      <w:r>
        <w:t></w:t>
      </w:r>
      <w:r>
        <w:t></w:t>
      </w:r>
      <w:r>
        <w:t></w:t>
      </w:r>
      <w:r>
        <w:t></w:t>
      </w:r>
      <w:r>
        <w:t></w:t>
      </w:r>
      <w:r>
        <w:rPr>
          <w:rFonts w:hint="eastAsia"/>
        </w:rPr>
        <w:t>гг</w:t>
      </w:r>
      <w:r>
        <w:t></w:t>
      </w:r>
      <w:r>
        <w:t></w:t>
      </w:r>
      <w:r>
        <w:rPr>
          <w:rFonts w:hint="eastAsia"/>
        </w:rPr>
        <w:t>в</w:t>
      </w:r>
      <w:r>
        <w:t></w:t>
      </w:r>
      <w:r>
        <w:rPr>
          <w:rFonts w:hint="eastAsia"/>
        </w:rPr>
        <w:t>г</w:t>
      </w:r>
      <w:r>
        <w:t></w:t>
      </w:r>
      <w:r>
        <w:t></w:t>
      </w:r>
      <w:r>
        <w:rPr>
          <w:rFonts w:hint="eastAsia"/>
        </w:rPr>
        <w:t>Уфе</w:t>
      </w:r>
      <w:r>
        <w:t></w:t>
      </w:r>
      <w:r>
        <w:rPr>
          <w:rFonts w:hint="eastAsia"/>
        </w:rPr>
        <w:t>на</w:t>
      </w:r>
      <w:r>
        <w:t></w:t>
      </w:r>
      <w:r>
        <w:rPr>
          <w:rFonts w:hint="eastAsia"/>
        </w:rPr>
        <w:t>заседаниях</w:t>
      </w:r>
      <w:r>
        <w:t></w:t>
      </w:r>
      <w:r>
        <w:rPr>
          <w:rFonts w:hint="eastAsia"/>
        </w:rPr>
        <w:t>кафедры</w:t>
      </w:r>
      <w:r>
        <w:t></w:t>
      </w:r>
      <w:r>
        <w:rPr>
          <w:rFonts w:hint="eastAsia"/>
        </w:rPr>
        <w:t>специальной</w:t>
      </w:r>
      <w:r>
        <w:t></w:t>
      </w:r>
      <w:r>
        <w:rPr>
          <w:rFonts w:hint="eastAsia"/>
        </w:rPr>
        <w:t>педагогики</w:t>
      </w:r>
      <w:r>
        <w:t></w:t>
      </w:r>
      <w:r>
        <w:rPr>
          <w:rFonts w:hint="eastAsia"/>
        </w:rPr>
        <w:t>и</w:t>
      </w:r>
      <w:r>
        <w:t></w:t>
      </w:r>
      <w:r>
        <w:rPr>
          <w:rFonts w:hint="eastAsia"/>
        </w:rPr>
        <w:t>психологии</w:t>
      </w:r>
      <w:r>
        <w:t></w:t>
      </w:r>
      <w:r>
        <w:rPr>
          <w:rFonts w:hint="eastAsia"/>
        </w:rPr>
        <w:t>Института</w:t>
      </w:r>
      <w:r>
        <w:t></w:t>
      </w:r>
      <w:r>
        <w:rPr>
          <w:rFonts w:hint="eastAsia"/>
        </w:rPr>
        <w:t>педагогики</w:t>
      </w:r>
      <w:r>
        <w:t></w:t>
      </w:r>
      <w:r>
        <w:rPr>
          <w:rFonts w:hint="eastAsia"/>
        </w:rPr>
        <w:t>Башкирского</w:t>
      </w:r>
      <w:r>
        <w:t></w:t>
      </w:r>
      <w:r>
        <w:rPr>
          <w:rFonts w:hint="eastAsia"/>
        </w:rPr>
        <w:t>государственного</w:t>
      </w:r>
      <w:r>
        <w:t></w:t>
      </w:r>
      <w:r>
        <w:rPr>
          <w:rFonts w:hint="eastAsia"/>
        </w:rPr>
        <w:t>педагогического</w:t>
      </w:r>
      <w:r>
        <w:t></w:t>
      </w:r>
      <w:r>
        <w:rPr>
          <w:rFonts w:hint="eastAsia"/>
        </w:rPr>
        <w:t>универ</w:t>
      </w:r>
      <w:r>
        <w:t></w:t>
      </w:r>
      <w:r>
        <w:rPr>
          <w:rFonts w:hint="eastAsia"/>
        </w:rPr>
        <w:t>ситета</w:t>
      </w:r>
      <w:r>
        <w:t></w:t>
      </w:r>
      <w:r>
        <w:t></w:t>
      </w:r>
      <w:r>
        <w:rPr>
          <w:rFonts w:hint="eastAsia"/>
        </w:rPr>
        <w:t>методических</w:t>
      </w:r>
      <w:r>
        <w:t></w:t>
      </w:r>
      <w:r>
        <w:rPr>
          <w:rFonts w:hint="eastAsia"/>
        </w:rPr>
        <w:t>объединениях</w:t>
      </w:r>
      <w:r>
        <w:t></w:t>
      </w:r>
      <w:r>
        <w:rPr>
          <w:rFonts w:hint="eastAsia"/>
        </w:rPr>
        <w:t>учителей</w:t>
      </w:r>
      <w:r>
        <w:t></w:t>
      </w:r>
      <w:r>
        <w:rPr>
          <w:rFonts w:hint="eastAsia"/>
        </w:rPr>
        <w:t>логопедов</w:t>
      </w:r>
      <w:r>
        <w:t></w:t>
      </w:r>
      <w:r>
        <w:rPr>
          <w:rFonts w:hint="eastAsia"/>
        </w:rPr>
        <w:t>города</w:t>
      </w:r>
      <w:r>
        <w:t></w:t>
      </w:r>
      <w:r>
        <w:rPr>
          <w:rFonts w:hint="eastAsia"/>
        </w:rPr>
        <w:t>Уфы</w:t>
      </w:r>
      <w:r>
        <w:t></w:t>
      </w:r>
      <w:r>
        <w:rPr>
          <w:rFonts w:hint="eastAsia"/>
        </w:rPr>
        <w:t>и</w:t>
      </w:r>
      <w:r>
        <w:t></w:t>
      </w:r>
      <w:r>
        <w:rPr>
          <w:rFonts w:hint="eastAsia"/>
        </w:rPr>
        <w:t>Респуб</w:t>
      </w:r>
      <w:r>
        <w:t></w:t>
      </w:r>
      <w:r>
        <w:rPr>
          <w:rFonts w:hint="eastAsia"/>
        </w:rPr>
        <w:t>лики</w:t>
      </w:r>
      <w:r>
        <w:t></w:t>
      </w:r>
      <w:r>
        <w:rPr>
          <w:rFonts w:hint="eastAsia"/>
        </w:rPr>
        <w:t>Башкортостан</w:t>
      </w:r>
      <w:r>
        <w:t></w:t>
      </w:r>
      <w:r>
        <w:t></w:t>
      </w:r>
      <w:r>
        <w:rPr>
          <w:rFonts w:hint="eastAsia"/>
        </w:rPr>
        <w:t>на</w:t>
      </w:r>
      <w:r>
        <w:t></w:t>
      </w:r>
      <w:r>
        <w:rPr>
          <w:rFonts w:hint="eastAsia"/>
        </w:rPr>
        <w:t>ежегодных</w:t>
      </w:r>
      <w:r>
        <w:t></w:t>
      </w:r>
      <w:r>
        <w:rPr>
          <w:rFonts w:hint="eastAsia"/>
        </w:rPr>
        <w:t>научно</w:t>
      </w:r>
      <w:r>
        <w:t></w:t>
      </w:r>
      <w:r>
        <w:rPr>
          <w:rFonts w:hint="eastAsia"/>
        </w:rPr>
        <w:t>методических</w:t>
      </w:r>
      <w:r>
        <w:t></w:t>
      </w:r>
      <w:r>
        <w:rPr>
          <w:rFonts w:hint="eastAsia"/>
        </w:rPr>
        <w:t>конференциях</w:t>
      </w:r>
      <w:r>
        <w:t></w:t>
      </w:r>
      <w:r>
        <w:t></w:t>
      </w:r>
      <w:r>
        <w:rPr>
          <w:rFonts w:hint="eastAsia"/>
        </w:rPr>
        <w:t>меж</w:t>
      </w:r>
      <w:r>
        <w:t></w:t>
      </w:r>
      <w:r>
        <w:rPr>
          <w:rFonts w:hint="eastAsia"/>
        </w:rPr>
        <w:t>вузовских</w:t>
      </w:r>
      <w:r>
        <w:t></w:t>
      </w:r>
      <w:r>
        <w:rPr>
          <w:rFonts w:hint="eastAsia"/>
        </w:rPr>
        <w:t>научно</w:t>
      </w:r>
      <w:r>
        <w:t></w:t>
      </w:r>
      <w:r>
        <w:rPr>
          <w:rFonts w:hint="eastAsia"/>
        </w:rPr>
        <w:t>практических</w:t>
      </w:r>
      <w:r>
        <w:t></w:t>
      </w:r>
      <w:r>
        <w:rPr>
          <w:rFonts w:hint="eastAsia"/>
        </w:rPr>
        <w:t>конференциях</w:t>
      </w:r>
      <w:r>
        <w:t></w:t>
      </w:r>
      <w:r>
        <w:rPr>
          <w:rFonts w:hint="eastAsia"/>
        </w:rPr>
        <w:t>и</w:t>
      </w:r>
      <w:r>
        <w:t></w:t>
      </w:r>
      <w:r>
        <w:rPr>
          <w:rFonts w:hint="eastAsia"/>
        </w:rPr>
        <w:t>аспирантских</w:t>
      </w:r>
      <w:r>
        <w:t></w:t>
      </w:r>
      <w:r>
        <w:rPr>
          <w:rFonts w:hint="eastAsia"/>
        </w:rPr>
        <w:t>семинарах</w:t>
      </w:r>
      <w:r>
        <w:t></w:t>
      </w:r>
      <w:r>
        <w:t></w:t>
      </w:r>
      <w:r>
        <w:rPr>
          <w:rFonts w:hint="eastAsia"/>
        </w:rPr>
        <w:t>Автор</w:t>
      </w:r>
      <w:r>
        <w:t></w:t>
      </w:r>
      <w:r>
        <w:rPr>
          <w:rFonts w:hint="eastAsia"/>
        </w:rPr>
        <w:t>непосредственно</w:t>
      </w:r>
      <w:r>
        <w:t></w:t>
      </w:r>
      <w:r>
        <w:rPr>
          <w:rFonts w:hint="eastAsia"/>
        </w:rPr>
        <w:t>участвовал</w:t>
      </w:r>
      <w:r>
        <w:t></w:t>
      </w:r>
      <w:r>
        <w:rPr>
          <w:rFonts w:hint="eastAsia"/>
        </w:rPr>
        <w:t>в</w:t>
      </w:r>
      <w:r>
        <w:t></w:t>
      </w:r>
      <w:r>
        <w:rPr>
          <w:rFonts w:hint="eastAsia"/>
        </w:rPr>
        <w:t>разработке</w:t>
      </w:r>
      <w:r>
        <w:t></w:t>
      </w:r>
      <w:r>
        <w:rPr>
          <w:rFonts w:hint="eastAsia"/>
        </w:rPr>
        <w:t>программы</w:t>
      </w:r>
      <w:r>
        <w:t></w:t>
      </w:r>
      <w:r>
        <w:rPr>
          <w:rFonts w:hint="eastAsia"/>
        </w:rPr>
        <w:t>и</w:t>
      </w:r>
      <w:r>
        <w:t></w:t>
      </w:r>
      <w:r>
        <w:rPr>
          <w:rFonts w:hint="eastAsia"/>
        </w:rPr>
        <w:t>проведении</w:t>
      </w:r>
      <w:r>
        <w:t></w:t>
      </w:r>
      <w:r>
        <w:rPr>
          <w:rFonts w:hint="eastAsia"/>
        </w:rPr>
        <w:t>опытно</w:t>
      </w:r>
      <w:r>
        <w:t></w:t>
      </w:r>
      <w:r>
        <w:rPr>
          <w:rFonts w:hint="eastAsia"/>
        </w:rPr>
        <w:t>экспериментальной</w:t>
      </w:r>
      <w:r>
        <w:t></w:t>
      </w:r>
      <w:r>
        <w:rPr>
          <w:rFonts w:hint="eastAsia"/>
        </w:rPr>
        <w:t>работы</w:t>
      </w:r>
      <w:r>
        <w:t></w:t>
      </w:r>
      <w:r>
        <w:rPr>
          <w:rFonts w:hint="eastAsia"/>
        </w:rPr>
        <w:t>по</w:t>
      </w:r>
      <w:r>
        <w:t></w:t>
      </w:r>
      <w:r>
        <w:rPr>
          <w:rFonts w:hint="eastAsia"/>
        </w:rPr>
        <w:t>теме</w:t>
      </w:r>
      <w:r>
        <w:t></w:t>
      </w:r>
      <w:r>
        <w:rPr>
          <w:rFonts w:hint="eastAsia"/>
        </w:rPr>
        <w:t>диссертационного</w:t>
      </w:r>
      <w:r>
        <w:t></w:t>
      </w:r>
      <w:r>
        <w:rPr>
          <w:rFonts w:hint="eastAsia"/>
        </w:rPr>
        <w:t>исследования</w:t>
      </w:r>
      <w:r>
        <w:t></w:t>
      </w:r>
      <w:r>
        <w:t></w:t>
      </w:r>
      <w:r>
        <w:rPr>
          <w:rFonts w:hint="eastAsia"/>
        </w:rPr>
        <w:t>разработке</w:t>
      </w:r>
      <w:r>
        <w:t></w:t>
      </w:r>
      <w:r>
        <w:rPr>
          <w:rFonts w:hint="eastAsia"/>
        </w:rPr>
        <w:t>учебно</w:t>
      </w:r>
      <w:r>
        <w:t></w:t>
      </w:r>
      <w:r>
        <w:rPr>
          <w:rFonts w:hint="eastAsia"/>
        </w:rPr>
        <w:t>методических</w:t>
      </w:r>
      <w:r>
        <w:t></w:t>
      </w:r>
      <w:r>
        <w:rPr>
          <w:rFonts w:hint="eastAsia"/>
        </w:rPr>
        <w:t>пособий</w:t>
      </w:r>
      <w:r>
        <w:t></w:t>
      </w:r>
      <w:r>
        <w:rPr>
          <w:rFonts w:hint="eastAsia"/>
        </w:rPr>
        <w:t>серия</w:t>
      </w:r>
      <w:r>
        <w:t></w:t>
      </w:r>
      <w:r>
        <w:t></w:t>
      </w:r>
      <w:r>
        <w:rPr>
          <w:rFonts w:hint="eastAsia"/>
        </w:rPr>
        <w:t>Учись</w:t>
      </w:r>
      <w:r>
        <w:t></w:t>
      </w:r>
      <w:r>
        <w:rPr>
          <w:rFonts w:hint="eastAsia"/>
        </w:rPr>
        <w:t>быть</w:t>
      </w:r>
      <w:r>
        <w:t></w:t>
      </w:r>
      <w:r>
        <w:rPr>
          <w:rFonts w:hint="eastAsia"/>
        </w:rPr>
        <w:t>логопедом</w:t>
      </w:r>
      <w:r>
        <w:t></w:t>
      </w:r>
      <w:r>
        <w:t></w:t>
      </w:r>
      <w:r>
        <w:t></w:t>
      </w:r>
      <w:r>
        <w:t></w:t>
      </w:r>
      <w:r>
        <w:t></w:t>
      </w:r>
      <w:r>
        <w:t></w:t>
      </w:r>
      <w:r>
        <w:t></w:t>
      </w:r>
      <w:r>
        <w:rPr>
          <w:rFonts w:hint="eastAsia"/>
        </w:rPr>
        <w:t>г</w:t>
      </w:r>
      <w:r>
        <w:t></w:t>
      </w:r>
      <w:r>
        <w:t></w:t>
      </w:r>
      <w:r>
        <w:t></w:t>
      </w:r>
      <w:r>
        <w:t></w:t>
      </w:r>
      <w:r>
        <w:rPr>
          <w:rFonts w:hint="eastAsia"/>
        </w:rPr>
        <w:t>Выводы</w:t>
      </w:r>
      <w:r>
        <w:t></w:t>
      </w:r>
      <w:r>
        <w:rPr>
          <w:rFonts w:hint="eastAsia"/>
        </w:rPr>
        <w:t>исследования</w:t>
      </w:r>
      <w:r>
        <w:t></w:t>
      </w:r>
      <w:r>
        <w:rPr>
          <w:rFonts w:hint="eastAsia"/>
        </w:rPr>
        <w:t>используются</w:t>
      </w:r>
      <w:r>
        <w:t></w:t>
      </w:r>
      <w:r>
        <w:rPr>
          <w:rFonts w:hint="eastAsia"/>
        </w:rPr>
        <w:t>при</w:t>
      </w:r>
      <w:r>
        <w:t></w:t>
      </w:r>
      <w:r>
        <w:rPr>
          <w:rFonts w:hint="eastAsia"/>
        </w:rPr>
        <w:t>организации</w:t>
      </w:r>
      <w:r>
        <w:t></w:t>
      </w:r>
      <w:r>
        <w:rPr>
          <w:rFonts w:hint="eastAsia"/>
        </w:rPr>
        <w:t>образователь</w:t>
      </w:r>
      <w:r>
        <w:t></w:t>
      </w:r>
      <w:r>
        <w:rPr>
          <w:rFonts w:hint="eastAsia"/>
        </w:rPr>
        <w:t>ного</w:t>
      </w:r>
      <w:r>
        <w:t></w:t>
      </w:r>
      <w:r>
        <w:rPr>
          <w:rFonts w:hint="eastAsia"/>
        </w:rPr>
        <w:t>процесса</w:t>
      </w:r>
      <w:r>
        <w:t></w:t>
      </w:r>
      <w:r>
        <w:rPr>
          <w:rFonts w:hint="eastAsia"/>
        </w:rPr>
        <w:t>преподавателями</w:t>
      </w:r>
      <w:r>
        <w:t></w:t>
      </w:r>
      <w:r>
        <w:rPr>
          <w:rFonts w:hint="eastAsia"/>
        </w:rPr>
        <w:t>кафедр</w:t>
      </w:r>
      <w:r>
        <w:t></w:t>
      </w:r>
      <w:r>
        <w:rPr>
          <w:rFonts w:hint="eastAsia"/>
        </w:rPr>
        <w:t>университета</w:t>
      </w:r>
      <w:r>
        <w:t></w:t>
      </w:r>
      <w:r>
        <w:t></w:t>
      </w:r>
      <w:r>
        <w:rPr>
          <w:rFonts w:hint="eastAsia"/>
        </w:rPr>
        <w:t>Вопросы</w:t>
      </w:r>
      <w:r>
        <w:t></w:t>
      </w:r>
      <w:r>
        <w:rPr>
          <w:rFonts w:hint="eastAsia"/>
        </w:rPr>
        <w:t>теории</w:t>
      </w:r>
      <w:r>
        <w:t></w:t>
      </w:r>
      <w:r>
        <w:rPr>
          <w:rFonts w:hint="eastAsia"/>
        </w:rPr>
        <w:t>и</w:t>
      </w:r>
      <w:r>
        <w:t></w:t>
      </w:r>
      <w:r>
        <w:rPr>
          <w:rFonts w:hint="eastAsia"/>
        </w:rPr>
        <w:t>прак</w:t>
      </w:r>
      <w:r>
        <w:t></w:t>
      </w:r>
      <w:r>
        <w:rPr>
          <w:rFonts w:hint="eastAsia"/>
        </w:rPr>
        <w:t>тики</w:t>
      </w:r>
      <w:r>
        <w:t></w:t>
      </w:r>
      <w:r>
        <w:rPr>
          <w:rFonts w:hint="eastAsia"/>
        </w:rPr>
        <w:t>подготовки</w:t>
      </w:r>
      <w:r>
        <w:t></w:t>
      </w:r>
      <w:r>
        <w:rPr>
          <w:rFonts w:hint="eastAsia"/>
        </w:rPr>
        <w:t>студентов</w:t>
      </w:r>
      <w:r>
        <w:t></w:t>
      </w:r>
      <w:r>
        <w:rPr>
          <w:rFonts w:hint="eastAsia"/>
        </w:rPr>
        <w:t>к</w:t>
      </w:r>
      <w:r>
        <w:t></w:t>
      </w:r>
      <w:r>
        <w:rPr>
          <w:rFonts w:hint="eastAsia"/>
        </w:rPr>
        <w:t>профессиональной</w:t>
      </w:r>
      <w:r>
        <w:t></w:t>
      </w:r>
      <w:r>
        <w:rPr>
          <w:rFonts w:hint="eastAsia"/>
        </w:rPr>
        <w:t>деятельности</w:t>
      </w:r>
      <w:r>
        <w:t></w:t>
      </w:r>
      <w:r>
        <w:rPr>
          <w:rFonts w:hint="eastAsia"/>
        </w:rPr>
        <w:t>нашли</w:t>
      </w:r>
      <w:r>
        <w:t></w:t>
      </w:r>
      <w:r>
        <w:rPr>
          <w:rFonts w:hint="eastAsia"/>
        </w:rPr>
        <w:t>свое</w:t>
      </w:r>
      <w:r>
        <w:t></w:t>
      </w:r>
      <w:r>
        <w:rPr>
          <w:rFonts w:hint="eastAsia"/>
        </w:rPr>
        <w:t>отра</w:t>
      </w:r>
      <w:r>
        <w:t></w:t>
      </w:r>
      <w:r>
        <w:rPr>
          <w:rFonts w:hint="eastAsia"/>
        </w:rPr>
        <w:t>жение</w:t>
      </w:r>
      <w:r>
        <w:t></w:t>
      </w:r>
      <w:r>
        <w:rPr>
          <w:rFonts w:hint="eastAsia"/>
        </w:rPr>
        <w:t>в</w:t>
      </w:r>
      <w:r>
        <w:t></w:t>
      </w:r>
      <w:r>
        <w:rPr>
          <w:rFonts w:hint="eastAsia"/>
        </w:rPr>
        <w:t>опубликованных</w:t>
      </w:r>
      <w:r>
        <w:t></w:t>
      </w:r>
      <w:r>
        <w:rPr>
          <w:rFonts w:hint="eastAsia"/>
        </w:rPr>
        <w:t>статьях</w:t>
      </w:r>
      <w:r>
        <w:t></w:t>
      </w:r>
      <w:r>
        <w:rPr>
          <w:rFonts w:hint="eastAsia"/>
        </w:rPr>
        <w:t>по</w:t>
      </w:r>
      <w:r>
        <w:t></w:t>
      </w:r>
      <w:r>
        <w:rPr>
          <w:rFonts w:hint="eastAsia"/>
        </w:rPr>
        <w:t>теме</w:t>
      </w:r>
      <w:r>
        <w:t></w:t>
      </w:r>
      <w:r>
        <w:rPr>
          <w:rFonts w:hint="eastAsia"/>
        </w:rPr>
        <w:t>диссертационного</w:t>
      </w:r>
      <w:r>
        <w:t></w:t>
      </w:r>
      <w:r>
        <w:rPr>
          <w:rFonts w:hint="eastAsia"/>
        </w:rPr>
        <w:t>исследования</w:t>
      </w:r>
      <w:r>
        <w:t></w:t>
      </w:r>
    </w:p>
    <w:p w:rsidR="008C72FD" w:rsidRDefault="004F719B" w:rsidP="004F719B">
      <w:r>
        <w:rPr>
          <w:rFonts w:hint="eastAsia"/>
        </w:rPr>
        <w:t>Структура</w:t>
      </w:r>
      <w:r>
        <w:t></w:t>
      </w:r>
      <w:r>
        <w:rPr>
          <w:rFonts w:hint="eastAsia"/>
        </w:rPr>
        <w:t>диссертационного</w:t>
      </w:r>
      <w:r>
        <w:t></w:t>
      </w:r>
      <w:r>
        <w:rPr>
          <w:rFonts w:hint="eastAsia"/>
        </w:rPr>
        <w:t>исследования</w:t>
      </w:r>
      <w:r>
        <w:t></w:t>
      </w:r>
      <w:r>
        <w:rPr>
          <w:rFonts w:hint="eastAsia"/>
        </w:rPr>
        <w:t>отражает</w:t>
      </w:r>
      <w:r>
        <w:t></w:t>
      </w:r>
      <w:r>
        <w:rPr>
          <w:rFonts w:hint="eastAsia"/>
        </w:rPr>
        <w:t>решение</w:t>
      </w:r>
      <w:r>
        <w:t></w:t>
      </w:r>
      <w:r>
        <w:rPr>
          <w:rFonts w:hint="eastAsia"/>
        </w:rPr>
        <w:t>основных</w:t>
      </w:r>
      <w:r>
        <w:t></w:t>
      </w:r>
      <w:r>
        <w:rPr>
          <w:rFonts w:hint="eastAsia"/>
        </w:rPr>
        <w:t>аспектов</w:t>
      </w:r>
      <w:r>
        <w:t></w:t>
      </w:r>
      <w:r>
        <w:rPr>
          <w:rFonts w:hint="eastAsia"/>
        </w:rPr>
        <w:t>изучаемой</w:t>
      </w:r>
      <w:r>
        <w:t></w:t>
      </w:r>
      <w:r>
        <w:rPr>
          <w:rFonts w:hint="eastAsia"/>
        </w:rPr>
        <w:t>проблемы</w:t>
      </w:r>
      <w:r>
        <w:t></w:t>
      </w:r>
      <w:r>
        <w:rPr>
          <w:rFonts w:hint="eastAsia"/>
        </w:rPr>
        <w:t>и</w:t>
      </w:r>
      <w:r>
        <w:t></w:t>
      </w:r>
      <w:r>
        <w:rPr>
          <w:rFonts w:hint="eastAsia"/>
        </w:rPr>
        <w:t>состоит</w:t>
      </w:r>
      <w:r>
        <w:t></w:t>
      </w:r>
      <w:r>
        <w:rPr>
          <w:rFonts w:hint="eastAsia"/>
        </w:rPr>
        <w:t>из</w:t>
      </w:r>
      <w:r>
        <w:t></w:t>
      </w:r>
      <w:r>
        <w:rPr>
          <w:rFonts w:hint="eastAsia"/>
        </w:rPr>
        <w:t>введения</w:t>
      </w:r>
      <w:r>
        <w:t></w:t>
      </w:r>
      <w:r>
        <w:t></w:t>
      </w:r>
      <w:r>
        <w:rPr>
          <w:rFonts w:hint="eastAsia"/>
        </w:rPr>
        <w:t>двух</w:t>
      </w:r>
      <w:r>
        <w:t></w:t>
      </w:r>
      <w:r>
        <w:rPr>
          <w:rFonts w:hint="eastAsia"/>
        </w:rPr>
        <w:t>глав</w:t>
      </w:r>
      <w:r>
        <w:t></w:t>
      </w:r>
      <w:r>
        <w:t></w:t>
      </w:r>
      <w:r>
        <w:rPr>
          <w:rFonts w:hint="eastAsia"/>
        </w:rPr>
        <w:t>заключения</w:t>
      </w:r>
      <w:r>
        <w:t></w:t>
      </w:r>
      <w:r>
        <w:t></w:t>
      </w:r>
      <w:r>
        <w:rPr>
          <w:rFonts w:hint="eastAsia"/>
        </w:rPr>
        <w:t>библиографии</w:t>
      </w:r>
      <w:r>
        <w:t></w:t>
      </w:r>
      <w:r>
        <w:t></w:t>
      </w:r>
      <w:r>
        <w:rPr>
          <w:rFonts w:hint="eastAsia"/>
        </w:rPr>
        <w:t>таблиц</w:t>
      </w:r>
      <w:r>
        <w:t></w:t>
      </w:r>
      <w:r>
        <w:t></w:t>
      </w:r>
      <w:r>
        <w:rPr>
          <w:rFonts w:hint="eastAsia"/>
        </w:rPr>
        <w:t>схем</w:t>
      </w:r>
      <w:r>
        <w:t></w:t>
      </w:r>
      <w:r>
        <w:rPr>
          <w:rFonts w:hint="eastAsia"/>
        </w:rPr>
        <w:t>и</w:t>
      </w:r>
      <w:r>
        <w:t></w:t>
      </w:r>
      <w:r>
        <w:rPr>
          <w:rFonts w:hint="eastAsia"/>
        </w:rPr>
        <w:t>приложений</w:t>
      </w:r>
      <w:r>
        <w:t></w:t>
      </w:r>
    </w:p>
    <w:p w:rsidR="004F719B" w:rsidRDefault="004F719B" w:rsidP="004F719B"/>
    <w:p w:rsidR="004F719B" w:rsidRDefault="004F719B" w:rsidP="004F719B"/>
    <w:p w:rsidR="004F719B" w:rsidRDefault="004F719B" w:rsidP="004F719B"/>
    <w:p w:rsidR="004F719B" w:rsidRDefault="004F719B" w:rsidP="004F719B"/>
    <w:p w:rsidR="004F719B" w:rsidRDefault="004F719B" w:rsidP="004F719B">
      <w:r>
        <w:rPr>
          <w:rFonts w:hint="eastAsia"/>
        </w:rPr>
        <w:t>ЗАКЛЮЧЕНИЕ</w:t>
      </w:r>
    </w:p>
    <w:p w:rsidR="004F719B" w:rsidRDefault="004F719B" w:rsidP="004F719B">
      <w:r>
        <w:rPr>
          <w:rFonts w:hint="eastAsia"/>
        </w:rPr>
        <w:t>В</w:t>
      </w:r>
      <w:r>
        <w:t></w:t>
      </w:r>
      <w:r>
        <w:rPr>
          <w:rFonts w:hint="eastAsia"/>
        </w:rPr>
        <w:t>целом</w:t>
      </w:r>
      <w:r>
        <w:t></w:t>
      </w:r>
      <w:r>
        <w:rPr>
          <w:rFonts w:hint="eastAsia"/>
        </w:rPr>
        <w:t>проведенное</w:t>
      </w:r>
      <w:r>
        <w:t></w:t>
      </w:r>
      <w:r>
        <w:rPr>
          <w:rFonts w:hint="eastAsia"/>
        </w:rPr>
        <w:t>нами</w:t>
      </w:r>
      <w:r>
        <w:t></w:t>
      </w:r>
      <w:r>
        <w:rPr>
          <w:rFonts w:hint="eastAsia"/>
        </w:rPr>
        <w:t>исследование</w:t>
      </w:r>
      <w:r>
        <w:t></w:t>
      </w:r>
      <w:r>
        <w:rPr>
          <w:rFonts w:hint="eastAsia"/>
        </w:rPr>
        <w:t>позволяет</w:t>
      </w:r>
      <w:r>
        <w:t></w:t>
      </w:r>
      <w:r>
        <w:rPr>
          <w:rFonts w:hint="eastAsia"/>
        </w:rPr>
        <w:t>утверждать</w:t>
      </w:r>
      <w:r>
        <w:t></w:t>
      </w:r>
      <w:r>
        <w:t></w:t>
      </w:r>
      <w:r>
        <w:rPr>
          <w:rFonts w:hint="eastAsia"/>
        </w:rPr>
        <w:t>что</w:t>
      </w:r>
      <w:r>
        <w:t></w:t>
      </w:r>
      <w:r>
        <w:rPr>
          <w:rFonts w:hint="eastAsia"/>
        </w:rPr>
        <w:t>реализация</w:t>
      </w:r>
      <w:r>
        <w:t></w:t>
      </w:r>
      <w:r>
        <w:rPr>
          <w:rFonts w:hint="eastAsia"/>
        </w:rPr>
        <w:t>модели</w:t>
      </w:r>
      <w:r>
        <w:t></w:t>
      </w:r>
      <w:r>
        <w:rPr>
          <w:rFonts w:hint="eastAsia"/>
        </w:rPr>
        <w:t>формирования</w:t>
      </w:r>
      <w:r>
        <w:t></w:t>
      </w:r>
      <w:r>
        <w:rPr>
          <w:rFonts w:hint="eastAsia"/>
        </w:rPr>
        <w:t>профессиональной</w:t>
      </w:r>
      <w:r>
        <w:t></w:t>
      </w:r>
      <w:r>
        <w:rPr>
          <w:rFonts w:hint="eastAsia"/>
        </w:rPr>
        <w:t>компетенции</w:t>
      </w:r>
      <w:r>
        <w:t></w:t>
      </w:r>
      <w:r>
        <w:rPr>
          <w:rFonts w:hint="eastAsia"/>
        </w:rPr>
        <w:t>и</w:t>
      </w:r>
      <w:r>
        <w:t></w:t>
      </w:r>
      <w:r>
        <w:rPr>
          <w:rFonts w:hint="eastAsia"/>
        </w:rPr>
        <w:t>реалии</w:t>
      </w:r>
      <w:r>
        <w:t></w:t>
      </w:r>
      <w:r>
        <w:t></w:t>
      </w:r>
      <w:r>
        <w:rPr>
          <w:rFonts w:hint="eastAsia"/>
        </w:rPr>
        <w:t>зация</w:t>
      </w:r>
      <w:r>
        <w:t></w:t>
      </w:r>
      <w:r>
        <w:rPr>
          <w:rFonts w:hint="eastAsia"/>
        </w:rPr>
        <w:t>программы</w:t>
      </w:r>
      <w:r>
        <w:t></w:t>
      </w:r>
      <w:r>
        <w:rPr>
          <w:rFonts w:hint="eastAsia"/>
        </w:rPr>
        <w:t>учебно</w:t>
      </w:r>
      <w:r>
        <w:t></w:t>
      </w:r>
      <w:r>
        <w:rPr>
          <w:rFonts w:hint="eastAsia"/>
        </w:rPr>
        <w:t>педагогической</w:t>
      </w:r>
      <w:r>
        <w:t></w:t>
      </w:r>
      <w:r>
        <w:t></w:t>
      </w:r>
      <w:r>
        <w:rPr>
          <w:rFonts w:hint="eastAsia"/>
        </w:rPr>
        <w:t>производственной</w:t>
      </w:r>
      <w:r>
        <w:t></w:t>
      </w:r>
      <w:r>
        <w:rPr>
          <w:rFonts w:hint="eastAsia"/>
        </w:rPr>
        <w:t>практики</w:t>
      </w:r>
      <w:r>
        <w:t></w:t>
      </w:r>
      <w:r>
        <w:rPr>
          <w:rFonts w:hint="eastAsia"/>
        </w:rPr>
        <w:t>повы</w:t>
      </w:r>
      <w:r>
        <w:t></w:t>
      </w:r>
      <w:r>
        <w:rPr>
          <w:rFonts w:hint="eastAsia"/>
        </w:rPr>
        <w:t>шенного</w:t>
      </w:r>
      <w:r>
        <w:t></w:t>
      </w:r>
      <w:r>
        <w:rPr>
          <w:rFonts w:hint="eastAsia"/>
        </w:rPr>
        <w:t>уровня</w:t>
      </w:r>
      <w:r>
        <w:t></w:t>
      </w:r>
      <w:r>
        <w:t></w:t>
      </w:r>
      <w:r>
        <w:rPr>
          <w:rFonts w:hint="eastAsia"/>
        </w:rPr>
        <w:t>могут</w:t>
      </w:r>
      <w:r>
        <w:t></w:t>
      </w:r>
      <w:r>
        <w:rPr>
          <w:rFonts w:hint="eastAsia"/>
        </w:rPr>
        <w:t>быть</w:t>
      </w:r>
      <w:r>
        <w:t></w:t>
      </w:r>
      <w:r>
        <w:rPr>
          <w:rFonts w:hint="eastAsia"/>
        </w:rPr>
        <w:t>использованы</w:t>
      </w:r>
      <w:r>
        <w:t></w:t>
      </w:r>
      <w:r>
        <w:rPr>
          <w:rFonts w:hint="eastAsia"/>
        </w:rPr>
        <w:t>при</w:t>
      </w:r>
      <w:r>
        <w:t></w:t>
      </w:r>
      <w:r>
        <w:rPr>
          <w:rFonts w:hint="eastAsia"/>
        </w:rPr>
        <w:t>подготовке</w:t>
      </w:r>
      <w:r>
        <w:t></w:t>
      </w:r>
      <w:r>
        <w:rPr>
          <w:rFonts w:hint="eastAsia"/>
        </w:rPr>
        <w:t>студентов</w:t>
      </w:r>
      <w:r>
        <w:t></w:t>
      </w:r>
      <w:r>
        <w:rPr>
          <w:rFonts w:hint="eastAsia"/>
        </w:rPr>
        <w:t>к</w:t>
      </w:r>
      <w:r>
        <w:t></w:t>
      </w:r>
      <w:r>
        <w:rPr>
          <w:rFonts w:hint="eastAsia"/>
        </w:rPr>
        <w:t>освое</w:t>
      </w:r>
      <w:r>
        <w:t></w:t>
      </w:r>
      <w:r>
        <w:rPr>
          <w:rFonts w:hint="eastAsia"/>
        </w:rPr>
        <w:t>нию</w:t>
      </w:r>
      <w:r>
        <w:t></w:t>
      </w:r>
      <w:r>
        <w:rPr>
          <w:rFonts w:hint="eastAsia"/>
        </w:rPr>
        <w:t>профессии</w:t>
      </w:r>
      <w:r>
        <w:t></w:t>
      </w:r>
      <w:r>
        <w:rPr>
          <w:rFonts w:hint="eastAsia"/>
        </w:rPr>
        <w:t>учителя</w:t>
      </w:r>
      <w:r>
        <w:t></w:t>
      </w:r>
      <w:r>
        <w:rPr>
          <w:rFonts w:hint="eastAsia"/>
        </w:rPr>
        <w:t>логопеда</w:t>
      </w:r>
      <w:r>
        <w:t></w:t>
      </w:r>
      <w:r>
        <w:t></w:t>
      </w:r>
      <w:r>
        <w:rPr>
          <w:rFonts w:hint="eastAsia"/>
        </w:rPr>
        <w:t>Полученные</w:t>
      </w:r>
      <w:r>
        <w:t></w:t>
      </w:r>
      <w:r>
        <w:rPr>
          <w:rFonts w:hint="eastAsia"/>
        </w:rPr>
        <w:t>результаты</w:t>
      </w:r>
      <w:r>
        <w:t></w:t>
      </w:r>
      <w:r>
        <w:rPr>
          <w:rFonts w:hint="eastAsia"/>
        </w:rPr>
        <w:t>опытно</w:t>
      </w:r>
      <w:r>
        <w:t></w:t>
      </w:r>
      <w:r>
        <w:rPr>
          <w:rFonts w:hint="eastAsia"/>
        </w:rPr>
        <w:t>эксперимен</w:t>
      </w:r>
      <w:r>
        <w:t></w:t>
      </w:r>
      <w:r>
        <w:rPr>
          <w:rFonts w:hint="eastAsia"/>
        </w:rPr>
        <w:t>тальной</w:t>
      </w:r>
      <w:r>
        <w:t></w:t>
      </w:r>
      <w:r>
        <w:rPr>
          <w:rFonts w:hint="eastAsia"/>
        </w:rPr>
        <w:t>работы</w:t>
      </w:r>
      <w:r>
        <w:t></w:t>
      </w:r>
      <w:r>
        <w:rPr>
          <w:rFonts w:hint="eastAsia"/>
        </w:rPr>
        <w:t>в</w:t>
      </w:r>
      <w:r>
        <w:t></w:t>
      </w:r>
      <w:r>
        <w:rPr>
          <w:rFonts w:hint="eastAsia"/>
        </w:rPr>
        <w:t>целом</w:t>
      </w:r>
      <w:r>
        <w:t></w:t>
      </w:r>
      <w:r>
        <w:rPr>
          <w:rFonts w:hint="eastAsia"/>
        </w:rPr>
        <w:t>подтверждают</w:t>
      </w:r>
      <w:r>
        <w:t></w:t>
      </w:r>
      <w:r>
        <w:rPr>
          <w:rFonts w:hint="eastAsia"/>
        </w:rPr>
        <w:t>гипотезу</w:t>
      </w:r>
      <w:r>
        <w:t></w:t>
      </w:r>
      <w:r>
        <w:rPr>
          <w:rFonts w:hint="eastAsia"/>
        </w:rPr>
        <w:t>исследования</w:t>
      </w:r>
      <w:r>
        <w:t></w:t>
      </w:r>
    </w:p>
    <w:p w:rsidR="004F719B" w:rsidRDefault="004F719B" w:rsidP="004F719B">
      <w:r>
        <w:rPr>
          <w:rFonts w:hint="eastAsia"/>
        </w:rPr>
        <w:t>Проблема</w:t>
      </w:r>
      <w:r>
        <w:t></w:t>
      </w:r>
      <w:r>
        <w:rPr>
          <w:rFonts w:hint="eastAsia"/>
        </w:rPr>
        <w:t>соотношения</w:t>
      </w:r>
      <w:r>
        <w:t></w:t>
      </w:r>
      <w:r>
        <w:rPr>
          <w:rFonts w:hint="eastAsia"/>
        </w:rPr>
        <w:t>теоретической</w:t>
      </w:r>
      <w:r>
        <w:t></w:t>
      </w:r>
      <w:r>
        <w:rPr>
          <w:rFonts w:hint="eastAsia"/>
        </w:rPr>
        <w:t>и</w:t>
      </w:r>
      <w:r>
        <w:t></w:t>
      </w:r>
      <w:r>
        <w:rPr>
          <w:rFonts w:hint="eastAsia"/>
        </w:rPr>
        <w:t>практической</w:t>
      </w:r>
      <w:r>
        <w:t></w:t>
      </w:r>
      <w:r>
        <w:rPr>
          <w:rFonts w:hint="eastAsia"/>
        </w:rPr>
        <w:t>составляющей</w:t>
      </w:r>
      <w:r>
        <w:t></w:t>
      </w:r>
      <w:r>
        <w:rPr>
          <w:rFonts w:hint="eastAsia"/>
        </w:rPr>
        <w:t>про</w:t>
      </w:r>
      <w:r>
        <w:t></w:t>
      </w:r>
      <w:r>
        <w:rPr>
          <w:rFonts w:hint="eastAsia"/>
        </w:rPr>
        <w:t>фессиональной</w:t>
      </w:r>
      <w:r>
        <w:t></w:t>
      </w:r>
      <w:r>
        <w:rPr>
          <w:rFonts w:hint="eastAsia"/>
        </w:rPr>
        <w:t>подготовки</w:t>
      </w:r>
      <w:r>
        <w:t></w:t>
      </w:r>
      <w:r>
        <w:t></w:t>
      </w:r>
      <w:r>
        <w:rPr>
          <w:rFonts w:hint="eastAsia"/>
        </w:rPr>
        <w:t>которая</w:t>
      </w:r>
      <w:r>
        <w:t></w:t>
      </w:r>
      <w:r>
        <w:rPr>
          <w:rFonts w:hint="eastAsia"/>
        </w:rPr>
        <w:t>в</w:t>
      </w:r>
      <w:r>
        <w:t></w:t>
      </w:r>
      <w:r>
        <w:rPr>
          <w:rFonts w:hint="eastAsia"/>
        </w:rPr>
        <w:t>наибольшей</w:t>
      </w:r>
      <w:r>
        <w:t></w:t>
      </w:r>
      <w:r>
        <w:rPr>
          <w:rFonts w:hint="eastAsia"/>
        </w:rPr>
        <w:t>степени</w:t>
      </w:r>
      <w:r>
        <w:t></w:t>
      </w:r>
      <w:r>
        <w:rPr>
          <w:rFonts w:hint="eastAsia"/>
        </w:rPr>
        <w:t>привлекает</w:t>
      </w:r>
      <w:r>
        <w:t></w:t>
      </w:r>
      <w:r>
        <w:rPr>
          <w:rFonts w:hint="eastAsia"/>
        </w:rPr>
        <w:t>ученых</w:t>
      </w:r>
      <w:r>
        <w:t></w:t>
      </w:r>
      <w:r>
        <w:rPr>
          <w:rFonts w:hint="eastAsia"/>
        </w:rPr>
        <w:t>исследователей</w:t>
      </w:r>
      <w:r>
        <w:t></w:t>
      </w:r>
      <w:r>
        <w:t></w:t>
      </w:r>
      <w:r>
        <w:rPr>
          <w:rFonts w:hint="eastAsia"/>
        </w:rPr>
        <w:t>является</w:t>
      </w:r>
      <w:r>
        <w:t></w:t>
      </w:r>
      <w:r>
        <w:rPr>
          <w:rFonts w:hint="eastAsia"/>
        </w:rPr>
        <w:t>методологически</w:t>
      </w:r>
      <w:r>
        <w:t></w:t>
      </w:r>
      <w:r>
        <w:rPr>
          <w:rFonts w:hint="eastAsia"/>
        </w:rPr>
        <w:t>важной</w:t>
      </w:r>
      <w:r>
        <w:t></w:t>
      </w:r>
    </w:p>
    <w:p w:rsidR="004F719B" w:rsidRDefault="004F719B" w:rsidP="004F719B">
      <w:r>
        <w:rPr>
          <w:rFonts w:hint="eastAsia"/>
        </w:rPr>
        <w:t>Полученные</w:t>
      </w:r>
      <w:r>
        <w:t></w:t>
      </w:r>
      <w:r>
        <w:rPr>
          <w:rFonts w:hint="eastAsia"/>
        </w:rPr>
        <w:t>результаты</w:t>
      </w:r>
      <w:r>
        <w:t></w:t>
      </w:r>
      <w:r>
        <w:rPr>
          <w:rFonts w:hint="eastAsia"/>
        </w:rPr>
        <w:t>подтверждают</w:t>
      </w:r>
      <w:r>
        <w:t></w:t>
      </w:r>
      <w:r>
        <w:rPr>
          <w:rFonts w:hint="eastAsia"/>
        </w:rPr>
        <w:t>гипотезу</w:t>
      </w:r>
      <w:r>
        <w:t></w:t>
      </w:r>
      <w:r>
        <w:rPr>
          <w:rFonts w:hint="eastAsia"/>
        </w:rPr>
        <w:t>исследования</w:t>
      </w:r>
      <w:r>
        <w:t></w:t>
      </w:r>
      <w:r>
        <w:rPr>
          <w:rFonts w:hint="eastAsia"/>
        </w:rPr>
        <w:t>и</w:t>
      </w:r>
      <w:r>
        <w:t></w:t>
      </w:r>
      <w:r>
        <w:rPr>
          <w:rFonts w:hint="eastAsia"/>
        </w:rPr>
        <w:t>позволяют</w:t>
      </w:r>
      <w:r>
        <w:t></w:t>
      </w:r>
      <w:r>
        <w:rPr>
          <w:rFonts w:hint="eastAsia"/>
        </w:rPr>
        <w:t>сформулировать</w:t>
      </w:r>
      <w:r>
        <w:t></w:t>
      </w:r>
      <w:r>
        <w:rPr>
          <w:rFonts w:hint="eastAsia"/>
        </w:rPr>
        <w:t>основные</w:t>
      </w:r>
      <w:r>
        <w:t></w:t>
      </w:r>
      <w:r>
        <w:rPr>
          <w:rFonts w:hint="eastAsia"/>
        </w:rPr>
        <w:t>выводы</w:t>
      </w:r>
      <w:r>
        <w:t></w:t>
      </w:r>
    </w:p>
    <w:p w:rsidR="004F719B" w:rsidRDefault="004F719B" w:rsidP="004F719B">
      <w:r>
        <w:t></w:t>
      </w:r>
      <w:r>
        <w:t></w:t>
      </w:r>
      <w:r>
        <w:tab/>
      </w:r>
      <w:r>
        <w:rPr>
          <w:rFonts w:hint="eastAsia"/>
        </w:rPr>
        <w:t>В</w:t>
      </w:r>
      <w:r>
        <w:t></w:t>
      </w:r>
      <w:r>
        <w:rPr>
          <w:rFonts w:hint="eastAsia"/>
        </w:rPr>
        <w:t>системе</w:t>
      </w:r>
      <w:r>
        <w:t></w:t>
      </w:r>
      <w:r>
        <w:rPr>
          <w:rFonts w:hint="eastAsia"/>
        </w:rPr>
        <w:t>высшего</w:t>
      </w:r>
      <w:r>
        <w:t></w:t>
      </w:r>
      <w:r>
        <w:rPr>
          <w:rFonts w:hint="eastAsia"/>
        </w:rPr>
        <w:t>педагогического</w:t>
      </w:r>
      <w:r>
        <w:t></w:t>
      </w:r>
      <w:r>
        <w:rPr>
          <w:rFonts w:hint="eastAsia"/>
        </w:rPr>
        <w:t>образования</w:t>
      </w:r>
      <w:r>
        <w:t></w:t>
      </w:r>
      <w:r>
        <w:rPr>
          <w:rFonts w:hint="eastAsia"/>
        </w:rPr>
        <w:t>России</w:t>
      </w:r>
      <w:r>
        <w:t></w:t>
      </w:r>
      <w:r>
        <w:rPr>
          <w:rFonts w:hint="eastAsia"/>
        </w:rPr>
        <w:t>происходят</w:t>
      </w:r>
      <w:r>
        <w:t></w:t>
      </w:r>
      <w:r>
        <w:rPr>
          <w:rFonts w:hint="eastAsia"/>
        </w:rPr>
        <w:t>су</w:t>
      </w:r>
      <w:r>
        <w:t></w:t>
      </w:r>
      <w:r>
        <w:rPr>
          <w:rFonts w:hint="eastAsia"/>
        </w:rPr>
        <w:t>щественные</w:t>
      </w:r>
      <w:r>
        <w:t></w:t>
      </w:r>
      <w:r>
        <w:rPr>
          <w:rFonts w:hint="eastAsia"/>
        </w:rPr>
        <w:t>изменения</w:t>
      </w:r>
      <w:r>
        <w:t></w:t>
      </w:r>
      <w:r>
        <w:t></w:t>
      </w:r>
      <w:r>
        <w:rPr>
          <w:rFonts w:hint="eastAsia"/>
        </w:rPr>
        <w:t>вызванные</w:t>
      </w:r>
      <w:r>
        <w:t></w:t>
      </w:r>
      <w:r>
        <w:rPr>
          <w:rFonts w:hint="eastAsia"/>
        </w:rPr>
        <w:t>глубокими</w:t>
      </w:r>
      <w:r>
        <w:t></w:t>
      </w:r>
      <w:r>
        <w:rPr>
          <w:rFonts w:hint="eastAsia"/>
        </w:rPr>
        <w:t>социально</w:t>
      </w:r>
      <w:r>
        <w:t></w:t>
      </w:r>
      <w:r>
        <w:rPr>
          <w:rFonts w:hint="eastAsia"/>
        </w:rPr>
        <w:t>политическими</w:t>
      </w:r>
      <w:r>
        <w:t></w:t>
      </w:r>
      <w:r>
        <w:rPr>
          <w:rFonts w:hint="eastAsia"/>
        </w:rPr>
        <w:t>и</w:t>
      </w:r>
      <w:r>
        <w:t></w:t>
      </w:r>
      <w:r>
        <w:rPr>
          <w:rFonts w:hint="eastAsia"/>
        </w:rPr>
        <w:t>эко</w:t>
      </w:r>
      <w:r>
        <w:t></w:t>
      </w:r>
      <w:r>
        <w:rPr>
          <w:rFonts w:hint="eastAsia"/>
        </w:rPr>
        <w:t>номическими</w:t>
      </w:r>
      <w:r>
        <w:t></w:t>
      </w:r>
      <w:r>
        <w:rPr>
          <w:rFonts w:hint="eastAsia"/>
        </w:rPr>
        <w:t>преобразованиями</w:t>
      </w:r>
      <w:r>
        <w:t></w:t>
      </w:r>
      <w:r>
        <w:rPr>
          <w:rFonts w:hint="eastAsia"/>
        </w:rPr>
        <w:t>в</w:t>
      </w:r>
      <w:r>
        <w:t></w:t>
      </w:r>
      <w:r>
        <w:rPr>
          <w:rFonts w:hint="eastAsia"/>
        </w:rPr>
        <w:t>государстве</w:t>
      </w:r>
      <w:r>
        <w:t></w:t>
      </w:r>
      <w:r>
        <w:t></w:t>
      </w:r>
      <w:r>
        <w:rPr>
          <w:rFonts w:hint="eastAsia"/>
        </w:rPr>
        <w:t>которые</w:t>
      </w:r>
      <w:r>
        <w:t></w:t>
      </w:r>
      <w:r>
        <w:rPr>
          <w:rFonts w:hint="eastAsia"/>
        </w:rPr>
        <w:t>требуют</w:t>
      </w:r>
      <w:r>
        <w:t></w:t>
      </w:r>
      <w:r>
        <w:rPr>
          <w:rFonts w:hint="eastAsia"/>
        </w:rPr>
        <w:t>адекватной</w:t>
      </w:r>
      <w:r>
        <w:t></w:t>
      </w:r>
      <w:r>
        <w:rPr>
          <w:rFonts w:hint="eastAsia"/>
        </w:rPr>
        <w:t>модернизации</w:t>
      </w:r>
      <w:r>
        <w:t></w:t>
      </w:r>
      <w:r>
        <w:rPr>
          <w:rFonts w:hint="eastAsia"/>
        </w:rPr>
        <w:t>содержания</w:t>
      </w:r>
      <w:r>
        <w:t></w:t>
      </w:r>
      <w:r>
        <w:rPr>
          <w:rFonts w:hint="eastAsia"/>
        </w:rPr>
        <w:t>и</w:t>
      </w:r>
      <w:r>
        <w:t></w:t>
      </w:r>
      <w:r>
        <w:rPr>
          <w:rFonts w:hint="eastAsia"/>
        </w:rPr>
        <w:t>процессуального</w:t>
      </w:r>
      <w:r>
        <w:t></w:t>
      </w:r>
      <w:r>
        <w:rPr>
          <w:rFonts w:hint="eastAsia"/>
        </w:rPr>
        <w:t>обеспечения</w:t>
      </w:r>
      <w:r>
        <w:t></w:t>
      </w:r>
      <w:r>
        <w:rPr>
          <w:rFonts w:hint="eastAsia"/>
        </w:rPr>
        <w:t>подготовки</w:t>
      </w:r>
      <w:r>
        <w:t></w:t>
      </w:r>
      <w:r>
        <w:rPr>
          <w:rFonts w:hint="eastAsia"/>
        </w:rPr>
        <w:t>совре</w:t>
      </w:r>
      <w:r>
        <w:t></w:t>
      </w:r>
      <w:r>
        <w:rPr>
          <w:rFonts w:hint="eastAsia"/>
        </w:rPr>
        <w:t>менного</w:t>
      </w:r>
      <w:r>
        <w:t></w:t>
      </w:r>
      <w:r>
        <w:rPr>
          <w:rFonts w:hint="eastAsia"/>
        </w:rPr>
        <w:t>педагога</w:t>
      </w:r>
      <w:r>
        <w:t></w:t>
      </w:r>
      <w:r>
        <w:t></w:t>
      </w:r>
      <w:r>
        <w:rPr>
          <w:rFonts w:hint="eastAsia"/>
        </w:rPr>
        <w:t>поскольку</w:t>
      </w:r>
      <w:r>
        <w:t></w:t>
      </w:r>
      <w:r>
        <w:rPr>
          <w:rFonts w:hint="eastAsia"/>
        </w:rPr>
        <w:t>выпускников</w:t>
      </w:r>
      <w:r>
        <w:t></w:t>
      </w:r>
      <w:r>
        <w:rPr>
          <w:rFonts w:hint="eastAsia"/>
        </w:rPr>
        <w:t>педагогических</w:t>
      </w:r>
      <w:r>
        <w:t></w:t>
      </w:r>
      <w:r>
        <w:rPr>
          <w:rFonts w:hint="eastAsia"/>
        </w:rPr>
        <w:t>вузов</w:t>
      </w:r>
      <w:r>
        <w:t></w:t>
      </w:r>
      <w:r>
        <w:rPr>
          <w:rFonts w:hint="eastAsia"/>
        </w:rPr>
        <w:t>характери</w:t>
      </w:r>
      <w:r>
        <w:t></w:t>
      </w:r>
      <w:r>
        <w:rPr>
          <w:rFonts w:hint="eastAsia"/>
        </w:rPr>
        <w:t>зуют</w:t>
      </w:r>
      <w:r>
        <w:t></w:t>
      </w:r>
      <w:r>
        <w:rPr>
          <w:rFonts w:hint="eastAsia"/>
        </w:rPr>
        <w:t>сегодня</w:t>
      </w:r>
      <w:r>
        <w:t></w:t>
      </w:r>
      <w:r>
        <w:rPr>
          <w:rFonts w:hint="eastAsia"/>
        </w:rPr>
        <w:t>неустойчивость</w:t>
      </w:r>
      <w:r>
        <w:t></w:t>
      </w:r>
      <w:r>
        <w:rPr>
          <w:rFonts w:hint="eastAsia"/>
        </w:rPr>
        <w:t>профессиональной</w:t>
      </w:r>
      <w:r>
        <w:t></w:t>
      </w:r>
      <w:r>
        <w:rPr>
          <w:rFonts w:hint="eastAsia"/>
        </w:rPr>
        <w:t>позиции</w:t>
      </w:r>
      <w:r>
        <w:t></w:t>
      </w:r>
      <w:r>
        <w:t></w:t>
      </w:r>
      <w:r>
        <w:rPr>
          <w:rFonts w:hint="eastAsia"/>
        </w:rPr>
        <w:t>низкий</w:t>
      </w:r>
      <w:r>
        <w:t></w:t>
      </w:r>
      <w:r>
        <w:rPr>
          <w:rFonts w:hint="eastAsia"/>
        </w:rPr>
        <w:t>уровень</w:t>
      </w:r>
      <w:r>
        <w:t></w:t>
      </w:r>
      <w:r>
        <w:rPr>
          <w:rFonts w:hint="eastAsia"/>
        </w:rPr>
        <w:t>рефлексии</w:t>
      </w:r>
      <w:r>
        <w:t></w:t>
      </w:r>
      <w:r>
        <w:t></w:t>
      </w:r>
      <w:r>
        <w:rPr>
          <w:rFonts w:hint="eastAsia"/>
        </w:rPr>
        <w:t>специфических</w:t>
      </w:r>
      <w:r>
        <w:t></w:t>
      </w:r>
      <w:r>
        <w:rPr>
          <w:rFonts w:hint="eastAsia"/>
        </w:rPr>
        <w:t>организаторских</w:t>
      </w:r>
      <w:r>
        <w:t></w:t>
      </w:r>
      <w:r>
        <w:t></w:t>
      </w:r>
      <w:r>
        <w:rPr>
          <w:rFonts w:hint="eastAsia"/>
        </w:rPr>
        <w:t>коммуникативных</w:t>
      </w:r>
      <w:r>
        <w:t></w:t>
      </w:r>
      <w:r>
        <w:t></w:t>
      </w:r>
      <w:r>
        <w:rPr>
          <w:rFonts w:hint="eastAsia"/>
        </w:rPr>
        <w:t>прогностичес</w:t>
      </w:r>
      <w:r>
        <w:t></w:t>
      </w:r>
      <w:r>
        <w:rPr>
          <w:rFonts w:hint="eastAsia"/>
        </w:rPr>
        <w:t>ких</w:t>
      </w:r>
      <w:r>
        <w:t></w:t>
      </w:r>
      <w:r>
        <w:rPr>
          <w:rFonts w:hint="eastAsia"/>
        </w:rPr>
        <w:t>умений</w:t>
      </w:r>
      <w:r>
        <w:t></w:t>
      </w:r>
      <w:r>
        <w:rPr>
          <w:rFonts w:hint="eastAsia"/>
        </w:rPr>
        <w:t>для</w:t>
      </w:r>
      <w:r>
        <w:t></w:t>
      </w:r>
      <w:r>
        <w:rPr>
          <w:rFonts w:hint="eastAsia"/>
        </w:rPr>
        <w:t>работы</w:t>
      </w:r>
      <w:r>
        <w:t></w:t>
      </w:r>
      <w:r>
        <w:rPr>
          <w:rFonts w:hint="eastAsia"/>
        </w:rPr>
        <w:t>с</w:t>
      </w:r>
      <w:r>
        <w:t></w:t>
      </w:r>
      <w:r>
        <w:rPr>
          <w:rFonts w:hint="eastAsia"/>
        </w:rPr>
        <w:t>детьми</w:t>
      </w:r>
      <w:r>
        <w:t></w:t>
      </w:r>
      <w:r>
        <w:rPr>
          <w:rFonts w:hint="eastAsia"/>
        </w:rPr>
        <w:t>с</w:t>
      </w:r>
      <w:r>
        <w:t></w:t>
      </w:r>
      <w:r>
        <w:rPr>
          <w:rFonts w:hint="eastAsia"/>
        </w:rPr>
        <w:t>нарушениями</w:t>
      </w:r>
      <w:r>
        <w:t></w:t>
      </w:r>
      <w:r>
        <w:rPr>
          <w:rFonts w:hint="eastAsia"/>
        </w:rPr>
        <w:t>речи</w:t>
      </w:r>
      <w:r>
        <w:t></w:t>
      </w:r>
      <w:r>
        <w:t></w:t>
      </w:r>
      <w:r>
        <w:rPr>
          <w:rFonts w:hint="eastAsia"/>
        </w:rPr>
        <w:t>подражательность</w:t>
      </w:r>
      <w:r>
        <w:t></w:t>
      </w:r>
      <w:r>
        <w:t></w:t>
      </w:r>
      <w:r>
        <w:rPr>
          <w:rFonts w:hint="eastAsia"/>
        </w:rPr>
        <w:t>боязнь</w:t>
      </w:r>
      <w:r>
        <w:t></w:t>
      </w:r>
      <w:r>
        <w:rPr>
          <w:rFonts w:hint="eastAsia"/>
        </w:rPr>
        <w:t>принимать</w:t>
      </w:r>
      <w:r>
        <w:t></w:t>
      </w:r>
      <w:r>
        <w:rPr>
          <w:rFonts w:hint="eastAsia"/>
        </w:rPr>
        <w:t>самостоятельные</w:t>
      </w:r>
      <w:r>
        <w:t></w:t>
      </w:r>
      <w:r>
        <w:rPr>
          <w:rFonts w:hint="eastAsia"/>
        </w:rPr>
        <w:t>творческие</w:t>
      </w:r>
      <w:r>
        <w:t></w:t>
      </w:r>
      <w:r>
        <w:rPr>
          <w:rFonts w:hint="eastAsia"/>
        </w:rPr>
        <w:t>решения</w:t>
      </w:r>
      <w:r>
        <w:t></w:t>
      </w:r>
      <w:r>
        <w:t></w:t>
      </w:r>
      <w:r>
        <w:rPr>
          <w:rFonts w:hint="eastAsia"/>
        </w:rPr>
        <w:t>Происхождение</w:t>
      </w:r>
      <w:r>
        <w:t></w:t>
      </w:r>
      <w:r>
        <w:rPr>
          <w:rFonts w:hint="eastAsia"/>
        </w:rPr>
        <w:t>этих</w:t>
      </w:r>
      <w:r>
        <w:t></w:t>
      </w:r>
      <w:r>
        <w:rPr>
          <w:rFonts w:hint="eastAsia"/>
        </w:rPr>
        <w:t>явлений</w:t>
      </w:r>
      <w:r>
        <w:t></w:t>
      </w:r>
      <w:r>
        <w:rPr>
          <w:rFonts w:hint="eastAsia"/>
        </w:rPr>
        <w:t>мы</w:t>
      </w:r>
      <w:r>
        <w:t></w:t>
      </w:r>
      <w:r>
        <w:rPr>
          <w:rFonts w:hint="eastAsia"/>
        </w:rPr>
        <w:t>непосредственно</w:t>
      </w:r>
      <w:r>
        <w:t></w:t>
      </w:r>
      <w:r>
        <w:rPr>
          <w:rFonts w:hint="eastAsia"/>
        </w:rPr>
        <w:t>связываем</w:t>
      </w:r>
      <w:r>
        <w:t></w:t>
      </w:r>
      <w:r>
        <w:rPr>
          <w:rFonts w:hint="eastAsia"/>
        </w:rPr>
        <w:t>с</w:t>
      </w:r>
      <w:r>
        <w:t></w:t>
      </w:r>
      <w:r>
        <w:rPr>
          <w:rFonts w:hint="eastAsia"/>
        </w:rPr>
        <w:t>просчетами</w:t>
      </w:r>
      <w:r>
        <w:t></w:t>
      </w:r>
      <w:r>
        <w:rPr>
          <w:rFonts w:hint="eastAsia"/>
        </w:rPr>
        <w:t>в</w:t>
      </w:r>
      <w:r>
        <w:t></w:t>
      </w:r>
      <w:r>
        <w:rPr>
          <w:rFonts w:hint="eastAsia"/>
        </w:rPr>
        <w:t>формировании</w:t>
      </w:r>
      <w:r>
        <w:t></w:t>
      </w:r>
      <w:r>
        <w:rPr>
          <w:rFonts w:hint="eastAsia"/>
        </w:rPr>
        <w:t>у</w:t>
      </w:r>
      <w:r>
        <w:t></w:t>
      </w:r>
      <w:r>
        <w:rPr>
          <w:rFonts w:hint="eastAsia"/>
        </w:rPr>
        <w:t>учи</w:t>
      </w:r>
      <w:r>
        <w:t></w:t>
      </w:r>
      <w:r>
        <w:rPr>
          <w:rFonts w:hint="eastAsia"/>
        </w:rPr>
        <w:t>телей</w:t>
      </w:r>
      <w:r>
        <w:t></w:t>
      </w:r>
      <w:r>
        <w:rPr>
          <w:rFonts w:hint="eastAsia"/>
        </w:rPr>
        <w:t>профессиональной</w:t>
      </w:r>
      <w:r>
        <w:t></w:t>
      </w:r>
      <w:r>
        <w:rPr>
          <w:rFonts w:hint="eastAsia"/>
        </w:rPr>
        <w:t>компетентности</w:t>
      </w:r>
      <w:r>
        <w:t></w:t>
      </w:r>
    </w:p>
    <w:p w:rsidR="004F719B" w:rsidRDefault="004F719B" w:rsidP="004F719B">
      <w:r>
        <w:t></w:t>
      </w:r>
      <w:r>
        <w:t></w:t>
      </w:r>
      <w:r>
        <w:tab/>
      </w:r>
      <w:r>
        <w:rPr>
          <w:rFonts w:hint="eastAsia"/>
        </w:rPr>
        <w:t>Проблема</w:t>
      </w:r>
      <w:r>
        <w:t></w:t>
      </w:r>
      <w:r>
        <w:rPr>
          <w:rFonts w:hint="eastAsia"/>
        </w:rPr>
        <w:t>формирования</w:t>
      </w:r>
      <w:r>
        <w:t></w:t>
      </w:r>
      <w:r>
        <w:rPr>
          <w:rFonts w:hint="eastAsia"/>
        </w:rPr>
        <w:t>профессиональной</w:t>
      </w:r>
      <w:r>
        <w:t></w:t>
      </w:r>
      <w:r>
        <w:rPr>
          <w:rFonts w:hint="eastAsia"/>
        </w:rPr>
        <w:t>компетентности</w:t>
      </w:r>
      <w:r>
        <w:t></w:t>
      </w:r>
      <w:r>
        <w:rPr>
          <w:rFonts w:hint="eastAsia"/>
        </w:rPr>
        <w:t>учителя</w:t>
      </w:r>
      <w:r>
        <w:t></w:t>
      </w:r>
      <w:r>
        <w:rPr>
          <w:rFonts w:hint="eastAsia"/>
        </w:rPr>
        <w:t>к</w:t>
      </w:r>
      <w:r>
        <w:t></w:t>
      </w:r>
      <w:r>
        <w:rPr>
          <w:rFonts w:hint="eastAsia"/>
        </w:rPr>
        <w:t>взаимодействию</w:t>
      </w:r>
      <w:r>
        <w:t></w:t>
      </w:r>
      <w:r>
        <w:rPr>
          <w:rFonts w:hint="eastAsia"/>
        </w:rPr>
        <w:t>с</w:t>
      </w:r>
      <w:r>
        <w:t></w:t>
      </w:r>
      <w:r>
        <w:rPr>
          <w:rFonts w:hint="eastAsia"/>
        </w:rPr>
        <w:t>учащимися</w:t>
      </w:r>
      <w:r>
        <w:t></w:t>
      </w:r>
      <w:r>
        <w:rPr>
          <w:rFonts w:hint="eastAsia"/>
        </w:rPr>
        <w:t>имеющие</w:t>
      </w:r>
      <w:r>
        <w:t></w:t>
      </w:r>
      <w:r>
        <w:rPr>
          <w:rFonts w:hint="eastAsia"/>
        </w:rPr>
        <w:t>речевые</w:t>
      </w:r>
      <w:r>
        <w:t></w:t>
      </w:r>
      <w:r>
        <w:rPr>
          <w:rFonts w:hint="eastAsia"/>
        </w:rPr>
        <w:t>нарушения</w:t>
      </w:r>
      <w:r>
        <w:t></w:t>
      </w:r>
      <w:r>
        <w:rPr>
          <w:rFonts w:hint="eastAsia"/>
        </w:rPr>
        <w:t>до</w:t>
      </w:r>
      <w:r>
        <w:t></w:t>
      </w:r>
      <w:r>
        <w:rPr>
          <w:rFonts w:hint="eastAsia"/>
        </w:rPr>
        <w:t>последнего</w:t>
      </w:r>
      <w:r>
        <w:t></w:t>
      </w:r>
      <w:r>
        <w:rPr>
          <w:rFonts w:hint="eastAsia"/>
        </w:rPr>
        <w:t>времени</w:t>
      </w:r>
      <w:r>
        <w:t></w:t>
      </w:r>
      <w:r>
        <w:rPr>
          <w:rFonts w:hint="eastAsia"/>
        </w:rPr>
        <w:t>не</w:t>
      </w:r>
      <w:r>
        <w:t></w:t>
      </w:r>
      <w:r>
        <w:rPr>
          <w:rFonts w:hint="eastAsia"/>
        </w:rPr>
        <w:t>получила</w:t>
      </w:r>
      <w:r>
        <w:t></w:t>
      </w:r>
      <w:r>
        <w:rPr>
          <w:rFonts w:hint="eastAsia"/>
        </w:rPr>
        <w:t>однозначного</w:t>
      </w:r>
      <w:r>
        <w:t></w:t>
      </w:r>
      <w:r>
        <w:rPr>
          <w:rFonts w:hint="eastAsia"/>
        </w:rPr>
        <w:t>и</w:t>
      </w:r>
      <w:r>
        <w:t></w:t>
      </w:r>
      <w:r>
        <w:rPr>
          <w:rFonts w:hint="eastAsia"/>
        </w:rPr>
        <w:t>аргументированного</w:t>
      </w:r>
      <w:r>
        <w:t></w:t>
      </w:r>
      <w:r>
        <w:rPr>
          <w:rFonts w:hint="eastAsia"/>
        </w:rPr>
        <w:t>решения</w:t>
      </w:r>
      <w:r>
        <w:t></w:t>
      </w:r>
      <w:r>
        <w:t></w:t>
      </w:r>
      <w:r>
        <w:rPr>
          <w:rFonts w:hint="eastAsia"/>
        </w:rPr>
        <w:t>хотя</w:t>
      </w:r>
      <w:r>
        <w:t></w:t>
      </w:r>
      <w:r>
        <w:rPr>
          <w:rFonts w:hint="eastAsia"/>
        </w:rPr>
        <w:t>накоплен</w:t>
      </w:r>
      <w:r>
        <w:t></w:t>
      </w:r>
      <w:r>
        <w:rPr>
          <w:rFonts w:hint="eastAsia"/>
        </w:rPr>
        <w:t>обширный</w:t>
      </w:r>
      <w:r>
        <w:t></w:t>
      </w:r>
      <w:r>
        <w:rPr>
          <w:rFonts w:hint="eastAsia"/>
        </w:rPr>
        <w:t>научный</w:t>
      </w:r>
      <w:r>
        <w:t></w:t>
      </w:r>
      <w:r>
        <w:rPr>
          <w:rFonts w:hint="eastAsia"/>
        </w:rPr>
        <w:t>фонд</w:t>
      </w:r>
      <w:r>
        <w:t></w:t>
      </w:r>
      <w:r>
        <w:rPr>
          <w:rFonts w:hint="eastAsia"/>
        </w:rPr>
        <w:t>по</w:t>
      </w:r>
      <w:r>
        <w:t></w:t>
      </w:r>
      <w:r>
        <w:rPr>
          <w:rFonts w:hint="eastAsia"/>
        </w:rPr>
        <w:t>различным</w:t>
      </w:r>
      <w:r>
        <w:t></w:t>
      </w:r>
      <w:r>
        <w:rPr>
          <w:rFonts w:hint="eastAsia"/>
        </w:rPr>
        <w:t>вопросам</w:t>
      </w:r>
      <w:r>
        <w:t></w:t>
      </w:r>
      <w:r>
        <w:rPr>
          <w:rFonts w:hint="eastAsia"/>
        </w:rPr>
        <w:t>подготовки</w:t>
      </w:r>
      <w:r>
        <w:t></w:t>
      </w:r>
      <w:r>
        <w:rPr>
          <w:rFonts w:hint="eastAsia"/>
        </w:rPr>
        <w:t>студентов</w:t>
      </w:r>
      <w:r>
        <w:t></w:t>
      </w:r>
      <w:r>
        <w:rPr>
          <w:rFonts w:hint="eastAsia"/>
        </w:rPr>
        <w:t>к</w:t>
      </w:r>
      <w:r>
        <w:t></w:t>
      </w:r>
      <w:r>
        <w:rPr>
          <w:rFonts w:hint="eastAsia"/>
        </w:rPr>
        <w:t>работе</w:t>
      </w:r>
      <w:r>
        <w:t></w:t>
      </w:r>
      <w:r>
        <w:rPr>
          <w:rFonts w:hint="eastAsia"/>
        </w:rPr>
        <w:t>в</w:t>
      </w:r>
      <w:r>
        <w:t></w:t>
      </w:r>
      <w:r>
        <w:rPr>
          <w:rFonts w:hint="eastAsia"/>
        </w:rPr>
        <w:t>школе</w:t>
      </w:r>
      <w:r>
        <w:t></w:t>
      </w:r>
      <w:r>
        <w:t></w:t>
      </w:r>
      <w:r>
        <w:rPr>
          <w:rFonts w:hint="eastAsia"/>
        </w:rPr>
        <w:t>В</w:t>
      </w:r>
      <w:r>
        <w:t></w:t>
      </w:r>
      <w:r>
        <w:rPr>
          <w:rFonts w:hint="eastAsia"/>
        </w:rPr>
        <w:t>этих</w:t>
      </w:r>
      <w:r>
        <w:t></w:t>
      </w:r>
      <w:r>
        <w:rPr>
          <w:rFonts w:hint="eastAsia"/>
        </w:rPr>
        <w:t>условиях</w:t>
      </w:r>
      <w:r>
        <w:t></w:t>
      </w:r>
      <w:r>
        <w:rPr>
          <w:rFonts w:hint="eastAsia"/>
        </w:rPr>
        <w:t>возникла</w:t>
      </w:r>
      <w:r>
        <w:t></w:t>
      </w:r>
      <w:r>
        <w:rPr>
          <w:rFonts w:hint="eastAsia"/>
        </w:rPr>
        <w:t>и</w:t>
      </w:r>
      <w:r>
        <w:t></w:t>
      </w:r>
      <w:r>
        <w:rPr>
          <w:rFonts w:hint="eastAsia"/>
        </w:rPr>
        <w:t>была</w:t>
      </w:r>
      <w:r>
        <w:t></w:t>
      </w:r>
      <w:r>
        <w:rPr>
          <w:rFonts w:hint="eastAsia"/>
        </w:rPr>
        <w:t>осознана</w:t>
      </w:r>
      <w:r>
        <w:t></w:t>
      </w:r>
      <w:r>
        <w:rPr>
          <w:rFonts w:hint="eastAsia"/>
        </w:rPr>
        <w:t>необходимость</w:t>
      </w:r>
      <w:r>
        <w:t></w:t>
      </w:r>
      <w:r>
        <w:rPr>
          <w:rFonts w:hint="eastAsia"/>
        </w:rPr>
        <w:t>разработать</w:t>
      </w:r>
      <w:r>
        <w:t></w:t>
      </w:r>
      <w:r>
        <w:rPr>
          <w:rFonts w:hint="eastAsia"/>
        </w:rPr>
        <w:t>целостное</w:t>
      </w:r>
      <w:r>
        <w:t></w:t>
      </w:r>
      <w:r>
        <w:rPr>
          <w:rFonts w:hint="eastAsia"/>
        </w:rPr>
        <w:t>представление</w:t>
      </w:r>
      <w:r>
        <w:t></w:t>
      </w:r>
      <w:r>
        <w:rPr>
          <w:rFonts w:hint="eastAsia"/>
        </w:rPr>
        <w:t>о</w:t>
      </w:r>
      <w:r>
        <w:t></w:t>
      </w:r>
      <w:r>
        <w:rPr>
          <w:rFonts w:hint="eastAsia"/>
        </w:rPr>
        <w:t>профессиональной</w:t>
      </w:r>
      <w:r>
        <w:t></w:t>
      </w:r>
      <w:r>
        <w:t></w:t>
      </w:r>
    </w:p>
    <w:p w:rsidR="004F719B" w:rsidRDefault="004F719B" w:rsidP="004F719B">
      <w:r>
        <w:rPr>
          <w:rFonts w:hint="eastAsia"/>
        </w:rPr>
        <w:t>компетентности</w:t>
      </w:r>
      <w:r>
        <w:t></w:t>
      </w:r>
      <w:r>
        <w:rPr>
          <w:rFonts w:hint="eastAsia"/>
        </w:rPr>
        <w:t>студентов</w:t>
      </w:r>
      <w:r>
        <w:t></w:t>
      </w:r>
      <w:r>
        <w:t></w:t>
      </w:r>
      <w:r>
        <w:t></w:t>
      </w:r>
      <w:r>
        <w:rPr>
          <w:rFonts w:hint="eastAsia"/>
        </w:rPr>
        <w:t>будущих</w:t>
      </w:r>
      <w:r>
        <w:t></w:t>
      </w:r>
      <w:r>
        <w:rPr>
          <w:rFonts w:hint="eastAsia"/>
        </w:rPr>
        <w:t>учителей</w:t>
      </w:r>
      <w:r>
        <w:t></w:t>
      </w:r>
      <w:r>
        <w:t></w:t>
      </w:r>
      <w:r>
        <w:rPr>
          <w:rFonts w:hint="eastAsia"/>
        </w:rPr>
        <w:t>Она</w:t>
      </w:r>
      <w:r>
        <w:t></w:t>
      </w:r>
      <w:r>
        <w:rPr>
          <w:rFonts w:hint="eastAsia"/>
        </w:rPr>
        <w:t>может</w:t>
      </w:r>
      <w:r>
        <w:t></w:t>
      </w:r>
      <w:r>
        <w:rPr>
          <w:rFonts w:hint="eastAsia"/>
        </w:rPr>
        <w:t>быть</w:t>
      </w:r>
      <w:r>
        <w:t></w:t>
      </w:r>
      <w:r>
        <w:rPr>
          <w:rFonts w:hint="eastAsia"/>
        </w:rPr>
        <w:t>структурирована</w:t>
      </w:r>
      <w:r>
        <w:t></w:t>
      </w:r>
      <w:r>
        <w:t></w:t>
      </w:r>
      <w:r>
        <w:rPr>
          <w:rFonts w:hint="eastAsia"/>
        </w:rPr>
        <w:t>во</w:t>
      </w:r>
      <w:r>
        <w:t></w:t>
      </w:r>
      <w:r>
        <w:rPr>
          <w:rFonts w:hint="eastAsia"/>
        </w:rPr>
        <w:t>первых</w:t>
      </w:r>
      <w:r>
        <w:t></w:t>
      </w:r>
      <w:r>
        <w:t></w:t>
      </w:r>
      <w:r>
        <w:rPr>
          <w:rFonts w:hint="eastAsia"/>
        </w:rPr>
        <w:t>как</w:t>
      </w:r>
      <w:r>
        <w:t></w:t>
      </w:r>
      <w:r>
        <w:rPr>
          <w:rFonts w:hint="eastAsia"/>
        </w:rPr>
        <w:t>наличие</w:t>
      </w:r>
      <w:r>
        <w:t></w:t>
      </w:r>
      <w:r>
        <w:rPr>
          <w:rFonts w:hint="eastAsia"/>
        </w:rPr>
        <w:t>у</w:t>
      </w:r>
      <w:r>
        <w:t></w:t>
      </w:r>
      <w:r>
        <w:rPr>
          <w:rFonts w:hint="eastAsia"/>
        </w:rPr>
        <w:t>учителя</w:t>
      </w:r>
      <w:r>
        <w:t></w:t>
      </w:r>
      <w:r>
        <w:rPr>
          <w:rFonts w:hint="eastAsia"/>
        </w:rPr>
        <w:t>личностных</w:t>
      </w:r>
      <w:r>
        <w:t></w:t>
      </w:r>
      <w:r>
        <w:rPr>
          <w:rFonts w:hint="eastAsia"/>
        </w:rPr>
        <w:t>качеств</w:t>
      </w:r>
      <w:r>
        <w:t></w:t>
      </w:r>
      <w:r>
        <w:t></w:t>
      </w:r>
      <w:r>
        <w:rPr>
          <w:rFonts w:hint="eastAsia"/>
        </w:rPr>
        <w:t>включающих</w:t>
      </w:r>
      <w:r>
        <w:t></w:t>
      </w:r>
      <w:r>
        <w:rPr>
          <w:rFonts w:hint="eastAsia"/>
        </w:rPr>
        <w:t>в</w:t>
      </w:r>
      <w:r>
        <w:t></w:t>
      </w:r>
      <w:r>
        <w:rPr>
          <w:rFonts w:hint="eastAsia"/>
        </w:rPr>
        <w:t>себя</w:t>
      </w:r>
      <w:r>
        <w:t></w:t>
      </w:r>
      <w:r>
        <w:rPr>
          <w:rFonts w:hint="eastAsia"/>
        </w:rPr>
        <w:t>положительное</w:t>
      </w:r>
      <w:r>
        <w:t></w:t>
      </w:r>
      <w:r>
        <w:rPr>
          <w:rFonts w:hint="eastAsia"/>
        </w:rPr>
        <w:t>отношение</w:t>
      </w:r>
      <w:r>
        <w:t></w:t>
      </w:r>
      <w:r>
        <w:rPr>
          <w:rFonts w:hint="eastAsia"/>
        </w:rPr>
        <w:t>к</w:t>
      </w:r>
      <w:r>
        <w:t></w:t>
      </w:r>
      <w:r>
        <w:rPr>
          <w:rFonts w:hint="eastAsia"/>
        </w:rPr>
        <w:t>общению</w:t>
      </w:r>
      <w:r>
        <w:t></w:t>
      </w:r>
      <w:r>
        <w:rPr>
          <w:rFonts w:hint="eastAsia"/>
        </w:rPr>
        <w:t>и</w:t>
      </w:r>
      <w:r>
        <w:t></w:t>
      </w:r>
      <w:r>
        <w:rPr>
          <w:rFonts w:hint="eastAsia"/>
        </w:rPr>
        <w:t>взаимодействию</w:t>
      </w:r>
      <w:r>
        <w:t></w:t>
      </w:r>
      <w:r>
        <w:rPr>
          <w:rFonts w:hint="eastAsia"/>
        </w:rPr>
        <w:t>с</w:t>
      </w:r>
      <w:r>
        <w:t></w:t>
      </w:r>
      <w:r>
        <w:rPr>
          <w:rFonts w:hint="eastAsia"/>
        </w:rPr>
        <w:t>учащимися</w:t>
      </w:r>
      <w:r>
        <w:t></w:t>
      </w:r>
      <w:r>
        <w:t></w:t>
      </w:r>
      <w:r>
        <w:rPr>
          <w:rFonts w:hint="eastAsia"/>
        </w:rPr>
        <w:t>доброту</w:t>
      </w:r>
      <w:r>
        <w:t></w:t>
      </w:r>
      <w:r>
        <w:t></w:t>
      </w:r>
      <w:r>
        <w:rPr>
          <w:rFonts w:hint="eastAsia"/>
        </w:rPr>
        <w:t>эмпатию</w:t>
      </w:r>
      <w:r>
        <w:t></w:t>
      </w:r>
      <w:r>
        <w:t></w:t>
      </w:r>
      <w:r>
        <w:rPr>
          <w:rFonts w:hint="eastAsia"/>
        </w:rPr>
        <w:t>общительность</w:t>
      </w:r>
      <w:r>
        <w:t></w:t>
      </w:r>
      <w:r>
        <w:t></w:t>
      </w:r>
      <w:r>
        <w:rPr>
          <w:rFonts w:hint="eastAsia"/>
        </w:rPr>
        <w:t>коммуникативность</w:t>
      </w:r>
      <w:r>
        <w:t></w:t>
      </w:r>
      <w:r>
        <w:t></w:t>
      </w:r>
      <w:r>
        <w:rPr>
          <w:rFonts w:hint="eastAsia"/>
        </w:rPr>
        <w:t>когнитивность</w:t>
      </w:r>
      <w:r>
        <w:t></w:t>
      </w:r>
      <w:r>
        <w:t></w:t>
      </w:r>
      <w:r>
        <w:rPr>
          <w:rFonts w:hint="eastAsia"/>
        </w:rPr>
        <w:t>доброжелательность</w:t>
      </w:r>
      <w:r>
        <w:t></w:t>
      </w:r>
      <w:r>
        <w:t></w:t>
      </w:r>
      <w:r>
        <w:rPr>
          <w:rFonts w:hint="eastAsia"/>
        </w:rPr>
        <w:t>устойчивые</w:t>
      </w:r>
      <w:r>
        <w:t></w:t>
      </w:r>
      <w:r>
        <w:rPr>
          <w:rFonts w:hint="eastAsia"/>
        </w:rPr>
        <w:t>профессионально</w:t>
      </w:r>
      <w:r>
        <w:t></w:t>
      </w:r>
      <w:r>
        <w:rPr>
          <w:rFonts w:hint="eastAsia"/>
        </w:rPr>
        <w:t>значимые</w:t>
      </w:r>
      <w:r>
        <w:t></w:t>
      </w:r>
      <w:r>
        <w:rPr>
          <w:rFonts w:hint="eastAsia"/>
        </w:rPr>
        <w:t>особенности</w:t>
      </w:r>
      <w:r>
        <w:t></w:t>
      </w:r>
      <w:r>
        <w:rPr>
          <w:rFonts w:hint="eastAsia"/>
        </w:rPr>
        <w:t>восприятия</w:t>
      </w:r>
      <w:r>
        <w:t></w:t>
      </w:r>
      <w:r>
        <w:t></w:t>
      </w:r>
      <w:r>
        <w:rPr>
          <w:rFonts w:hint="eastAsia"/>
        </w:rPr>
        <w:t>памяти</w:t>
      </w:r>
      <w:r>
        <w:t></w:t>
      </w:r>
      <w:r>
        <w:t></w:t>
      </w:r>
      <w:r>
        <w:rPr>
          <w:rFonts w:hint="eastAsia"/>
        </w:rPr>
        <w:t>мышления</w:t>
      </w:r>
      <w:r>
        <w:t></w:t>
      </w:r>
      <w:r>
        <w:t></w:t>
      </w:r>
      <w:r>
        <w:rPr>
          <w:rFonts w:hint="eastAsia"/>
        </w:rPr>
        <w:t>внимания</w:t>
      </w:r>
      <w:r>
        <w:t></w:t>
      </w:r>
      <w:r>
        <w:t></w:t>
      </w:r>
      <w:r>
        <w:rPr>
          <w:rFonts w:hint="eastAsia"/>
        </w:rPr>
        <w:t>эмоционально</w:t>
      </w:r>
      <w:r>
        <w:t></w:t>
      </w:r>
      <w:r>
        <w:rPr>
          <w:rFonts w:hint="eastAsia"/>
        </w:rPr>
        <w:t>волевых</w:t>
      </w:r>
      <w:r>
        <w:t></w:t>
      </w:r>
      <w:r>
        <w:rPr>
          <w:rFonts w:hint="eastAsia"/>
        </w:rPr>
        <w:t>качеств</w:t>
      </w:r>
      <w:r>
        <w:t></w:t>
      </w:r>
      <w:r>
        <w:rPr>
          <w:rFonts w:hint="eastAsia"/>
        </w:rPr>
        <w:t>и</w:t>
      </w:r>
      <w:r>
        <w:t></w:t>
      </w:r>
      <w:r>
        <w:rPr>
          <w:rFonts w:hint="eastAsia"/>
        </w:rPr>
        <w:t>т</w:t>
      </w:r>
      <w:r>
        <w:t></w:t>
      </w:r>
      <w:r>
        <w:rPr>
          <w:rFonts w:hint="eastAsia"/>
        </w:rPr>
        <w:t>д</w:t>
      </w:r>
      <w:r>
        <w:t></w:t>
      </w:r>
      <w:r>
        <w:t></w:t>
      </w:r>
      <w:r>
        <w:t></w:t>
      </w:r>
      <w:r>
        <w:rPr>
          <w:rFonts w:hint="eastAsia"/>
        </w:rPr>
        <w:t>во</w:t>
      </w:r>
      <w:r>
        <w:t></w:t>
      </w:r>
      <w:r>
        <w:rPr>
          <w:rFonts w:hint="eastAsia"/>
        </w:rPr>
        <w:t>вторых</w:t>
      </w:r>
      <w:r>
        <w:t></w:t>
      </w:r>
      <w:r>
        <w:t></w:t>
      </w:r>
      <w:r>
        <w:rPr>
          <w:rFonts w:hint="eastAsia"/>
        </w:rPr>
        <w:t>как</w:t>
      </w:r>
      <w:r>
        <w:t></w:t>
      </w:r>
      <w:r>
        <w:rPr>
          <w:rFonts w:hint="eastAsia"/>
        </w:rPr>
        <w:t>предстартовая</w:t>
      </w:r>
      <w:r>
        <w:t></w:t>
      </w:r>
      <w:r>
        <w:rPr>
          <w:rFonts w:hint="eastAsia"/>
        </w:rPr>
        <w:t>активизация</w:t>
      </w:r>
      <w:r>
        <w:t></w:t>
      </w:r>
      <w:r>
        <w:rPr>
          <w:rFonts w:hint="eastAsia"/>
        </w:rPr>
        <w:t>психических</w:t>
      </w:r>
      <w:r>
        <w:t></w:t>
      </w:r>
      <w:r>
        <w:rPr>
          <w:rFonts w:hint="eastAsia"/>
        </w:rPr>
        <w:t>функций</w:t>
      </w:r>
      <w:r>
        <w:t></w:t>
      </w:r>
      <w:r>
        <w:t></w:t>
      </w:r>
      <w:r>
        <w:rPr>
          <w:rFonts w:hint="eastAsia"/>
        </w:rPr>
        <w:t>как</w:t>
      </w:r>
      <w:r>
        <w:t></w:t>
      </w:r>
      <w:r>
        <w:rPr>
          <w:rFonts w:hint="eastAsia"/>
        </w:rPr>
        <w:t>оптимальное</w:t>
      </w:r>
      <w:r>
        <w:t></w:t>
      </w:r>
      <w:r>
        <w:rPr>
          <w:rFonts w:hint="eastAsia"/>
        </w:rPr>
        <w:t>рабочее</w:t>
      </w:r>
      <w:r>
        <w:t></w:t>
      </w:r>
      <w:r>
        <w:rPr>
          <w:rFonts w:hint="eastAsia"/>
        </w:rPr>
        <w:t>состояние</w:t>
      </w:r>
      <w:r>
        <w:t></w:t>
      </w:r>
      <w:r>
        <w:t></w:t>
      </w:r>
      <w:r>
        <w:rPr>
          <w:rFonts w:hint="eastAsia"/>
        </w:rPr>
        <w:t>характеризующееся</w:t>
      </w:r>
      <w:r>
        <w:t></w:t>
      </w:r>
      <w:r>
        <w:rPr>
          <w:rFonts w:hint="eastAsia"/>
        </w:rPr>
        <w:t>длительным</w:t>
      </w:r>
      <w:r>
        <w:t></w:t>
      </w:r>
      <w:r>
        <w:rPr>
          <w:rFonts w:hint="eastAsia"/>
        </w:rPr>
        <w:t>сохранением</w:t>
      </w:r>
      <w:r>
        <w:t></w:t>
      </w:r>
      <w:r>
        <w:rPr>
          <w:rFonts w:hint="eastAsia"/>
        </w:rPr>
        <w:t>работоспособности</w:t>
      </w:r>
      <w:r>
        <w:t></w:t>
      </w:r>
      <w:r>
        <w:t></w:t>
      </w:r>
      <w:r>
        <w:rPr>
          <w:rFonts w:hint="eastAsia"/>
        </w:rPr>
        <w:t>наиболее</w:t>
      </w:r>
      <w:r>
        <w:t></w:t>
      </w:r>
      <w:r>
        <w:rPr>
          <w:rFonts w:hint="eastAsia"/>
        </w:rPr>
        <w:t>скорой</w:t>
      </w:r>
      <w:r>
        <w:t></w:t>
      </w:r>
      <w:r>
        <w:rPr>
          <w:rFonts w:hint="eastAsia"/>
        </w:rPr>
        <w:t>врабатываемостью</w:t>
      </w:r>
      <w:r>
        <w:t></w:t>
      </w:r>
      <w:r>
        <w:rPr>
          <w:rFonts w:hint="eastAsia"/>
        </w:rPr>
        <w:t>и</w:t>
      </w:r>
      <w:r>
        <w:t></w:t>
      </w:r>
      <w:r>
        <w:rPr>
          <w:rFonts w:hint="eastAsia"/>
        </w:rPr>
        <w:t>восстановлением</w:t>
      </w:r>
      <w:r>
        <w:t></w:t>
      </w:r>
      <w:r>
        <w:rPr>
          <w:rFonts w:hint="eastAsia"/>
        </w:rPr>
        <w:t>сил</w:t>
      </w:r>
      <w:r>
        <w:t></w:t>
      </w:r>
      <w:r>
        <w:t></w:t>
      </w:r>
      <w:r>
        <w:rPr>
          <w:rFonts w:hint="eastAsia"/>
        </w:rPr>
        <w:t>адекватной</w:t>
      </w:r>
      <w:r>
        <w:t></w:t>
      </w:r>
      <w:r>
        <w:rPr>
          <w:rFonts w:hint="eastAsia"/>
        </w:rPr>
        <w:t>реакцией</w:t>
      </w:r>
      <w:r>
        <w:t></w:t>
      </w:r>
      <w:r>
        <w:rPr>
          <w:rFonts w:hint="eastAsia"/>
        </w:rPr>
        <w:t>на</w:t>
      </w:r>
      <w:r>
        <w:t></w:t>
      </w:r>
      <w:r>
        <w:rPr>
          <w:rFonts w:hint="eastAsia"/>
        </w:rPr>
        <w:t>внешнее</w:t>
      </w:r>
      <w:r>
        <w:t></w:t>
      </w:r>
      <w:r>
        <w:rPr>
          <w:rFonts w:hint="eastAsia"/>
        </w:rPr>
        <w:t>воздействие</w:t>
      </w:r>
      <w:r>
        <w:t></w:t>
      </w:r>
      <w:r>
        <w:t></w:t>
      </w:r>
      <w:r>
        <w:rPr>
          <w:rFonts w:hint="eastAsia"/>
        </w:rPr>
        <w:t>слажен</w:t>
      </w:r>
      <w:r>
        <w:t></w:t>
      </w:r>
      <w:r>
        <w:rPr>
          <w:rFonts w:hint="eastAsia"/>
        </w:rPr>
        <w:t>ностью</w:t>
      </w:r>
      <w:r>
        <w:t></w:t>
      </w:r>
      <w:r>
        <w:rPr>
          <w:rFonts w:hint="eastAsia"/>
        </w:rPr>
        <w:t>в</w:t>
      </w:r>
      <w:r>
        <w:t></w:t>
      </w:r>
      <w:r>
        <w:rPr>
          <w:rFonts w:hint="eastAsia"/>
        </w:rPr>
        <w:t>работе</w:t>
      </w:r>
      <w:r>
        <w:t></w:t>
      </w:r>
      <w:r>
        <w:rPr>
          <w:rFonts w:hint="eastAsia"/>
        </w:rPr>
        <w:t>всех</w:t>
      </w:r>
      <w:r>
        <w:t></w:t>
      </w:r>
      <w:r>
        <w:rPr>
          <w:rFonts w:hint="eastAsia"/>
        </w:rPr>
        <w:t>систем</w:t>
      </w:r>
      <w:r>
        <w:t></w:t>
      </w:r>
      <w:r>
        <w:t></w:t>
      </w:r>
      <w:r>
        <w:rPr>
          <w:rFonts w:hint="eastAsia"/>
        </w:rPr>
        <w:t>ритмичностью</w:t>
      </w:r>
      <w:r>
        <w:t></w:t>
      </w:r>
      <w:r>
        <w:t></w:t>
      </w:r>
      <w:r>
        <w:rPr>
          <w:rFonts w:hint="eastAsia"/>
        </w:rPr>
        <w:t>синхронностью</w:t>
      </w:r>
      <w:r>
        <w:t></w:t>
      </w:r>
    </w:p>
    <w:p w:rsidR="004F719B" w:rsidRDefault="004F719B" w:rsidP="004F719B">
      <w:r>
        <w:t></w:t>
      </w:r>
      <w:r>
        <w:t></w:t>
      </w:r>
      <w:r>
        <w:tab/>
      </w:r>
      <w:r>
        <w:rPr>
          <w:rFonts w:hint="eastAsia"/>
        </w:rPr>
        <w:t>С</w:t>
      </w:r>
      <w:r>
        <w:t></w:t>
      </w:r>
      <w:r>
        <w:rPr>
          <w:rFonts w:hint="eastAsia"/>
        </w:rPr>
        <w:t>учетом</w:t>
      </w:r>
      <w:r>
        <w:t></w:t>
      </w:r>
      <w:r>
        <w:rPr>
          <w:rFonts w:hint="eastAsia"/>
        </w:rPr>
        <w:t>изложенных</w:t>
      </w:r>
      <w:r>
        <w:t></w:t>
      </w:r>
      <w:r>
        <w:rPr>
          <w:rFonts w:hint="eastAsia"/>
        </w:rPr>
        <w:t>теоретических</w:t>
      </w:r>
      <w:r>
        <w:t></w:t>
      </w:r>
      <w:r>
        <w:rPr>
          <w:rFonts w:hint="eastAsia"/>
        </w:rPr>
        <w:t>предпосылок</w:t>
      </w:r>
      <w:r>
        <w:t></w:t>
      </w:r>
      <w:r>
        <w:rPr>
          <w:rFonts w:hint="eastAsia"/>
        </w:rPr>
        <w:t>экспериментальная</w:t>
      </w:r>
      <w:r>
        <w:t></w:t>
      </w:r>
      <w:r>
        <w:rPr>
          <w:rFonts w:hint="eastAsia"/>
        </w:rPr>
        <w:t>часть</w:t>
      </w:r>
      <w:r>
        <w:t></w:t>
      </w:r>
      <w:r>
        <w:rPr>
          <w:rFonts w:hint="eastAsia"/>
        </w:rPr>
        <w:t>исследования</w:t>
      </w:r>
      <w:r>
        <w:t></w:t>
      </w:r>
      <w:r>
        <w:rPr>
          <w:rFonts w:hint="eastAsia"/>
        </w:rPr>
        <w:t>была</w:t>
      </w:r>
      <w:r>
        <w:t></w:t>
      </w:r>
      <w:r>
        <w:rPr>
          <w:rFonts w:hint="eastAsia"/>
        </w:rPr>
        <w:t>задумана</w:t>
      </w:r>
      <w:r>
        <w:t></w:t>
      </w:r>
      <w:r>
        <w:rPr>
          <w:rFonts w:hint="eastAsia"/>
        </w:rPr>
        <w:t>и</w:t>
      </w:r>
      <w:r>
        <w:t></w:t>
      </w:r>
      <w:r>
        <w:rPr>
          <w:rFonts w:hint="eastAsia"/>
        </w:rPr>
        <w:t>осуществлена</w:t>
      </w:r>
      <w:r>
        <w:t></w:t>
      </w:r>
      <w:r>
        <w:rPr>
          <w:rFonts w:hint="eastAsia"/>
        </w:rPr>
        <w:t>как</w:t>
      </w:r>
      <w:r>
        <w:t></w:t>
      </w:r>
      <w:r>
        <w:rPr>
          <w:rFonts w:hint="eastAsia"/>
        </w:rPr>
        <w:t>опыт</w:t>
      </w:r>
      <w:r>
        <w:t></w:t>
      </w:r>
      <w:r>
        <w:rPr>
          <w:rFonts w:hint="eastAsia"/>
        </w:rPr>
        <w:t>конструирования</w:t>
      </w:r>
      <w:r>
        <w:t></w:t>
      </w:r>
      <w:r>
        <w:rPr>
          <w:rFonts w:hint="eastAsia"/>
        </w:rPr>
        <w:t>пространства</w:t>
      </w:r>
      <w:r>
        <w:t></w:t>
      </w:r>
      <w:r>
        <w:rPr>
          <w:rFonts w:hint="eastAsia"/>
        </w:rPr>
        <w:t>моделируемой</w:t>
      </w:r>
      <w:r>
        <w:t></w:t>
      </w:r>
      <w:r>
        <w:rPr>
          <w:rFonts w:hint="eastAsia"/>
        </w:rPr>
        <w:t>профессиональной</w:t>
      </w:r>
      <w:r>
        <w:t></w:t>
      </w:r>
      <w:r>
        <w:rPr>
          <w:rFonts w:hint="eastAsia"/>
        </w:rPr>
        <w:t>деятельности</w:t>
      </w:r>
      <w:r>
        <w:t></w:t>
      </w:r>
      <w:r>
        <w:rPr>
          <w:rFonts w:hint="eastAsia"/>
        </w:rPr>
        <w:t>и</w:t>
      </w:r>
      <w:r>
        <w:t></w:t>
      </w:r>
      <w:r>
        <w:rPr>
          <w:rFonts w:hint="eastAsia"/>
        </w:rPr>
        <w:t>проверки</w:t>
      </w:r>
      <w:r>
        <w:t></w:t>
      </w:r>
      <w:r>
        <w:rPr>
          <w:rFonts w:hint="eastAsia"/>
        </w:rPr>
        <w:t>педа</w:t>
      </w:r>
      <w:r>
        <w:t></w:t>
      </w:r>
      <w:r>
        <w:rPr>
          <w:rFonts w:hint="eastAsia"/>
        </w:rPr>
        <w:t>гогических</w:t>
      </w:r>
      <w:r>
        <w:t></w:t>
      </w:r>
      <w:r>
        <w:rPr>
          <w:rFonts w:hint="eastAsia"/>
        </w:rPr>
        <w:t>условий</w:t>
      </w:r>
      <w:r>
        <w:t></w:t>
      </w:r>
      <w:r>
        <w:t></w:t>
      </w:r>
      <w:r>
        <w:rPr>
          <w:rFonts w:hint="eastAsia"/>
        </w:rPr>
        <w:t>необходимых</w:t>
      </w:r>
      <w:r>
        <w:t></w:t>
      </w:r>
      <w:r>
        <w:rPr>
          <w:rFonts w:hint="eastAsia"/>
        </w:rPr>
        <w:t>и</w:t>
      </w:r>
      <w:r>
        <w:t></w:t>
      </w:r>
      <w:r>
        <w:rPr>
          <w:rFonts w:hint="eastAsia"/>
        </w:rPr>
        <w:t>достаточных</w:t>
      </w:r>
      <w:r>
        <w:t></w:t>
      </w:r>
      <w:r>
        <w:rPr>
          <w:rFonts w:hint="eastAsia"/>
        </w:rPr>
        <w:t>для</w:t>
      </w:r>
      <w:r>
        <w:t></w:t>
      </w:r>
      <w:r>
        <w:rPr>
          <w:rFonts w:hint="eastAsia"/>
        </w:rPr>
        <w:t>формирования</w:t>
      </w:r>
      <w:r>
        <w:t></w:t>
      </w:r>
      <w:r>
        <w:rPr>
          <w:rFonts w:hint="eastAsia"/>
        </w:rPr>
        <w:t>у</w:t>
      </w:r>
      <w:r>
        <w:t></w:t>
      </w:r>
      <w:r>
        <w:rPr>
          <w:rFonts w:hint="eastAsia"/>
        </w:rPr>
        <w:t>сту</w:t>
      </w:r>
      <w:r>
        <w:t></w:t>
      </w:r>
      <w:r>
        <w:rPr>
          <w:rFonts w:hint="eastAsia"/>
        </w:rPr>
        <w:t>дентов</w:t>
      </w:r>
      <w:r>
        <w:t></w:t>
      </w:r>
      <w:r>
        <w:rPr>
          <w:rFonts w:hint="eastAsia"/>
        </w:rPr>
        <w:t>формирование</w:t>
      </w:r>
      <w:r>
        <w:t></w:t>
      </w:r>
      <w:r>
        <w:rPr>
          <w:rFonts w:hint="eastAsia"/>
        </w:rPr>
        <w:t>профессиональной</w:t>
      </w:r>
      <w:r>
        <w:t></w:t>
      </w:r>
      <w:r>
        <w:rPr>
          <w:rFonts w:hint="eastAsia"/>
        </w:rPr>
        <w:t>компетентности</w:t>
      </w:r>
      <w:r>
        <w:t></w:t>
      </w:r>
      <w:r>
        <w:t></w:t>
      </w:r>
      <w:r>
        <w:rPr>
          <w:rFonts w:hint="eastAsia"/>
        </w:rPr>
        <w:t>Ее</w:t>
      </w:r>
      <w:r>
        <w:t></w:t>
      </w:r>
      <w:r>
        <w:rPr>
          <w:rFonts w:hint="eastAsia"/>
        </w:rPr>
        <w:t>критериальными</w:t>
      </w:r>
      <w:r>
        <w:t></w:t>
      </w:r>
      <w:r>
        <w:rPr>
          <w:rFonts w:hint="eastAsia"/>
        </w:rPr>
        <w:t>характеристиками</w:t>
      </w:r>
      <w:r>
        <w:t></w:t>
      </w:r>
      <w:r>
        <w:rPr>
          <w:rFonts w:hint="eastAsia"/>
        </w:rPr>
        <w:t>выступают</w:t>
      </w:r>
      <w:r>
        <w:t></w:t>
      </w:r>
      <w:r>
        <w:rPr>
          <w:rFonts w:hint="eastAsia"/>
        </w:rPr>
        <w:t>мотивационно</w:t>
      </w:r>
      <w:r>
        <w:t></w:t>
      </w:r>
      <w:r>
        <w:rPr>
          <w:rFonts w:hint="eastAsia"/>
        </w:rPr>
        <w:t>ценностное</w:t>
      </w:r>
      <w:r>
        <w:t></w:t>
      </w:r>
      <w:r>
        <w:rPr>
          <w:rFonts w:hint="eastAsia"/>
        </w:rPr>
        <w:t>отношение</w:t>
      </w:r>
      <w:r>
        <w:t></w:t>
      </w:r>
      <w:r>
        <w:rPr>
          <w:rFonts w:hint="eastAsia"/>
        </w:rPr>
        <w:t>к</w:t>
      </w:r>
      <w:r>
        <w:t></w:t>
      </w:r>
      <w:r>
        <w:rPr>
          <w:rFonts w:hint="eastAsia"/>
        </w:rPr>
        <w:t>взаимо</w:t>
      </w:r>
      <w:r>
        <w:t></w:t>
      </w:r>
      <w:r>
        <w:rPr>
          <w:rFonts w:hint="eastAsia"/>
        </w:rPr>
        <w:t>действию</w:t>
      </w:r>
      <w:r>
        <w:t></w:t>
      </w:r>
      <w:r>
        <w:t></w:t>
      </w:r>
      <w:r>
        <w:rPr>
          <w:rFonts w:hint="eastAsia"/>
        </w:rPr>
        <w:t>интеллектуальная</w:t>
      </w:r>
      <w:r>
        <w:t></w:t>
      </w:r>
      <w:r>
        <w:rPr>
          <w:rFonts w:hint="eastAsia"/>
        </w:rPr>
        <w:t>и</w:t>
      </w:r>
      <w:r>
        <w:t></w:t>
      </w:r>
      <w:r>
        <w:rPr>
          <w:rFonts w:hint="eastAsia"/>
        </w:rPr>
        <w:t>коммуникативная</w:t>
      </w:r>
      <w:r>
        <w:t></w:t>
      </w:r>
      <w:r>
        <w:rPr>
          <w:rFonts w:hint="eastAsia"/>
        </w:rPr>
        <w:t>активность</w:t>
      </w:r>
      <w:r>
        <w:t></w:t>
      </w:r>
      <w:r>
        <w:t></w:t>
      </w:r>
      <w:r>
        <w:rPr>
          <w:rFonts w:hint="eastAsia"/>
        </w:rPr>
        <w:t>рефлексивность</w:t>
      </w:r>
      <w:r>
        <w:t></w:t>
      </w:r>
      <w:r>
        <w:t></w:t>
      </w:r>
      <w:r>
        <w:rPr>
          <w:rFonts w:hint="eastAsia"/>
        </w:rPr>
        <w:t>гибкость</w:t>
      </w:r>
      <w:r>
        <w:t></w:t>
      </w:r>
      <w:r>
        <w:rPr>
          <w:rFonts w:hint="eastAsia"/>
        </w:rPr>
        <w:t>и</w:t>
      </w:r>
      <w:r>
        <w:t></w:t>
      </w:r>
      <w:r>
        <w:rPr>
          <w:rFonts w:hint="eastAsia"/>
        </w:rPr>
        <w:t>широта</w:t>
      </w:r>
      <w:r>
        <w:t></w:t>
      </w:r>
      <w:r>
        <w:rPr>
          <w:rFonts w:hint="eastAsia"/>
        </w:rPr>
        <w:t>переноса</w:t>
      </w:r>
      <w:r>
        <w:t></w:t>
      </w:r>
      <w:r>
        <w:rPr>
          <w:rFonts w:hint="eastAsia"/>
        </w:rPr>
        <w:t>организаторских</w:t>
      </w:r>
      <w:r>
        <w:t></w:t>
      </w:r>
      <w:r>
        <w:t></w:t>
      </w:r>
      <w:r>
        <w:rPr>
          <w:rFonts w:hint="eastAsia"/>
        </w:rPr>
        <w:t>коммуникативных</w:t>
      </w:r>
      <w:r>
        <w:t></w:t>
      </w:r>
      <w:r>
        <w:t></w:t>
      </w:r>
      <w:r>
        <w:rPr>
          <w:rFonts w:hint="eastAsia"/>
        </w:rPr>
        <w:t>мобилиза</w:t>
      </w:r>
      <w:r>
        <w:t></w:t>
      </w:r>
      <w:r>
        <w:rPr>
          <w:rFonts w:hint="eastAsia"/>
        </w:rPr>
        <w:t>ционных</w:t>
      </w:r>
      <w:r>
        <w:t></w:t>
      </w:r>
      <w:r>
        <w:t></w:t>
      </w:r>
      <w:r>
        <w:rPr>
          <w:rFonts w:hint="eastAsia"/>
        </w:rPr>
        <w:t>информационных</w:t>
      </w:r>
      <w:r>
        <w:t></w:t>
      </w:r>
      <w:r>
        <w:t></w:t>
      </w:r>
      <w:r>
        <w:rPr>
          <w:rFonts w:hint="eastAsia"/>
        </w:rPr>
        <w:t>ориентационных</w:t>
      </w:r>
      <w:r>
        <w:t></w:t>
      </w:r>
      <w:r>
        <w:t></w:t>
      </w:r>
      <w:r>
        <w:rPr>
          <w:rFonts w:hint="eastAsia"/>
        </w:rPr>
        <w:t>развивающих</w:t>
      </w:r>
      <w:r>
        <w:t></w:t>
      </w:r>
      <w:r>
        <w:rPr>
          <w:rFonts w:hint="eastAsia"/>
        </w:rPr>
        <w:t>и</w:t>
      </w:r>
      <w:r>
        <w:t></w:t>
      </w:r>
      <w:r>
        <w:rPr>
          <w:rFonts w:hint="eastAsia"/>
        </w:rPr>
        <w:t>социально</w:t>
      </w:r>
      <w:r>
        <w:t></w:t>
      </w:r>
      <w:r>
        <w:rPr>
          <w:rFonts w:hint="eastAsia"/>
        </w:rPr>
        <w:t>пер</w:t>
      </w:r>
      <w:r>
        <w:t></w:t>
      </w:r>
      <w:r>
        <w:rPr>
          <w:rFonts w:hint="eastAsia"/>
        </w:rPr>
        <w:t>цептивных</w:t>
      </w:r>
      <w:r>
        <w:t></w:t>
      </w:r>
      <w:r>
        <w:rPr>
          <w:rFonts w:hint="eastAsia"/>
        </w:rPr>
        <w:t>умений</w:t>
      </w:r>
      <w:r>
        <w:t></w:t>
      </w:r>
      <w:r>
        <w:rPr>
          <w:rFonts w:hint="eastAsia"/>
        </w:rPr>
        <w:t>в</w:t>
      </w:r>
      <w:r>
        <w:t></w:t>
      </w:r>
      <w:r>
        <w:rPr>
          <w:rFonts w:hint="eastAsia"/>
        </w:rPr>
        <w:t>реальное</w:t>
      </w:r>
      <w:r>
        <w:t></w:t>
      </w:r>
      <w:r>
        <w:rPr>
          <w:rFonts w:hint="eastAsia"/>
        </w:rPr>
        <w:t>взаимодействие</w:t>
      </w:r>
      <w:r>
        <w:t></w:t>
      </w:r>
      <w:r>
        <w:rPr>
          <w:rFonts w:hint="eastAsia"/>
        </w:rPr>
        <w:t>педагога</w:t>
      </w:r>
      <w:r>
        <w:t></w:t>
      </w:r>
      <w:r>
        <w:rPr>
          <w:rFonts w:hint="eastAsia"/>
        </w:rPr>
        <w:t>с</w:t>
      </w:r>
      <w:r>
        <w:t></w:t>
      </w:r>
      <w:r>
        <w:rPr>
          <w:rFonts w:hint="eastAsia"/>
        </w:rPr>
        <w:t>детьми</w:t>
      </w:r>
      <w:r>
        <w:t></w:t>
      </w:r>
      <w:r>
        <w:t></w:t>
      </w:r>
      <w:r>
        <w:rPr>
          <w:rFonts w:hint="eastAsia"/>
        </w:rPr>
        <w:t>креативность</w:t>
      </w:r>
      <w:r>
        <w:t></w:t>
      </w:r>
      <w:r>
        <w:rPr>
          <w:rFonts w:hint="eastAsia"/>
        </w:rPr>
        <w:t>как</w:t>
      </w:r>
      <w:r>
        <w:t></w:t>
      </w:r>
      <w:r>
        <w:rPr>
          <w:rFonts w:hint="eastAsia"/>
        </w:rPr>
        <w:t>способность</w:t>
      </w:r>
      <w:r>
        <w:t></w:t>
      </w:r>
      <w:r>
        <w:rPr>
          <w:rFonts w:hint="eastAsia"/>
        </w:rPr>
        <w:t>и</w:t>
      </w:r>
      <w:r>
        <w:t></w:t>
      </w:r>
      <w:r>
        <w:rPr>
          <w:rFonts w:hint="eastAsia"/>
        </w:rPr>
        <w:t>готовность</w:t>
      </w:r>
      <w:r>
        <w:t></w:t>
      </w:r>
      <w:r>
        <w:rPr>
          <w:rFonts w:hint="eastAsia"/>
        </w:rPr>
        <w:t>к</w:t>
      </w:r>
      <w:r>
        <w:t></w:t>
      </w:r>
      <w:r>
        <w:rPr>
          <w:rFonts w:hint="eastAsia"/>
        </w:rPr>
        <w:t>продуктивному</w:t>
      </w:r>
      <w:r>
        <w:t></w:t>
      </w:r>
      <w:r>
        <w:rPr>
          <w:rFonts w:hint="eastAsia"/>
        </w:rPr>
        <w:t>творчеству</w:t>
      </w:r>
      <w:r>
        <w:t></w:t>
      </w:r>
      <w:r>
        <w:rPr>
          <w:rFonts w:hint="eastAsia"/>
        </w:rPr>
        <w:t>в</w:t>
      </w:r>
      <w:r>
        <w:t></w:t>
      </w:r>
      <w:r>
        <w:rPr>
          <w:rFonts w:hint="eastAsia"/>
        </w:rPr>
        <w:t>процессе</w:t>
      </w:r>
      <w:r>
        <w:t></w:t>
      </w:r>
      <w:r>
        <w:rPr>
          <w:rFonts w:hint="eastAsia"/>
        </w:rPr>
        <w:t>решения</w:t>
      </w:r>
      <w:r>
        <w:t></w:t>
      </w:r>
      <w:r>
        <w:rPr>
          <w:rFonts w:hint="eastAsia"/>
        </w:rPr>
        <w:t>практических</w:t>
      </w:r>
      <w:r>
        <w:t></w:t>
      </w:r>
      <w:r>
        <w:rPr>
          <w:rFonts w:hint="eastAsia"/>
        </w:rPr>
        <w:t>педагогических</w:t>
      </w:r>
      <w:r>
        <w:t></w:t>
      </w:r>
      <w:r>
        <w:rPr>
          <w:rFonts w:hint="eastAsia"/>
        </w:rPr>
        <w:t>задач</w:t>
      </w:r>
      <w:r>
        <w:t></w:t>
      </w:r>
    </w:p>
    <w:p w:rsidR="004F719B" w:rsidRDefault="004F719B" w:rsidP="004F719B">
      <w:r>
        <w:t></w:t>
      </w:r>
      <w:r>
        <w:t></w:t>
      </w:r>
      <w:r>
        <w:tab/>
      </w:r>
      <w:r>
        <w:rPr>
          <w:rFonts w:hint="eastAsia"/>
        </w:rPr>
        <w:t>Диагностика</w:t>
      </w:r>
      <w:r>
        <w:t></w:t>
      </w:r>
      <w:r>
        <w:rPr>
          <w:rFonts w:hint="eastAsia"/>
        </w:rPr>
        <w:t>профессиональной</w:t>
      </w:r>
      <w:r>
        <w:t></w:t>
      </w:r>
      <w:r>
        <w:rPr>
          <w:rFonts w:hint="eastAsia"/>
        </w:rPr>
        <w:t>компетентности</w:t>
      </w:r>
      <w:r>
        <w:t></w:t>
      </w:r>
      <w:r>
        <w:rPr>
          <w:rFonts w:hint="eastAsia"/>
        </w:rPr>
        <w:t>на</w:t>
      </w:r>
      <w:r>
        <w:t></w:t>
      </w:r>
      <w:r>
        <w:rPr>
          <w:rFonts w:hint="eastAsia"/>
        </w:rPr>
        <w:t>различных</w:t>
      </w:r>
      <w:r>
        <w:t></w:t>
      </w:r>
      <w:r>
        <w:rPr>
          <w:rFonts w:hint="eastAsia"/>
        </w:rPr>
        <w:t>этапах</w:t>
      </w:r>
      <w:r>
        <w:t></w:t>
      </w:r>
      <w:r>
        <w:rPr>
          <w:rFonts w:hint="eastAsia"/>
        </w:rPr>
        <w:t>ву</w:t>
      </w:r>
      <w:r>
        <w:t></w:t>
      </w:r>
      <w:r>
        <w:rPr>
          <w:rFonts w:hint="eastAsia"/>
        </w:rPr>
        <w:t>зовского</w:t>
      </w:r>
      <w:r>
        <w:t></w:t>
      </w:r>
      <w:r>
        <w:rPr>
          <w:rFonts w:hint="eastAsia"/>
        </w:rPr>
        <w:t>обучения</w:t>
      </w:r>
      <w:r>
        <w:t></w:t>
      </w:r>
      <w:r>
        <w:rPr>
          <w:rFonts w:hint="eastAsia"/>
        </w:rPr>
        <w:t>подтвердила</w:t>
      </w:r>
      <w:r>
        <w:t></w:t>
      </w:r>
      <w:r>
        <w:rPr>
          <w:rFonts w:hint="eastAsia"/>
        </w:rPr>
        <w:t>динамичность</w:t>
      </w:r>
      <w:r>
        <w:t></w:t>
      </w:r>
      <w:r>
        <w:rPr>
          <w:rFonts w:hint="eastAsia"/>
        </w:rPr>
        <w:t>этого</w:t>
      </w:r>
      <w:r>
        <w:t></w:t>
      </w:r>
      <w:r>
        <w:rPr>
          <w:rFonts w:hint="eastAsia"/>
        </w:rPr>
        <w:t>процесса</w:t>
      </w:r>
      <w:r>
        <w:t></w:t>
      </w:r>
      <w:r>
        <w:t></w:t>
      </w:r>
      <w:r>
        <w:rPr>
          <w:rFonts w:hint="eastAsia"/>
        </w:rPr>
        <w:t>взаимосвя</w:t>
      </w:r>
      <w:r>
        <w:t></w:t>
      </w:r>
      <w:r>
        <w:rPr>
          <w:rFonts w:hint="eastAsia"/>
        </w:rPr>
        <w:t>занность</w:t>
      </w:r>
      <w:r>
        <w:t></w:t>
      </w:r>
      <w:r>
        <w:rPr>
          <w:rFonts w:hint="eastAsia"/>
        </w:rPr>
        <w:t>всех</w:t>
      </w:r>
      <w:r>
        <w:t></w:t>
      </w:r>
      <w:r>
        <w:rPr>
          <w:rFonts w:hint="eastAsia"/>
        </w:rPr>
        <w:t>его</w:t>
      </w:r>
      <w:r>
        <w:t></w:t>
      </w:r>
      <w:r>
        <w:rPr>
          <w:rFonts w:hint="eastAsia"/>
        </w:rPr>
        <w:t>компонентов</w:t>
      </w:r>
      <w:r>
        <w:t></w:t>
      </w:r>
      <w:r>
        <w:t></w:t>
      </w:r>
      <w:r>
        <w:rPr>
          <w:rFonts w:hint="eastAsia"/>
        </w:rPr>
        <w:t>вариативность</w:t>
      </w:r>
      <w:r>
        <w:t></w:t>
      </w:r>
      <w:r>
        <w:rPr>
          <w:rFonts w:hint="eastAsia"/>
        </w:rPr>
        <w:t>его</w:t>
      </w:r>
      <w:r>
        <w:t></w:t>
      </w:r>
      <w:r>
        <w:rPr>
          <w:rFonts w:hint="eastAsia"/>
        </w:rPr>
        <w:t>формирования</w:t>
      </w:r>
      <w:r>
        <w:t></w:t>
      </w:r>
      <w:r>
        <w:rPr>
          <w:rFonts w:hint="eastAsia"/>
        </w:rPr>
        <w:t>в</w:t>
      </w:r>
      <w:r>
        <w:t></w:t>
      </w:r>
      <w:r>
        <w:rPr>
          <w:rFonts w:hint="eastAsia"/>
        </w:rPr>
        <w:t>зависи</w:t>
      </w:r>
      <w:r>
        <w:t></w:t>
      </w:r>
      <w:r>
        <w:rPr>
          <w:rFonts w:hint="eastAsia"/>
        </w:rPr>
        <w:t>мости</w:t>
      </w:r>
      <w:r>
        <w:t></w:t>
      </w:r>
      <w:r>
        <w:rPr>
          <w:rFonts w:hint="eastAsia"/>
        </w:rPr>
        <w:t>от</w:t>
      </w:r>
      <w:r>
        <w:t></w:t>
      </w:r>
      <w:r>
        <w:rPr>
          <w:rFonts w:hint="eastAsia"/>
        </w:rPr>
        <w:t>индивидуальных</w:t>
      </w:r>
      <w:r>
        <w:t></w:t>
      </w:r>
      <w:r>
        <w:rPr>
          <w:rFonts w:hint="eastAsia"/>
        </w:rPr>
        <w:t>особенностей</w:t>
      </w:r>
      <w:r>
        <w:t></w:t>
      </w:r>
      <w:r>
        <w:rPr>
          <w:rFonts w:hint="eastAsia"/>
        </w:rPr>
        <w:t>студентов</w:t>
      </w:r>
      <w:r>
        <w:t></w:t>
      </w:r>
      <w:r>
        <w:t></w:t>
      </w:r>
      <w:r>
        <w:rPr>
          <w:rFonts w:hint="eastAsia"/>
        </w:rPr>
        <w:t>а</w:t>
      </w:r>
      <w:r>
        <w:t></w:t>
      </w:r>
      <w:r>
        <w:rPr>
          <w:rFonts w:hint="eastAsia"/>
        </w:rPr>
        <w:t>также</w:t>
      </w:r>
      <w:r>
        <w:t></w:t>
      </w:r>
      <w:r>
        <w:rPr>
          <w:rFonts w:hint="eastAsia"/>
        </w:rPr>
        <w:t>зависимость</w:t>
      </w:r>
      <w:r>
        <w:t></w:t>
      </w:r>
      <w:r>
        <w:rPr>
          <w:rFonts w:hint="eastAsia"/>
        </w:rPr>
        <w:t>разви</w:t>
      </w:r>
      <w:r>
        <w:t></w:t>
      </w:r>
      <w:r>
        <w:rPr>
          <w:rFonts w:hint="eastAsia"/>
        </w:rPr>
        <w:t>тия</w:t>
      </w:r>
      <w:r>
        <w:t></w:t>
      </w:r>
      <w:r>
        <w:rPr>
          <w:rFonts w:hint="eastAsia"/>
        </w:rPr>
        <w:t>профессиональной</w:t>
      </w:r>
      <w:r>
        <w:t></w:t>
      </w:r>
      <w:r>
        <w:rPr>
          <w:rFonts w:hint="eastAsia"/>
        </w:rPr>
        <w:t>компетентности</w:t>
      </w:r>
      <w:r>
        <w:t></w:t>
      </w:r>
      <w:r>
        <w:rPr>
          <w:rFonts w:hint="eastAsia"/>
        </w:rPr>
        <w:t>от</w:t>
      </w:r>
      <w:r>
        <w:t></w:t>
      </w:r>
      <w:r>
        <w:rPr>
          <w:rFonts w:hint="eastAsia"/>
        </w:rPr>
        <w:t>ее</w:t>
      </w:r>
      <w:r>
        <w:t></w:t>
      </w:r>
      <w:r>
        <w:rPr>
          <w:rFonts w:hint="eastAsia"/>
        </w:rPr>
        <w:t>исходного</w:t>
      </w:r>
      <w:r>
        <w:t></w:t>
      </w:r>
      <w:r>
        <w:rPr>
          <w:rFonts w:hint="eastAsia"/>
        </w:rPr>
        <w:t>состояния</w:t>
      </w:r>
      <w:r>
        <w:t></w:t>
      </w:r>
      <w:r>
        <w:rPr>
          <w:rFonts w:hint="eastAsia"/>
        </w:rPr>
        <w:t>и</w:t>
      </w:r>
      <w:r>
        <w:t></w:t>
      </w:r>
      <w:r>
        <w:rPr>
          <w:rFonts w:hint="eastAsia"/>
        </w:rPr>
        <w:t>от</w:t>
      </w:r>
      <w:r>
        <w:t></w:t>
      </w:r>
      <w:r>
        <w:rPr>
          <w:rFonts w:hint="eastAsia"/>
        </w:rPr>
        <w:t>содер</w:t>
      </w:r>
      <w:r>
        <w:t></w:t>
      </w:r>
      <w:r>
        <w:rPr>
          <w:rFonts w:hint="eastAsia"/>
        </w:rPr>
        <w:t>жания</w:t>
      </w:r>
      <w:r>
        <w:t></w:t>
      </w:r>
      <w:r>
        <w:rPr>
          <w:rFonts w:hint="eastAsia"/>
        </w:rPr>
        <w:t>учебной</w:t>
      </w:r>
      <w:r>
        <w:t></w:t>
      </w:r>
      <w:r>
        <w:rPr>
          <w:rFonts w:hint="eastAsia"/>
        </w:rPr>
        <w:t>работы</w:t>
      </w:r>
      <w:r>
        <w:t></w:t>
      </w:r>
      <w:r>
        <w:rPr>
          <w:rFonts w:hint="eastAsia"/>
        </w:rPr>
        <w:t>на</w:t>
      </w:r>
      <w:r>
        <w:t></w:t>
      </w:r>
      <w:r>
        <w:rPr>
          <w:rFonts w:hint="eastAsia"/>
        </w:rPr>
        <w:t>протяжении</w:t>
      </w:r>
      <w:r>
        <w:t></w:t>
      </w:r>
      <w:r>
        <w:rPr>
          <w:rFonts w:hint="eastAsia"/>
        </w:rPr>
        <w:t>всего</w:t>
      </w:r>
      <w:r>
        <w:t></w:t>
      </w:r>
      <w:r>
        <w:rPr>
          <w:rFonts w:hint="eastAsia"/>
        </w:rPr>
        <w:t>процесса</w:t>
      </w:r>
      <w:r>
        <w:t></w:t>
      </w:r>
      <w:r>
        <w:rPr>
          <w:rFonts w:hint="eastAsia"/>
        </w:rPr>
        <w:t>обучения</w:t>
      </w:r>
      <w:r>
        <w:t></w:t>
      </w:r>
      <w:r>
        <w:rPr>
          <w:rFonts w:hint="eastAsia"/>
        </w:rPr>
        <w:t>в</w:t>
      </w:r>
      <w:r>
        <w:t></w:t>
      </w:r>
      <w:r>
        <w:rPr>
          <w:rFonts w:hint="eastAsia"/>
        </w:rPr>
        <w:t>вузе</w:t>
      </w:r>
      <w:r>
        <w:t></w:t>
      </w:r>
      <w:r>
        <w:t></w:t>
      </w:r>
      <w:r>
        <w:rPr>
          <w:rFonts w:hint="eastAsia"/>
        </w:rPr>
        <w:t>В</w:t>
      </w:r>
      <w:r>
        <w:t></w:t>
      </w:r>
      <w:r>
        <w:rPr>
          <w:rFonts w:hint="eastAsia"/>
        </w:rPr>
        <w:t>иссле</w:t>
      </w:r>
      <w:r>
        <w:t></w:t>
      </w:r>
      <w:r>
        <w:rPr>
          <w:rFonts w:hint="eastAsia"/>
        </w:rPr>
        <w:t>довании</w:t>
      </w:r>
      <w:r>
        <w:t></w:t>
      </w:r>
      <w:r>
        <w:rPr>
          <w:rFonts w:hint="eastAsia"/>
        </w:rPr>
        <w:t>разработаны</w:t>
      </w:r>
      <w:r>
        <w:t></w:t>
      </w:r>
      <w:r>
        <w:rPr>
          <w:rFonts w:hint="eastAsia"/>
        </w:rPr>
        <w:t>и</w:t>
      </w:r>
      <w:r>
        <w:t></w:t>
      </w:r>
      <w:r>
        <w:rPr>
          <w:rFonts w:hint="eastAsia"/>
        </w:rPr>
        <w:t>апробированы</w:t>
      </w:r>
      <w:r>
        <w:t></w:t>
      </w:r>
      <w:r>
        <w:rPr>
          <w:rFonts w:hint="eastAsia"/>
        </w:rPr>
        <w:t>конкретные</w:t>
      </w:r>
      <w:r>
        <w:t></w:t>
      </w:r>
      <w:r>
        <w:rPr>
          <w:rFonts w:hint="eastAsia"/>
        </w:rPr>
        <w:t>направления</w:t>
      </w:r>
      <w:r>
        <w:t></w:t>
      </w:r>
      <w:r>
        <w:rPr>
          <w:rFonts w:hint="eastAsia"/>
        </w:rPr>
        <w:t>деятельности</w:t>
      </w:r>
      <w:r>
        <w:t></w:t>
      </w:r>
      <w:r>
        <w:rPr>
          <w:rFonts w:hint="eastAsia"/>
        </w:rPr>
        <w:t>по</w:t>
      </w:r>
      <w:r>
        <w:t></w:t>
      </w:r>
      <w:r>
        <w:rPr>
          <w:rFonts w:hint="eastAsia"/>
        </w:rPr>
        <w:t>реализации</w:t>
      </w:r>
      <w:r>
        <w:t></w:t>
      </w:r>
      <w:r>
        <w:rPr>
          <w:rFonts w:hint="eastAsia"/>
        </w:rPr>
        <w:t>модели</w:t>
      </w:r>
      <w:r>
        <w:t></w:t>
      </w:r>
      <w:r>
        <w:rPr>
          <w:rFonts w:hint="eastAsia"/>
        </w:rPr>
        <w:t>формирования</w:t>
      </w:r>
      <w:r>
        <w:t></w:t>
      </w:r>
      <w:r>
        <w:rPr>
          <w:rFonts w:hint="eastAsia"/>
        </w:rPr>
        <w:t>профессиональной</w:t>
      </w:r>
      <w:r>
        <w:t></w:t>
      </w:r>
      <w:r>
        <w:rPr>
          <w:rFonts w:hint="eastAsia"/>
        </w:rPr>
        <w:t>компетентности</w:t>
      </w:r>
      <w:r>
        <w:t></w:t>
      </w:r>
      <w:r>
        <w:rPr>
          <w:rFonts w:hint="eastAsia"/>
        </w:rPr>
        <w:t>сту</w:t>
      </w:r>
      <w:r>
        <w:t></w:t>
      </w:r>
      <w:r>
        <w:rPr>
          <w:rFonts w:hint="eastAsia"/>
        </w:rPr>
        <w:t>дентов</w:t>
      </w:r>
      <w:r>
        <w:t></w:t>
      </w:r>
      <w:r>
        <w:rPr>
          <w:rFonts w:hint="eastAsia"/>
        </w:rPr>
        <w:t>как</w:t>
      </w:r>
      <w:r>
        <w:t></w:t>
      </w:r>
      <w:r>
        <w:rPr>
          <w:rFonts w:hint="eastAsia"/>
        </w:rPr>
        <w:t>специально</w:t>
      </w:r>
      <w:r>
        <w:t></w:t>
      </w:r>
      <w:r>
        <w:rPr>
          <w:rFonts w:hint="eastAsia"/>
        </w:rPr>
        <w:t>организуемой</w:t>
      </w:r>
      <w:r>
        <w:t></w:t>
      </w:r>
      <w:r>
        <w:rPr>
          <w:rFonts w:hint="eastAsia"/>
        </w:rPr>
        <w:t>педагогической</w:t>
      </w:r>
      <w:r>
        <w:t></w:t>
      </w:r>
      <w:r>
        <w:rPr>
          <w:rFonts w:hint="eastAsia"/>
        </w:rPr>
        <w:t>системы</w:t>
      </w:r>
      <w:r>
        <w:t></w:t>
      </w:r>
      <w:r>
        <w:t></w:t>
      </w:r>
      <w:r>
        <w:rPr>
          <w:rFonts w:hint="eastAsia"/>
        </w:rPr>
        <w:t>Опытной</w:t>
      </w:r>
      <w:r>
        <w:t></w:t>
      </w:r>
      <w:r>
        <w:rPr>
          <w:rFonts w:hint="eastAsia"/>
        </w:rPr>
        <w:t>про</w:t>
      </w:r>
      <w:r>
        <w:t></w:t>
      </w:r>
      <w:r>
        <w:rPr>
          <w:rFonts w:hint="eastAsia"/>
        </w:rPr>
        <w:t>верке</w:t>
      </w:r>
      <w:r>
        <w:t></w:t>
      </w:r>
      <w:r>
        <w:rPr>
          <w:rFonts w:hint="eastAsia"/>
        </w:rPr>
        <w:t>были</w:t>
      </w:r>
      <w:r>
        <w:t></w:t>
      </w:r>
      <w:r>
        <w:rPr>
          <w:rFonts w:hint="eastAsia"/>
        </w:rPr>
        <w:t>подвергнуты</w:t>
      </w:r>
      <w:r>
        <w:t></w:t>
      </w:r>
      <w:r>
        <w:rPr>
          <w:rFonts w:hint="eastAsia"/>
        </w:rPr>
        <w:t>следующие</w:t>
      </w:r>
      <w:r>
        <w:t></w:t>
      </w:r>
      <w:r>
        <w:rPr>
          <w:rFonts w:hint="eastAsia"/>
        </w:rPr>
        <w:t>блоки</w:t>
      </w:r>
      <w:r>
        <w:t></w:t>
      </w:r>
      <w:r>
        <w:rPr>
          <w:rFonts w:hint="eastAsia"/>
        </w:rPr>
        <w:t>системы</w:t>
      </w:r>
      <w:r>
        <w:t></w:t>
      </w:r>
      <w:r>
        <w:t></w:t>
      </w:r>
      <w:r>
        <w:rPr>
          <w:rFonts w:hint="eastAsia"/>
        </w:rPr>
        <w:t>адаптационный</w:t>
      </w:r>
      <w:r>
        <w:t></w:t>
      </w:r>
      <w:r>
        <w:t></w:t>
      </w:r>
      <w:r>
        <w:rPr>
          <w:rFonts w:hint="eastAsia"/>
        </w:rPr>
        <w:t>теоре</w:t>
      </w:r>
      <w:r>
        <w:t></w:t>
      </w:r>
      <w:r>
        <w:rPr>
          <w:rFonts w:hint="eastAsia"/>
        </w:rPr>
        <w:t>тический</w:t>
      </w:r>
      <w:r>
        <w:t></w:t>
      </w:r>
      <w:r>
        <w:t></w:t>
      </w:r>
      <w:r>
        <w:rPr>
          <w:rFonts w:hint="eastAsia"/>
        </w:rPr>
        <w:t>технологический</w:t>
      </w:r>
      <w:r>
        <w:t></w:t>
      </w:r>
      <w:r>
        <w:t></w:t>
      </w:r>
      <w:r>
        <w:rPr>
          <w:rFonts w:hint="eastAsia"/>
        </w:rPr>
        <w:t>учебно</w:t>
      </w:r>
      <w:r>
        <w:t></w:t>
      </w:r>
      <w:r>
        <w:rPr>
          <w:rFonts w:hint="eastAsia"/>
        </w:rPr>
        <w:t>практический</w:t>
      </w:r>
      <w:r>
        <w:t></w:t>
      </w:r>
      <w:r>
        <w:t></w:t>
      </w:r>
      <w:r>
        <w:rPr>
          <w:rFonts w:hint="eastAsia"/>
        </w:rPr>
        <w:t>Единство</w:t>
      </w:r>
      <w:r>
        <w:t></w:t>
      </w:r>
      <w:r>
        <w:t></w:t>
      </w:r>
      <w:r>
        <w:rPr>
          <w:rFonts w:hint="eastAsia"/>
        </w:rPr>
        <w:t>взаимосвязь</w:t>
      </w:r>
      <w:r>
        <w:t></w:t>
      </w:r>
      <w:r>
        <w:rPr>
          <w:rFonts w:hint="eastAsia"/>
        </w:rPr>
        <w:t>и</w:t>
      </w:r>
      <w:r>
        <w:t></w:t>
      </w:r>
      <w:r>
        <w:rPr>
          <w:rFonts w:hint="eastAsia"/>
        </w:rPr>
        <w:t>взаимообусловленность</w:t>
      </w:r>
      <w:r>
        <w:t></w:t>
      </w:r>
      <w:r>
        <w:rPr>
          <w:rFonts w:hint="eastAsia"/>
        </w:rPr>
        <w:t>этих</w:t>
      </w:r>
      <w:r>
        <w:t></w:t>
      </w:r>
      <w:r>
        <w:rPr>
          <w:rFonts w:hint="eastAsia"/>
        </w:rPr>
        <w:t>блоков</w:t>
      </w:r>
      <w:r>
        <w:t></w:t>
      </w:r>
      <w:r>
        <w:rPr>
          <w:rFonts w:hint="eastAsia"/>
        </w:rPr>
        <w:t>предопределяют</w:t>
      </w:r>
      <w:r>
        <w:t></w:t>
      </w:r>
      <w:r>
        <w:rPr>
          <w:rFonts w:hint="eastAsia"/>
        </w:rPr>
        <w:t>формирование</w:t>
      </w:r>
      <w:r>
        <w:t></w:t>
      </w:r>
      <w:r>
        <w:rPr>
          <w:rFonts w:hint="eastAsia"/>
        </w:rPr>
        <w:t>прак</w:t>
      </w:r>
      <w:r>
        <w:t></w:t>
      </w:r>
      <w:r>
        <w:rPr>
          <w:rFonts w:hint="eastAsia"/>
        </w:rPr>
        <w:t>тической</w:t>
      </w:r>
      <w:r>
        <w:t></w:t>
      </w:r>
      <w:r>
        <w:rPr>
          <w:rFonts w:hint="eastAsia"/>
        </w:rPr>
        <w:t>готовности</w:t>
      </w:r>
      <w:r>
        <w:t></w:t>
      </w:r>
      <w:r>
        <w:rPr>
          <w:rFonts w:hint="eastAsia"/>
        </w:rPr>
        <w:t>студентов</w:t>
      </w:r>
      <w:r>
        <w:t></w:t>
      </w:r>
      <w:r>
        <w:rPr>
          <w:rFonts w:hint="eastAsia"/>
        </w:rPr>
        <w:t>к</w:t>
      </w:r>
      <w:r>
        <w:t></w:t>
      </w:r>
      <w:r>
        <w:rPr>
          <w:rFonts w:hint="eastAsia"/>
        </w:rPr>
        <w:t>взаимодействию</w:t>
      </w:r>
      <w:r>
        <w:t></w:t>
      </w:r>
      <w:r>
        <w:rPr>
          <w:rFonts w:hint="eastAsia"/>
        </w:rPr>
        <w:t>с</w:t>
      </w:r>
      <w:r>
        <w:t></w:t>
      </w:r>
      <w:r>
        <w:rPr>
          <w:rFonts w:hint="eastAsia"/>
        </w:rPr>
        <w:t>детьми</w:t>
      </w:r>
      <w:r>
        <w:t></w:t>
      </w:r>
      <w:r>
        <w:rPr>
          <w:rFonts w:hint="eastAsia"/>
        </w:rPr>
        <w:t>с</w:t>
      </w:r>
      <w:r>
        <w:t></w:t>
      </w:r>
      <w:r>
        <w:rPr>
          <w:rFonts w:hint="eastAsia"/>
        </w:rPr>
        <w:t>речевыми</w:t>
      </w:r>
      <w:r>
        <w:t></w:t>
      </w:r>
      <w:r>
        <w:rPr>
          <w:rFonts w:hint="eastAsia"/>
        </w:rPr>
        <w:t>нару</w:t>
      </w:r>
      <w:r>
        <w:t></w:t>
      </w:r>
      <w:r>
        <w:rPr>
          <w:rFonts w:hint="eastAsia"/>
        </w:rPr>
        <w:t>шениями</w:t>
      </w:r>
      <w:r>
        <w:t></w:t>
      </w:r>
    </w:p>
    <w:p w:rsidR="004F719B" w:rsidRDefault="004F719B" w:rsidP="004F719B">
      <w:r>
        <w:t></w:t>
      </w:r>
      <w:r>
        <w:t></w:t>
      </w:r>
      <w:r>
        <w:tab/>
      </w:r>
      <w:r>
        <w:rPr>
          <w:rFonts w:hint="eastAsia"/>
        </w:rPr>
        <w:t>В</w:t>
      </w:r>
      <w:r>
        <w:t></w:t>
      </w:r>
      <w:r>
        <w:rPr>
          <w:rFonts w:hint="eastAsia"/>
        </w:rPr>
        <w:t>итоге</w:t>
      </w:r>
      <w:r>
        <w:t></w:t>
      </w:r>
      <w:r>
        <w:rPr>
          <w:rFonts w:hint="eastAsia"/>
        </w:rPr>
        <w:t>теоретико</w:t>
      </w:r>
      <w:r>
        <w:t></w:t>
      </w:r>
      <w:r>
        <w:rPr>
          <w:rFonts w:hint="eastAsia"/>
        </w:rPr>
        <w:t>экспериментального</w:t>
      </w:r>
      <w:r>
        <w:t></w:t>
      </w:r>
      <w:r>
        <w:rPr>
          <w:rFonts w:hint="eastAsia"/>
        </w:rPr>
        <w:t>исследования</w:t>
      </w:r>
      <w:r>
        <w:t></w:t>
      </w:r>
      <w:r>
        <w:rPr>
          <w:rFonts w:hint="eastAsia"/>
        </w:rPr>
        <w:t>были</w:t>
      </w:r>
      <w:r>
        <w:t></w:t>
      </w:r>
      <w:r>
        <w:rPr>
          <w:rFonts w:hint="eastAsia"/>
        </w:rPr>
        <w:t>установлены</w:t>
      </w:r>
      <w:r>
        <w:t></w:t>
      </w:r>
      <w:r>
        <w:rPr>
          <w:rFonts w:hint="eastAsia"/>
        </w:rPr>
        <w:t>причинно</w:t>
      </w:r>
      <w:r>
        <w:t></w:t>
      </w:r>
      <w:r>
        <w:rPr>
          <w:rFonts w:hint="eastAsia"/>
        </w:rPr>
        <w:t>следственные</w:t>
      </w:r>
      <w:r>
        <w:t></w:t>
      </w:r>
      <w:r>
        <w:rPr>
          <w:rFonts w:hint="eastAsia"/>
        </w:rPr>
        <w:t>связи</w:t>
      </w:r>
      <w:r>
        <w:t></w:t>
      </w:r>
      <w:r>
        <w:rPr>
          <w:rFonts w:hint="eastAsia"/>
        </w:rPr>
        <w:t>и</w:t>
      </w:r>
      <w:r>
        <w:t></w:t>
      </w:r>
      <w:r>
        <w:rPr>
          <w:rFonts w:hint="eastAsia"/>
        </w:rPr>
        <w:t>зависимости</w:t>
      </w:r>
      <w:r>
        <w:t></w:t>
      </w:r>
      <w:r>
        <w:t></w:t>
      </w:r>
      <w:r>
        <w:rPr>
          <w:rFonts w:hint="eastAsia"/>
        </w:rPr>
        <w:t>которые</w:t>
      </w:r>
      <w:r>
        <w:t></w:t>
      </w:r>
      <w:r>
        <w:rPr>
          <w:rFonts w:hint="eastAsia"/>
        </w:rPr>
        <w:t>предопределяют</w:t>
      </w:r>
      <w:r>
        <w:t></w:t>
      </w:r>
      <w:r>
        <w:rPr>
          <w:rFonts w:hint="eastAsia"/>
        </w:rPr>
        <w:t>стра</w:t>
      </w:r>
      <w:r>
        <w:t></w:t>
      </w:r>
      <w:r>
        <w:rPr>
          <w:rFonts w:hint="eastAsia"/>
        </w:rPr>
        <w:t>тегию</w:t>
      </w:r>
      <w:r>
        <w:t></w:t>
      </w:r>
      <w:r>
        <w:rPr>
          <w:rFonts w:hint="eastAsia"/>
        </w:rPr>
        <w:t>формирования</w:t>
      </w:r>
      <w:r>
        <w:t></w:t>
      </w:r>
      <w:r>
        <w:rPr>
          <w:rFonts w:hint="eastAsia"/>
        </w:rPr>
        <w:t>профессиональной</w:t>
      </w:r>
      <w:r>
        <w:t></w:t>
      </w:r>
      <w:r>
        <w:rPr>
          <w:rFonts w:hint="eastAsia"/>
        </w:rPr>
        <w:t>компетентности</w:t>
      </w:r>
      <w:r>
        <w:t></w:t>
      </w:r>
      <w:r>
        <w:rPr>
          <w:rFonts w:hint="eastAsia"/>
        </w:rPr>
        <w:t>учителя</w:t>
      </w:r>
      <w:r>
        <w:t></w:t>
      </w:r>
      <w:r>
        <w:rPr>
          <w:rFonts w:hint="eastAsia"/>
        </w:rPr>
        <w:t>и</w:t>
      </w:r>
      <w:r>
        <w:t></w:t>
      </w:r>
      <w:r>
        <w:rPr>
          <w:rFonts w:hint="eastAsia"/>
        </w:rPr>
        <w:t>сформули</w:t>
      </w:r>
      <w:r>
        <w:t></w:t>
      </w:r>
      <w:r>
        <w:t></w:t>
      </w:r>
      <w:r>
        <w:rPr>
          <w:rFonts w:hint="eastAsia"/>
        </w:rPr>
        <w:t>рованны</w:t>
      </w:r>
      <w:r>
        <w:t></w:t>
      </w:r>
      <w:r>
        <w:rPr>
          <w:rFonts w:hint="eastAsia"/>
        </w:rPr>
        <w:t>принципы</w:t>
      </w:r>
      <w:r>
        <w:t></w:t>
      </w:r>
      <w:r>
        <w:t></w:t>
      </w:r>
      <w:r>
        <w:rPr>
          <w:rFonts w:hint="eastAsia"/>
        </w:rPr>
        <w:t>сотворчества</w:t>
      </w:r>
      <w:r>
        <w:t></w:t>
      </w:r>
      <w:r>
        <w:t></w:t>
      </w:r>
      <w:r>
        <w:rPr>
          <w:rFonts w:hint="eastAsia"/>
        </w:rPr>
        <w:t>преподавателей</w:t>
      </w:r>
      <w:r>
        <w:t></w:t>
      </w:r>
      <w:r>
        <w:rPr>
          <w:rFonts w:hint="eastAsia"/>
        </w:rPr>
        <w:t>и</w:t>
      </w:r>
      <w:r>
        <w:t></w:t>
      </w:r>
      <w:r>
        <w:rPr>
          <w:rFonts w:hint="eastAsia"/>
        </w:rPr>
        <w:t>студентов</w:t>
      </w:r>
      <w:r>
        <w:t></w:t>
      </w:r>
    </w:p>
    <w:p w:rsidR="004F719B" w:rsidRDefault="004F719B" w:rsidP="004F719B">
      <w:r>
        <w:t></w:t>
      </w:r>
      <w:r>
        <w:t></w:t>
      </w:r>
      <w:r>
        <w:tab/>
      </w:r>
      <w:r>
        <w:rPr>
          <w:rFonts w:hint="eastAsia"/>
        </w:rPr>
        <w:t>Признание</w:t>
      </w:r>
      <w:r>
        <w:t></w:t>
      </w:r>
      <w:r>
        <w:rPr>
          <w:rFonts w:hint="eastAsia"/>
        </w:rPr>
        <w:t>зависимости</w:t>
      </w:r>
      <w:r>
        <w:t></w:t>
      </w:r>
      <w:r>
        <w:rPr>
          <w:rFonts w:hint="eastAsia"/>
        </w:rPr>
        <w:t>процесса</w:t>
      </w:r>
      <w:r>
        <w:t></w:t>
      </w:r>
      <w:r>
        <w:rPr>
          <w:rFonts w:hint="eastAsia"/>
        </w:rPr>
        <w:t>формирования</w:t>
      </w:r>
      <w:r>
        <w:t></w:t>
      </w:r>
      <w:r>
        <w:rPr>
          <w:rFonts w:hint="eastAsia"/>
        </w:rPr>
        <w:t>готовности</w:t>
      </w:r>
      <w:r>
        <w:t></w:t>
      </w:r>
      <w:r>
        <w:rPr>
          <w:rFonts w:hint="eastAsia"/>
        </w:rPr>
        <w:t>учителя</w:t>
      </w:r>
      <w:r>
        <w:t></w:t>
      </w:r>
      <w:r>
        <w:rPr>
          <w:rFonts w:hint="eastAsia"/>
        </w:rPr>
        <w:t>ло</w:t>
      </w:r>
      <w:r>
        <w:t></w:t>
      </w:r>
      <w:r>
        <w:rPr>
          <w:rFonts w:hint="eastAsia"/>
        </w:rPr>
        <w:t>гопеда</w:t>
      </w:r>
      <w:r>
        <w:t></w:t>
      </w:r>
      <w:r>
        <w:rPr>
          <w:rFonts w:hint="eastAsia"/>
        </w:rPr>
        <w:t>к</w:t>
      </w:r>
      <w:r>
        <w:t></w:t>
      </w:r>
      <w:r>
        <w:rPr>
          <w:rFonts w:hint="eastAsia"/>
        </w:rPr>
        <w:t>профессиональной</w:t>
      </w:r>
      <w:r>
        <w:t></w:t>
      </w:r>
      <w:r>
        <w:rPr>
          <w:rFonts w:hint="eastAsia"/>
        </w:rPr>
        <w:t>деятельности</w:t>
      </w:r>
      <w:r>
        <w:t></w:t>
      </w:r>
      <w:r>
        <w:rPr>
          <w:rFonts w:hint="eastAsia"/>
        </w:rPr>
        <w:t>от</w:t>
      </w:r>
      <w:r>
        <w:t></w:t>
      </w:r>
      <w:r>
        <w:rPr>
          <w:rFonts w:hint="eastAsia"/>
        </w:rPr>
        <w:t>степени</w:t>
      </w:r>
      <w:r>
        <w:t></w:t>
      </w:r>
      <w:r>
        <w:rPr>
          <w:rFonts w:hint="eastAsia"/>
        </w:rPr>
        <w:t>обращенности</w:t>
      </w:r>
      <w:r>
        <w:t></w:t>
      </w:r>
      <w:r>
        <w:rPr>
          <w:rFonts w:hint="eastAsia"/>
        </w:rPr>
        <w:t>изучаемого</w:t>
      </w:r>
      <w:r>
        <w:t></w:t>
      </w:r>
      <w:r>
        <w:rPr>
          <w:rFonts w:hint="eastAsia"/>
        </w:rPr>
        <w:t>процесса</w:t>
      </w:r>
      <w:r>
        <w:t></w:t>
      </w:r>
      <w:r>
        <w:rPr>
          <w:rFonts w:hint="eastAsia"/>
        </w:rPr>
        <w:t>к</w:t>
      </w:r>
      <w:r>
        <w:t></w:t>
      </w:r>
      <w:r>
        <w:rPr>
          <w:rFonts w:hint="eastAsia"/>
        </w:rPr>
        <w:t>личности</w:t>
      </w:r>
      <w:r>
        <w:t></w:t>
      </w:r>
      <w:r>
        <w:rPr>
          <w:rFonts w:hint="eastAsia"/>
        </w:rPr>
        <w:t>студента</w:t>
      </w:r>
      <w:r>
        <w:t></w:t>
      </w:r>
      <w:r>
        <w:t></w:t>
      </w:r>
      <w:r>
        <w:rPr>
          <w:rFonts w:hint="eastAsia"/>
        </w:rPr>
        <w:t>ориентации</w:t>
      </w:r>
      <w:r>
        <w:t></w:t>
      </w:r>
      <w:r>
        <w:rPr>
          <w:rFonts w:hint="eastAsia"/>
        </w:rPr>
        <w:t>на</w:t>
      </w:r>
      <w:r>
        <w:t></w:t>
      </w:r>
      <w:r>
        <w:rPr>
          <w:rFonts w:hint="eastAsia"/>
        </w:rPr>
        <w:t>личностную</w:t>
      </w:r>
      <w:r>
        <w:t></w:t>
      </w:r>
      <w:r>
        <w:rPr>
          <w:rFonts w:hint="eastAsia"/>
        </w:rPr>
        <w:t>компоненту</w:t>
      </w:r>
      <w:r>
        <w:t></w:t>
      </w:r>
      <w:r>
        <w:rPr>
          <w:rFonts w:hint="eastAsia"/>
        </w:rPr>
        <w:t>профес</w:t>
      </w:r>
      <w:r>
        <w:t></w:t>
      </w:r>
      <w:r>
        <w:rPr>
          <w:rFonts w:hint="eastAsia"/>
        </w:rPr>
        <w:t>сиональной</w:t>
      </w:r>
      <w:r>
        <w:t></w:t>
      </w:r>
      <w:r>
        <w:rPr>
          <w:rFonts w:hint="eastAsia"/>
        </w:rPr>
        <w:t>подготовки</w:t>
      </w:r>
      <w:r>
        <w:t></w:t>
      </w:r>
      <w:r>
        <w:rPr>
          <w:rFonts w:hint="eastAsia"/>
        </w:rPr>
        <w:t>стимулирует</w:t>
      </w:r>
      <w:r>
        <w:t></w:t>
      </w:r>
      <w:r>
        <w:rPr>
          <w:rFonts w:hint="eastAsia"/>
        </w:rPr>
        <w:t>необходимость</w:t>
      </w:r>
      <w:r>
        <w:t></w:t>
      </w:r>
      <w:r>
        <w:rPr>
          <w:rFonts w:hint="eastAsia"/>
        </w:rPr>
        <w:t>пересмотра</w:t>
      </w:r>
      <w:r>
        <w:t></w:t>
      </w:r>
      <w:r>
        <w:rPr>
          <w:rFonts w:hint="eastAsia"/>
        </w:rPr>
        <w:t>существую</w:t>
      </w:r>
      <w:r>
        <w:t></w:t>
      </w:r>
      <w:r>
        <w:rPr>
          <w:rFonts w:hint="eastAsia"/>
        </w:rPr>
        <w:t>щей</w:t>
      </w:r>
      <w:r>
        <w:t></w:t>
      </w:r>
      <w:r>
        <w:rPr>
          <w:rFonts w:hint="eastAsia"/>
        </w:rPr>
        <w:t>системы</w:t>
      </w:r>
      <w:r>
        <w:t></w:t>
      </w:r>
      <w:r>
        <w:rPr>
          <w:rFonts w:hint="eastAsia"/>
        </w:rPr>
        <w:t>подготовки</w:t>
      </w:r>
      <w:r>
        <w:t></w:t>
      </w:r>
      <w:r>
        <w:rPr>
          <w:rFonts w:hint="eastAsia"/>
        </w:rPr>
        <w:t>и</w:t>
      </w:r>
      <w:r>
        <w:t></w:t>
      </w:r>
      <w:r>
        <w:rPr>
          <w:rFonts w:hint="eastAsia"/>
        </w:rPr>
        <w:t>переподготовки</w:t>
      </w:r>
      <w:r>
        <w:t></w:t>
      </w:r>
      <w:r>
        <w:rPr>
          <w:rFonts w:hint="eastAsia"/>
        </w:rPr>
        <w:t>учительских</w:t>
      </w:r>
      <w:r>
        <w:t></w:t>
      </w:r>
      <w:r>
        <w:rPr>
          <w:rFonts w:hint="eastAsia"/>
        </w:rPr>
        <w:t>кадров</w:t>
      </w:r>
      <w:r>
        <w:t></w:t>
      </w:r>
      <w:r>
        <w:rPr>
          <w:rFonts w:hint="eastAsia"/>
        </w:rPr>
        <w:t>с</w:t>
      </w:r>
      <w:r>
        <w:t></w:t>
      </w:r>
      <w:r>
        <w:rPr>
          <w:rFonts w:hint="eastAsia"/>
        </w:rPr>
        <w:t>учетом</w:t>
      </w:r>
      <w:r>
        <w:t></w:t>
      </w:r>
      <w:r>
        <w:rPr>
          <w:rFonts w:hint="eastAsia"/>
        </w:rPr>
        <w:t>субъектного</w:t>
      </w:r>
      <w:r>
        <w:t></w:t>
      </w:r>
      <w:r>
        <w:rPr>
          <w:rFonts w:hint="eastAsia"/>
        </w:rPr>
        <w:t>развития</w:t>
      </w:r>
      <w:r>
        <w:t></w:t>
      </w:r>
      <w:r>
        <w:rPr>
          <w:rFonts w:hint="eastAsia"/>
        </w:rPr>
        <w:t>и</w:t>
      </w:r>
      <w:r>
        <w:t></w:t>
      </w:r>
      <w:r>
        <w:rPr>
          <w:rFonts w:hint="eastAsia"/>
        </w:rPr>
        <w:t>саморазвития</w:t>
      </w:r>
      <w:r>
        <w:t></w:t>
      </w:r>
      <w:r>
        <w:rPr>
          <w:rFonts w:hint="eastAsia"/>
        </w:rPr>
        <w:t>личности</w:t>
      </w:r>
      <w:r>
        <w:t></w:t>
      </w:r>
      <w:r>
        <w:rPr>
          <w:rFonts w:hint="eastAsia"/>
        </w:rPr>
        <w:t>будущего</w:t>
      </w:r>
      <w:r>
        <w:t></w:t>
      </w:r>
      <w:r>
        <w:rPr>
          <w:rFonts w:hint="eastAsia"/>
        </w:rPr>
        <w:t>учителя</w:t>
      </w:r>
      <w:r>
        <w:t></w:t>
      </w:r>
      <w:r>
        <w:t></w:t>
      </w:r>
      <w:r>
        <w:rPr>
          <w:rFonts w:hint="eastAsia"/>
        </w:rPr>
        <w:t>приоритета</w:t>
      </w:r>
      <w:r>
        <w:t></w:t>
      </w:r>
      <w:r>
        <w:rPr>
          <w:rFonts w:hint="eastAsia"/>
        </w:rPr>
        <w:t>субъектно</w:t>
      </w:r>
      <w:r>
        <w:t></w:t>
      </w:r>
      <w:r>
        <w:rPr>
          <w:rFonts w:hint="eastAsia"/>
        </w:rPr>
        <w:t>смыслового</w:t>
      </w:r>
      <w:r>
        <w:t></w:t>
      </w:r>
      <w:r>
        <w:rPr>
          <w:rFonts w:hint="eastAsia"/>
        </w:rPr>
        <w:t>обучения</w:t>
      </w:r>
      <w:r>
        <w:t></w:t>
      </w:r>
      <w:r>
        <w:rPr>
          <w:rFonts w:hint="eastAsia"/>
        </w:rPr>
        <w:t>по</w:t>
      </w:r>
      <w:r>
        <w:t></w:t>
      </w:r>
      <w:r>
        <w:rPr>
          <w:rFonts w:hint="eastAsia"/>
        </w:rPr>
        <w:t>сравнению</w:t>
      </w:r>
      <w:r>
        <w:t></w:t>
      </w:r>
      <w:r>
        <w:rPr>
          <w:rFonts w:hint="eastAsia"/>
        </w:rPr>
        <w:t>с</w:t>
      </w:r>
      <w:r>
        <w:t></w:t>
      </w:r>
      <w:r>
        <w:rPr>
          <w:rFonts w:hint="eastAsia"/>
        </w:rPr>
        <w:t>информационным</w:t>
      </w:r>
      <w:r>
        <w:t></w:t>
      </w:r>
      <w:r>
        <w:t></w:t>
      </w:r>
      <w:r>
        <w:rPr>
          <w:rFonts w:hint="eastAsia"/>
        </w:rPr>
        <w:t>персона</w:t>
      </w:r>
      <w:r>
        <w:t></w:t>
      </w:r>
      <w:r>
        <w:rPr>
          <w:rFonts w:hint="eastAsia"/>
        </w:rPr>
        <w:t>лизации</w:t>
      </w:r>
      <w:r>
        <w:t></w:t>
      </w:r>
      <w:r>
        <w:rPr>
          <w:rFonts w:hint="eastAsia"/>
        </w:rPr>
        <w:t>педагогического</w:t>
      </w:r>
      <w:r>
        <w:t></w:t>
      </w:r>
      <w:r>
        <w:rPr>
          <w:rFonts w:hint="eastAsia"/>
        </w:rPr>
        <w:t>взаимодействия</w:t>
      </w:r>
      <w:r>
        <w:t></w:t>
      </w:r>
      <w:r>
        <w:t></w:t>
      </w:r>
      <w:r>
        <w:rPr>
          <w:rFonts w:hint="eastAsia"/>
        </w:rPr>
        <w:t>единства</w:t>
      </w:r>
      <w:r>
        <w:t></w:t>
      </w:r>
      <w:r>
        <w:rPr>
          <w:rFonts w:hint="eastAsia"/>
        </w:rPr>
        <w:t>системного</w:t>
      </w:r>
      <w:r>
        <w:t></w:t>
      </w:r>
      <w:r>
        <w:rPr>
          <w:rFonts w:hint="eastAsia"/>
        </w:rPr>
        <w:t>и</w:t>
      </w:r>
      <w:r>
        <w:t></w:t>
      </w:r>
      <w:r>
        <w:rPr>
          <w:rFonts w:hint="eastAsia"/>
        </w:rPr>
        <w:t>деятельност</w:t>
      </w:r>
      <w:r>
        <w:t></w:t>
      </w:r>
      <w:r>
        <w:rPr>
          <w:rFonts w:hint="eastAsia"/>
        </w:rPr>
        <w:t>но</w:t>
      </w:r>
      <w:r>
        <w:t></w:t>
      </w:r>
      <w:r>
        <w:rPr>
          <w:rFonts w:hint="eastAsia"/>
        </w:rPr>
        <w:t>личностного</w:t>
      </w:r>
      <w:r>
        <w:t></w:t>
      </w:r>
      <w:r>
        <w:rPr>
          <w:rFonts w:hint="eastAsia"/>
        </w:rPr>
        <w:t>подходов</w:t>
      </w:r>
      <w:r>
        <w:t></w:t>
      </w:r>
      <w:r>
        <w:t></w:t>
      </w:r>
      <w:r>
        <w:rPr>
          <w:rFonts w:hint="eastAsia"/>
        </w:rPr>
        <w:t>что</w:t>
      </w:r>
      <w:r>
        <w:t></w:t>
      </w:r>
      <w:r>
        <w:rPr>
          <w:rFonts w:hint="eastAsia"/>
        </w:rPr>
        <w:t>легло</w:t>
      </w:r>
      <w:r>
        <w:t></w:t>
      </w:r>
      <w:r>
        <w:rPr>
          <w:rFonts w:hint="eastAsia"/>
        </w:rPr>
        <w:t>в</w:t>
      </w:r>
      <w:r>
        <w:t></w:t>
      </w:r>
      <w:r>
        <w:rPr>
          <w:rFonts w:hint="eastAsia"/>
        </w:rPr>
        <w:t>основу</w:t>
      </w:r>
      <w:r>
        <w:t></w:t>
      </w:r>
      <w:r>
        <w:rPr>
          <w:rFonts w:hint="eastAsia"/>
        </w:rPr>
        <w:t>разработки</w:t>
      </w:r>
      <w:r>
        <w:t></w:t>
      </w:r>
      <w:r>
        <w:rPr>
          <w:rFonts w:hint="eastAsia"/>
        </w:rPr>
        <w:t>Программы</w:t>
      </w:r>
      <w:r>
        <w:t></w:t>
      </w:r>
      <w:r>
        <w:rPr>
          <w:rFonts w:hint="eastAsia"/>
        </w:rPr>
        <w:t>педагоги</w:t>
      </w:r>
      <w:r>
        <w:t></w:t>
      </w:r>
      <w:r>
        <w:rPr>
          <w:rFonts w:hint="eastAsia"/>
        </w:rPr>
        <w:t>ческой</w:t>
      </w:r>
      <w:r>
        <w:t></w:t>
      </w:r>
      <w:r>
        <w:rPr>
          <w:rFonts w:hint="eastAsia"/>
        </w:rPr>
        <w:t>практики</w:t>
      </w:r>
      <w:r>
        <w:t></w:t>
      </w:r>
      <w:r>
        <w:rPr>
          <w:rFonts w:hint="eastAsia"/>
        </w:rPr>
        <w:t>повышенного</w:t>
      </w:r>
      <w:r>
        <w:t></w:t>
      </w:r>
      <w:r>
        <w:rPr>
          <w:rFonts w:hint="eastAsia"/>
        </w:rPr>
        <w:t>уровня</w:t>
      </w:r>
      <w:r>
        <w:t></w:t>
      </w:r>
      <w:r>
        <w:t></w:t>
      </w:r>
      <w:r>
        <w:rPr>
          <w:rFonts w:hint="eastAsia"/>
        </w:rPr>
        <w:t>обеспечивающей</w:t>
      </w:r>
      <w:r>
        <w:t></w:t>
      </w:r>
      <w:r>
        <w:rPr>
          <w:rFonts w:hint="eastAsia"/>
        </w:rPr>
        <w:t>качественное</w:t>
      </w:r>
      <w:r>
        <w:t></w:t>
      </w:r>
      <w:r>
        <w:rPr>
          <w:rFonts w:hint="eastAsia"/>
        </w:rPr>
        <w:t>форми</w:t>
      </w:r>
      <w:r>
        <w:t></w:t>
      </w:r>
      <w:r>
        <w:rPr>
          <w:rFonts w:hint="eastAsia"/>
        </w:rPr>
        <w:t>рование</w:t>
      </w:r>
      <w:r>
        <w:t></w:t>
      </w:r>
      <w:r>
        <w:rPr>
          <w:rFonts w:hint="eastAsia"/>
        </w:rPr>
        <w:t>профессиональной</w:t>
      </w:r>
      <w:r>
        <w:t></w:t>
      </w:r>
      <w:r>
        <w:rPr>
          <w:rFonts w:hint="eastAsia"/>
        </w:rPr>
        <w:t>компетентности</w:t>
      </w:r>
      <w:r>
        <w:t></w:t>
      </w:r>
      <w:r>
        <w:rPr>
          <w:rFonts w:hint="eastAsia"/>
        </w:rPr>
        <w:t>и</w:t>
      </w:r>
      <w:r>
        <w:t></w:t>
      </w:r>
      <w:r>
        <w:rPr>
          <w:rFonts w:hint="eastAsia"/>
        </w:rPr>
        <w:t>развитие</w:t>
      </w:r>
      <w:r>
        <w:t></w:t>
      </w:r>
      <w:r>
        <w:rPr>
          <w:rFonts w:hint="eastAsia"/>
        </w:rPr>
        <w:t>будущего</w:t>
      </w:r>
      <w:r>
        <w:t></w:t>
      </w:r>
      <w:r>
        <w:rPr>
          <w:rFonts w:hint="eastAsia"/>
        </w:rPr>
        <w:t>учителя</w:t>
      </w:r>
      <w:r>
        <w:t></w:t>
      </w:r>
      <w:r>
        <w:rPr>
          <w:rFonts w:hint="eastAsia"/>
        </w:rPr>
        <w:t>логопеда</w:t>
      </w:r>
      <w:r>
        <w:t></w:t>
      </w:r>
    </w:p>
    <w:p w:rsidR="004F719B" w:rsidRDefault="004F719B" w:rsidP="004F719B">
      <w:r>
        <w:t></w:t>
      </w:r>
      <w:r>
        <w:t></w:t>
      </w:r>
      <w:r>
        <w:tab/>
      </w:r>
      <w:r>
        <w:rPr>
          <w:rFonts w:hint="eastAsia"/>
        </w:rPr>
        <w:t>Творческая</w:t>
      </w:r>
      <w:r>
        <w:t></w:t>
      </w:r>
      <w:r>
        <w:rPr>
          <w:rFonts w:hint="eastAsia"/>
        </w:rPr>
        <w:t>самореализация</w:t>
      </w:r>
      <w:r>
        <w:t></w:t>
      </w:r>
      <w:r>
        <w:rPr>
          <w:rFonts w:hint="eastAsia"/>
        </w:rPr>
        <w:t>как</w:t>
      </w:r>
      <w:r>
        <w:t></w:t>
      </w:r>
      <w:r>
        <w:rPr>
          <w:rFonts w:hint="eastAsia"/>
        </w:rPr>
        <w:t>проявление</w:t>
      </w:r>
      <w:r>
        <w:t></w:t>
      </w:r>
      <w:r>
        <w:rPr>
          <w:rFonts w:hint="eastAsia"/>
        </w:rPr>
        <w:t>профессиональной</w:t>
      </w:r>
      <w:r>
        <w:t></w:t>
      </w:r>
      <w:r>
        <w:rPr>
          <w:rFonts w:hint="eastAsia"/>
        </w:rPr>
        <w:t>компе</w:t>
      </w:r>
      <w:r>
        <w:t></w:t>
      </w:r>
      <w:r>
        <w:rPr>
          <w:rFonts w:hint="eastAsia"/>
        </w:rPr>
        <w:t>тентности</w:t>
      </w:r>
      <w:r>
        <w:t></w:t>
      </w:r>
      <w:r>
        <w:rPr>
          <w:rFonts w:hint="eastAsia"/>
        </w:rPr>
        <w:t>находит</w:t>
      </w:r>
      <w:r>
        <w:t></w:t>
      </w:r>
      <w:r>
        <w:rPr>
          <w:rFonts w:hint="eastAsia"/>
        </w:rPr>
        <w:t>свое</w:t>
      </w:r>
      <w:r>
        <w:t></w:t>
      </w:r>
      <w:r>
        <w:rPr>
          <w:rFonts w:hint="eastAsia"/>
        </w:rPr>
        <w:t>выражение</w:t>
      </w:r>
      <w:r>
        <w:t></w:t>
      </w:r>
      <w:r>
        <w:rPr>
          <w:rFonts w:hint="eastAsia"/>
        </w:rPr>
        <w:t>в</w:t>
      </w:r>
      <w:r>
        <w:t></w:t>
      </w:r>
      <w:r>
        <w:rPr>
          <w:rFonts w:hint="eastAsia"/>
        </w:rPr>
        <w:t>результатах</w:t>
      </w:r>
      <w:r>
        <w:t></w:t>
      </w:r>
      <w:r>
        <w:rPr>
          <w:rFonts w:hint="eastAsia"/>
        </w:rPr>
        <w:t>индивидуализации</w:t>
      </w:r>
      <w:r>
        <w:t></w:t>
      </w:r>
      <w:r>
        <w:rPr>
          <w:rFonts w:hint="eastAsia"/>
        </w:rPr>
        <w:t>и</w:t>
      </w:r>
      <w:r>
        <w:t></w:t>
      </w:r>
      <w:r>
        <w:rPr>
          <w:rFonts w:hint="eastAsia"/>
        </w:rPr>
        <w:t>диф</w:t>
      </w:r>
      <w:r>
        <w:t></w:t>
      </w:r>
      <w:r>
        <w:rPr>
          <w:rFonts w:hint="eastAsia"/>
        </w:rPr>
        <w:t>ференциации</w:t>
      </w:r>
      <w:r>
        <w:t></w:t>
      </w:r>
      <w:r>
        <w:t></w:t>
      </w:r>
      <w:r>
        <w:rPr>
          <w:rFonts w:hint="eastAsia"/>
        </w:rPr>
        <w:t>единства</w:t>
      </w:r>
      <w:r>
        <w:t></w:t>
      </w:r>
      <w:r>
        <w:rPr>
          <w:rFonts w:hint="eastAsia"/>
        </w:rPr>
        <w:t>общего</w:t>
      </w:r>
      <w:r>
        <w:t></w:t>
      </w:r>
      <w:r>
        <w:rPr>
          <w:rFonts w:hint="eastAsia"/>
        </w:rPr>
        <w:t>и</w:t>
      </w:r>
      <w:r>
        <w:t></w:t>
      </w:r>
      <w:r>
        <w:rPr>
          <w:rFonts w:hint="eastAsia"/>
        </w:rPr>
        <w:t>вариативного</w:t>
      </w:r>
      <w:r>
        <w:t></w:t>
      </w:r>
      <w:r>
        <w:t></w:t>
      </w:r>
      <w:r>
        <w:rPr>
          <w:rFonts w:hint="eastAsia"/>
        </w:rPr>
        <w:t>субъектного</w:t>
      </w:r>
      <w:r>
        <w:t></w:t>
      </w:r>
      <w:r>
        <w:rPr>
          <w:rFonts w:hint="eastAsia"/>
        </w:rPr>
        <w:t>и</w:t>
      </w:r>
      <w:r>
        <w:t></w:t>
      </w:r>
      <w:r>
        <w:rPr>
          <w:rFonts w:hint="eastAsia"/>
        </w:rPr>
        <w:t>субъективного</w:t>
      </w:r>
      <w:r>
        <w:t></w:t>
      </w:r>
      <w:r>
        <w:t></w:t>
      </w:r>
      <w:r>
        <w:rPr>
          <w:rFonts w:hint="eastAsia"/>
        </w:rPr>
        <w:t>рефлексивное</w:t>
      </w:r>
      <w:r>
        <w:t></w:t>
      </w:r>
      <w:r>
        <w:rPr>
          <w:rFonts w:hint="eastAsia"/>
        </w:rPr>
        <w:t>управления</w:t>
      </w:r>
      <w:r>
        <w:t></w:t>
      </w:r>
      <w:r>
        <w:rPr>
          <w:rFonts w:hint="eastAsia"/>
        </w:rPr>
        <w:t>процессом</w:t>
      </w:r>
      <w:r>
        <w:t></w:t>
      </w:r>
      <w:r>
        <w:rPr>
          <w:rFonts w:hint="eastAsia"/>
        </w:rPr>
        <w:t>общего</w:t>
      </w:r>
      <w:r>
        <w:t></w:t>
      </w:r>
      <w:r>
        <w:rPr>
          <w:rFonts w:hint="eastAsia"/>
        </w:rPr>
        <w:t>и</w:t>
      </w:r>
      <w:r>
        <w:t></w:t>
      </w:r>
      <w:r>
        <w:rPr>
          <w:rFonts w:hint="eastAsia"/>
        </w:rPr>
        <w:t>профессионального</w:t>
      </w:r>
      <w:r>
        <w:t></w:t>
      </w:r>
      <w:r>
        <w:rPr>
          <w:rFonts w:hint="eastAsia"/>
        </w:rPr>
        <w:t>развития</w:t>
      </w:r>
      <w:r>
        <w:t></w:t>
      </w:r>
      <w:r>
        <w:rPr>
          <w:rFonts w:hint="eastAsia"/>
        </w:rPr>
        <w:t>студентов</w:t>
      </w:r>
      <w:r>
        <w:t></w:t>
      </w:r>
      <w:r>
        <w:t></w:t>
      </w:r>
      <w:r>
        <w:rPr>
          <w:rFonts w:hint="eastAsia"/>
        </w:rPr>
        <w:t>Технологическая</w:t>
      </w:r>
      <w:r>
        <w:t></w:t>
      </w:r>
      <w:r>
        <w:rPr>
          <w:rFonts w:hint="eastAsia"/>
        </w:rPr>
        <w:t>и</w:t>
      </w:r>
      <w:r>
        <w:t></w:t>
      </w:r>
      <w:r>
        <w:rPr>
          <w:rFonts w:hint="eastAsia"/>
        </w:rPr>
        <w:t>инструментальная</w:t>
      </w:r>
      <w:r>
        <w:t></w:t>
      </w:r>
      <w:r>
        <w:rPr>
          <w:rFonts w:hint="eastAsia"/>
        </w:rPr>
        <w:t>оснащенность</w:t>
      </w:r>
      <w:r>
        <w:t></w:t>
      </w:r>
      <w:r>
        <w:rPr>
          <w:rFonts w:hint="eastAsia"/>
        </w:rPr>
        <w:t>педагогичес</w:t>
      </w:r>
      <w:r>
        <w:t></w:t>
      </w:r>
      <w:r>
        <w:rPr>
          <w:rFonts w:hint="eastAsia"/>
        </w:rPr>
        <w:t>кого</w:t>
      </w:r>
      <w:r>
        <w:t></w:t>
      </w:r>
      <w:r>
        <w:rPr>
          <w:rFonts w:hint="eastAsia"/>
        </w:rPr>
        <w:t>процесса</w:t>
      </w:r>
      <w:r>
        <w:t></w:t>
      </w:r>
      <w:r>
        <w:t></w:t>
      </w:r>
      <w:r>
        <w:rPr>
          <w:rFonts w:hint="eastAsia"/>
        </w:rPr>
        <w:t>ориентация</w:t>
      </w:r>
      <w:r>
        <w:t></w:t>
      </w:r>
      <w:r>
        <w:rPr>
          <w:rFonts w:hint="eastAsia"/>
        </w:rPr>
        <w:t>на</w:t>
      </w:r>
      <w:r>
        <w:t></w:t>
      </w:r>
      <w:r>
        <w:rPr>
          <w:rFonts w:hint="eastAsia"/>
        </w:rPr>
        <w:t>раскрытие</w:t>
      </w:r>
      <w:r>
        <w:t></w:t>
      </w:r>
      <w:r>
        <w:rPr>
          <w:rFonts w:hint="eastAsia"/>
        </w:rPr>
        <w:t>психологических</w:t>
      </w:r>
      <w:r>
        <w:t></w:t>
      </w:r>
      <w:r>
        <w:rPr>
          <w:rFonts w:hint="eastAsia"/>
        </w:rPr>
        <w:t>резервов</w:t>
      </w:r>
      <w:r>
        <w:t></w:t>
      </w:r>
      <w:r>
        <w:rPr>
          <w:rFonts w:hint="eastAsia"/>
        </w:rPr>
        <w:t>личности</w:t>
      </w:r>
      <w:r>
        <w:t></w:t>
      </w:r>
      <w:r>
        <w:t></w:t>
      </w:r>
      <w:r>
        <w:rPr>
          <w:rFonts w:hint="eastAsia"/>
        </w:rPr>
        <w:t>стимулирование</w:t>
      </w:r>
      <w:r>
        <w:t></w:t>
      </w:r>
      <w:r>
        <w:rPr>
          <w:rFonts w:hint="eastAsia"/>
        </w:rPr>
        <w:t>процессов</w:t>
      </w:r>
      <w:r>
        <w:t></w:t>
      </w:r>
      <w:r>
        <w:rPr>
          <w:rFonts w:hint="eastAsia"/>
        </w:rPr>
        <w:t>целеполагания</w:t>
      </w:r>
      <w:r>
        <w:t></w:t>
      </w:r>
      <w:r>
        <w:t></w:t>
      </w:r>
      <w:r>
        <w:rPr>
          <w:rFonts w:hint="eastAsia"/>
        </w:rPr>
        <w:t>целеосуществления</w:t>
      </w:r>
      <w:r>
        <w:t></w:t>
      </w:r>
      <w:r>
        <w:rPr>
          <w:rFonts w:hint="eastAsia"/>
        </w:rPr>
        <w:t>и</w:t>
      </w:r>
      <w:r>
        <w:t></w:t>
      </w:r>
      <w:r>
        <w:rPr>
          <w:rFonts w:hint="eastAsia"/>
        </w:rPr>
        <w:t>целеутвер</w:t>
      </w:r>
      <w:r>
        <w:t></w:t>
      </w:r>
      <w:r>
        <w:rPr>
          <w:rFonts w:hint="eastAsia"/>
        </w:rPr>
        <w:t>ждения</w:t>
      </w:r>
      <w:r>
        <w:t></w:t>
      </w:r>
      <w:r>
        <w:t></w:t>
      </w:r>
      <w:r>
        <w:rPr>
          <w:rFonts w:hint="eastAsia"/>
        </w:rPr>
        <w:t>полисубъектный</w:t>
      </w:r>
      <w:r>
        <w:t></w:t>
      </w:r>
      <w:r>
        <w:t></w:t>
      </w:r>
      <w:r>
        <w:rPr>
          <w:rFonts w:hint="eastAsia"/>
        </w:rPr>
        <w:t>диалогический</w:t>
      </w:r>
      <w:r>
        <w:t></w:t>
      </w:r>
      <w:r>
        <w:t></w:t>
      </w:r>
      <w:r>
        <w:rPr>
          <w:rFonts w:hint="eastAsia"/>
        </w:rPr>
        <w:t>подход</w:t>
      </w:r>
      <w:r>
        <w:t></w:t>
      </w:r>
      <w:r>
        <w:t></w:t>
      </w:r>
      <w:r>
        <w:rPr>
          <w:rFonts w:hint="eastAsia"/>
        </w:rPr>
        <w:t>преобразование</w:t>
      </w:r>
      <w:r>
        <w:t></w:t>
      </w:r>
      <w:r>
        <w:rPr>
          <w:rFonts w:hint="eastAsia"/>
        </w:rPr>
        <w:t>суперпо</w:t>
      </w:r>
      <w:r>
        <w:t></w:t>
      </w:r>
      <w:r>
        <w:rPr>
          <w:rFonts w:hint="eastAsia"/>
        </w:rPr>
        <w:t>зиции</w:t>
      </w:r>
      <w:r>
        <w:t></w:t>
      </w:r>
      <w:r>
        <w:rPr>
          <w:rFonts w:hint="eastAsia"/>
        </w:rPr>
        <w:t>преподавателя</w:t>
      </w:r>
      <w:r>
        <w:t></w:t>
      </w:r>
      <w:r>
        <w:rPr>
          <w:rFonts w:hint="eastAsia"/>
        </w:rPr>
        <w:t>и</w:t>
      </w:r>
      <w:r>
        <w:t></w:t>
      </w:r>
      <w:r>
        <w:rPr>
          <w:rFonts w:hint="eastAsia"/>
        </w:rPr>
        <w:t>субординизированной</w:t>
      </w:r>
      <w:r>
        <w:t></w:t>
      </w:r>
      <w:r>
        <w:rPr>
          <w:rFonts w:hint="eastAsia"/>
        </w:rPr>
        <w:t>позиции</w:t>
      </w:r>
      <w:r>
        <w:t></w:t>
      </w:r>
      <w:r>
        <w:rPr>
          <w:rFonts w:hint="eastAsia"/>
        </w:rPr>
        <w:t>студента</w:t>
      </w:r>
      <w:r>
        <w:t></w:t>
      </w:r>
      <w:r>
        <w:rPr>
          <w:rFonts w:hint="eastAsia"/>
        </w:rPr>
        <w:t>в</w:t>
      </w:r>
      <w:r>
        <w:t></w:t>
      </w:r>
      <w:r>
        <w:rPr>
          <w:rFonts w:hint="eastAsia"/>
        </w:rPr>
        <w:t>личностно</w:t>
      </w:r>
      <w:r>
        <w:t></w:t>
      </w:r>
      <w:r>
        <w:rPr>
          <w:rFonts w:hint="eastAsia"/>
        </w:rPr>
        <w:t>равноправные</w:t>
      </w:r>
      <w:r>
        <w:t></w:t>
      </w:r>
      <w:r>
        <w:rPr>
          <w:rFonts w:hint="eastAsia"/>
        </w:rPr>
        <w:t>позиции</w:t>
      </w:r>
      <w:r>
        <w:t></w:t>
      </w:r>
      <w:r>
        <w:t></w:t>
      </w:r>
      <w:r>
        <w:rPr>
          <w:rFonts w:hint="eastAsia"/>
        </w:rPr>
        <w:t>ситуационное</w:t>
      </w:r>
      <w:r>
        <w:t></w:t>
      </w:r>
      <w:r>
        <w:rPr>
          <w:rFonts w:hint="eastAsia"/>
        </w:rPr>
        <w:t>проектирование</w:t>
      </w:r>
      <w:r>
        <w:t></w:t>
      </w:r>
      <w:r>
        <w:t></w:t>
      </w:r>
      <w:r>
        <w:rPr>
          <w:rFonts w:hint="eastAsia"/>
        </w:rPr>
        <w:t>сочетание</w:t>
      </w:r>
      <w:r>
        <w:t></w:t>
      </w:r>
      <w:r>
        <w:rPr>
          <w:rFonts w:hint="eastAsia"/>
        </w:rPr>
        <w:t>фрон</w:t>
      </w:r>
      <w:r>
        <w:t></w:t>
      </w:r>
      <w:r>
        <w:rPr>
          <w:rFonts w:hint="eastAsia"/>
        </w:rPr>
        <w:t>тальных</w:t>
      </w:r>
      <w:r>
        <w:t></w:t>
      </w:r>
      <w:r>
        <w:t></w:t>
      </w:r>
      <w:r>
        <w:rPr>
          <w:rFonts w:hint="eastAsia"/>
        </w:rPr>
        <w:t>групповых</w:t>
      </w:r>
      <w:r>
        <w:t></w:t>
      </w:r>
      <w:r>
        <w:rPr>
          <w:rFonts w:hint="eastAsia"/>
        </w:rPr>
        <w:t>и</w:t>
      </w:r>
      <w:r>
        <w:t></w:t>
      </w:r>
      <w:r>
        <w:rPr>
          <w:rFonts w:hint="eastAsia"/>
        </w:rPr>
        <w:t>индивидуальных</w:t>
      </w:r>
      <w:r>
        <w:t></w:t>
      </w:r>
      <w:r>
        <w:rPr>
          <w:rFonts w:hint="eastAsia"/>
        </w:rPr>
        <w:t>форм</w:t>
      </w:r>
      <w:r>
        <w:t></w:t>
      </w:r>
      <w:r>
        <w:rPr>
          <w:rFonts w:hint="eastAsia"/>
        </w:rPr>
        <w:t>взаимодействия</w:t>
      </w:r>
      <w:r>
        <w:t></w:t>
      </w:r>
      <w:r>
        <w:t></w:t>
      </w:r>
      <w:r>
        <w:rPr>
          <w:rFonts w:hint="eastAsia"/>
        </w:rPr>
        <w:t>опора</w:t>
      </w:r>
      <w:r>
        <w:t></w:t>
      </w:r>
      <w:r>
        <w:rPr>
          <w:rFonts w:hint="eastAsia"/>
        </w:rPr>
        <w:t>на</w:t>
      </w:r>
      <w:r>
        <w:t></w:t>
      </w:r>
      <w:r>
        <w:rPr>
          <w:rFonts w:hint="eastAsia"/>
        </w:rPr>
        <w:t>методы</w:t>
      </w:r>
      <w:r>
        <w:t></w:t>
      </w:r>
      <w:r>
        <w:rPr>
          <w:rFonts w:hint="eastAsia"/>
        </w:rPr>
        <w:t>контекстного</w:t>
      </w:r>
      <w:r>
        <w:t></w:t>
      </w:r>
      <w:r>
        <w:rPr>
          <w:rFonts w:hint="eastAsia"/>
        </w:rPr>
        <w:t>и</w:t>
      </w:r>
      <w:r>
        <w:t></w:t>
      </w:r>
      <w:r>
        <w:rPr>
          <w:rFonts w:hint="eastAsia"/>
        </w:rPr>
        <w:t>проблемно</w:t>
      </w:r>
      <w:r>
        <w:t></w:t>
      </w:r>
      <w:r>
        <w:rPr>
          <w:rFonts w:hint="eastAsia"/>
        </w:rPr>
        <w:t>диалогового</w:t>
      </w:r>
      <w:r>
        <w:t></w:t>
      </w:r>
      <w:r>
        <w:rPr>
          <w:rFonts w:hint="eastAsia"/>
        </w:rPr>
        <w:t>обучения</w:t>
      </w:r>
      <w:r>
        <w:t></w:t>
      </w:r>
      <w:r>
        <w:rPr>
          <w:rFonts w:hint="eastAsia"/>
        </w:rPr>
        <w:t>являются</w:t>
      </w:r>
      <w:r>
        <w:t></w:t>
      </w:r>
      <w:r>
        <w:rPr>
          <w:rFonts w:hint="eastAsia"/>
        </w:rPr>
        <w:t>ключевыми</w:t>
      </w:r>
      <w:r>
        <w:t></w:t>
      </w:r>
      <w:r>
        <w:rPr>
          <w:rFonts w:hint="eastAsia"/>
        </w:rPr>
        <w:t>момен</w:t>
      </w:r>
      <w:r>
        <w:t></w:t>
      </w:r>
      <w:r>
        <w:rPr>
          <w:rFonts w:hint="eastAsia"/>
        </w:rPr>
        <w:t>тами</w:t>
      </w:r>
      <w:r>
        <w:t></w:t>
      </w:r>
      <w:r>
        <w:rPr>
          <w:rFonts w:hint="eastAsia"/>
        </w:rPr>
        <w:t>инновационного</w:t>
      </w:r>
      <w:r>
        <w:t></w:t>
      </w:r>
      <w:r>
        <w:rPr>
          <w:rFonts w:hint="eastAsia"/>
        </w:rPr>
        <w:t>образовательного</w:t>
      </w:r>
      <w:r>
        <w:t></w:t>
      </w:r>
      <w:r>
        <w:rPr>
          <w:rFonts w:hint="eastAsia"/>
        </w:rPr>
        <w:t>процесса</w:t>
      </w:r>
      <w:r>
        <w:t></w:t>
      </w:r>
      <w:r>
        <w:rPr>
          <w:rFonts w:hint="eastAsia"/>
        </w:rPr>
        <w:t>в</w:t>
      </w:r>
      <w:r>
        <w:t></w:t>
      </w:r>
      <w:r>
        <w:rPr>
          <w:rFonts w:hint="eastAsia"/>
        </w:rPr>
        <w:t>педвузе</w:t>
      </w:r>
      <w:r>
        <w:t></w:t>
      </w:r>
    </w:p>
    <w:p w:rsidR="004F719B" w:rsidRDefault="004F719B" w:rsidP="004F719B">
      <w:r>
        <w:rPr>
          <w:rFonts w:hint="eastAsia"/>
        </w:rPr>
        <w:t>Выполненное</w:t>
      </w:r>
      <w:r>
        <w:t></w:t>
      </w:r>
      <w:r>
        <w:rPr>
          <w:rFonts w:hint="eastAsia"/>
        </w:rPr>
        <w:t>исследование</w:t>
      </w:r>
      <w:r>
        <w:t></w:t>
      </w:r>
      <w:r>
        <w:rPr>
          <w:rFonts w:hint="eastAsia"/>
        </w:rPr>
        <w:t>дает</w:t>
      </w:r>
      <w:r>
        <w:t></w:t>
      </w:r>
      <w:r>
        <w:rPr>
          <w:rFonts w:hint="eastAsia"/>
        </w:rPr>
        <w:t>основание</w:t>
      </w:r>
      <w:r>
        <w:t></w:t>
      </w:r>
      <w:r>
        <w:rPr>
          <w:rFonts w:hint="eastAsia"/>
        </w:rPr>
        <w:t>считать</w:t>
      </w:r>
      <w:r>
        <w:t></w:t>
      </w:r>
      <w:r>
        <w:t></w:t>
      </w:r>
      <w:r>
        <w:rPr>
          <w:rFonts w:hint="eastAsia"/>
        </w:rPr>
        <w:t>что</w:t>
      </w:r>
      <w:r>
        <w:t></w:t>
      </w:r>
      <w:r>
        <w:rPr>
          <w:rFonts w:hint="eastAsia"/>
        </w:rPr>
        <w:t>разработанные</w:t>
      </w:r>
      <w:r>
        <w:t></w:t>
      </w:r>
      <w:r>
        <w:rPr>
          <w:rFonts w:hint="eastAsia"/>
        </w:rPr>
        <w:t>в</w:t>
      </w:r>
      <w:r>
        <w:t></w:t>
      </w:r>
      <w:r>
        <w:rPr>
          <w:rFonts w:hint="eastAsia"/>
        </w:rPr>
        <w:t>нем</w:t>
      </w:r>
      <w:r>
        <w:t></w:t>
      </w:r>
      <w:r>
        <w:rPr>
          <w:rFonts w:hint="eastAsia"/>
        </w:rPr>
        <w:t>теоретические</w:t>
      </w:r>
      <w:r>
        <w:t></w:t>
      </w:r>
      <w:r>
        <w:rPr>
          <w:rFonts w:hint="eastAsia"/>
        </w:rPr>
        <w:t>основы</w:t>
      </w:r>
      <w:r>
        <w:t></w:t>
      </w:r>
      <w:r>
        <w:rPr>
          <w:rFonts w:hint="eastAsia"/>
        </w:rPr>
        <w:t>формирования</w:t>
      </w:r>
      <w:r>
        <w:t></w:t>
      </w:r>
      <w:r>
        <w:rPr>
          <w:rFonts w:hint="eastAsia"/>
        </w:rPr>
        <w:t>профессиональной</w:t>
      </w:r>
      <w:r>
        <w:t></w:t>
      </w:r>
      <w:r>
        <w:rPr>
          <w:rFonts w:hint="eastAsia"/>
        </w:rPr>
        <w:t>компетентности</w:t>
      </w:r>
      <w:r>
        <w:t></w:t>
      </w:r>
      <w:r>
        <w:rPr>
          <w:rFonts w:hint="eastAsia"/>
        </w:rPr>
        <w:t>будущего</w:t>
      </w:r>
      <w:r>
        <w:t></w:t>
      </w:r>
      <w:r>
        <w:rPr>
          <w:rFonts w:hint="eastAsia"/>
        </w:rPr>
        <w:t>учителя</w:t>
      </w:r>
      <w:r>
        <w:t></w:t>
      </w:r>
      <w:r>
        <w:rPr>
          <w:rFonts w:hint="eastAsia"/>
        </w:rPr>
        <w:t>логопеда</w:t>
      </w:r>
      <w:r>
        <w:t></w:t>
      </w:r>
      <w:r>
        <w:rPr>
          <w:rFonts w:hint="eastAsia"/>
        </w:rPr>
        <w:t>открывают</w:t>
      </w:r>
      <w:r>
        <w:t></w:t>
      </w:r>
      <w:r>
        <w:rPr>
          <w:rFonts w:hint="eastAsia"/>
        </w:rPr>
        <w:t>новое</w:t>
      </w:r>
      <w:r>
        <w:t></w:t>
      </w:r>
      <w:r>
        <w:rPr>
          <w:rFonts w:hint="eastAsia"/>
        </w:rPr>
        <w:t>направление</w:t>
      </w:r>
      <w:r>
        <w:t></w:t>
      </w:r>
      <w:r>
        <w:rPr>
          <w:rFonts w:hint="eastAsia"/>
        </w:rPr>
        <w:t>научно</w:t>
      </w:r>
      <w:r>
        <w:t></w:t>
      </w:r>
      <w:r>
        <w:rPr>
          <w:rFonts w:hint="eastAsia"/>
        </w:rPr>
        <w:t>педагоги</w:t>
      </w:r>
      <w:r>
        <w:t></w:t>
      </w:r>
      <w:r>
        <w:rPr>
          <w:rFonts w:hint="eastAsia"/>
        </w:rPr>
        <w:t>ческих</w:t>
      </w:r>
      <w:r>
        <w:t></w:t>
      </w:r>
      <w:r>
        <w:rPr>
          <w:rFonts w:hint="eastAsia"/>
        </w:rPr>
        <w:t>исследований</w:t>
      </w:r>
      <w:r>
        <w:t></w:t>
      </w:r>
      <w:r>
        <w:t></w:t>
      </w:r>
      <w:r>
        <w:rPr>
          <w:rFonts w:hint="eastAsia"/>
        </w:rPr>
        <w:t>в</w:t>
      </w:r>
      <w:r>
        <w:t></w:t>
      </w:r>
      <w:r>
        <w:rPr>
          <w:rFonts w:hint="eastAsia"/>
        </w:rPr>
        <w:t>русле</w:t>
      </w:r>
      <w:r>
        <w:t></w:t>
      </w:r>
      <w:r>
        <w:rPr>
          <w:rFonts w:hint="eastAsia"/>
        </w:rPr>
        <w:t>которого</w:t>
      </w:r>
      <w:r>
        <w:t></w:t>
      </w:r>
      <w:r>
        <w:rPr>
          <w:rFonts w:hint="eastAsia"/>
        </w:rPr>
        <w:t>необходимо</w:t>
      </w:r>
      <w:r>
        <w:t></w:t>
      </w:r>
      <w:r>
        <w:rPr>
          <w:rFonts w:hint="eastAsia"/>
        </w:rPr>
        <w:t>решить</w:t>
      </w:r>
      <w:r>
        <w:t></w:t>
      </w:r>
      <w:r>
        <w:rPr>
          <w:rFonts w:hint="eastAsia"/>
        </w:rPr>
        <w:t>целый</w:t>
      </w:r>
      <w:r>
        <w:t></w:t>
      </w:r>
      <w:r>
        <w:rPr>
          <w:rFonts w:hint="eastAsia"/>
        </w:rPr>
        <w:t>ряд</w:t>
      </w:r>
      <w:r>
        <w:t></w:t>
      </w:r>
      <w:r>
        <w:rPr>
          <w:rFonts w:hint="eastAsia"/>
        </w:rPr>
        <w:t>проблем</w:t>
      </w:r>
      <w:r>
        <w:t></w:t>
      </w:r>
      <w:r>
        <w:t></w:t>
      </w:r>
      <w:r>
        <w:rPr>
          <w:rFonts w:hint="eastAsia"/>
        </w:rPr>
        <w:t>в</w:t>
      </w:r>
      <w:r>
        <w:t></w:t>
      </w:r>
      <w:r>
        <w:rPr>
          <w:rFonts w:hint="eastAsia"/>
        </w:rPr>
        <w:t>более</w:t>
      </w:r>
      <w:r>
        <w:t></w:t>
      </w:r>
      <w:r>
        <w:rPr>
          <w:rFonts w:hint="eastAsia"/>
        </w:rPr>
        <w:t>детальном</w:t>
      </w:r>
      <w:r>
        <w:t></w:t>
      </w:r>
      <w:r>
        <w:rPr>
          <w:rFonts w:hint="eastAsia"/>
        </w:rPr>
        <w:t>исследовании</w:t>
      </w:r>
      <w:r>
        <w:t></w:t>
      </w:r>
      <w:r>
        <w:rPr>
          <w:rFonts w:hint="eastAsia"/>
        </w:rPr>
        <w:t>нуждается</w:t>
      </w:r>
      <w:r>
        <w:t></w:t>
      </w:r>
      <w:r>
        <w:rPr>
          <w:rFonts w:hint="eastAsia"/>
        </w:rPr>
        <w:t>проблема</w:t>
      </w:r>
      <w:r>
        <w:t></w:t>
      </w:r>
      <w:r>
        <w:rPr>
          <w:rFonts w:hint="eastAsia"/>
        </w:rPr>
        <w:t>влияния</w:t>
      </w:r>
      <w:r>
        <w:t></w:t>
      </w:r>
      <w:r>
        <w:rPr>
          <w:rFonts w:hint="eastAsia"/>
        </w:rPr>
        <w:t>социально</w:t>
      </w:r>
      <w:r>
        <w:t></w:t>
      </w:r>
      <w:r>
        <w:rPr>
          <w:rFonts w:hint="eastAsia"/>
        </w:rPr>
        <w:t>пси</w:t>
      </w:r>
      <w:r>
        <w:t></w:t>
      </w:r>
      <w:r>
        <w:rPr>
          <w:rFonts w:hint="eastAsia"/>
        </w:rPr>
        <w:t>хологических</w:t>
      </w:r>
      <w:r>
        <w:t></w:t>
      </w:r>
      <w:r>
        <w:t></w:t>
      </w:r>
      <w:r>
        <w:rPr>
          <w:rFonts w:hint="eastAsia"/>
        </w:rPr>
        <w:t>социально</w:t>
      </w:r>
      <w:r>
        <w:t></w:t>
      </w:r>
      <w:r>
        <w:rPr>
          <w:rFonts w:hint="eastAsia"/>
        </w:rPr>
        <w:t>культурных</w:t>
      </w:r>
      <w:r>
        <w:t></w:t>
      </w:r>
      <w:r>
        <w:t></w:t>
      </w:r>
      <w:r>
        <w:rPr>
          <w:rFonts w:hint="eastAsia"/>
        </w:rPr>
        <w:t>этнонациональных</w:t>
      </w:r>
      <w:r>
        <w:t></w:t>
      </w:r>
      <w:r>
        <w:rPr>
          <w:rFonts w:hint="eastAsia"/>
        </w:rPr>
        <w:t>условий</w:t>
      </w:r>
      <w:r>
        <w:t></w:t>
      </w:r>
      <w:r>
        <w:rPr>
          <w:rFonts w:hint="eastAsia"/>
        </w:rPr>
        <w:t>на</w:t>
      </w:r>
      <w:r>
        <w:t></w:t>
      </w:r>
      <w:r>
        <w:rPr>
          <w:rFonts w:hint="eastAsia"/>
        </w:rPr>
        <w:t>процесс</w:t>
      </w:r>
      <w:r>
        <w:t></w:t>
      </w:r>
      <w:r>
        <w:rPr>
          <w:rFonts w:hint="eastAsia"/>
        </w:rPr>
        <w:t>развития</w:t>
      </w:r>
      <w:r>
        <w:t></w:t>
      </w:r>
      <w:r>
        <w:rPr>
          <w:rFonts w:hint="eastAsia"/>
        </w:rPr>
        <w:t>студента</w:t>
      </w:r>
      <w:r>
        <w:t></w:t>
      </w:r>
      <w:r>
        <w:t></w:t>
      </w:r>
      <w:r>
        <w:t></w:t>
      </w:r>
      <w:r>
        <w:rPr>
          <w:rFonts w:hint="eastAsia"/>
        </w:rPr>
        <w:t>будущего</w:t>
      </w:r>
      <w:r>
        <w:t></w:t>
      </w:r>
      <w:r>
        <w:rPr>
          <w:rFonts w:hint="eastAsia"/>
        </w:rPr>
        <w:t>учителя</w:t>
      </w:r>
      <w:r>
        <w:t></w:t>
      </w:r>
      <w:r>
        <w:rPr>
          <w:rFonts w:hint="eastAsia"/>
        </w:rPr>
        <w:t>логопеда</w:t>
      </w:r>
      <w:r>
        <w:t></w:t>
      </w:r>
      <w:r>
        <w:t></w:t>
      </w:r>
      <w:r>
        <w:rPr>
          <w:rFonts w:hint="eastAsia"/>
        </w:rPr>
        <w:t>проблема</w:t>
      </w:r>
      <w:r>
        <w:t></w:t>
      </w:r>
      <w:r>
        <w:rPr>
          <w:rFonts w:hint="eastAsia"/>
        </w:rPr>
        <w:t>разработки</w:t>
      </w:r>
      <w:r>
        <w:t></w:t>
      </w:r>
      <w:r>
        <w:rPr>
          <w:rFonts w:hint="eastAsia"/>
        </w:rPr>
        <w:t>содер</w:t>
      </w:r>
      <w:r>
        <w:t></w:t>
      </w:r>
      <w:r>
        <w:rPr>
          <w:rFonts w:hint="eastAsia"/>
        </w:rPr>
        <w:t>жания</w:t>
      </w:r>
      <w:r>
        <w:t></w:t>
      </w:r>
      <w:r>
        <w:t></w:t>
      </w:r>
      <w:r>
        <w:rPr>
          <w:rFonts w:hint="eastAsia"/>
        </w:rPr>
        <w:t>способов</w:t>
      </w:r>
      <w:r>
        <w:t></w:t>
      </w:r>
      <w:r>
        <w:rPr>
          <w:rFonts w:hint="eastAsia"/>
        </w:rPr>
        <w:t>и</w:t>
      </w:r>
      <w:r>
        <w:t></w:t>
      </w:r>
      <w:r>
        <w:rPr>
          <w:rFonts w:hint="eastAsia"/>
        </w:rPr>
        <w:t>методов</w:t>
      </w:r>
      <w:r>
        <w:t></w:t>
      </w:r>
      <w:r>
        <w:rPr>
          <w:rFonts w:hint="eastAsia"/>
        </w:rPr>
        <w:t>оказания</w:t>
      </w:r>
      <w:r>
        <w:t></w:t>
      </w:r>
      <w:r>
        <w:rPr>
          <w:rFonts w:hint="eastAsia"/>
        </w:rPr>
        <w:t>индивидуальной</w:t>
      </w:r>
      <w:r>
        <w:t></w:t>
      </w:r>
      <w:r>
        <w:rPr>
          <w:rFonts w:hint="eastAsia"/>
        </w:rPr>
        <w:t>помощи</w:t>
      </w:r>
      <w:r>
        <w:t></w:t>
      </w:r>
      <w:r>
        <w:rPr>
          <w:rFonts w:hint="eastAsia"/>
        </w:rPr>
        <w:t>школьникам</w:t>
      </w:r>
      <w:r>
        <w:t></w:t>
      </w:r>
      <w:r>
        <w:rPr>
          <w:rFonts w:hint="eastAsia"/>
        </w:rPr>
        <w:t>имеющие</w:t>
      </w:r>
      <w:r>
        <w:t></w:t>
      </w:r>
      <w:r>
        <w:rPr>
          <w:rFonts w:hint="eastAsia"/>
        </w:rPr>
        <w:t>речевые</w:t>
      </w:r>
      <w:r>
        <w:t></w:t>
      </w:r>
      <w:r>
        <w:rPr>
          <w:rFonts w:hint="eastAsia"/>
        </w:rPr>
        <w:t>нарушения</w:t>
      </w:r>
      <w:r>
        <w:t></w:t>
      </w:r>
      <w:r>
        <w:rPr>
          <w:rFonts w:hint="eastAsia"/>
        </w:rPr>
        <w:t>в</w:t>
      </w:r>
      <w:r>
        <w:t></w:t>
      </w:r>
      <w:r>
        <w:rPr>
          <w:rFonts w:hint="eastAsia"/>
        </w:rPr>
        <w:t>процессе</w:t>
      </w:r>
      <w:r>
        <w:t></w:t>
      </w:r>
      <w:r>
        <w:rPr>
          <w:rFonts w:hint="eastAsia"/>
        </w:rPr>
        <w:t>прохождения</w:t>
      </w:r>
      <w:r>
        <w:t></w:t>
      </w:r>
      <w:r>
        <w:rPr>
          <w:rFonts w:hint="eastAsia"/>
        </w:rPr>
        <w:t>различных</w:t>
      </w:r>
      <w:r>
        <w:t></w:t>
      </w:r>
      <w:r>
        <w:rPr>
          <w:rFonts w:hint="eastAsia"/>
        </w:rPr>
        <w:t>видов</w:t>
      </w:r>
      <w:r>
        <w:t></w:t>
      </w:r>
      <w:r>
        <w:rPr>
          <w:rFonts w:hint="eastAsia"/>
        </w:rPr>
        <w:t>педа</w:t>
      </w:r>
      <w:r>
        <w:t></w:t>
      </w:r>
      <w:r>
        <w:rPr>
          <w:rFonts w:hint="eastAsia"/>
        </w:rPr>
        <w:t>гогической</w:t>
      </w:r>
      <w:r>
        <w:t></w:t>
      </w:r>
      <w:r>
        <w:rPr>
          <w:rFonts w:hint="eastAsia"/>
        </w:rPr>
        <w:t>практики</w:t>
      </w:r>
      <w:r>
        <w:t></w:t>
      </w:r>
    </w:p>
    <w:p w:rsidR="004F719B" w:rsidRPr="004F719B" w:rsidRDefault="004F719B" w:rsidP="004F719B">
      <w:r>
        <w:rPr>
          <w:rFonts w:hint="eastAsia"/>
        </w:rPr>
        <w:t>За</w:t>
      </w:r>
      <w:r>
        <w:t></w:t>
      </w:r>
      <w:r>
        <w:rPr>
          <w:rFonts w:hint="eastAsia"/>
        </w:rPr>
        <w:t>рамками</w:t>
      </w:r>
      <w:r>
        <w:t></w:t>
      </w:r>
      <w:r>
        <w:rPr>
          <w:rFonts w:hint="eastAsia"/>
        </w:rPr>
        <w:t>исследования</w:t>
      </w:r>
      <w:r>
        <w:t></w:t>
      </w:r>
      <w:r>
        <w:rPr>
          <w:rFonts w:hint="eastAsia"/>
        </w:rPr>
        <w:t>остается</w:t>
      </w:r>
      <w:r>
        <w:t></w:t>
      </w:r>
      <w:r>
        <w:rPr>
          <w:rFonts w:hint="eastAsia"/>
        </w:rPr>
        <w:t>проблема</w:t>
      </w:r>
      <w:r>
        <w:t></w:t>
      </w:r>
      <w:r>
        <w:rPr>
          <w:rFonts w:hint="eastAsia"/>
        </w:rPr>
        <w:t>детерминант</w:t>
      </w:r>
      <w:r>
        <w:t></w:t>
      </w:r>
      <w:r>
        <w:t></w:t>
      </w:r>
      <w:r>
        <w:rPr>
          <w:rFonts w:hint="eastAsia"/>
        </w:rPr>
        <w:t>которые</w:t>
      </w:r>
      <w:r>
        <w:t></w:t>
      </w:r>
      <w:r>
        <w:rPr>
          <w:rFonts w:hint="eastAsia"/>
        </w:rPr>
        <w:t>напрямую</w:t>
      </w:r>
      <w:r>
        <w:t></w:t>
      </w:r>
      <w:r>
        <w:rPr>
          <w:rFonts w:hint="eastAsia"/>
        </w:rPr>
        <w:t>обусловливают</w:t>
      </w:r>
      <w:r>
        <w:t></w:t>
      </w:r>
      <w:r>
        <w:rPr>
          <w:rFonts w:hint="eastAsia"/>
        </w:rPr>
        <w:t>наполнение</w:t>
      </w:r>
      <w:r>
        <w:t></w:t>
      </w:r>
      <w:r>
        <w:rPr>
          <w:rFonts w:hint="eastAsia"/>
        </w:rPr>
        <w:t>конкретным</w:t>
      </w:r>
      <w:r>
        <w:t></w:t>
      </w:r>
      <w:r>
        <w:rPr>
          <w:rFonts w:hint="eastAsia"/>
        </w:rPr>
        <w:t>содержанием</w:t>
      </w:r>
      <w:r>
        <w:t></w:t>
      </w:r>
      <w:r>
        <w:rPr>
          <w:rFonts w:hint="eastAsia"/>
        </w:rPr>
        <w:t>практическую</w:t>
      </w:r>
      <w:r>
        <w:t></w:t>
      </w:r>
      <w:r>
        <w:rPr>
          <w:rFonts w:hint="eastAsia"/>
        </w:rPr>
        <w:t>и</w:t>
      </w:r>
      <w:r>
        <w:t></w:t>
      </w:r>
      <w:r>
        <w:rPr>
          <w:rFonts w:hint="eastAsia"/>
        </w:rPr>
        <w:t>теоретическую</w:t>
      </w:r>
      <w:r>
        <w:t></w:t>
      </w:r>
      <w:r>
        <w:rPr>
          <w:rFonts w:hint="eastAsia"/>
        </w:rPr>
        <w:t>подготовку</w:t>
      </w:r>
      <w:r>
        <w:t></w:t>
      </w:r>
      <w:r>
        <w:t></w:t>
      </w:r>
      <w:r>
        <w:rPr>
          <w:rFonts w:hint="eastAsia"/>
        </w:rPr>
        <w:t>определяют</w:t>
      </w:r>
      <w:r>
        <w:t></w:t>
      </w:r>
      <w:r>
        <w:rPr>
          <w:rFonts w:hint="eastAsia"/>
        </w:rPr>
        <w:t>логику</w:t>
      </w:r>
      <w:r>
        <w:t></w:t>
      </w:r>
      <w:r>
        <w:rPr>
          <w:rFonts w:hint="eastAsia"/>
        </w:rPr>
        <w:t>ее</w:t>
      </w:r>
      <w:r>
        <w:t></w:t>
      </w:r>
      <w:r>
        <w:rPr>
          <w:rFonts w:hint="eastAsia"/>
        </w:rPr>
        <w:t>выстраивания</w:t>
      </w:r>
      <w:r>
        <w:t></w:t>
      </w:r>
      <w:r>
        <w:rPr>
          <w:rFonts w:hint="eastAsia"/>
        </w:rPr>
        <w:t>в</w:t>
      </w:r>
      <w:r>
        <w:t></w:t>
      </w:r>
      <w:r>
        <w:rPr>
          <w:rFonts w:hint="eastAsia"/>
        </w:rPr>
        <w:t>после</w:t>
      </w:r>
      <w:r>
        <w:t></w:t>
      </w:r>
      <w:r>
        <w:rPr>
          <w:rFonts w:hint="eastAsia"/>
        </w:rPr>
        <w:t>дующем</w:t>
      </w:r>
      <w:r>
        <w:t></w:t>
      </w:r>
      <w:r>
        <w:rPr>
          <w:rFonts w:hint="eastAsia"/>
        </w:rPr>
        <w:t>развитии</w:t>
      </w:r>
      <w:r>
        <w:t></w:t>
      </w:r>
      <w:r>
        <w:rPr>
          <w:rFonts w:hint="eastAsia"/>
        </w:rPr>
        <w:t>системы</w:t>
      </w:r>
      <w:r>
        <w:t></w:t>
      </w:r>
      <w:r>
        <w:rPr>
          <w:rFonts w:hint="eastAsia"/>
        </w:rPr>
        <w:t>высшего</w:t>
      </w:r>
      <w:r>
        <w:t></w:t>
      </w:r>
      <w:r>
        <w:rPr>
          <w:rFonts w:hint="eastAsia"/>
        </w:rPr>
        <w:t>педагогического</w:t>
      </w:r>
      <w:r>
        <w:t></w:t>
      </w:r>
      <w:r>
        <w:rPr>
          <w:rFonts w:hint="eastAsia"/>
        </w:rPr>
        <w:t>образования</w:t>
      </w:r>
      <w:r>
        <w:t></w:t>
      </w:r>
      <w:r>
        <w:t></w:t>
      </w:r>
      <w:r>
        <w:rPr>
          <w:rFonts w:hint="eastAsia"/>
        </w:rPr>
        <w:t>При</w:t>
      </w:r>
      <w:r>
        <w:t></w:t>
      </w:r>
      <w:r>
        <w:rPr>
          <w:rFonts w:hint="eastAsia"/>
        </w:rPr>
        <w:t>этом</w:t>
      </w:r>
      <w:r>
        <w:t></w:t>
      </w:r>
      <w:r>
        <w:rPr>
          <w:rFonts w:hint="eastAsia"/>
        </w:rPr>
        <w:t>если</w:t>
      </w:r>
      <w:r>
        <w:t></w:t>
      </w:r>
      <w:r>
        <w:rPr>
          <w:rFonts w:hint="eastAsia"/>
        </w:rPr>
        <w:t>рассмотрение</w:t>
      </w:r>
      <w:r>
        <w:t></w:t>
      </w:r>
      <w:r>
        <w:rPr>
          <w:rFonts w:hint="eastAsia"/>
        </w:rPr>
        <w:t>инвариантной</w:t>
      </w:r>
      <w:r>
        <w:t></w:t>
      </w:r>
      <w:r>
        <w:rPr>
          <w:rFonts w:hint="eastAsia"/>
        </w:rPr>
        <w:t>структуры</w:t>
      </w:r>
      <w:r>
        <w:t></w:t>
      </w:r>
      <w:r>
        <w:rPr>
          <w:rFonts w:hint="eastAsia"/>
        </w:rPr>
        <w:t>деятельности</w:t>
      </w:r>
      <w:r>
        <w:t></w:t>
      </w:r>
      <w:r>
        <w:rPr>
          <w:rFonts w:hint="eastAsia"/>
        </w:rPr>
        <w:t>человека</w:t>
      </w:r>
      <w:r>
        <w:t></w:t>
      </w:r>
      <w:r>
        <w:rPr>
          <w:rFonts w:hint="eastAsia"/>
        </w:rPr>
        <w:t>не</w:t>
      </w:r>
      <w:r>
        <w:t></w:t>
      </w:r>
      <w:r>
        <w:rPr>
          <w:rFonts w:hint="eastAsia"/>
        </w:rPr>
        <w:t>имеет</w:t>
      </w:r>
      <w:r>
        <w:t></w:t>
      </w:r>
      <w:r>
        <w:rPr>
          <w:rFonts w:hint="eastAsia"/>
        </w:rPr>
        <w:t>принципиальных</w:t>
      </w:r>
      <w:r>
        <w:t></w:t>
      </w:r>
      <w:r>
        <w:rPr>
          <w:rFonts w:hint="eastAsia"/>
        </w:rPr>
        <w:t>разночтений</w:t>
      </w:r>
      <w:r>
        <w:t></w:t>
      </w:r>
      <w:r>
        <w:t></w:t>
      </w:r>
      <w:r>
        <w:rPr>
          <w:rFonts w:hint="eastAsia"/>
        </w:rPr>
        <w:t>хотя</w:t>
      </w:r>
      <w:r>
        <w:t></w:t>
      </w:r>
      <w:r>
        <w:rPr>
          <w:rFonts w:hint="eastAsia"/>
        </w:rPr>
        <w:t>и</w:t>
      </w:r>
      <w:r>
        <w:t></w:t>
      </w:r>
      <w:r>
        <w:rPr>
          <w:rFonts w:hint="eastAsia"/>
        </w:rPr>
        <w:t>существуют</w:t>
      </w:r>
      <w:r>
        <w:t></w:t>
      </w:r>
      <w:r>
        <w:rPr>
          <w:rFonts w:hint="eastAsia"/>
        </w:rPr>
        <w:t>различные</w:t>
      </w:r>
      <w:r>
        <w:t></w:t>
      </w:r>
      <w:r>
        <w:rPr>
          <w:rFonts w:hint="eastAsia"/>
        </w:rPr>
        <w:t>подходы</w:t>
      </w:r>
      <w:r>
        <w:t></w:t>
      </w:r>
      <w:r>
        <w:t></w:t>
      </w:r>
      <w:r>
        <w:rPr>
          <w:rFonts w:hint="eastAsia"/>
        </w:rPr>
        <w:t>то</w:t>
      </w:r>
      <w:r>
        <w:t></w:t>
      </w:r>
      <w:r>
        <w:rPr>
          <w:rFonts w:hint="eastAsia"/>
        </w:rPr>
        <w:t>выделение</w:t>
      </w:r>
      <w:r>
        <w:t></w:t>
      </w:r>
      <w:r>
        <w:rPr>
          <w:rFonts w:hint="eastAsia"/>
        </w:rPr>
        <w:t>инвариантного</w:t>
      </w:r>
      <w:r>
        <w:t></w:t>
      </w:r>
      <w:r>
        <w:rPr>
          <w:rFonts w:hint="eastAsia"/>
        </w:rPr>
        <w:t>объекта</w:t>
      </w:r>
      <w:r>
        <w:t></w:t>
      </w:r>
      <w:r>
        <w:rPr>
          <w:rFonts w:hint="eastAsia"/>
        </w:rPr>
        <w:t>в</w:t>
      </w:r>
      <w:r>
        <w:t></w:t>
      </w:r>
      <w:r>
        <w:rPr>
          <w:rFonts w:hint="eastAsia"/>
        </w:rPr>
        <w:t>системе</w:t>
      </w:r>
      <w:r>
        <w:t></w:t>
      </w:r>
      <w:r>
        <w:rPr>
          <w:rFonts w:hint="eastAsia"/>
        </w:rPr>
        <w:t>высшего</w:t>
      </w:r>
      <w:r>
        <w:t></w:t>
      </w:r>
      <w:r>
        <w:rPr>
          <w:rFonts w:hint="eastAsia"/>
        </w:rPr>
        <w:t>образования</w:t>
      </w:r>
      <w:r>
        <w:t></w:t>
      </w:r>
      <w:r>
        <w:rPr>
          <w:rFonts w:hint="eastAsia"/>
        </w:rPr>
        <w:t>требует</w:t>
      </w:r>
      <w:r>
        <w:t></w:t>
      </w:r>
      <w:r>
        <w:rPr>
          <w:rFonts w:hint="eastAsia"/>
        </w:rPr>
        <w:t>особого</w:t>
      </w:r>
      <w:r>
        <w:t></w:t>
      </w:r>
      <w:r>
        <w:rPr>
          <w:rFonts w:hint="eastAsia"/>
        </w:rPr>
        <w:t>внимания</w:t>
      </w:r>
      <w:r>
        <w:t></w:t>
      </w:r>
      <w:r>
        <w:rPr>
          <w:rFonts w:hint="eastAsia"/>
        </w:rPr>
        <w:t>и</w:t>
      </w:r>
      <w:r>
        <w:t></w:t>
      </w:r>
      <w:r>
        <w:rPr>
          <w:rFonts w:hint="eastAsia"/>
        </w:rPr>
        <w:t>нуждается</w:t>
      </w:r>
      <w:r>
        <w:t></w:t>
      </w:r>
      <w:r>
        <w:rPr>
          <w:rFonts w:hint="eastAsia"/>
        </w:rPr>
        <w:t>в</w:t>
      </w:r>
      <w:r>
        <w:t></w:t>
      </w:r>
      <w:r>
        <w:rPr>
          <w:rFonts w:hint="eastAsia"/>
        </w:rPr>
        <w:t>дальнейшей</w:t>
      </w:r>
      <w:r>
        <w:t></w:t>
      </w:r>
      <w:r>
        <w:rPr>
          <w:rFonts w:hint="eastAsia"/>
        </w:rPr>
        <w:t>разработке</w:t>
      </w:r>
      <w:r>
        <w:t></w:t>
      </w:r>
    </w:p>
    <w:sectPr w:rsidR="004F719B" w:rsidRPr="004F719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611" w:rsidRDefault="00CD0611">
      <w:pPr>
        <w:spacing w:after="0" w:line="240" w:lineRule="auto"/>
      </w:pPr>
      <w:r>
        <w:separator/>
      </w:r>
    </w:p>
  </w:endnote>
  <w:endnote w:type="continuationSeparator" w:id="0">
    <w:p w:rsidR="00CD0611" w:rsidRDefault="00CD06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Pr>
      <w:rPr>
        <w:sz w:val="2"/>
        <w:szCs w:val="2"/>
      </w:rPr>
    </w:pPr>
    <w:r w:rsidRPr="0018695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D0611" w:rsidRDefault="00CD0611">
                <w:pPr>
                  <w:spacing w:line="240" w:lineRule="auto"/>
                </w:pPr>
                <w:fldSimple w:instr=" PAGE \* MERGEFORMAT ">
                  <w:r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Pr>
      <w:rPr>
        <w:sz w:val="2"/>
        <w:szCs w:val="2"/>
      </w:rPr>
    </w:pPr>
    <w:r w:rsidRPr="0018695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D0611" w:rsidRDefault="00CD0611">
                <w:pPr>
                  <w:spacing w:line="240" w:lineRule="auto"/>
                </w:pPr>
                <w:fldSimple w:instr=" PAGE \* MERGEFORMAT ">
                  <w:r w:rsidR="004F719B" w:rsidRPr="004F719B">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611" w:rsidRDefault="00CD0611"/>
    <w:p w:rsidR="00CD0611" w:rsidRDefault="00CD0611"/>
    <w:p w:rsidR="00CD0611" w:rsidRDefault="00CD0611"/>
    <w:p w:rsidR="00CD0611" w:rsidRDefault="00CD0611"/>
    <w:p w:rsidR="00CD0611" w:rsidRDefault="00CD0611"/>
    <w:p w:rsidR="00CD0611" w:rsidRDefault="00CD0611"/>
    <w:p w:rsidR="00CD0611" w:rsidRDefault="00CD0611">
      <w:pPr>
        <w:rPr>
          <w:sz w:val="2"/>
          <w:szCs w:val="2"/>
        </w:rPr>
      </w:pPr>
      <w:r w:rsidRPr="0018695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D0611" w:rsidRDefault="00CD0611">
                  <w:pPr>
                    <w:spacing w:line="240" w:lineRule="auto"/>
                  </w:pPr>
                  <w:fldSimple w:instr=" PAGE \* MERGEFORMAT ">
                    <w:r w:rsidRPr="00384EF7">
                      <w:rPr>
                        <w:rStyle w:val="afffff9"/>
                        <w:b w:val="0"/>
                        <w:bCs w:val="0"/>
                        <w:noProof/>
                      </w:rPr>
                      <w:t>6</w:t>
                    </w:r>
                  </w:fldSimple>
                </w:p>
              </w:txbxContent>
            </v:textbox>
            <w10:wrap anchorx="page" anchory="page"/>
          </v:shape>
        </w:pict>
      </w:r>
    </w:p>
    <w:p w:rsidR="00CD0611" w:rsidRDefault="00CD0611"/>
    <w:p w:rsidR="00CD0611" w:rsidRDefault="00CD0611"/>
    <w:p w:rsidR="00CD0611" w:rsidRDefault="00CD0611">
      <w:pPr>
        <w:rPr>
          <w:sz w:val="2"/>
          <w:szCs w:val="2"/>
        </w:rPr>
      </w:pPr>
      <w:r w:rsidRPr="0018695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D0611" w:rsidRDefault="00CD0611"/>
                <w:p w:rsidR="00CD0611" w:rsidRDefault="00CD0611">
                  <w:pPr>
                    <w:pStyle w:val="1ffffff7"/>
                    <w:spacing w:line="240" w:lineRule="auto"/>
                  </w:pPr>
                  <w:fldSimple w:instr=" PAGE \* MERGEFORMAT ">
                    <w:r w:rsidRPr="00384EF7">
                      <w:rPr>
                        <w:rStyle w:val="3b"/>
                        <w:noProof/>
                      </w:rPr>
                      <w:t>6</w:t>
                    </w:r>
                  </w:fldSimple>
                </w:p>
              </w:txbxContent>
            </v:textbox>
            <w10:wrap anchorx="page" anchory="page"/>
          </v:shape>
        </w:pict>
      </w:r>
    </w:p>
    <w:p w:rsidR="00CD0611" w:rsidRDefault="00CD0611"/>
    <w:p w:rsidR="00CD0611" w:rsidRDefault="00CD0611">
      <w:pPr>
        <w:rPr>
          <w:sz w:val="2"/>
          <w:szCs w:val="2"/>
        </w:rPr>
      </w:pPr>
    </w:p>
    <w:p w:rsidR="00CD0611" w:rsidRDefault="00CD0611"/>
    <w:p w:rsidR="00CD0611" w:rsidRDefault="00CD0611">
      <w:pPr>
        <w:spacing w:after="0" w:line="240" w:lineRule="auto"/>
      </w:pPr>
    </w:p>
  </w:footnote>
  <w:footnote w:type="continuationSeparator" w:id="0">
    <w:p w:rsidR="00CD0611" w:rsidRDefault="00CD06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 w:rsidR="00CD0611" w:rsidRPr="005856C0" w:rsidRDefault="00CD0611"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BAF791-03D9-4421-827D-70AAB2098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17</Pages>
  <Words>4593</Words>
  <Characters>26184</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30716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2022-11-15T08:31:00Z</dcterms:created>
  <dcterms:modified xsi:type="dcterms:W3CDTF">2022-11-21T14:32:00Z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