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80BC" w14:textId="4A1A45B3" w:rsidR="000102DD" w:rsidRDefault="00B378D9" w:rsidP="00B378D9">
      <w:pPr>
        <w:rPr>
          <w:rFonts w:ascii="Times New Roman" w:eastAsia="Arial Unicode MS" w:hAnsi="Times New Roman" w:cs="Times New Roman"/>
          <w:b/>
          <w:bCs/>
          <w:color w:val="000000"/>
          <w:kern w:val="0"/>
          <w:sz w:val="28"/>
          <w:szCs w:val="28"/>
          <w:lang w:eastAsia="ru-RU" w:bidi="uk-UA"/>
        </w:rPr>
      </w:pPr>
      <w:r w:rsidRPr="00B378D9">
        <w:rPr>
          <w:rFonts w:ascii="Times New Roman" w:eastAsia="Arial Unicode MS" w:hAnsi="Times New Roman" w:cs="Times New Roman" w:hint="eastAsia"/>
          <w:b/>
          <w:bCs/>
          <w:color w:val="000000"/>
          <w:kern w:val="0"/>
          <w:sz w:val="28"/>
          <w:szCs w:val="28"/>
          <w:lang w:eastAsia="ru-RU" w:bidi="uk-UA"/>
        </w:rPr>
        <w:t>Осипович</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Дарья</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Разработка</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технологии</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цифровой</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сборки</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сопловых</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аппаратов</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турбины</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ГТД</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на</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основе</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измерений</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лопаток</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фотограмметрическим</w:t>
      </w:r>
      <w:r w:rsidRPr="00B378D9">
        <w:rPr>
          <w:rFonts w:ascii="Times New Roman" w:eastAsia="Arial Unicode MS" w:hAnsi="Times New Roman" w:cs="Times New Roman"/>
          <w:b/>
          <w:bCs/>
          <w:color w:val="000000"/>
          <w:kern w:val="0"/>
          <w:sz w:val="28"/>
          <w:szCs w:val="28"/>
          <w:lang w:eastAsia="ru-RU" w:bidi="uk-UA"/>
        </w:rPr>
        <w:t xml:space="preserve"> </w:t>
      </w:r>
      <w:r w:rsidRPr="00B378D9">
        <w:rPr>
          <w:rFonts w:ascii="Times New Roman" w:eastAsia="Arial Unicode MS" w:hAnsi="Times New Roman" w:cs="Times New Roman" w:hint="eastAsia"/>
          <w:b/>
          <w:bCs/>
          <w:color w:val="000000"/>
          <w:kern w:val="0"/>
          <w:sz w:val="28"/>
          <w:szCs w:val="28"/>
          <w:lang w:eastAsia="ru-RU" w:bidi="uk-UA"/>
        </w:rPr>
        <w:t>методом</w:t>
      </w:r>
    </w:p>
    <w:p w14:paraId="03CCB98E" w14:textId="77777777" w:rsidR="00B378D9" w:rsidRDefault="00B378D9" w:rsidP="00B378D9">
      <w:r>
        <w:rPr>
          <w:rFonts w:hint="eastAsia"/>
        </w:rPr>
        <w:t>ОГЛАВЛЕНИЕ</w:t>
      </w:r>
      <w:r>
        <w:t xml:space="preserve"> </w:t>
      </w:r>
      <w:r>
        <w:rPr>
          <w:rFonts w:hint="eastAsia"/>
        </w:rPr>
        <w:t>ДИССЕРТАЦИИ</w:t>
      </w:r>
    </w:p>
    <w:p w14:paraId="5FF73262" w14:textId="77777777" w:rsidR="00B378D9" w:rsidRDefault="00B378D9" w:rsidP="00B378D9">
      <w:r>
        <w:rPr>
          <w:rFonts w:hint="eastAsia"/>
        </w:rPr>
        <w:t>кандидат</w:t>
      </w:r>
      <w:r>
        <w:t xml:space="preserve"> </w:t>
      </w:r>
      <w:r>
        <w:rPr>
          <w:rFonts w:hint="eastAsia"/>
        </w:rPr>
        <w:t>наук</w:t>
      </w:r>
      <w:r>
        <w:t xml:space="preserve"> </w:t>
      </w:r>
      <w:r>
        <w:rPr>
          <w:rFonts w:hint="eastAsia"/>
        </w:rPr>
        <w:t>Осипович</w:t>
      </w:r>
      <w:r>
        <w:t xml:space="preserve"> </w:t>
      </w:r>
      <w:r>
        <w:rPr>
          <w:rFonts w:hint="eastAsia"/>
        </w:rPr>
        <w:t>Дарья</w:t>
      </w:r>
      <w:r>
        <w:t xml:space="preserve"> </w:t>
      </w:r>
      <w:r>
        <w:rPr>
          <w:rFonts w:hint="eastAsia"/>
        </w:rPr>
        <w:t>Андреевна</w:t>
      </w:r>
    </w:p>
    <w:p w14:paraId="2954C37A" w14:textId="77777777" w:rsidR="00B378D9" w:rsidRDefault="00B378D9" w:rsidP="00B378D9">
      <w:r>
        <w:rPr>
          <w:rFonts w:hint="eastAsia"/>
        </w:rPr>
        <w:t>ВВЕДЕНИЕ</w:t>
      </w:r>
    </w:p>
    <w:p w14:paraId="33DBEC0C" w14:textId="77777777" w:rsidR="00B378D9" w:rsidRDefault="00B378D9" w:rsidP="00B378D9"/>
    <w:p w14:paraId="16FB6234" w14:textId="77777777" w:rsidR="00B378D9" w:rsidRDefault="00B378D9" w:rsidP="00B378D9">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ОБЕСПЕЧЕНИЯ</w:t>
      </w:r>
      <w:r>
        <w:t xml:space="preserve"> </w:t>
      </w:r>
      <w:r>
        <w:rPr>
          <w:rFonts w:hint="eastAsia"/>
        </w:rPr>
        <w:t>ТОЧНОСТИ</w:t>
      </w:r>
      <w:r>
        <w:t xml:space="preserve"> </w:t>
      </w:r>
      <w:r>
        <w:rPr>
          <w:rFonts w:hint="eastAsia"/>
        </w:rPr>
        <w:t>ПРИ</w:t>
      </w:r>
      <w:r>
        <w:t xml:space="preserve"> </w:t>
      </w:r>
      <w:r>
        <w:rPr>
          <w:rFonts w:hint="eastAsia"/>
        </w:rPr>
        <w:t>СБОРКЕ</w:t>
      </w:r>
      <w:r>
        <w:t xml:space="preserve"> </w:t>
      </w:r>
      <w:r>
        <w:rPr>
          <w:rFonts w:hint="eastAsia"/>
        </w:rPr>
        <w:t>СОПЛОВЫХ</w:t>
      </w:r>
      <w:r>
        <w:t xml:space="preserve"> </w:t>
      </w:r>
      <w:r>
        <w:rPr>
          <w:rFonts w:hint="eastAsia"/>
        </w:rPr>
        <w:t>АППАРАТОВ</w:t>
      </w:r>
      <w:r>
        <w:t xml:space="preserve"> </w:t>
      </w:r>
      <w:r>
        <w:rPr>
          <w:rFonts w:hint="eastAsia"/>
        </w:rPr>
        <w:t>ГТД</w:t>
      </w:r>
    </w:p>
    <w:p w14:paraId="44F31033" w14:textId="77777777" w:rsidR="00B378D9" w:rsidRDefault="00B378D9" w:rsidP="00B378D9"/>
    <w:p w14:paraId="3BC14DEB" w14:textId="77777777" w:rsidR="00B378D9" w:rsidRDefault="00B378D9" w:rsidP="00B378D9">
      <w:r>
        <w:t xml:space="preserve">1.1 </w:t>
      </w:r>
      <w:r>
        <w:rPr>
          <w:rFonts w:hint="eastAsia"/>
        </w:rPr>
        <w:t>Анализ</w:t>
      </w:r>
      <w:r>
        <w:t xml:space="preserve"> </w:t>
      </w:r>
      <w:r>
        <w:rPr>
          <w:rFonts w:hint="eastAsia"/>
        </w:rPr>
        <w:t>конструкции</w:t>
      </w:r>
      <w:r>
        <w:t xml:space="preserve"> </w:t>
      </w:r>
      <w:r>
        <w:rPr>
          <w:rFonts w:hint="eastAsia"/>
        </w:rPr>
        <w:t>соплового</w:t>
      </w:r>
      <w:r>
        <w:t xml:space="preserve"> </w:t>
      </w:r>
      <w:r>
        <w:rPr>
          <w:rFonts w:hint="eastAsia"/>
        </w:rPr>
        <w:t>аппарата</w:t>
      </w:r>
      <w:r>
        <w:t xml:space="preserve"> </w:t>
      </w:r>
      <w:r>
        <w:rPr>
          <w:rFonts w:hint="eastAsia"/>
        </w:rPr>
        <w:t>турбины</w:t>
      </w:r>
      <w:r>
        <w:t xml:space="preserve"> </w:t>
      </w:r>
      <w:r>
        <w:rPr>
          <w:rFonts w:hint="eastAsia"/>
        </w:rPr>
        <w:t>ГТД</w:t>
      </w:r>
    </w:p>
    <w:p w14:paraId="01D6FE9A" w14:textId="77777777" w:rsidR="00B378D9" w:rsidRDefault="00B378D9" w:rsidP="00B378D9"/>
    <w:p w14:paraId="2FF1FF56" w14:textId="77777777" w:rsidR="00B378D9" w:rsidRDefault="00B378D9" w:rsidP="00B378D9">
      <w:r>
        <w:t xml:space="preserve">1.2 </w:t>
      </w:r>
      <w:r>
        <w:rPr>
          <w:rFonts w:hint="eastAsia"/>
        </w:rPr>
        <w:t>Анализ</w:t>
      </w:r>
      <w:r>
        <w:t xml:space="preserve"> </w:t>
      </w:r>
      <w:r>
        <w:rPr>
          <w:rFonts w:hint="eastAsia"/>
        </w:rPr>
        <w:t>существующей</w:t>
      </w:r>
      <w:r>
        <w:t xml:space="preserve"> </w:t>
      </w:r>
      <w:r>
        <w:rPr>
          <w:rFonts w:hint="eastAsia"/>
        </w:rPr>
        <w:t>технологии</w:t>
      </w:r>
      <w:r>
        <w:t xml:space="preserve"> </w:t>
      </w:r>
      <w:r>
        <w:rPr>
          <w:rFonts w:hint="eastAsia"/>
        </w:rPr>
        <w:t>изготовления</w:t>
      </w:r>
      <w:r>
        <w:t xml:space="preserve"> </w:t>
      </w:r>
      <w:r>
        <w:rPr>
          <w:rFonts w:hint="eastAsia"/>
        </w:rPr>
        <w:t>сопловых</w:t>
      </w:r>
      <w:r>
        <w:t xml:space="preserve"> </w:t>
      </w:r>
      <w:r>
        <w:rPr>
          <w:rFonts w:hint="eastAsia"/>
        </w:rPr>
        <w:t>аппаратов</w:t>
      </w:r>
    </w:p>
    <w:p w14:paraId="71DD5238" w14:textId="77777777" w:rsidR="00B378D9" w:rsidRDefault="00B378D9" w:rsidP="00B378D9"/>
    <w:p w14:paraId="52A8263A" w14:textId="77777777" w:rsidR="00B378D9" w:rsidRDefault="00B378D9" w:rsidP="00B378D9">
      <w:r>
        <w:t xml:space="preserve">1.3 </w:t>
      </w:r>
      <w:r>
        <w:rPr>
          <w:rFonts w:hint="eastAsia"/>
        </w:rPr>
        <w:t>Анализ</w:t>
      </w:r>
      <w:r>
        <w:t xml:space="preserve"> </w:t>
      </w:r>
      <w:r>
        <w:rPr>
          <w:rFonts w:hint="eastAsia"/>
        </w:rPr>
        <w:t>существующей</w:t>
      </w:r>
      <w:r>
        <w:t xml:space="preserve"> </w:t>
      </w:r>
      <w:r>
        <w:rPr>
          <w:rFonts w:hint="eastAsia"/>
        </w:rPr>
        <w:t>технологии</w:t>
      </w:r>
      <w:r>
        <w:t xml:space="preserve"> </w:t>
      </w:r>
      <w:r>
        <w:rPr>
          <w:rFonts w:hint="eastAsia"/>
        </w:rPr>
        <w:t>контроля</w:t>
      </w:r>
      <w:r>
        <w:t xml:space="preserve"> </w:t>
      </w:r>
      <w:r>
        <w:rPr>
          <w:rFonts w:hint="eastAsia"/>
        </w:rPr>
        <w:t>площади</w:t>
      </w:r>
      <w:r>
        <w:t xml:space="preserve"> </w:t>
      </w:r>
      <w:r>
        <w:rPr>
          <w:rFonts w:hint="eastAsia"/>
        </w:rPr>
        <w:t>проходного</w:t>
      </w:r>
      <w:r>
        <w:t xml:space="preserve"> </w:t>
      </w:r>
      <w:r>
        <w:rPr>
          <w:rFonts w:hint="eastAsia"/>
        </w:rPr>
        <w:t>сечения</w:t>
      </w:r>
    </w:p>
    <w:p w14:paraId="17CF70E4" w14:textId="77777777" w:rsidR="00B378D9" w:rsidRDefault="00B378D9" w:rsidP="00B378D9"/>
    <w:p w14:paraId="0C2A8AF0" w14:textId="77777777" w:rsidR="00B378D9" w:rsidRDefault="00B378D9" w:rsidP="00B378D9">
      <w:r>
        <w:t xml:space="preserve">1.4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обеспечения</w:t>
      </w:r>
      <w:r>
        <w:t xml:space="preserve"> </w:t>
      </w:r>
      <w:r>
        <w:rPr>
          <w:rFonts w:hint="eastAsia"/>
        </w:rPr>
        <w:t>точности</w:t>
      </w:r>
      <w:r>
        <w:t xml:space="preserve"> </w:t>
      </w:r>
      <w:r>
        <w:rPr>
          <w:rFonts w:hint="eastAsia"/>
        </w:rPr>
        <w:t>сборки</w:t>
      </w:r>
    </w:p>
    <w:p w14:paraId="5720BDD4" w14:textId="77777777" w:rsidR="00B378D9" w:rsidRDefault="00B378D9" w:rsidP="00B378D9"/>
    <w:p w14:paraId="1E1F410A" w14:textId="77777777" w:rsidR="00B378D9" w:rsidRDefault="00B378D9" w:rsidP="00B378D9">
      <w:r>
        <w:t xml:space="preserve">1.5 </w:t>
      </w:r>
      <w:r>
        <w:rPr>
          <w:rFonts w:hint="eastAsia"/>
        </w:rPr>
        <w:t>Выбор</w:t>
      </w:r>
      <w:r>
        <w:t xml:space="preserve"> </w:t>
      </w:r>
      <w:r>
        <w:rPr>
          <w:rFonts w:hint="eastAsia"/>
        </w:rPr>
        <w:t>технологии</w:t>
      </w:r>
      <w:r>
        <w:t xml:space="preserve"> </w:t>
      </w:r>
      <w:r>
        <w:rPr>
          <w:rFonts w:hint="eastAsia"/>
        </w:rPr>
        <w:t>измерения</w:t>
      </w:r>
      <w:r>
        <w:t xml:space="preserve"> </w:t>
      </w:r>
      <w:r>
        <w:rPr>
          <w:rFonts w:hint="eastAsia"/>
        </w:rPr>
        <w:t>параметров</w:t>
      </w:r>
      <w:r>
        <w:t xml:space="preserve"> </w:t>
      </w:r>
      <w:r>
        <w:rPr>
          <w:rFonts w:hint="eastAsia"/>
        </w:rPr>
        <w:t>лопаток</w:t>
      </w:r>
      <w:r>
        <w:t xml:space="preserve"> </w:t>
      </w:r>
      <w:r>
        <w:rPr>
          <w:rFonts w:hint="eastAsia"/>
        </w:rPr>
        <w:t>для</w:t>
      </w:r>
      <w:r>
        <w:t xml:space="preserve"> </w:t>
      </w:r>
      <w:r>
        <w:rPr>
          <w:rFonts w:hint="eastAsia"/>
        </w:rPr>
        <w:t>подбора</w:t>
      </w:r>
    </w:p>
    <w:p w14:paraId="300EDA00" w14:textId="77777777" w:rsidR="00B378D9" w:rsidRDefault="00B378D9" w:rsidP="00B378D9"/>
    <w:p w14:paraId="44CE02C6" w14:textId="77777777" w:rsidR="00B378D9" w:rsidRDefault="00B378D9" w:rsidP="00B378D9">
      <w:r>
        <w:t xml:space="preserve">1.6 </w:t>
      </w:r>
      <w:r>
        <w:rPr>
          <w:rFonts w:hint="eastAsia"/>
        </w:rPr>
        <w:t>Выводы</w:t>
      </w:r>
      <w:r>
        <w:t xml:space="preserve"> </w:t>
      </w:r>
      <w:r>
        <w:rPr>
          <w:rFonts w:hint="eastAsia"/>
        </w:rPr>
        <w:t>по</w:t>
      </w:r>
      <w:r>
        <w:t xml:space="preserve"> </w:t>
      </w:r>
      <w:r>
        <w:rPr>
          <w:rFonts w:hint="eastAsia"/>
        </w:rPr>
        <w:t>главе</w:t>
      </w:r>
    </w:p>
    <w:p w14:paraId="2E4D386D" w14:textId="77777777" w:rsidR="00B378D9" w:rsidRDefault="00B378D9" w:rsidP="00B378D9"/>
    <w:p w14:paraId="637A86E9" w14:textId="77777777" w:rsidR="00B378D9" w:rsidRDefault="00B378D9" w:rsidP="00B378D9">
      <w:r>
        <w:rPr>
          <w:rFonts w:hint="eastAsia"/>
        </w:rPr>
        <w:t>ГЛАВА</w:t>
      </w:r>
      <w:r>
        <w:t xml:space="preserve"> 2 </w:t>
      </w:r>
      <w:r>
        <w:rPr>
          <w:rFonts w:hint="eastAsia"/>
        </w:rPr>
        <w:t>ВИРТУАЛЬНАЯ</w:t>
      </w:r>
      <w:r>
        <w:t xml:space="preserve"> </w:t>
      </w:r>
      <w:r>
        <w:rPr>
          <w:rFonts w:hint="eastAsia"/>
        </w:rPr>
        <w:t>МОДЕЛЬ</w:t>
      </w:r>
      <w:r>
        <w:t xml:space="preserve"> </w:t>
      </w:r>
      <w:r>
        <w:rPr>
          <w:rFonts w:hint="eastAsia"/>
        </w:rPr>
        <w:t>ПРОЦЕССА</w:t>
      </w:r>
      <w:r>
        <w:t xml:space="preserve"> </w:t>
      </w:r>
      <w:r>
        <w:rPr>
          <w:rFonts w:hint="eastAsia"/>
        </w:rPr>
        <w:t>ФОТОГРАММЕТРИЧЕСКОЙ</w:t>
      </w:r>
      <w:r>
        <w:t xml:space="preserve"> </w:t>
      </w:r>
      <w:r>
        <w:rPr>
          <w:rFonts w:hint="eastAsia"/>
        </w:rPr>
        <w:t>ОЦИФРОВКИ</w:t>
      </w:r>
    </w:p>
    <w:p w14:paraId="6E968643" w14:textId="77777777" w:rsidR="00B378D9" w:rsidRDefault="00B378D9" w:rsidP="00B378D9"/>
    <w:p w14:paraId="1FA9AE94" w14:textId="77777777" w:rsidR="00B378D9" w:rsidRDefault="00B378D9" w:rsidP="00B378D9">
      <w:r>
        <w:t xml:space="preserve">2.1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моделирования</w:t>
      </w:r>
    </w:p>
    <w:p w14:paraId="4B9B2F85" w14:textId="77777777" w:rsidR="00B378D9" w:rsidRDefault="00B378D9" w:rsidP="00B378D9"/>
    <w:p w14:paraId="1B7ACD4C" w14:textId="77777777" w:rsidR="00B378D9" w:rsidRDefault="00B378D9" w:rsidP="00B378D9">
      <w:r>
        <w:t xml:space="preserve">2.2 CAD </w:t>
      </w:r>
      <w:r>
        <w:rPr>
          <w:rFonts w:hint="eastAsia"/>
        </w:rPr>
        <w:t>Модель</w:t>
      </w:r>
    </w:p>
    <w:p w14:paraId="51229721" w14:textId="77777777" w:rsidR="00B378D9" w:rsidRDefault="00B378D9" w:rsidP="00B378D9"/>
    <w:p w14:paraId="370CA182" w14:textId="77777777" w:rsidR="00B378D9" w:rsidRDefault="00B378D9" w:rsidP="00B378D9">
      <w:r>
        <w:t xml:space="preserve">2.3 2D </w:t>
      </w:r>
      <w:r>
        <w:rPr>
          <w:rFonts w:hint="eastAsia"/>
        </w:rPr>
        <w:t>Модель</w:t>
      </w:r>
    </w:p>
    <w:p w14:paraId="7A9CCDDE" w14:textId="77777777" w:rsidR="00B378D9" w:rsidRDefault="00B378D9" w:rsidP="00B378D9"/>
    <w:p w14:paraId="6C92AF16" w14:textId="77777777" w:rsidR="00B378D9" w:rsidRDefault="00B378D9" w:rsidP="00B378D9">
      <w:r>
        <w:t xml:space="preserve">2.4 3D </w:t>
      </w:r>
      <w:r>
        <w:rPr>
          <w:rFonts w:hint="eastAsia"/>
        </w:rPr>
        <w:t>Модель</w:t>
      </w:r>
    </w:p>
    <w:p w14:paraId="5253DF7E" w14:textId="77777777" w:rsidR="00B378D9" w:rsidRDefault="00B378D9" w:rsidP="00B378D9"/>
    <w:p w14:paraId="76B1D264" w14:textId="77777777" w:rsidR="00B378D9" w:rsidRDefault="00B378D9" w:rsidP="00B378D9">
      <w:r>
        <w:t xml:space="preserve">2.5 </w:t>
      </w:r>
      <w:r>
        <w:rPr>
          <w:rFonts w:hint="eastAsia"/>
        </w:rPr>
        <w:t>Проверка</w:t>
      </w:r>
      <w:r>
        <w:t xml:space="preserve"> </w:t>
      </w:r>
      <w:r>
        <w:rPr>
          <w:rFonts w:hint="eastAsia"/>
        </w:rPr>
        <w:t>разработанной</w:t>
      </w:r>
      <w:r>
        <w:t xml:space="preserve"> </w:t>
      </w:r>
      <w:r>
        <w:rPr>
          <w:rFonts w:hint="eastAsia"/>
        </w:rPr>
        <w:t>модели</w:t>
      </w:r>
      <w:r>
        <w:t xml:space="preserve"> </w:t>
      </w:r>
      <w:r>
        <w:rPr>
          <w:rFonts w:hint="eastAsia"/>
        </w:rPr>
        <w:t>на</w:t>
      </w:r>
      <w:r>
        <w:t xml:space="preserve"> </w:t>
      </w:r>
      <w:r>
        <w:rPr>
          <w:rFonts w:hint="eastAsia"/>
        </w:rPr>
        <w:t>тестовых</w:t>
      </w:r>
      <w:r>
        <w:t xml:space="preserve"> </w:t>
      </w:r>
      <w:r>
        <w:rPr>
          <w:rFonts w:hint="eastAsia"/>
        </w:rPr>
        <w:t>образцах</w:t>
      </w:r>
    </w:p>
    <w:p w14:paraId="1EE13C91" w14:textId="77777777" w:rsidR="00B378D9" w:rsidRDefault="00B378D9" w:rsidP="00B378D9"/>
    <w:p w14:paraId="41DD526E" w14:textId="77777777" w:rsidR="00B378D9" w:rsidRDefault="00B378D9" w:rsidP="00B378D9">
      <w:r>
        <w:t xml:space="preserve">2.6. </w:t>
      </w:r>
      <w:r>
        <w:rPr>
          <w:rFonts w:hint="eastAsia"/>
        </w:rPr>
        <w:t>Дополнительное</w:t>
      </w:r>
      <w:r>
        <w:t xml:space="preserve"> </w:t>
      </w:r>
      <w:r>
        <w:rPr>
          <w:rFonts w:hint="eastAsia"/>
        </w:rPr>
        <w:t>условие</w:t>
      </w:r>
      <w:r>
        <w:t xml:space="preserve"> </w:t>
      </w:r>
      <w:r>
        <w:rPr>
          <w:rFonts w:hint="eastAsia"/>
        </w:rPr>
        <w:t>распознавания</w:t>
      </w:r>
      <w:r>
        <w:t xml:space="preserve"> </w:t>
      </w:r>
      <w:r>
        <w:rPr>
          <w:rFonts w:hint="eastAsia"/>
        </w:rPr>
        <w:t>для</w:t>
      </w:r>
      <w:r>
        <w:t xml:space="preserve"> </w:t>
      </w:r>
      <w:r>
        <w:rPr>
          <w:rFonts w:hint="eastAsia"/>
        </w:rPr>
        <w:t>исключения</w:t>
      </w:r>
      <w:r>
        <w:t xml:space="preserve"> </w:t>
      </w:r>
      <w:r>
        <w:rPr>
          <w:rFonts w:hint="eastAsia"/>
        </w:rPr>
        <w:t>бликов</w:t>
      </w:r>
    </w:p>
    <w:p w14:paraId="62B011F0" w14:textId="77777777" w:rsidR="00B378D9" w:rsidRDefault="00B378D9" w:rsidP="00B378D9"/>
    <w:p w14:paraId="17AD0513" w14:textId="77777777" w:rsidR="00B378D9" w:rsidRDefault="00B378D9" w:rsidP="00B378D9">
      <w:r>
        <w:t xml:space="preserve">2.7. </w:t>
      </w:r>
      <w:r>
        <w:rPr>
          <w:rFonts w:hint="eastAsia"/>
        </w:rPr>
        <w:t>Граничные</w:t>
      </w:r>
      <w:r>
        <w:t xml:space="preserve"> </w:t>
      </w:r>
      <w:r>
        <w:rPr>
          <w:rFonts w:hint="eastAsia"/>
        </w:rPr>
        <w:t>условия</w:t>
      </w:r>
      <w:r>
        <w:t xml:space="preserve"> </w:t>
      </w:r>
      <w:r>
        <w:rPr>
          <w:rFonts w:hint="eastAsia"/>
        </w:rPr>
        <w:t>для</w:t>
      </w:r>
      <w:r>
        <w:t xml:space="preserve"> </w:t>
      </w:r>
      <w:r>
        <w:rPr>
          <w:rFonts w:hint="eastAsia"/>
        </w:rPr>
        <w:t>переменных</w:t>
      </w:r>
      <w:r>
        <w:t xml:space="preserve"> </w:t>
      </w:r>
      <w:r>
        <w:rPr>
          <w:rFonts w:hint="eastAsia"/>
        </w:rPr>
        <w:t>положения</w:t>
      </w:r>
      <w:r>
        <w:t xml:space="preserve"> </w:t>
      </w:r>
      <w:r>
        <w:rPr>
          <w:rFonts w:hint="eastAsia"/>
        </w:rPr>
        <w:t>при</w:t>
      </w:r>
      <w:r>
        <w:t xml:space="preserve"> </w:t>
      </w:r>
      <w:r>
        <w:rPr>
          <w:rFonts w:hint="eastAsia"/>
        </w:rPr>
        <w:t>оптимизации</w:t>
      </w:r>
      <w:r>
        <w:t xml:space="preserve"> </w:t>
      </w:r>
      <w:r>
        <w:rPr>
          <w:rFonts w:hint="eastAsia"/>
        </w:rPr>
        <w:t>стратегий</w:t>
      </w:r>
      <w:r>
        <w:t xml:space="preserve"> </w:t>
      </w:r>
      <w:r>
        <w:rPr>
          <w:rFonts w:hint="eastAsia"/>
        </w:rPr>
        <w:t>фотограмметрической</w:t>
      </w:r>
      <w:r>
        <w:t xml:space="preserve"> </w:t>
      </w:r>
      <w:r>
        <w:rPr>
          <w:rFonts w:hint="eastAsia"/>
        </w:rPr>
        <w:t>оцифровки</w:t>
      </w:r>
    </w:p>
    <w:p w14:paraId="63A8580E" w14:textId="77777777" w:rsidR="00B378D9" w:rsidRDefault="00B378D9" w:rsidP="00B378D9"/>
    <w:p w14:paraId="4C470D18" w14:textId="77777777" w:rsidR="00B378D9" w:rsidRDefault="00B378D9" w:rsidP="00B378D9">
      <w:r>
        <w:t xml:space="preserve">2.8 </w:t>
      </w:r>
      <w:r>
        <w:rPr>
          <w:rFonts w:hint="eastAsia"/>
        </w:rPr>
        <w:t>Выводы</w:t>
      </w:r>
      <w:r>
        <w:t xml:space="preserve"> </w:t>
      </w:r>
      <w:r>
        <w:rPr>
          <w:rFonts w:hint="eastAsia"/>
        </w:rPr>
        <w:t>по</w:t>
      </w:r>
      <w:r>
        <w:t xml:space="preserve"> </w:t>
      </w:r>
      <w:r>
        <w:rPr>
          <w:rFonts w:hint="eastAsia"/>
        </w:rPr>
        <w:t>главе</w:t>
      </w:r>
    </w:p>
    <w:p w14:paraId="5CCE1CCC" w14:textId="77777777" w:rsidR="00B378D9" w:rsidRDefault="00B378D9" w:rsidP="00B378D9"/>
    <w:p w14:paraId="6A339819" w14:textId="77777777" w:rsidR="00B378D9" w:rsidRDefault="00B378D9" w:rsidP="00B378D9">
      <w:r>
        <w:rPr>
          <w:rFonts w:hint="eastAsia"/>
        </w:rPr>
        <w:t>ГЛАВА</w:t>
      </w:r>
      <w:r>
        <w:t xml:space="preserve"> 3. </w:t>
      </w:r>
      <w:r>
        <w:rPr>
          <w:rFonts w:hint="eastAsia"/>
        </w:rPr>
        <w:t>ОПТИМИЗАЦИЯ</w:t>
      </w:r>
      <w:r>
        <w:t xml:space="preserve"> </w:t>
      </w:r>
      <w:r>
        <w:rPr>
          <w:rFonts w:hint="eastAsia"/>
        </w:rPr>
        <w:t>СТРАТЕГИЙ</w:t>
      </w:r>
      <w:r>
        <w:t xml:space="preserve"> </w:t>
      </w:r>
      <w:r>
        <w:rPr>
          <w:rFonts w:hint="eastAsia"/>
        </w:rPr>
        <w:t>ФОТОГРАММЕТРИЧЕСКОЙ</w:t>
      </w:r>
      <w:r>
        <w:t xml:space="preserve"> </w:t>
      </w:r>
      <w:r>
        <w:rPr>
          <w:rFonts w:hint="eastAsia"/>
        </w:rPr>
        <w:t>ОЦИФРОВКИ</w:t>
      </w:r>
      <w:r>
        <w:t xml:space="preserve"> </w:t>
      </w:r>
      <w:r>
        <w:rPr>
          <w:rFonts w:hint="eastAsia"/>
        </w:rPr>
        <w:t>СЛОЖНОПРОФИЛЬНЫХ</w:t>
      </w:r>
      <w:r>
        <w:t xml:space="preserve"> </w:t>
      </w:r>
      <w:r>
        <w:rPr>
          <w:rFonts w:hint="eastAsia"/>
        </w:rPr>
        <w:t>ДЕТАЛЕЙ</w:t>
      </w:r>
    </w:p>
    <w:p w14:paraId="585ED6B0" w14:textId="77777777" w:rsidR="00B378D9" w:rsidRDefault="00B378D9" w:rsidP="00B378D9"/>
    <w:p w14:paraId="495F1573" w14:textId="77777777" w:rsidR="00B378D9" w:rsidRDefault="00B378D9" w:rsidP="00B378D9">
      <w:r>
        <w:t xml:space="preserve">3.1 </w:t>
      </w:r>
      <w:r>
        <w:rPr>
          <w:rFonts w:hint="eastAsia"/>
        </w:rPr>
        <w:t>Постановка</w:t>
      </w:r>
      <w:r>
        <w:t xml:space="preserve"> </w:t>
      </w:r>
      <w:r>
        <w:rPr>
          <w:rFonts w:hint="eastAsia"/>
        </w:rPr>
        <w:t>задачи</w:t>
      </w:r>
      <w:r>
        <w:t xml:space="preserve"> </w:t>
      </w:r>
      <w:r>
        <w:rPr>
          <w:rFonts w:hint="eastAsia"/>
        </w:rPr>
        <w:t>оптимизации</w:t>
      </w:r>
    </w:p>
    <w:p w14:paraId="5FC6ABC0" w14:textId="77777777" w:rsidR="00B378D9" w:rsidRDefault="00B378D9" w:rsidP="00B378D9"/>
    <w:p w14:paraId="63B7CFD2" w14:textId="77777777" w:rsidR="00B378D9" w:rsidRDefault="00B378D9" w:rsidP="00B378D9">
      <w:r>
        <w:t xml:space="preserve">3.2 </w:t>
      </w:r>
      <w:r>
        <w:rPr>
          <w:rFonts w:hint="eastAsia"/>
        </w:rPr>
        <w:t>Алгоритм</w:t>
      </w:r>
      <w:r>
        <w:t xml:space="preserve"> </w:t>
      </w:r>
      <w:r>
        <w:rPr>
          <w:rFonts w:hint="eastAsia"/>
        </w:rPr>
        <w:t>выбора</w:t>
      </w:r>
      <w:r>
        <w:t xml:space="preserve"> </w:t>
      </w:r>
      <w:r>
        <w:rPr>
          <w:rFonts w:hint="eastAsia"/>
        </w:rPr>
        <w:t>оптимального</w:t>
      </w:r>
      <w:r>
        <w:t xml:space="preserve"> </w:t>
      </w:r>
      <w:r>
        <w:rPr>
          <w:rFonts w:hint="eastAsia"/>
        </w:rPr>
        <w:t>положений</w:t>
      </w:r>
      <w:r>
        <w:t xml:space="preserve"> </w:t>
      </w:r>
      <w:r>
        <w:rPr>
          <w:rFonts w:hint="eastAsia"/>
        </w:rPr>
        <w:t>камер</w:t>
      </w:r>
      <w:r>
        <w:t xml:space="preserve"> </w:t>
      </w:r>
      <w:r>
        <w:rPr>
          <w:rFonts w:hint="eastAsia"/>
        </w:rPr>
        <w:t>для</w:t>
      </w:r>
      <w:r>
        <w:t xml:space="preserve"> </w:t>
      </w:r>
      <w:r>
        <w:rPr>
          <w:rFonts w:hint="eastAsia"/>
        </w:rPr>
        <w:t>оцифровки</w:t>
      </w:r>
      <w:r>
        <w:t xml:space="preserve"> </w:t>
      </w:r>
      <w:r>
        <w:rPr>
          <w:rFonts w:hint="eastAsia"/>
        </w:rPr>
        <w:t>целевого</w:t>
      </w:r>
    </w:p>
    <w:p w14:paraId="1DAC9AC9" w14:textId="77777777" w:rsidR="00B378D9" w:rsidRDefault="00B378D9" w:rsidP="00B378D9"/>
    <w:p w14:paraId="01BACF4A" w14:textId="77777777" w:rsidR="00B378D9" w:rsidRDefault="00B378D9" w:rsidP="00B378D9">
      <w:r>
        <w:rPr>
          <w:rFonts w:hint="eastAsia"/>
        </w:rPr>
        <w:t>участка</w:t>
      </w:r>
      <w:r>
        <w:t xml:space="preserve"> </w:t>
      </w:r>
      <w:r>
        <w:rPr>
          <w:rFonts w:hint="eastAsia"/>
        </w:rPr>
        <w:t>поверхности</w:t>
      </w:r>
    </w:p>
    <w:p w14:paraId="76AEFB2F" w14:textId="77777777" w:rsidR="00B378D9" w:rsidRDefault="00B378D9" w:rsidP="00B378D9"/>
    <w:p w14:paraId="31E727D9" w14:textId="77777777" w:rsidR="00B378D9" w:rsidRDefault="00B378D9" w:rsidP="00B378D9">
      <w:r>
        <w:t xml:space="preserve">3.3 </w:t>
      </w:r>
      <w:r>
        <w:rPr>
          <w:rFonts w:hint="eastAsia"/>
        </w:rPr>
        <w:t>Проверка</w:t>
      </w:r>
      <w:r>
        <w:t xml:space="preserve"> </w:t>
      </w:r>
      <w:r>
        <w:rPr>
          <w:rFonts w:hint="eastAsia"/>
        </w:rPr>
        <w:t>алгоритма</w:t>
      </w:r>
      <w:r>
        <w:t xml:space="preserve"> </w:t>
      </w:r>
      <w:r>
        <w:rPr>
          <w:rFonts w:hint="eastAsia"/>
        </w:rPr>
        <w:t>выбора</w:t>
      </w:r>
      <w:r>
        <w:t xml:space="preserve"> </w:t>
      </w:r>
      <w:r>
        <w:rPr>
          <w:rFonts w:hint="eastAsia"/>
        </w:rPr>
        <w:t>оптимальных</w:t>
      </w:r>
      <w:r>
        <w:t xml:space="preserve"> </w:t>
      </w:r>
      <w:r>
        <w:rPr>
          <w:rFonts w:hint="eastAsia"/>
        </w:rPr>
        <w:t>положений</w:t>
      </w:r>
      <w:r>
        <w:t xml:space="preserve"> </w:t>
      </w:r>
      <w:r>
        <w:rPr>
          <w:rFonts w:hint="eastAsia"/>
        </w:rPr>
        <w:t>камер</w:t>
      </w:r>
    </w:p>
    <w:p w14:paraId="0BF07E49" w14:textId="77777777" w:rsidR="00B378D9" w:rsidRDefault="00B378D9" w:rsidP="00B378D9"/>
    <w:p w14:paraId="242970D1" w14:textId="77777777" w:rsidR="00B378D9" w:rsidRDefault="00B378D9" w:rsidP="00B378D9">
      <w:r>
        <w:t xml:space="preserve">3.4 </w:t>
      </w:r>
      <w:r>
        <w:rPr>
          <w:rFonts w:hint="eastAsia"/>
        </w:rPr>
        <w:t>Алгоритм</w:t>
      </w:r>
      <w:r>
        <w:t xml:space="preserve"> </w:t>
      </w:r>
      <w:r>
        <w:rPr>
          <w:rFonts w:hint="eastAsia"/>
        </w:rPr>
        <w:t>оптимизации</w:t>
      </w:r>
      <w:r>
        <w:t xml:space="preserve"> </w:t>
      </w:r>
      <w:r>
        <w:rPr>
          <w:rFonts w:hint="eastAsia"/>
        </w:rPr>
        <w:t>стратегии</w:t>
      </w:r>
      <w:r>
        <w:t xml:space="preserve"> </w:t>
      </w:r>
      <w:r>
        <w:rPr>
          <w:rFonts w:hint="eastAsia"/>
        </w:rPr>
        <w:t>фотограмметрической</w:t>
      </w:r>
      <w:r>
        <w:t xml:space="preserve"> </w:t>
      </w:r>
      <w:r>
        <w:rPr>
          <w:rFonts w:hint="eastAsia"/>
        </w:rPr>
        <w:t>оцифровки</w:t>
      </w:r>
    </w:p>
    <w:p w14:paraId="64D9C18A" w14:textId="77777777" w:rsidR="00B378D9" w:rsidRDefault="00B378D9" w:rsidP="00B378D9"/>
    <w:p w14:paraId="10E2AD24" w14:textId="77777777" w:rsidR="00B378D9" w:rsidRDefault="00B378D9" w:rsidP="00B378D9">
      <w:r>
        <w:t xml:space="preserve">3.5. </w:t>
      </w:r>
      <w:r>
        <w:rPr>
          <w:rFonts w:hint="eastAsia"/>
        </w:rPr>
        <w:t>Проверка</w:t>
      </w:r>
      <w:r>
        <w:t xml:space="preserve"> </w:t>
      </w:r>
      <w:r>
        <w:rPr>
          <w:rFonts w:hint="eastAsia"/>
        </w:rPr>
        <w:t>алгоритма</w:t>
      </w:r>
      <w:r>
        <w:t xml:space="preserve"> </w:t>
      </w:r>
      <w:r>
        <w:rPr>
          <w:rFonts w:hint="eastAsia"/>
        </w:rPr>
        <w:t>оптимизации</w:t>
      </w:r>
      <w:r>
        <w:t xml:space="preserve"> </w:t>
      </w:r>
      <w:r>
        <w:rPr>
          <w:rFonts w:hint="eastAsia"/>
        </w:rPr>
        <w:t>стратегии</w:t>
      </w:r>
      <w:r>
        <w:t xml:space="preserve"> </w:t>
      </w:r>
      <w:r>
        <w:rPr>
          <w:rFonts w:hint="eastAsia"/>
        </w:rPr>
        <w:t>фот</w:t>
      </w:r>
      <w:r>
        <w:rPr>
          <w:rFonts w:hint="eastAsia"/>
        </w:rPr>
        <w:lastRenderedPageBreak/>
        <w:t>ограмметрической</w:t>
      </w:r>
      <w:r>
        <w:t xml:space="preserve"> </w:t>
      </w:r>
      <w:r>
        <w:rPr>
          <w:rFonts w:hint="eastAsia"/>
        </w:rPr>
        <w:t>оцифровки</w:t>
      </w:r>
    </w:p>
    <w:p w14:paraId="63190808" w14:textId="77777777" w:rsidR="00B378D9" w:rsidRDefault="00B378D9" w:rsidP="00B378D9"/>
    <w:p w14:paraId="5255FF76" w14:textId="77777777" w:rsidR="00B378D9" w:rsidRDefault="00B378D9" w:rsidP="00B378D9">
      <w:r>
        <w:t xml:space="preserve">3.6 </w:t>
      </w:r>
      <w:r>
        <w:rPr>
          <w:rFonts w:hint="eastAsia"/>
        </w:rPr>
        <w:t>Рекомендации</w:t>
      </w:r>
      <w:r>
        <w:t xml:space="preserve"> </w:t>
      </w:r>
      <w:r>
        <w:rPr>
          <w:rFonts w:hint="eastAsia"/>
        </w:rPr>
        <w:t>по</w:t>
      </w:r>
      <w:r>
        <w:t xml:space="preserve"> </w:t>
      </w:r>
      <w:r>
        <w:rPr>
          <w:rFonts w:hint="eastAsia"/>
        </w:rPr>
        <w:t>использованию</w:t>
      </w:r>
    </w:p>
    <w:p w14:paraId="48362291" w14:textId="77777777" w:rsidR="00B378D9" w:rsidRDefault="00B378D9" w:rsidP="00B378D9"/>
    <w:p w14:paraId="5FD8E034" w14:textId="77777777" w:rsidR="00B378D9" w:rsidRDefault="00B378D9" w:rsidP="00B378D9">
      <w:r>
        <w:t xml:space="preserve">3.7 </w:t>
      </w:r>
      <w:r>
        <w:rPr>
          <w:rFonts w:hint="eastAsia"/>
        </w:rPr>
        <w:t>Выводы</w:t>
      </w:r>
      <w:r>
        <w:t xml:space="preserve"> </w:t>
      </w:r>
      <w:r>
        <w:rPr>
          <w:rFonts w:hint="eastAsia"/>
        </w:rPr>
        <w:t>по</w:t>
      </w:r>
      <w:r>
        <w:t xml:space="preserve"> </w:t>
      </w:r>
      <w:r>
        <w:rPr>
          <w:rFonts w:hint="eastAsia"/>
        </w:rPr>
        <w:t>главе</w:t>
      </w:r>
      <w:r>
        <w:t xml:space="preserve"> 3:</w:t>
      </w:r>
    </w:p>
    <w:p w14:paraId="1E1E0854" w14:textId="77777777" w:rsidR="00B378D9" w:rsidRDefault="00B378D9" w:rsidP="00B378D9"/>
    <w:p w14:paraId="01324567" w14:textId="77777777" w:rsidR="00B378D9" w:rsidRDefault="00B378D9" w:rsidP="00B378D9">
      <w:r>
        <w:rPr>
          <w:rFonts w:hint="eastAsia"/>
        </w:rPr>
        <w:t>ГЛАВА</w:t>
      </w:r>
      <w:r>
        <w:t xml:space="preserve"> 4 </w:t>
      </w:r>
      <w:r>
        <w:rPr>
          <w:rFonts w:hint="eastAsia"/>
        </w:rPr>
        <w:t>РАЗРАБОТКА</w:t>
      </w:r>
      <w:r>
        <w:t xml:space="preserve"> </w:t>
      </w:r>
      <w:r>
        <w:rPr>
          <w:rFonts w:hint="eastAsia"/>
        </w:rPr>
        <w:t>АЛГОРИТМА</w:t>
      </w:r>
      <w:r>
        <w:t xml:space="preserve"> </w:t>
      </w:r>
      <w:r>
        <w:rPr>
          <w:rFonts w:hint="eastAsia"/>
        </w:rPr>
        <w:t>ПРЯМОГО</w:t>
      </w:r>
      <w:r>
        <w:t xml:space="preserve"> </w:t>
      </w:r>
      <w:r>
        <w:rPr>
          <w:rFonts w:hint="eastAsia"/>
        </w:rPr>
        <w:t>ПОДБОРА</w:t>
      </w:r>
      <w:r>
        <w:t xml:space="preserve"> </w:t>
      </w:r>
      <w:r>
        <w:rPr>
          <w:rFonts w:hint="eastAsia"/>
        </w:rPr>
        <w:t>ЛОПАТОК</w:t>
      </w:r>
    </w:p>
    <w:p w14:paraId="009D2D74" w14:textId="77777777" w:rsidR="00B378D9" w:rsidRDefault="00B378D9" w:rsidP="00B378D9"/>
    <w:p w14:paraId="28E574FD" w14:textId="77777777" w:rsidR="00B378D9" w:rsidRDefault="00B378D9" w:rsidP="00B378D9">
      <w:r>
        <w:t xml:space="preserve">4.1 </w:t>
      </w:r>
      <w:r>
        <w:rPr>
          <w:rFonts w:hint="eastAsia"/>
        </w:rPr>
        <w:t>Параметры</w:t>
      </w:r>
      <w:r>
        <w:t xml:space="preserve"> </w:t>
      </w:r>
      <w:r>
        <w:rPr>
          <w:rFonts w:hint="eastAsia"/>
        </w:rPr>
        <w:t>лопаток</w:t>
      </w:r>
      <w:r>
        <w:t xml:space="preserve"> </w:t>
      </w:r>
      <w:r>
        <w:rPr>
          <w:rFonts w:hint="eastAsia"/>
        </w:rPr>
        <w:t>для</w:t>
      </w:r>
      <w:r>
        <w:t xml:space="preserve"> </w:t>
      </w:r>
      <w:r>
        <w:rPr>
          <w:rFonts w:hint="eastAsia"/>
        </w:rPr>
        <w:t>подбора</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измерения</w:t>
      </w:r>
    </w:p>
    <w:p w14:paraId="05C5D595" w14:textId="77777777" w:rsidR="00B378D9" w:rsidRDefault="00B378D9" w:rsidP="00B378D9"/>
    <w:p w14:paraId="119F5AC9" w14:textId="77777777" w:rsidR="00B378D9" w:rsidRDefault="00B378D9" w:rsidP="00B378D9">
      <w:r>
        <w:t xml:space="preserve">4.2 </w:t>
      </w:r>
      <w:r>
        <w:rPr>
          <w:rFonts w:hint="eastAsia"/>
        </w:rPr>
        <w:t>Схема</w:t>
      </w:r>
      <w:r>
        <w:t xml:space="preserve"> </w:t>
      </w:r>
      <w:r>
        <w:rPr>
          <w:rFonts w:hint="eastAsia"/>
        </w:rPr>
        <w:t>расчета</w:t>
      </w:r>
      <w:r>
        <w:t xml:space="preserve"> </w:t>
      </w:r>
      <w:r>
        <w:rPr>
          <w:rFonts w:hint="eastAsia"/>
        </w:rPr>
        <w:t>площади</w:t>
      </w:r>
      <w:r>
        <w:t xml:space="preserve"> </w:t>
      </w:r>
      <w:r>
        <w:rPr>
          <w:rFonts w:hint="eastAsia"/>
        </w:rPr>
        <w:t>проходного</w:t>
      </w:r>
      <w:r>
        <w:t xml:space="preserve"> </w:t>
      </w:r>
      <w:r>
        <w:rPr>
          <w:rFonts w:hint="eastAsia"/>
        </w:rPr>
        <w:t>сечения</w:t>
      </w:r>
      <w:r>
        <w:t xml:space="preserve"> </w:t>
      </w:r>
      <w:r>
        <w:rPr>
          <w:rFonts w:hint="eastAsia"/>
        </w:rPr>
        <w:t>межлопаточных</w:t>
      </w:r>
      <w:r>
        <w:t xml:space="preserve"> </w:t>
      </w:r>
      <w:r>
        <w:rPr>
          <w:rFonts w:hint="eastAsia"/>
        </w:rPr>
        <w:t>каналов</w:t>
      </w:r>
    </w:p>
    <w:p w14:paraId="296A7BD8" w14:textId="77777777" w:rsidR="00B378D9" w:rsidRDefault="00B378D9" w:rsidP="00B378D9"/>
    <w:p w14:paraId="751DCCBE" w14:textId="77777777" w:rsidR="00B378D9" w:rsidRDefault="00B378D9" w:rsidP="00B378D9">
      <w:r>
        <w:t xml:space="preserve">4.3 </w:t>
      </w:r>
      <w:r>
        <w:rPr>
          <w:rFonts w:hint="eastAsia"/>
        </w:rPr>
        <w:t>Анализ</w:t>
      </w:r>
      <w:r>
        <w:t xml:space="preserve"> </w:t>
      </w:r>
      <w:r>
        <w:rPr>
          <w:rFonts w:hint="eastAsia"/>
        </w:rPr>
        <w:t>существующих</w:t>
      </w:r>
      <w:r>
        <w:t xml:space="preserve"> </w:t>
      </w:r>
      <w:r>
        <w:rPr>
          <w:rFonts w:hint="eastAsia"/>
        </w:rPr>
        <w:t>алгоритмов</w:t>
      </w:r>
      <w:r>
        <w:t xml:space="preserve"> </w:t>
      </w:r>
      <w:r>
        <w:rPr>
          <w:rFonts w:hint="eastAsia"/>
        </w:rPr>
        <w:t>расстановки</w:t>
      </w:r>
    </w:p>
    <w:p w14:paraId="13449138" w14:textId="77777777" w:rsidR="00B378D9" w:rsidRDefault="00B378D9" w:rsidP="00B378D9"/>
    <w:p w14:paraId="4883DAB3" w14:textId="77777777" w:rsidR="00B378D9" w:rsidRDefault="00B378D9" w:rsidP="00B378D9">
      <w:r>
        <w:t xml:space="preserve">4.4 </w:t>
      </w:r>
      <w:r>
        <w:rPr>
          <w:rFonts w:hint="eastAsia"/>
        </w:rPr>
        <w:t>Разработка</w:t>
      </w:r>
      <w:r>
        <w:t xml:space="preserve"> </w:t>
      </w:r>
      <w:r>
        <w:rPr>
          <w:rFonts w:hint="eastAsia"/>
        </w:rPr>
        <w:t>и</w:t>
      </w:r>
      <w:r>
        <w:t xml:space="preserve"> </w:t>
      </w:r>
      <w:r>
        <w:rPr>
          <w:rFonts w:hint="eastAsia"/>
        </w:rPr>
        <w:t>проверка</w:t>
      </w:r>
      <w:r>
        <w:t xml:space="preserve"> </w:t>
      </w:r>
      <w:r>
        <w:rPr>
          <w:rFonts w:hint="eastAsia"/>
        </w:rPr>
        <w:t>алгоритма</w:t>
      </w:r>
      <w:r>
        <w:t xml:space="preserve"> </w:t>
      </w:r>
      <w:r>
        <w:rPr>
          <w:rFonts w:hint="eastAsia"/>
        </w:rPr>
        <w:t>прямого</w:t>
      </w:r>
      <w:r>
        <w:t xml:space="preserve"> </w:t>
      </w:r>
      <w:r>
        <w:rPr>
          <w:rFonts w:hint="eastAsia"/>
        </w:rPr>
        <w:t>подбора</w:t>
      </w:r>
    </w:p>
    <w:p w14:paraId="0569D834" w14:textId="77777777" w:rsidR="00B378D9" w:rsidRDefault="00B378D9" w:rsidP="00B378D9"/>
    <w:p w14:paraId="4897E7D5" w14:textId="77777777" w:rsidR="00B378D9" w:rsidRDefault="00B378D9" w:rsidP="00B378D9">
      <w:r>
        <w:t xml:space="preserve">4.5 </w:t>
      </w:r>
      <w:r>
        <w:rPr>
          <w:rFonts w:hint="eastAsia"/>
        </w:rPr>
        <w:t>Дополнительное</w:t>
      </w:r>
      <w:r>
        <w:t xml:space="preserve"> </w:t>
      </w:r>
      <w:r>
        <w:rPr>
          <w:rFonts w:hint="eastAsia"/>
        </w:rPr>
        <w:t>условие</w:t>
      </w:r>
      <w:r>
        <w:t xml:space="preserve"> </w:t>
      </w:r>
      <w:r>
        <w:rPr>
          <w:rFonts w:hint="eastAsia"/>
        </w:rPr>
        <w:t>для</w:t>
      </w:r>
      <w:r>
        <w:t xml:space="preserve"> </w:t>
      </w:r>
      <w:r>
        <w:rPr>
          <w:rFonts w:hint="eastAsia"/>
        </w:rPr>
        <w:t>сопловых</w:t>
      </w:r>
      <w:r>
        <w:t xml:space="preserve"> </w:t>
      </w:r>
      <w:r>
        <w:rPr>
          <w:rFonts w:hint="eastAsia"/>
        </w:rPr>
        <w:t>аппаратов</w:t>
      </w:r>
      <w:r>
        <w:t xml:space="preserve"> </w:t>
      </w:r>
      <w:r>
        <w:rPr>
          <w:rFonts w:hint="eastAsia"/>
        </w:rPr>
        <w:t>первой</w:t>
      </w:r>
      <w:r>
        <w:t xml:space="preserve"> </w:t>
      </w:r>
      <w:r>
        <w:rPr>
          <w:rFonts w:hint="eastAsia"/>
        </w:rPr>
        <w:t>ступени</w:t>
      </w:r>
    </w:p>
    <w:p w14:paraId="06A59EEA" w14:textId="77777777" w:rsidR="00B378D9" w:rsidRDefault="00B378D9" w:rsidP="00B378D9"/>
    <w:p w14:paraId="1ACE23E4" w14:textId="77777777" w:rsidR="00B378D9" w:rsidRDefault="00B378D9" w:rsidP="00B378D9">
      <w:r>
        <w:t xml:space="preserve">4.6 </w:t>
      </w:r>
      <w:r>
        <w:rPr>
          <w:rFonts w:hint="eastAsia"/>
        </w:rPr>
        <w:t>Дополнительные</w:t>
      </w:r>
      <w:r>
        <w:t xml:space="preserve"> </w:t>
      </w:r>
      <w:r>
        <w:rPr>
          <w:rFonts w:hint="eastAsia"/>
        </w:rPr>
        <w:t>условия</w:t>
      </w:r>
      <w:r>
        <w:t xml:space="preserve"> </w:t>
      </w:r>
      <w:r>
        <w:rPr>
          <w:rFonts w:hint="eastAsia"/>
        </w:rPr>
        <w:t>для</w:t>
      </w:r>
      <w:r>
        <w:t xml:space="preserve"> </w:t>
      </w:r>
      <w:r>
        <w:rPr>
          <w:rFonts w:hint="eastAsia"/>
        </w:rPr>
        <w:t>ТНД</w:t>
      </w:r>
    </w:p>
    <w:p w14:paraId="7143B419" w14:textId="77777777" w:rsidR="00B378D9" w:rsidRDefault="00B378D9" w:rsidP="00B378D9"/>
    <w:p w14:paraId="4D610DDB" w14:textId="77777777" w:rsidR="00B378D9" w:rsidRDefault="00B378D9" w:rsidP="00B378D9">
      <w:r>
        <w:t xml:space="preserve">4.7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прямого</w:t>
      </w:r>
      <w:r>
        <w:t xml:space="preserve"> </w:t>
      </w:r>
      <w:r>
        <w:rPr>
          <w:rFonts w:hint="eastAsia"/>
        </w:rPr>
        <w:t>подбора</w:t>
      </w:r>
      <w:r>
        <w:t xml:space="preserve"> </w:t>
      </w:r>
      <w:r>
        <w:rPr>
          <w:rFonts w:hint="eastAsia"/>
        </w:rPr>
        <w:t>лопаток</w:t>
      </w:r>
    </w:p>
    <w:p w14:paraId="1F5D5E41" w14:textId="77777777" w:rsidR="00B378D9" w:rsidRDefault="00B378D9" w:rsidP="00B378D9"/>
    <w:p w14:paraId="5BF5B954" w14:textId="77777777" w:rsidR="00B378D9" w:rsidRDefault="00B378D9" w:rsidP="00B378D9">
      <w:r>
        <w:t xml:space="preserve">4.8 </w:t>
      </w:r>
      <w:r>
        <w:rPr>
          <w:rFonts w:hint="eastAsia"/>
        </w:rPr>
        <w:t>Выводы</w:t>
      </w:r>
      <w:r>
        <w:t xml:space="preserve"> </w:t>
      </w:r>
      <w:r>
        <w:rPr>
          <w:rFonts w:hint="eastAsia"/>
        </w:rPr>
        <w:t>по</w:t>
      </w:r>
      <w:r>
        <w:t xml:space="preserve"> </w:t>
      </w:r>
      <w:r>
        <w:rPr>
          <w:rFonts w:hint="eastAsia"/>
        </w:rPr>
        <w:t>главе</w:t>
      </w:r>
    </w:p>
    <w:p w14:paraId="7CD3C3EC" w14:textId="77777777" w:rsidR="00B378D9" w:rsidRDefault="00B378D9" w:rsidP="00B378D9"/>
    <w:p w14:paraId="631030F7" w14:textId="77777777" w:rsidR="00B378D9" w:rsidRDefault="00B378D9" w:rsidP="00B378D9">
      <w:r>
        <w:rPr>
          <w:rFonts w:hint="eastAsia"/>
        </w:rPr>
        <w:t>ЗАКЛЮЧЕНИЕ</w:t>
      </w:r>
    </w:p>
    <w:p w14:paraId="7F3353DC" w14:textId="77777777" w:rsidR="00B378D9" w:rsidRDefault="00B378D9" w:rsidP="00B378D9"/>
    <w:p w14:paraId="6F2520D8" w14:textId="77777777" w:rsidR="00B378D9" w:rsidRDefault="00B378D9" w:rsidP="00B378D9">
      <w:r>
        <w:rPr>
          <w:rFonts w:hint="eastAsia"/>
        </w:rPr>
        <w:t>СПИСОК</w:t>
      </w:r>
      <w:r>
        <w:t xml:space="preserve"> </w:t>
      </w:r>
      <w:r>
        <w:rPr>
          <w:rFonts w:hint="eastAsia"/>
        </w:rPr>
        <w:t>ЛИТЕРАТУРЫ</w:t>
      </w:r>
    </w:p>
    <w:p w14:paraId="7E69FD78" w14:textId="77777777" w:rsidR="00B378D9" w:rsidRDefault="00B378D9" w:rsidP="00B378D9"/>
    <w:p w14:paraId="432DE04D" w14:textId="77777777" w:rsidR="00B378D9" w:rsidRDefault="00B378D9" w:rsidP="00B378D9">
      <w:r>
        <w:rPr>
          <w:rFonts w:hint="eastAsia"/>
        </w:rPr>
        <w:t>ПРИЛОЖЕНИЕ</w:t>
      </w:r>
      <w:r>
        <w:t xml:space="preserve"> </w:t>
      </w:r>
      <w:r>
        <w:rPr>
          <w:rFonts w:hint="eastAsia"/>
        </w:rPr>
        <w:t>А</w:t>
      </w:r>
      <w:r>
        <w:t>. (</w:t>
      </w:r>
      <w:r>
        <w:rPr>
          <w:rFonts w:hint="eastAsia"/>
        </w:rPr>
        <w:t>ОБЯЗАТЕЛЬНОЕ</w:t>
      </w:r>
      <w:r>
        <w:t>)</w:t>
      </w:r>
    </w:p>
    <w:p w14:paraId="5202BF9D" w14:textId="77777777" w:rsidR="00B378D9" w:rsidRDefault="00B378D9" w:rsidP="00B378D9"/>
    <w:p w14:paraId="6AC7BE49" w14:textId="4E7DDB7A" w:rsidR="00B378D9" w:rsidRPr="00B378D9" w:rsidRDefault="00B378D9" w:rsidP="00B378D9">
      <w:r>
        <w:rPr>
          <w:rFonts w:hint="eastAsia"/>
        </w:rPr>
        <w:t>ПРИЛОЖЕНИЕ</w:t>
      </w:r>
      <w:r>
        <w:t xml:space="preserve"> </w:t>
      </w:r>
      <w:r>
        <w:rPr>
          <w:rFonts w:hint="eastAsia"/>
        </w:rPr>
        <w:t>Б</w:t>
      </w:r>
      <w:r>
        <w:t>. (</w:t>
      </w:r>
      <w:r>
        <w:rPr>
          <w:rFonts w:hint="eastAsia"/>
        </w:rPr>
        <w:t>СПРАВОЧНОЕ</w:t>
      </w:r>
      <w:r>
        <w:t>)</w:t>
      </w:r>
    </w:p>
    <w:sectPr w:rsidR="00B378D9" w:rsidRPr="00B378D9" w:rsidSect="006F48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5E76" w14:textId="77777777" w:rsidR="006F481A" w:rsidRDefault="006F481A">
      <w:pPr>
        <w:spacing w:after="0" w:line="240" w:lineRule="auto"/>
      </w:pPr>
      <w:r>
        <w:separator/>
      </w:r>
    </w:p>
  </w:endnote>
  <w:endnote w:type="continuationSeparator" w:id="0">
    <w:p w14:paraId="37A8AB3C" w14:textId="77777777" w:rsidR="006F481A" w:rsidRDefault="006F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6831" w14:textId="77777777" w:rsidR="006F481A" w:rsidRDefault="006F481A"/>
    <w:p w14:paraId="2FA50E2C" w14:textId="77777777" w:rsidR="006F481A" w:rsidRDefault="006F481A"/>
    <w:p w14:paraId="6A1D76E3" w14:textId="77777777" w:rsidR="006F481A" w:rsidRDefault="006F481A"/>
    <w:p w14:paraId="0766D88E" w14:textId="77777777" w:rsidR="006F481A" w:rsidRDefault="006F481A"/>
    <w:p w14:paraId="0F8E7D41" w14:textId="77777777" w:rsidR="006F481A" w:rsidRDefault="006F481A"/>
    <w:p w14:paraId="6867ECE5" w14:textId="77777777" w:rsidR="006F481A" w:rsidRDefault="006F481A"/>
    <w:p w14:paraId="75F7F590" w14:textId="77777777" w:rsidR="006F481A" w:rsidRDefault="006F48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0FF53D" wp14:editId="213FD7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3EC40" w14:textId="77777777" w:rsidR="006F481A" w:rsidRDefault="006F48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FF5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63EC40" w14:textId="77777777" w:rsidR="006F481A" w:rsidRDefault="006F48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94967D" w14:textId="77777777" w:rsidR="006F481A" w:rsidRDefault="006F481A"/>
    <w:p w14:paraId="135E18F2" w14:textId="77777777" w:rsidR="006F481A" w:rsidRDefault="006F481A"/>
    <w:p w14:paraId="1BEFC618" w14:textId="77777777" w:rsidR="006F481A" w:rsidRDefault="006F48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471850" wp14:editId="277C6F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FA97F" w14:textId="77777777" w:rsidR="006F481A" w:rsidRDefault="006F481A"/>
                          <w:p w14:paraId="21F6646D" w14:textId="77777777" w:rsidR="006F481A" w:rsidRDefault="006F48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718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5FA97F" w14:textId="77777777" w:rsidR="006F481A" w:rsidRDefault="006F481A"/>
                    <w:p w14:paraId="21F6646D" w14:textId="77777777" w:rsidR="006F481A" w:rsidRDefault="006F48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8F59D0" w14:textId="77777777" w:rsidR="006F481A" w:rsidRDefault="006F481A"/>
    <w:p w14:paraId="0E756B44" w14:textId="77777777" w:rsidR="006F481A" w:rsidRDefault="006F481A">
      <w:pPr>
        <w:rPr>
          <w:sz w:val="2"/>
          <w:szCs w:val="2"/>
        </w:rPr>
      </w:pPr>
    </w:p>
    <w:p w14:paraId="49A0B5FE" w14:textId="77777777" w:rsidR="006F481A" w:rsidRDefault="006F481A"/>
    <w:p w14:paraId="3572A425" w14:textId="77777777" w:rsidR="006F481A" w:rsidRDefault="006F481A">
      <w:pPr>
        <w:spacing w:after="0" w:line="240" w:lineRule="auto"/>
      </w:pPr>
    </w:p>
  </w:footnote>
  <w:footnote w:type="continuationSeparator" w:id="0">
    <w:p w14:paraId="5A947FB6" w14:textId="77777777" w:rsidR="006F481A" w:rsidRDefault="006F4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81A"/>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22880</TotalTime>
  <Pages>4</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2919</cp:revision>
  <cp:lastPrinted>2009-02-06T05:36:00Z</cp:lastPrinted>
  <dcterms:created xsi:type="dcterms:W3CDTF">2024-01-07T13:43:00Z</dcterms:created>
  <dcterms:modified xsi:type="dcterms:W3CDTF">2024-02-12T16:49:00Z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