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1174" w14:textId="1CEE0FB6" w:rsidR="004730C1" w:rsidRDefault="00CA40DC" w:rsidP="00CA40DC">
      <w:r w:rsidRPr="00CA40DC">
        <w:rPr>
          <w:rFonts w:hint="eastAsia"/>
        </w:rPr>
        <w:t>Головина</w:t>
      </w:r>
      <w:r w:rsidRPr="00CA40DC">
        <w:t xml:space="preserve"> </w:t>
      </w:r>
      <w:r w:rsidRPr="00CA40DC">
        <w:rPr>
          <w:rFonts w:hint="eastAsia"/>
        </w:rPr>
        <w:t>Екатерина</w:t>
      </w:r>
      <w:r w:rsidRPr="00CA40DC">
        <w:t xml:space="preserve"> </w:t>
      </w:r>
      <w:r w:rsidRPr="00CA40DC">
        <w:rPr>
          <w:rFonts w:hint="eastAsia"/>
        </w:rPr>
        <w:t>Валерьевна</w:t>
      </w:r>
      <w:r>
        <w:rPr>
          <w:rFonts w:hint="cs"/>
        </w:rPr>
        <w:t xml:space="preserve"> </w:t>
      </w:r>
      <w:r w:rsidRPr="00CA40DC">
        <w:rPr>
          <w:rFonts w:hint="eastAsia"/>
        </w:rPr>
        <w:t>Методика</w:t>
      </w:r>
      <w:r w:rsidRPr="00CA40DC">
        <w:t xml:space="preserve"> </w:t>
      </w:r>
      <w:r w:rsidRPr="00CA40DC">
        <w:rPr>
          <w:rFonts w:hint="eastAsia"/>
        </w:rPr>
        <w:t>оценки</w:t>
      </w:r>
      <w:r w:rsidRPr="00CA40DC">
        <w:t xml:space="preserve"> </w:t>
      </w:r>
      <w:r w:rsidRPr="00CA40DC">
        <w:rPr>
          <w:rFonts w:hint="eastAsia"/>
        </w:rPr>
        <w:t>термостойкости</w:t>
      </w:r>
      <w:r w:rsidRPr="00CA40DC">
        <w:t xml:space="preserve"> </w:t>
      </w:r>
      <w:r w:rsidRPr="00CA40DC">
        <w:rPr>
          <w:rFonts w:hint="eastAsia"/>
        </w:rPr>
        <w:t>огнезащитных</w:t>
      </w:r>
      <w:r w:rsidRPr="00CA40DC">
        <w:t xml:space="preserve"> </w:t>
      </w:r>
      <w:r w:rsidRPr="00CA40DC">
        <w:rPr>
          <w:rFonts w:hint="eastAsia"/>
        </w:rPr>
        <w:t>составов</w:t>
      </w:r>
      <w:r w:rsidRPr="00CA40DC">
        <w:t xml:space="preserve"> </w:t>
      </w:r>
      <w:r w:rsidRPr="00CA40DC">
        <w:rPr>
          <w:rFonts w:hint="eastAsia"/>
        </w:rPr>
        <w:t>интумесцентного</w:t>
      </w:r>
      <w:r w:rsidRPr="00CA40DC">
        <w:t xml:space="preserve"> </w:t>
      </w:r>
      <w:r w:rsidRPr="00CA40DC">
        <w:rPr>
          <w:rFonts w:hint="eastAsia"/>
        </w:rPr>
        <w:t>типа</w:t>
      </w:r>
      <w:r w:rsidRPr="00CA40DC">
        <w:t xml:space="preserve"> </w:t>
      </w:r>
      <w:r w:rsidRPr="00CA40DC">
        <w:rPr>
          <w:rFonts w:hint="eastAsia"/>
        </w:rPr>
        <w:t>для</w:t>
      </w:r>
      <w:r w:rsidRPr="00CA40DC">
        <w:t xml:space="preserve"> </w:t>
      </w:r>
      <w:r w:rsidRPr="00CA40DC">
        <w:rPr>
          <w:rFonts w:hint="eastAsia"/>
        </w:rPr>
        <w:t>объектов</w:t>
      </w:r>
      <w:r w:rsidRPr="00CA40DC">
        <w:t xml:space="preserve"> </w:t>
      </w:r>
      <w:r w:rsidRPr="00CA40DC">
        <w:rPr>
          <w:rFonts w:hint="eastAsia"/>
        </w:rPr>
        <w:t>нефтегазовой</w:t>
      </w:r>
      <w:r w:rsidRPr="00CA40DC">
        <w:t xml:space="preserve"> </w:t>
      </w:r>
      <w:r w:rsidRPr="00CA40DC">
        <w:rPr>
          <w:rFonts w:hint="eastAsia"/>
        </w:rPr>
        <w:t>отрасли</w:t>
      </w:r>
    </w:p>
    <w:p w14:paraId="617B109A" w14:textId="77777777" w:rsidR="00CA40DC" w:rsidRDefault="00CA40DC" w:rsidP="00CA40DC">
      <w:r>
        <w:rPr>
          <w:rFonts w:hint="eastAsia"/>
        </w:rPr>
        <w:t>ОГЛАВЛЕНИЕ</w:t>
      </w:r>
      <w:r>
        <w:t xml:space="preserve"> </w:t>
      </w:r>
      <w:r>
        <w:rPr>
          <w:rFonts w:hint="eastAsia"/>
        </w:rPr>
        <w:t>ДИССЕРТАЦИИ</w:t>
      </w:r>
    </w:p>
    <w:p w14:paraId="4938BC83" w14:textId="77777777" w:rsidR="00CA40DC" w:rsidRDefault="00CA40DC" w:rsidP="00CA40DC">
      <w:r>
        <w:rPr>
          <w:rFonts w:hint="eastAsia"/>
        </w:rPr>
        <w:t>кандидат</w:t>
      </w:r>
      <w:r>
        <w:t xml:space="preserve"> </w:t>
      </w:r>
      <w:r>
        <w:rPr>
          <w:rFonts w:hint="eastAsia"/>
        </w:rPr>
        <w:t>наук</w:t>
      </w:r>
      <w:r>
        <w:t xml:space="preserve"> </w:t>
      </w:r>
      <w:r>
        <w:rPr>
          <w:rFonts w:hint="eastAsia"/>
        </w:rPr>
        <w:t>Головина</w:t>
      </w:r>
      <w:r>
        <w:t xml:space="preserve"> </w:t>
      </w:r>
      <w:r>
        <w:rPr>
          <w:rFonts w:hint="eastAsia"/>
        </w:rPr>
        <w:t>Екатерина</w:t>
      </w:r>
      <w:r>
        <w:t xml:space="preserve"> </w:t>
      </w:r>
      <w:r>
        <w:rPr>
          <w:rFonts w:hint="eastAsia"/>
        </w:rPr>
        <w:t>Валерьевна</w:t>
      </w:r>
    </w:p>
    <w:p w14:paraId="20A4BBE4" w14:textId="77777777" w:rsidR="00CA40DC" w:rsidRDefault="00CA40DC" w:rsidP="00CA40DC">
      <w:r>
        <w:rPr>
          <w:rFonts w:hint="eastAsia"/>
        </w:rPr>
        <w:t>ВВЕДЕНИЕ</w:t>
      </w:r>
    </w:p>
    <w:p w14:paraId="6AC8EC8C" w14:textId="77777777" w:rsidR="00CA40DC" w:rsidRDefault="00CA40DC" w:rsidP="00CA40DC"/>
    <w:p w14:paraId="3927A514" w14:textId="77777777" w:rsidR="00CA40DC" w:rsidRDefault="00CA40DC" w:rsidP="00CA40DC">
      <w:r>
        <w:rPr>
          <w:rFonts w:hint="eastAsia"/>
        </w:rPr>
        <w:t>ГЛАВА</w:t>
      </w:r>
      <w:r>
        <w:t xml:space="preserve"> 1. </w:t>
      </w:r>
      <w:r>
        <w:rPr>
          <w:rFonts w:hint="eastAsia"/>
        </w:rPr>
        <w:t>АНАЛИЗ</w:t>
      </w:r>
      <w:r>
        <w:t xml:space="preserve"> </w:t>
      </w:r>
      <w:r>
        <w:rPr>
          <w:rFonts w:hint="eastAsia"/>
        </w:rPr>
        <w:t>НАУЧНЫХ</w:t>
      </w:r>
      <w:r>
        <w:t xml:space="preserve"> </w:t>
      </w:r>
      <w:r>
        <w:rPr>
          <w:rFonts w:hint="eastAsia"/>
        </w:rPr>
        <w:t>И</w:t>
      </w:r>
      <w:r>
        <w:t xml:space="preserve"> </w:t>
      </w:r>
      <w:r>
        <w:rPr>
          <w:rFonts w:hint="eastAsia"/>
        </w:rPr>
        <w:t>ПРАКТИЧЕСКИХ</w:t>
      </w:r>
      <w:r>
        <w:t xml:space="preserve"> </w:t>
      </w:r>
      <w:r>
        <w:rPr>
          <w:rFonts w:hint="eastAsia"/>
        </w:rPr>
        <w:t>РЕЗУЛЬТАТОВ</w:t>
      </w:r>
      <w:r>
        <w:t xml:space="preserve"> </w:t>
      </w:r>
      <w:r>
        <w:rPr>
          <w:rFonts w:hint="eastAsia"/>
        </w:rPr>
        <w:t>ПРИМЕНЕНИЯ</w:t>
      </w:r>
      <w:r>
        <w:t xml:space="preserve"> </w:t>
      </w:r>
      <w:r>
        <w:rPr>
          <w:rFonts w:hint="eastAsia"/>
        </w:rPr>
        <w:t>ОГНЕЗАЩИТНЫХ</w:t>
      </w:r>
      <w:r>
        <w:t xml:space="preserve"> </w:t>
      </w:r>
      <w:r>
        <w:rPr>
          <w:rFonts w:hint="eastAsia"/>
        </w:rPr>
        <w:t>ИНТУМЕСЦЕНТНЫХ</w:t>
      </w:r>
      <w:r>
        <w:t xml:space="preserve"> </w:t>
      </w:r>
      <w:r>
        <w:rPr>
          <w:rFonts w:hint="eastAsia"/>
        </w:rPr>
        <w:t>СОСТАВОВ</w:t>
      </w:r>
      <w:r>
        <w:t xml:space="preserve"> </w:t>
      </w:r>
      <w:r>
        <w:rPr>
          <w:rFonts w:hint="eastAsia"/>
        </w:rPr>
        <w:t>ДЛЯ</w:t>
      </w:r>
      <w:r>
        <w:t xml:space="preserve"> </w:t>
      </w:r>
      <w:r>
        <w:rPr>
          <w:rFonts w:hint="eastAsia"/>
        </w:rPr>
        <w:t>ПОВЫШЕНИЯ</w:t>
      </w:r>
      <w:r>
        <w:t xml:space="preserve"> </w:t>
      </w:r>
      <w:r>
        <w:rPr>
          <w:rFonts w:hint="eastAsia"/>
        </w:rPr>
        <w:t>ПОЖАРНОЙ</w:t>
      </w:r>
      <w:r>
        <w:t xml:space="preserve"> </w:t>
      </w:r>
      <w:r>
        <w:rPr>
          <w:rFonts w:hint="eastAsia"/>
        </w:rPr>
        <w:t>БЕЗОПАСНОСТИ</w:t>
      </w:r>
      <w:r>
        <w:t xml:space="preserve"> </w:t>
      </w:r>
      <w:r>
        <w:rPr>
          <w:rFonts w:hint="eastAsia"/>
        </w:rPr>
        <w:t>ОБЪЕКТОВ</w:t>
      </w:r>
      <w:r>
        <w:t xml:space="preserve"> </w:t>
      </w:r>
      <w:r>
        <w:rPr>
          <w:rFonts w:hint="eastAsia"/>
        </w:rPr>
        <w:t>НЕФТЕГАЗОВОЙ</w:t>
      </w:r>
      <w:r>
        <w:t xml:space="preserve"> </w:t>
      </w:r>
      <w:r>
        <w:rPr>
          <w:rFonts w:hint="eastAsia"/>
        </w:rPr>
        <w:t>ОТРАСЛИ</w:t>
      </w:r>
      <w:r>
        <w:t xml:space="preserve"> (</w:t>
      </w:r>
      <w:r>
        <w:rPr>
          <w:rFonts w:hint="eastAsia"/>
        </w:rPr>
        <w:t>ЛИТЕРАТУРНЫЙ</w:t>
      </w:r>
      <w:r>
        <w:t xml:space="preserve"> </w:t>
      </w:r>
      <w:r>
        <w:rPr>
          <w:rFonts w:hint="eastAsia"/>
        </w:rPr>
        <w:t>ОБЗОР</w:t>
      </w:r>
      <w:r>
        <w:t>)</w:t>
      </w:r>
    </w:p>
    <w:p w14:paraId="40F4D199" w14:textId="77777777" w:rsidR="00CA40DC" w:rsidRDefault="00CA40DC" w:rsidP="00CA40DC"/>
    <w:p w14:paraId="0B19B28D" w14:textId="77777777" w:rsidR="00CA40DC" w:rsidRDefault="00CA40DC" w:rsidP="00CA40DC">
      <w:r>
        <w:t xml:space="preserve">1.1. </w:t>
      </w:r>
      <w:r>
        <w:rPr>
          <w:rFonts w:hint="eastAsia"/>
        </w:rPr>
        <w:t>Особенности</w:t>
      </w:r>
      <w:r>
        <w:t xml:space="preserve"> </w:t>
      </w:r>
      <w:r>
        <w:rPr>
          <w:rFonts w:hint="eastAsia"/>
        </w:rPr>
        <w:t>пожарной</w:t>
      </w:r>
      <w:r>
        <w:t xml:space="preserve"> </w:t>
      </w:r>
      <w:r>
        <w:rPr>
          <w:rFonts w:hint="eastAsia"/>
        </w:rPr>
        <w:t>опасности</w:t>
      </w:r>
      <w:r>
        <w:t xml:space="preserve"> </w:t>
      </w:r>
      <w:r>
        <w:rPr>
          <w:rFonts w:hint="eastAsia"/>
        </w:rPr>
        <w:t>объектов</w:t>
      </w:r>
      <w:r>
        <w:t xml:space="preserve"> </w:t>
      </w:r>
      <w:r>
        <w:rPr>
          <w:rFonts w:hint="eastAsia"/>
        </w:rPr>
        <w:t>нефтегазовой</w:t>
      </w:r>
      <w:r>
        <w:t xml:space="preserve"> </w:t>
      </w:r>
      <w:r>
        <w:rPr>
          <w:rFonts w:hint="eastAsia"/>
        </w:rPr>
        <w:t>отрасли</w:t>
      </w:r>
    </w:p>
    <w:p w14:paraId="73E38823" w14:textId="77777777" w:rsidR="00CA40DC" w:rsidRDefault="00CA40DC" w:rsidP="00CA40DC"/>
    <w:p w14:paraId="7AEA9A67" w14:textId="77777777" w:rsidR="00CA40DC" w:rsidRDefault="00CA40DC" w:rsidP="00CA40DC">
      <w:r>
        <w:t xml:space="preserve">1.2. </w:t>
      </w:r>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регламентирующих</w:t>
      </w:r>
      <w:r>
        <w:t xml:space="preserve"> </w:t>
      </w:r>
      <w:r>
        <w:rPr>
          <w:rFonts w:hint="eastAsia"/>
        </w:rPr>
        <w:t>пожарную</w:t>
      </w:r>
      <w:r>
        <w:t xml:space="preserve"> </w:t>
      </w:r>
      <w:r>
        <w:rPr>
          <w:rFonts w:hint="eastAsia"/>
        </w:rPr>
        <w:t>безопасность</w:t>
      </w:r>
      <w:r>
        <w:t xml:space="preserve"> </w:t>
      </w:r>
      <w:r>
        <w:rPr>
          <w:rFonts w:hint="eastAsia"/>
        </w:rPr>
        <w:t>объектов</w:t>
      </w:r>
      <w:r>
        <w:t xml:space="preserve"> </w:t>
      </w:r>
      <w:r>
        <w:rPr>
          <w:rFonts w:hint="eastAsia"/>
        </w:rPr>
        <w:t>нефтегазовой</w:t>
      </w:r>
      <w:r>
        <w:t xml:space="preserve"> </w:t>
      </w:r>
      <w:r>
        <w:rPr>
          <w:rFonts w:hint="eastAsia"/>
        </w:rPr>
        <w:t>отрасли</w:t>
      </w:r>
    </w:p>
    <w:p w14:paraId="15324CA5" w14:textId="77777777" w:rsidR="00CA40DC" w:rsidRDefault="00CA40DC" w:rsidP="00CA40DC"/>
    <w:p w14:paraId="45B306B8" w14:textId="77777777" w:rsidR="00CA40DC" w:rsidRDefault="00CA40DC" w:rsidP="00CA40DC">
      <w:r>
        <w:t xml:space="preserve">1.3. </w:t>
      </w:r>
      <w:r>
        <w:rPr>
          <w:rFonts w:hint="eastAsia"/>
        </w:rPr>
        <w:t>Применение</w:t>
      </w:r>
      <w:r>
        <w:t xml:space="preserve"> </w:t>
      </w:r>
      <w:r>
        <w:rPr>
          <w:rFonts w:hint="eastAsia"/>
        </w:rPr>
        <w:t>огнезащитных</w:t>
      </w:r>
      <w:r>
        <w:t xml:space="preserve"> </w:t>
      </w:r>
      <w:r>
        <w:rPr>
          <w:rFonts w:hint="eastAsia"/>
        </w:rPr>
        <w:t>составов</w:t>
      </w:r>
      <w:r>
        <w:t xml:space="preserve"> </w:t>
      </w:r>
      <w:r>
        <w:rPr>
          <w:rFonts w:hint="eastAsia"/>
        </w:rPr>
        <w:t>интумесцентного</w:t>
      </w:r>
      <w:r>
        <w:t xml:space="preserve"> </w:t>
      </w:r>
      <w:r>
        <w:rPr>
          <w:rFonts w:hint="eastAsia"/>
        </w:rPr>
        <w:t>типа</w:t>
      </w:r>
      <w:r>
        <w:t xml:space="preserve"> </w:t>
      </w:r>
      <w:r>
        <w:rPr>
          <w:rFonts w:hint="eastAsia"/>
        </w:rPr>
        <w:t>для</w:t>
      </w:r>
      <w:r>
        <w:t xml:space="preserve"> </w:t>
      </w:r>
      <w:r>
        <w:rPr>
          <w:rFonts w:hint="eastAsia"/>
        </w:rPr>
        <w:t>повышения</w:t>
      </w:r>
      <w:r>
        <w:t xml:space="preserve"> </w:t>
      </w:r>
      <w:r>
        <w:rPr>
          <w:rFonts w:hint="eastAsia"/>
        </w:rPr>
        <w:t>пожарной</w:t>
      </w:r>
      <w:r>
        <w:t xml:space="preserve"> </w:t>
      </w:r>
      <w:r>
        <w:rPr>
          <w:rFonts w:hint="eastAsia"/>
        </w:rPr>
        <w:t>безопасности</w:t>
      </w:r>
      <w:r>
        <w:t xml:space="preserve"> </w:t>
      </w:r>
      <w:r>
        <w:rPr>
          <w:rFonts w:hint="eastAsia"/>
        </w:rPr>
        <w:t>объектов</w:t>
      </w:r>
      <w:r>
        <w:t xml:space="preserve"> </w:t>
      </w:r>
      <w:r>
        <w:rPr>
          <w:rFonts w:hint="eastAsia"/>
        </w:rPr>
        <w:t>нефтегазовой</w:t>
      </w:r>
      <w:r>
        <w:t xml:space="preserve"> </w:t>
      </w:r>
      <w:r>
        <w:rPr>
          <w:rFonts w:hint="eastAsia"/>
        </w:rPr>
        <w:t>отрасли</w:t>
      </w:r>
    </w:p>
    <w:p w14:paraId="0015A434" w14:textId="77777777" w:rsidR="00CA40DC" w:rsidRDefault="00CA40DC" w:rsidP="00CA40DC"/>
    <w:p w14:paraId="59490CD2" w14:textId="77777777" w:rsidR="00CA40DC" w:rsidRDefault="00CA40DC" w:rsidP="00CA40DC">
      <w:r>
        <w:t xml:space="preserve">1.3.1. </w:t>
      </w:r>
      <w:r>
        <w:rPr>
          <w:rFonts w:hint="eastAsia"/>
        </w:rPr>
        <w:t>Анализ</w:t>
      </w:r>
      <w:r>
        <w:t xml:space="preserve"> </w:t>
      </w:r>
      <w:r>
        <w:rPr>
          <w:rFonts w:hint="eastAsia"/>
        </w:rPr>
        <w:t>эволюции</w:t>
      </w:r>
      <w:r>
        <w:t xml:space="preserve"> </w:t>
      </w:r>
      <w:r>
        <w:rPr>
          <w:rFonts w:hint="eastAsia"/>
        </w:rPr>
        <w:t>применения</w:t>
      </w:r>
      <w:r>
        <w:t xml:space="preserve"> </w:t>
      </w:r>
      <w:r>
        <w:rPr>
          <w:rFonts w:hint="eastAsia"/>
        </w:rPr>
        <w:t>интумесцентных</w:t>
      </w:r>
      <w:r>
        <w:t xml:space="preserve"> </w:t>
      </w:r>
      <w:r>
        <w:rPr>
          <w:rFonts w:hint="eastAsia"/>
        </w:rPr>
        <w:t>огнезащитных</w:t>
      </w:r>
      <w:r>
        <w:t xml:space="preserve"> </w:t>
      </w:r>
      <w:r>
        <w:rPr>
          <w:rFonts w:hint="eastAsia"/>
        </w:rPr>
        <w:t>составов</w:t>
      </w:r>
    </w:p>
    <w:p w14:paraId="627DBB64" w14:textId="77777777" w:rsidR="00CA40DC" w:rsidRDefault="00CA40DC" w:rsidP="00CA40DC"/>
    <w:p w14:paraId="0C8AD069" w14:textId="77777777" w:rsidR="00CA40DC" w:rsidRDefault="00CA40DC" w:rsidP="00CA40DC">
      <w:r>
        <w:t xml:space="preserve">1.3.2. </w:t>
      </w:r>
      <w:r>
        <w:rPr>
          <w:rFonts w:hint="eastAsia"/>
        </w:rPr>
        <w:t>Механизм</w:t>
      </w:r>
      <w:r>
        <w:t xml:space="preserve"> </w:t>
      </w:r>
      <w:r>
        <w:rPr>
          <w:rFonts w:hint="eastAsia"/>
        </w:rPr>
        <w:t>действия</w:t>
      </w:r>
      <w:r>
        <w:t xml:space="preserve"> </w:t>
      </w:r>
      <w:r>
        <w:rPr>
          <w:rFonts w:hint="eastAsia"/>
        </w:rPr>
        <w:t>огнезащитного</w:t>
      </w:r>
      <w:r>
        <w:t xml:space="preserve"> </w:t>
      </w:r>
      <w:r>
        <w:rPr>
          <w:rFonts w:hint="eastAsia"/>
        </w:rPr>
        <w:t>состава</w:t>
      </w:r>
      <w:r>
        <w:t xml:space="preserve"> </w:t>
      </w:r>
      <w:r>
        <w:rPr>
          <w:rFonts w:hint="eastAsia"/>
        </w:rPr>
        <w:t>интумесцентного</w:t>
      </w:r>
      <w:r>
        <w:t xml:space="preserve"> </w:t>
      </w:r>
      <w:r>
        <w:rPr>
          <w:rFonts w:hint="eastAsia"/>
        </w:rPr>
        <w:t>типа</w:t>
      </w:r>
    </w:p>
    <w:p w14:paraId="446A00E5" w14:textId="77777777" w:rsidR="00CA40DC" w:rsidRDefault="00CA40DC" w:rsidP="00CA40DC"/>
    <w:p w14:paraId="31B1263C" w14:textId="77777777" w:rsidR="00CA40DC" w:rsidRDefault="00CA40DC" w:rsidP="00CA40DC">
      <w:r>
        <w:t xml:space="preserve">1.3.3. </w:t>
      </w:r>
      <w:r>
        <w:rPr>
          <w:rFonts w:hint="eastAsia"/>
        </w:rPr>
        <w:t>Теплофизические</w:t>
      </w:r>
      <w:r>
        <w:t xml:space="preserve"> </w:t>
      </w:r>
      <w:r>
        <w:rPr>
          <w:rFonts w:hint="eastAsia"/>
        </w:rPr>
        <w:t>характеристики</w:t>
      </w:r>
      <w:r>
        <w:t xml:space="preserve"> </w:t>
      </w:r>
      <w:r>
        <w:rPr>
          <w:rFonts w:hint="eastAsia"/>
        </w:rPr>
        <w:t>огнезащитных</w:t>
      </w:r>
      <w:r>
        <w:t xml:space="preserve"> </w:t>
      </w:r>
      <w:r>
        <w:rPr>
          <w:rFonts w:hint="eastAsia"/>
        </w:rPr>
        <w:t>интумесцентных</w:t>
      </w:r>
      <w:r>
        <w:t xml:space="preserve"> </w:t>
      </w:r>
      <w:r>
        <w:rPr>
          <w:rFonts w:hint="eastAsia"/>
        </w:rPr>
        <w:t>материалов</w:t>
      </w:r>
    </w:p>
    <w:p w14:paraId="7414ABDA" w14:textId="77777777" w:rsidR="00CA40DC" w:rsidRDefault="00CA40DC" w:rsidP="00CA40DC"/>
    <w:p w14:paraId="5811C527" w14:textId="77777777" w:rsidR="00CA40DC" w:rsidRDefault="00CA40DC" w:rsidP="00CA40DC">
      <w:r>
        <w:t xml:space="preserve">1.4. </w:t>
      </w:r>
      <w:r>
        <w:rPr>
          <w:rFonts w:hint="eastAsia"/>
        </w:rPr>
        <w:t>Выводы</w:t>
      </w:r>
      <w:r>
        <w:t xml:space="preserve"> </w:t>
      </w:r>
      <w:r>
        <w:rPr>
          <w:rFonts w:hint="eastAsia"/>
        </w:rPr>
        <w:t>по</w:t>
      </w:r>
      <w:r>
        <w:t xml:space="preserve"> </w:t>
      </w:r>
      <w:r>
        <w:rPr>
          <w:rFonts w:hint="eastAsia"/>
        </w:rPr>
        <w:t>главе</w:t>
      </w:r>
    </w:p>
    <w:p w14:paraId="3CC545DB" w14:textId="77777777" w:rsidR="00CA40DC" w:rsidRDefault="00CA40DC" w:rsidP="00CA40DC"/>
    <w:p w14:paraId="7715B07B" w14:textId="77777777" w:rsidR="00CA40DC" w:rsidRDefault="00CA40DC" w:rsidP="00CA40DC">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ОБЪЕКТЫ</w:t>
      </w:r>
      <w:r>
        <w:t xml:space="preserve"> </w:t>
      </w:r>
      <w:r>
        <w:rPr>
          <w:rFonts w:hint="eastAsia"/>
        </w:rPr>
        <w:t>ИССЛЕДОВАНИЯ</w:t>
      </w:r>
    </w:p>
    <w:p w14:paraId="16205B4B" w14:textId="77777777" w:rsidR="00CA40DC" w:rsidRDefault="00CA40DC" w:rsidP="00CA40DC"/>
    <w:p w14:paraId="725B026B" w14:textId="77777777" w:rsidR="00CA40DC" w:rsidRDefault="00CA40DC" w:rsidP="00CA40DC">
      <w:r>
        <w:lastRenderedPageBreak/>
        <w:t xml:space="preserve">2.1. </w:t>
      </w:r>
      <w:r>
        <w:rPr>
          <w:rFonts w:hint="eastAsia"/>
        </w:rPr>
        <w:t>Методы</w:t>
      </w:r>
      <w:r>
        <w:t xml:space="preserve"> </w:t>
      </w:r>
      <w:r>
        <w:rPr>
          <w:rFonts w:hint="eastAsia"/>
        </w:rPr>
        <w:t>исследования</w:t>
      </w:r>
    </w:p>
    <w:p w14:paraId="2878A93A" w14:textId="77777777" w:rsidR="00CA40DC" w:rsidRDefault="00CA40DC" w:rsidP="00CA40DC"/>
    <w:p w14:paraId="3800CE58" w14:textId="77777777" w:rsidR="00CA40DC" w:rsidRDefault="00CA40DC" w:rsidP="00CA40DC">
      <w:r>
        <w:t xml:space="preserve">2.1.1. </w:t>
      </w:r>
      <w:r>
        <w:rPr>
          <w:rFonts w:hint="eastAsia"/>
        </w:rPr>
        <w:t>Метод</w:t>
      </w:r>
      <w:r>
        <w:t xml:space="preserve"> </w:t>
      </w:r>
      <w:r>
        <w:rPr>
          <w:rFonts w:hint="eastAsia"/>
        </w:rPr>
        <w:t>синхронного</w:t>
      </w:r>
      <w:r>
        <w:t xml:space="preserve"> </w:t>
      </w:r>
      <w:r>
        <w:rPr>
          <w:rFonts w:hint="eastAsia"/>
        </w:rPr>
        <w:t>термического</w:t>
      </w:r>
      <w:r>
        <w:t xml:space="preserve"> </w:t>
      </w:r>
      <w:r>
        <w:rPr>
          <w:rFonts w:hint="eastAsia"/>
        </w:rPr>
        <w:t>анализа</w:t>
      </w:r>
    </w:p>
    <w:p w14:paraId="11F8C942" w14:textId="77777777" w:rsidR="00CA40DC" w:rsidRDefault="00CA40DC" w:rsidP="00CA40DC"/>
    <w:p w14:paraId="104DA0CD" w14:textId="77777777" w:rsidR="00CA40DC" w:rsidRDefault="00CA40DC" w:rsidP="00CA40DC">
      <w:r>
        <w:t xml:space="preserve">2.1.2. </w:t>
      </w:r>
      <w:r>
        <w:rPr>
          <w:rFonts w:hint="eastAsia"/>
        </w:rPr>
        <w:t>Метод</w:t>
      </w:r>
      <w:r>
        <w:t xml:space="preserve"> </w:t>
      </w:r>
      <w:r>
        <w:rPr>
          <w:rFonts w:hint="eastAsia"/>
        </w:rPr>
        <w:t>масс</w:t>
      </w:r>
      <w:r>
        <w:t>-</w:t>
      </w:r>
      <w:r>
        <w:rPr>
          <w:rFonts w:hint="eastAsia"/>
        </w:rPr>
        <w:t>спектрометрии</w:t>
      </w:r>
    </w:p>
    <w:p w14:paraId="0D1E9851" w14:textId="77777777" w:rsidR="00CA40DC" w:rsidRDefault="00CA40DC" w:rsidP="00CA40DC"/>
    <w:p w14:paraId="69C6059C" w14:textId="77777777" w:rsidR="00CA40DC" w:rsidRDefault="00CA40DC" w:rsidP="00CA40DC">
      <w:r>
        <w:t xml:space="preserve">2.1.3. </w:t>
      </w:r>
      <w:r>
        <w:rPr>
          <w:rFonts w:hint="eastAsia"/>
        </w:rPr>
        <w:t>Метод</w:t>
      </w:r>
      <w:r>
        <w:t xml:space="preserve"> </w:t>
      </w:r>
      <w:r>
        <w:rPr>
          <w:rFonts w:hint="eastAsia"/>
        </w:rPr>
        <w:t>оценки</w:t>
      </w:r>
      <w:r>
        <w:t xml:space="preserve"> </w:t>
      </w:r>
      <w:r>
        <w:rPr>
          <w:rFonts w:hint="eastAsia"/>
        </w:rPr>
        <w:t>огнезащитной</w:t>
      </w:r>
      <w:r>
        <w:t xml:space="preserve"> </w:t>
      </w:r>
      <w:r>
        <w:rPr>
          <w:rFonts w:hint="eastAsia"/>
        </w:rPr>
        <w:t>эффективности</w:t>
      </w:r>
    </w:p>
    <w:p w14:paraId="6CD215A0" w14:textId="77777777" w:rsidR="00CA40DC" w:rsidRDefault="00CA40DC" w:rsidP="00CA40DC"/>
    <w:p w14:paraId="529480CD" w14:textId="77777777" w:rsidR="00CA40DC" w:rsidRDefault="00CA40DC" w:rsidP="00CA40DC">
      <w:r>
        <w:t xml:space="preserve">2.1.4. </w:t>
      </w:r>
      <w:r>
        <w:rPr>
          <w:rFonts w:hint="eastAsia"/>
        </w:rPr>
        <w:t>Метод</w:t>
      </w:r>
      <w:r>
        <w:t xml:space="preserve"> </w:t>
      </w:r>
      <w:r>
        <w:rPr>
          <w:rFonts w:hint="eastAsia"/>
        </w:rPr>
        <w:t>корреляционно</w:t>
      </w:r>
      <w:r>
        <w:t>-</w:t>
      </w:r>
      <w:r>
        <w:rPr>
          <w:rFonts w:hint="eastAsia"/>
        </w:rPr>
        <w:t>регрессионного</w:t>
      </w:r>
      <w:r>
        <w:t xml:space="preserve"> </w:t>
      </w:r>
      <w:r>
        <w:rPr>
          <w:rFonts w:hint="eastAsia"/>
        </w:rPr>
        <w:t>анализа</w:t>
      </w:r>
    </w:p>
    <w:p w14:paraId="261E250C" w14:textId="77777777" w:rsidR="00CA40DC" w:rsidRDefault="00CA40DC" w:rsidP="00CA40DC"/>
    <w:p w14:paraId="6D7FF867" w14:textId="77777777" w:rsidR="00CA40DC" w:rsidRDefault="00CA40DC" w:rsidP="00CA40DC">
      <w:r>
        <w:t xml:space="preserve">2.2. </w:t>
      </w:r>
      <w:r>
        <w:rPr>
          <w:rFonts w:hint="eastAsia"/>
        </w:rPr>
        <w:t>Объекты</w:t>
      </w:r>
      <w:r>
        <w:t xml:space="preserve"> </w:t>
      </w:r>
      <w:r>
        <w:rPr>
          <w:rFonts w:hint="eastAsia"/>
        </w:rPr>
        <w:t>исследования</w:t>
      </w:r>
    </w:p>
    <w:p w14:paraId="6169665A" w14:textId="77777777" w:rsidR="00CA40DC" w:rsidRDefault="00CA40DC" w:rsidP="00CA40DC"/>
    <w:p w14:paraId="238869EE" w14:textId="77777777" w:rsidR="00CA40DC" w:rsidRDefault="00CA40DC" w:rsidP="00CA40DC">
      <w:r>
        <w:t xml:space="preserve">2.2.1. </w:t>
      </w:r>
      <w:r>
        <w:rPr>
          <w:rFonts w:hint="eastAsia"/>
        </w:rPr>
        <w:t>Терморасширяющиеся</w:t>
      </w:r>
      <w:r>
        <w:t xml:space="preserve"> </w:t>
      </w:r>
      <w:r>
        <w:rPr>
          <w:rFonts w:hint="eastAsia"/>
        </w:rPr>
        <w:t>огнезащитные</w:t>
      </w:r>
      <w:r>
        <w:t xml:space="preserve"> </w:t>
      </w:r>
      <w:r>
        <w:rPr>
          <w:rFonts w:hint="eastAsia"/>
        </w:rPr>
        <w:t>составы</w:t>
      </w:r>
      <w:r>
        <w:t xml:space="preserve"> </w:t>
      </w:r>
      <w:r>
        <w:rPr>
          <w:rFonts w:hint="eastAsia"/>
        </w:rPr>
        <w:t>на</w:t>
      </w:r>
      <w:r>
        <w:t xml:space="preserve"> </w:t>
      </w:r>
      <w:r>
        <w:rPr>
          <w:rFonts w:hint="eastAsia"/>
        </w:rPr>
        <w:t>основе</w:t>
      </w:r>
      <w:r>
        <w:t xml:space="preserve"> </w:t>
      </w:r>
      <w:r>
        <w:rPr>
          <w:rFonts w:hint="eastAsia"/>
        </w:rPr>
        <w:t>силиконового</w:t>
      </w:r>
      <w:r>
        <w:t xml:space="preserve"> </w:t>
      </w:r>
      <w:r>
        <w:rPr>
          <w:rFonts w:hint="eastAsia"/>
        </w:rPr>
        <w:t>связующего</w:t>
      </w:r>
    </w:p>
    <w:p w14:paraId="4354A421" w14:textId="77777777" w:rsidR="00CA40DC" w:rsidRDefault="00CA40DC" w:rsidP="00CA40DC"/>
    <w:p w14:paraId="21296992" w14:textId="77777777" w:rsidR="00CA40DC" w:rsidRDefault="00CA40DC" w:rsidP="00CA40DC">
      <w:r>
        <w:t xml:space="preserve">2.2.2. </w:t>
      </w:r>
      <w:r>
        <w:rPr>
          <w:rFonts w:hint="eastAsia"/>
        </w:rPr>
        <w:t>Огнезащитные</w:t>
      </w:r>
      <w:r>
        <w:t xml:space="preserve"> </w:t>
      </w:r>
      <w:r>
        <w:rPr>
          <w:rFonts w:hint="eastAsia"/>
        </w:rPr>
        <w:t>составы</w:t>
      </w:r>
      <w:r>
        <w:t xml:space="preserve"> </w:t>
      </w:r>
      <w:r>
        <w:rPr>
          <w:rFonts w:hint="eastAsia"/>
        </w:rPr>
        <w:t>интумесцентного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эпоксидной</w:t>
      </w:r>
      <w:r>
        <w:t xml:space="preserve"> </w:t>
      </w:r>
      <w:r>
        <w:rPr>
          <w:rFonts w:hint="eastAsia"/>
        </w:rPr>
        <w:t>смолы</w:t>
      </w:r>
    </w:p>
    <w:p w14:paraId="4CC3C8E0" w14:textId="77777777" w:rsidR="00CA40DC" w:rsidRDefault="00CA40DC" w:rsidP="00CA40DC"/>
    <w:p w14:paraId="0DFE141E" w14:textId="77777777" w:rsidR="00CA40DC" w:rsidRDefault="00CA40DC" w:rsidP="00CA40DC">
      <w:r>
        <w:t xml:space="preserve">2.2.3. </w:t>
      </w:r>
      <w:r>
        <w:rPr>
          <w:rFonts w:hint="eastAsia"/>
        </w:rPr>
        <w:t>Огнезащитные</w:t>
      </w:r>
      <w:r>
        <w:t xml:space="preserve"> </w:t>
      </w:r>
      <w:r>
        <w:rPr>
          <w:rFonts w:hint="eastAsia"/>
        </w:rPr>
        <w:t>составы</w:t>
      </w:r>
      <w:r>
        <w:t xml:space="preserve"> </w:t>
      </w:r>
      <w:r>
        <w:rPr>
          <w:rFonts w:hint="eastAsia"/>
        </w:rPr>
        <w:t>интумесцентного</w:t>
      </w:r>
      <w:r>
        <w:t xml:space="preserve"> </w:t>
      </w:r>
      <w:r>
        <w:rPr>
          <w:rFonts w:hint="eastAsia"/>
        </w:rPr>
        <w:t>типа</w:t>
      </w:r>
      <w:r>
        <w:t xml:space="preserve"> </w:t>
      </w:r>
      <w:r>
        <w:rPr>
          <w:rFonts w:hint="eastAsia"/>
        </w:rPr>
        <w:t>на</w:t>
      </w:r>
      <w:r>
        <w:t xml:space="preserve"> </w:t>
      </w:r>
      <w:r>
        <w:rPr>
          <w:rFonts w:hint="eastAsia"/>
        </w:rPr>
        <w:t>основе</w:t>
      </w:r>
      <w:r>
        <w:t xml:space="preserve"> </w:t>
      </w:r>
      <w:r>
        <w:rPr>
          <w:rFonts w:hint="eastAsia"/>
        </w:rPr>
        <w:t>акриловой</w:t>
      </w:r>
      <w:r>
        <w:t xml:space="preserve"> </w:t>
      </w:r>
      <w:r>
        <w:rPr>
          <w:rFonts w:hint="eastAsia"/>
        </w:rPr>
        <w:t>дисперсии</w:t>
      </w:r>
    </w:p>
    <w:p w14:paraId="67567519" w14:textId="77777777" w:rsidR="00CA40DC" w:rsidRDefault="00CA40DC" w:rsidP="00CA40DC"/>
    <w:p w14:paraId="7AD734BE" w14:textId="77777777" w:rsidR="00CA40DC" w:rsidRDefault="00CA40DC" w:rsidP="00CA40DC">
      <w:r>
        <w:t xml:space="preserve">2.2.4. </w:t>
      </w:r>
      <w:r>
        <w:rPr>
          <w:rFonts w:hint="eastAsia"/>
        </w:rPr>
        <w:t>Огнезащитные</w:t>
      </w:r>
      <w:r>
        <w:t xml:space="preserve"> </w:t>
      </w:r>
      <w:r>
        <w:rPr>
          <w:rFonts w:hint="eastAsia"/>
        </w:rPr>
        <w:t>составы</w:t>
      </w:r>
      <w:r>
        <w:t xml:space="preserve"> </w:t>
      </w:r>
      <w:r>
        <w:rPr>
          <w:rFonts w:hint="eastAsia"/>
        </w:rPr>
        <w:t>интумесцентного</w:t>
      </w:r>
      <w:r>
        <w:t xml:space="preserve"> </w:t>
      </w:r>
      <w:r>
        <w:rPr>
          <w:rFonts w:hint="eastAsia"/>
        </w:rPr>
        <w:t>типа</w:t>
      </w:r>
    </w:p>
    <w:p w14:paraId="2D0F561C" w14:textId="77777777" w:rsidR="00CA40DC" w:rsidRDefault="00CA40DC" w:rsidP="00CA40DC"/>
    <w:p w14:paraId="40673807" w14:textId="77777777" w:rsidR="00CA40DC" w:rsidRDefault="00CA40DC" w:rsidP="00CA40DC">
      <w:r>
        <w:rPr>
          <w:rFonts w:hint="eastAsia"/>
        </w:rPr>
        <w:t>на</w:t>
      </w:r>
      <w:r>
        <w:t xml:space="preserve"> </w:t>
      </w:r>
      <w:r>
        <w:rPr>
          <w:rFonts w:hint="eastAsia"/>
        </w:rPr>
        <w:t>основе</w:t>
      </w:r>
      <w:r>
        <w:t xml:space="preserve"> </w:t>
      </w:r>
      <w:r>
        <w:rPr>
          <w:rFonts w:hint="eastAsia"/>
        </w:rPr>
        <w:t>водной</w:t>
      </w:r>
      <w:r>
        <w:t xml:space="preserve"> </w:t>
      </w:r>
      <w:r>
        <w:rPr>
          <w:rFonts w:hint="eastAsia"/>
        </w:rPr>
        <w:t>дисперсии</w:t>
      </w:r>
    </w:p>
    <w:p w14:paraId="52DD45CD" w14:textId="77777777" w:rsidR="00CA40DC" w:rsidRDefault="00CA40DC" w:rsidP="00CA40DC"/>
    <w:p w14:paraId="0DCB9A79" w14:textId="77777777" w:rsidR="00CA40DC" w:rsidRDefault="00CA40DC" w:rsidP="00CA40DC">
      <w:r>
        <w:t xml:space="preserve">2.3. </w:t>
      </w:r>
      <w:r>
        <w:rPr>
          <w:rFonts w:hint="eastAsia"/>
        </w:rPr>
        <w:t>Выводы</w:t>
      </w:r>
      <w:r>
        <w:t xml:space="preserve"> </w:t>
      </w:r>
      <w:r>
        <w:rPr>
          <w:rFonts w:hint="eastAsia"/>
        </w:rPr>
        <w:t>по</w:t>
      </w:r>
      <w:r>
        <w:t xml:space="preserve"> </w:t>
      </w:r>
      <w:r>
        <w:rPr>
          <w:rFonts w:hint="eastAsia"/>
        </w:rPr>
        <w:t>главе</w:t>
      </w:r>
    </w:p>
    <w:p w14:paraId="56F1D4FE" w14:textId="77777777" w:rsidR="00CA40DC" w:rsidRDefault="00CA40DC" w:rsidP="00CA40DC"/>
    <w:p w14:paraId="16850797" w14:textId="77777777" w:rsidR="00CA40DC" w:rsidRDefault="00CA40DC" w:rsidP="00CA40DC">
      <w:r>
        <w:rPr>
          <w:rFonts w:hint="eastAsia"/>
        </w:rPr>
        <w:t>ГЛАВА</w:t>
      </w:r>
      <w:r>
        <w:t xml:space="preserve"> 3. </w:t>
      </w:r>
      <w:r>
        <w:rPr>
          <w:rFonts w:hint="eastAsia"/>
        </w:rPr>
        <w:t>ИССЛЕДОВАНИЕ</w:t>
      </w:r>
      <w:r>
        <w:t xml:space="preserve"> </w:t>
      </w:r>
      <w:r>
        <w:rPr>
          <w:rFonts w:hint="eastAsia"/>
        </w:rPr>
        <w:t>ТЕРМОСТОЙКОСТИ</w:t>
      </w:r>
      <w:r>
        <w:t xml:space="preserve"> </w:t>
      </w:r>
      <w:r>
        <w:rPr>
          <w:rFonts w:hint="eastAsia"/>
        </w:rPr>
        <w:t>И</w:t>
      </w:r>
      <w:r>
        <w:t xml:space="preserve"> </w:t>
      </w:r>
      <w:r>
        <w:rPr>
          <w:rFonts w:hint="eastAsia"/>
        </w:rPr>
        <w:t>ОГНЕЗАЩИТНОЙ</w:t>
      </w:r>
      <w:r>
        <w:t xml:space="preserve"> </w:t>
      </w:r>
      <w:r>
        <w:rPr>
          <w:rFonts w:hint="eastAsia"/>
        </w:rPr>
        <w:t>ЭФФЕКТИВНОСТИ</w:t>
      </w:r>
      <w:r>
        <w:t xml:space="preserve"> </w:t>
      </w:r>
      <w:r>
        <w:rPr>
          <w:rFonts w:hint="eastAsia"/>
        </w:rPr>
        <w:t>ОГНЕЗАЩИТНЫХ</w:t>
      </w:r>
      <w:r>
        <w:t xml:space="preserve"> </w:t>
      </w:r>
      <w:r>
        <w:rPr>
          <w:rFonts w:hint="eastAsia"/>
        </w:rPr>
        <w:t>СОСТАВОВ</w:t>
      </w:r>
      <w:r>
        <w:t xml:space="preserve"> </w:t>
      </w:r>
      <w:r>
        <w:rPr>
          <w:rFonts w:hint="eastAsia"/>
        </w:rPr>
        <w:t>ИНТУМЕСЦЕНТНОГО</w:t>
      </w:r>
      <w:r>
        <w:t xml:space="preserve"> </w:t>
      </w:r>
      <w:r>
        <w:rPr>
          <w:rFonts w:hint="eastAsia"/>
        </w:rPr>
        <w:t>ТИПА</w:t>
      </w:r>
      <w:r>
        <w:t xml:space="preserve"> </w:t>
      </w:r>
      <w:r>
        <w:rPr>
          <w:rFonts w:hint="eastAsia"/>
        </w:rPr>
        <w:t>ДЛЯ</w:t>
      </w:r>
      <w:r>
        <w:t xml:space="preserve"> </w:t>
      </w:r>
      <w:r>
        <w:rPr>
          <w:rFonts w:hint="eastAsia"/>
        </w:rPr>
        <w:t>ПРИМЕНЕНИЯ</w:t>
      </w:r>
      <w:r>
        <w:t xml:space="preserve"> </w:t>
      </w:r>
      <w:r>
        <w:rPr>
          <w:rFonts w:hint="eastAsia"/>
        </w:rPr>
        <w:t>НА</w:t>
      </w:r>
      <w:r>
        <w:t xml:space="preserve"> </w:t>
      </w:r>
      <w:r>
        <w:rPr>
          <w:rFonts w:hint="eastAsia"/>
        </w:rPr>
        <w:t>ОБЪЕКТАХ</w:t>
      </w:r>
      <w:r>
        <w:t xml:space="preserve"> </w:t>
      </w:r>
      <w:r>
        <w:rPr>
          <w:rFonts w:hint="eastAsia"/>
        </w:rPr>
        <w:t>НЕФТЕГАЗОВОЙ</w:t>
      </w:r>
      <w:r>
        <w:t xml:space="preserve"> </w:t>
      </w:r>
      <w:r>
        <w:rPr>
          <w:rFonts w:hint="eastAsia"/>
        </w:rPr>
        <w:t>ОТРАСЛИ</w:t>
      </w:r>
    </w:p>
    <w:p w14:paraId="0880F43D" w14:textId="77777777" w:rsidR="00CA40DC" w:rsidRDefault="00CA40DC" w:rsidP="00CA40DC"/>
    <w:p w14:paraId="56268D78" w14:textId="77777777" w:rsidR="00CA40DC" w:rsidRDefault="00CA40DC" w:rsidP="00CA40DC">
      <w:r>
        <w:t xml:space="preserve">3.1. </w:t>
      </w:r>
      <w:r>
        <w:rPr>
          <w:rFonts w:hint="eastAsia"/>
        </w:rPr>
        <w:t>Исследование</w:t>
      </w:r>
      <w:r>
        <w:t xml:space="preserve"> </w:t>
      </w:r>
      <w:r>
        <w:rPr>
          <w:rFonts w:hint="eastAsia"/>
        </w:rPr>
        <w:t>влияния</w:t>
      </w:r>
      <w:r>
        <w:t xml:space="preserve"> </w:t>
      </w:r>
      <w:r>
        <w:rPr>
          <w:rFonts w:hint="eastAsia"/>
        </w:rPr>
        <w:t>природы</w:t>
      </w:r>
      <w:r>
        <w:t xml:space="preserve"> </w:t>
      </w:r>
      <w:r>
        <w:rPr>
          <w:rFonts w:hint="eastAsia"/>
        </w:rPr>
        <w:t>связующего</w:t>
      </w:r>
      <w:r>
        <w:t xml:space="preserve"> </w:t>
      </w:r>
      <w:r>
        <w:rPr>
          <w:rFonts w:hint="eastAsia"/>
        </w:rPr>
        <w:t>на</w:t>
      </w:r>
      <w:r>
        <w:t xml:space="preserve"> </w:t>
      </w:r>
      <w:r>
        <w:rPr>
          <w:rFonts w:hint="eastAsia"/>
        </w:rPr>
        <w:t>те</w:t>
      </w:r>
      <w:r>
        <w:rPr>
          <w:rFonts w:hint="eastAsia"/>
        </w:rPr>
        <w:lastRenderedPageBreak/>
        <w:t>рмостойкость</w:t>
      </w:r>
      <w:r>
        <w:t xml:space="preserve"> </w:t>
      </w:r>
      <w:r>
        <w:rPr>
          <w:rFonts w:hint="eastAsia"/>
        </w:rPr>
        <w:t>и</w:t>
      </w:r>
      <w:r>
        <w:t xml:space="preserve"> </w:t>
      </w:r>
      <w:r>
        <w:rPr>
          <w:rFonts w:hint="eastAsia"/>
        </w:rPr>
        <w:t>горючесть</w:t>
      </w:r>
      <w:r>
        <w:t xml:space="preserve"> </w:t>
      </w:r>
      <w:r>
        <w:rPr>
          <w:rFonts w:hint="eastAsia"/>
        </w:rPr>
        <w:t>ОЗС</w:t>
      </w:r>
      <w:r>
        <w:t xml:space="preserve"> </w:t>
      </w:r>
      <w:r>
        <w:rPr>
          <w:rFonts w:hint="eastAsia"/>
        </w:rPr>
        <w:t>интумесцентного</w:t>
      </w:r>
      <w:r>
        <w:t xml:space="preserve"> </w:t>
      </w:r>
      <w:r>
        <w:rPr>
          <w:rFonts w:hint="eastAsia"/>
        </w:rPr>
        <w:t>типа</w:t>
      </w:r>
      <w:r>
        <w:t xml:space="preserve"> </w:t>
      </w:r>
      <w:r>
        <w:rPr>
          <w:rFonts w:hint="eastAsia"/>
        </w:rPr>
        <w:t>методом</w:t>
      </w:r>
      <w:r>
        <w:t xml:space="preserve"> </w:t>
      </w:r>
      <w:r>
        <w:rPr>
          <w:rFonts w:hint="eastAsia"/>
        </w:rPr>
        <w:t>СТА</w:t>
      </w:r>
    </w:p>
    <w:p w14:paraId="200E0F1C" w14:textId="77777777" w:rsidR="00CA40DC" w:rsidRDefault="00CA40DC" w:rsidP="00CA40DC"/>
    <w:p w14:paraId="566668D5" w14:textId="77777777" w:rsidR="00CA40DC" w:rsidRDefault="00CA40DC" w:rsidP="00CA40DC">
      <w:r>
        <w:t xml:space="preserve">3.2. </w:t>
      </w:r>
      <w:r>
        <w:rPr>
          <w:rFonts w:hint="eastAsia"/>
        </w:rPr>
        <w:t>Определение</w:t>
      </w:r>
      <w:r>
        <w:t xml:space="preserve"> </w:t>
      </w:r>
      <w:r>
        <w:rPr>
          <w:rFonts w:hint="eastAsia"/>
        </w:rPr>
        <w:t>критериев</w:t>
      </w:r>
      <w:r>
        <w:t xml:space="preserve"> </w:t>
      </w:r>
      <w:r>
        <w:rPr>
          <w:rFonts w:hint="eastAsia"/>
        </w:rPr>
        <w:t>термостойкости</w:t>
      </w:r>
      <w:r>
        <w:t xml:space="preserve"> </w:t>
      </w:r>
      <w:r>
        <w:rPr>
          <w:rFonts w:hint="eastAsia"/>
        </w:rPr>
        <w:t>для</w:t>
      </w:r>
      <w:r>
        <w:t xml:space="preserve"> </w:t>
      </w:r>
      <w:r>
        <w:rPr>
          <w:rFonts w:hint="eastAsia"/>
        </w:rPr>
        <w:t>терморасширяющихся</w:t>
      </w:r>
      <w:r>
        <w:t xml:space="preserve"> </w:t>
      </w:r>
      <w:r>
        <w:rPr>
          <w:rFonts w:hint="eastAsia"/>
        </w:rPr>
        <w:t>огнезащитных</w:t>
      </w:r>
      <w:r>
        <w:t xml:space="preserve"> </w:t>
      </w:r>
      <w:r>
        <w:rPr>
          <w:rFonts w:hint="eastAsia"/>
        </w:rPr>
        <w:t>составов</w:t>
      </w:r>
      <w:r>
        <w:t xml:space="preserve"> </w:t>
      </w:r>
      <w:r>
        <w:rPr>
          <w:rFonts w:hint="eastAsia"/>
        </w:rPr>
        <w:t>методами</w:t>
      </w:r>
      <w:r>
        <w:t xml:space="preserve"> </w:t>
      </w:r>
      <w:r>
        <w:rPr>
          <w:rFonts w:hint="eastAsia"/>
        </w:rPr>
        <w:t>термического</w:t>
      </w:r>
      <w:r>
        <w:t xml:space="preserve"> </w:t>
      </w:r>
      <w:r>
        <w:rPr>
          <w:rFonts w:hint="eastAsia"/>
        </w:rPr>
        <w:t>анализа</w:t>
      </w:r>
    </w:p>
    <w:p w14:paraId="31D08E0B" w14:textId="77777777" w:rsidR="00CA40DC" w:rsidRDefault="00CA40DC" w:rsidP="00CA40DC"/>
    <w:p w14:paraId="28E60D98" w14:textId="77777777" w:rsidR="00CA40DC" w:rsidRDefault="00CA40DC" w:rsidP="00CA40DC">
      <w:r>
        <w:t xml:space="preserve">3.3. </w:t>
      </w:r>
      <w:r>
        <w:rPr>
          <w:rFonts w:hint="eastAsia"/>
        </w:rPr>
        <w:t>Исследование</w:t>
      </w:r>
      <w:r>
        <w:t xml:space="preserve"> </w:t>
      </w:r>
      <w:r>
        <w:rPr>
          <w:rFonts w:hint="eastAsia"/>
        </w:rPr>
        <w:t>огнезащитных</w:t>
      </w:r>
      <w:r>
        <w:t xml:space="preserve"> </w:t>
      </w:r>
      <w:r>
        <w:rPr>
          <w:rFonts w:hint="eastAsia"/>
        </w:rPr>
        <w:t>свойств</w:t>
      </w:r>
      <w:r>
        <w:t xml:space="preserve"> </w:t>
      </w:r>
      <w:r>
        <w:rPr>
          <w:rFonts w:hint="eastAsia"/>
        </w:rPr>
        <w:t>составов</w:t>
      </w:r>
      <w:r>
        <w:t xml:space="preserve"> </w:t>
      </w:r>
      <w:r>
        <w:rPr>
          <w:rFonts w:hint="eastAsia"/>
        </w:rPr>
        <w:t>интумесцентного</w:t>
      </w:r>
      <w:r>
        <w:t xml:space="preserve"> </w:t>
      </w:r>
      <w:r>
        <w:rPr>
          <w:rFonts w:hint="eastAsia"/>
        </w:rPr>
        <w:t>типа</w:t>
      </w:r>
      <w:r>
        <w:t xml:space="preserve"> </w:t>
      </w:r>
      <w:r>
        <w:rPr>
          <w:rFonts w:hint="eastAsia"/>
        </w:rPr>
        <w:t>при</w:t>
      </w:r>
      <w:r>
        <w:t xml:space="preserve"> </w:t>
      </w:r>
      <w:r>
        <w:rPr>
          <w:rFonts w:hint="eastAsia"/>
        </w:rPr>
        <w:t>огневых</w:t>
      </w:r>
      <w:r>
        <w:t xml:space="preserve"> </w:t>
      </w:r>
      <w:r>
        <w:rPr>
          <w:rFonts w:hint="eastAsia"/>
        </w:rPr>
        <w:t>испытаниях</w:t>
      </w:r>
      <w:r>
        <w:t xml:space="preserve"> </w:t>
      </w:r>
      <w:r>
        <w:rPr>
          <w:rFonts w:hint="eastAsia"/>
        </w:rPr>
        <w:t>в</w:t>
      </w:r>
      <w:r>
        <w:t xml:space="preserve"> </w:t>
      </w:r>
      <w:r>
        <w:rPr>
          <w:rFonts w:hint="eastAsia"/>
        </w:rPr>
        <w:t>условиях</w:t>
      </w:r>
      <w:r>
        <w:t xml:space="preserve"> </w:t>
      </w:r>
      <w:r>
        <w:rPr>
          <w:rFonts w:hint="eastAsia"/>
        </w:rPr>
        <w:t>углеводородного</w:t>
      </w:r>
      <w:r>
        <w:t xml:space="preserve"> </w:t>
      </w:r>
      <w:r>
        <w:rPr>
          <w:rFonts w:hint="eastAsia"/>
        </w:rPr>
        <w:t>горения</w:t>
      </w:r>
    </w:p>
    <w:p w14:paraId="1CA452A4" w14:textId="77777777" w:rsidR="00CA40DC" w:rsidRDefault="00CA40DC" w:rsidP="00CA40DC"/>
    <w:p w14:paraId="67032FEC" w14:textId="77777777" w:rsidR="00CA40DC" w:rsidRDefault="00CA40DC" w:rsidP="00CA40DC">
      <w:r>
        <w:t xml:space="preserve">3.4. </w:t>
      </w:r>
      <w:r>
        <w:rPr>
          <w:rFonts w:hint="eastAsia"/>
        </w:rPr>
        <w:t>Математическое</w:t>
      </w:r>
      <w:r>
        <w:t xml:space="preserve"> </w:t>
      </w:r>
      <w:r>
        <w:rPr>
          <w:rFonts w:hint="eastAsia"/>
        </w:rPr>
        <w:t>определение</w:t>
      </w:r>
      <w:r>
        <w:t xml:space="preserve"> </w:t>
      </w:r>
      <w:r>
        <w:rPr>
          <w:rFonts w:hint="eastAsia"/>
        </w:rPr>
        <w:t>термоаналитических</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огнезащитную</w:t>
      </w:r>
      <w:r>
        <w:t xml:space="preserve"> </w:t>
      </w:r>
      <w:r>
        <w:rPr>
          <w:rFonts w:hint="eastAsia"/>
        </w:rPr>
        <w:t>эффективность</w:t>
      </w:r>
      <w:r>
        <w:t xml:space="preserve"> </w:t>
      </w:r>
      <w:r>
        <w:rPr>
          <w:rFonts w:hint="eastAsia"/>
        </w:rPr>
        <w:t>огнезащитных</w:t>
      </w:r>
      <w:r>
        <w:t xml:space="preserve"> </w:t>
      </w:r>
      <w:r>
        <w:rPr>
          <w:rFonts w:hint="eastAsia"/>
        </w:rPr>
        <w:t>составов</w:t>
      </w:r>
      <w:r>
        <w:t xml:space="preserve"> </w:t>
      </w:r>
      <w:r>
        <w:rPr>
          <w:rFonts w:hint="eastAsia"/>
        </w:rPr>
        <w:t>в</w:t>
      </w:r>
      <w:r>
        <w:t xml:space="preserve"> </w:t>
      </w:r>
      <w:r>
        <w:rPr>
          <w:rFonts w:hint="eastAsia"/>
        </w:rPr>
        <w:t>условиях</w:t>
      </w:r>
      <w:r>
        <w:t xml:space="preserve"> </w:t>
      </w:r>
      <w:r>
        <w:rPr>
          <w:rFonts w:hint="eastAsia"/>
        </w:rPr>
        <w:t>угреводородного</w:t>
      </w:r>
      <w:r>
        <w:t xml:space="preserve"> </w:t>
      </w:r>
      <w:r>
        <w:rPr>
          <w:rFonts w:hint="eastAsia"/>
        </w:rPr>
        <w:t>температурного</w:t>
      </w:r>
      <w:r>
        <w:t xml:space="preserve"> </w:t>
      </w:r>
      <w:r>
        <w:rPr>
          <w:rFonts w:hint="eastAsia"/>
        </w:rPr>
        <w:t>режима</w:t>
      </w:r>
    </w:p>
    <w:p w14:paraId="0052627B" w14:textId="77777777" w:rsidR="00CA40DC" w:rsidRDefault="00CA40DC" w:rsidP="00CA40DC"/>
    <w:p w14:paraId="7398B1D1" w14:textId="77777777" w:rsidR="00CA40DC" w:rsidRDefault="00CA40DC" w:rsidP="00CA40DC">
      <w:r>
        <w:t xml:space="preserve">3.5. </w:t>
      </w:r>
      <w:r>
        <w:rPr>
          <w:rFonts w:hint="eastAsia"/>
        </w:rPr>
        <w:t>Выводы</w:t>
      </w:r>
      <w:r>
        <w:t xml:space="preserve"> </w:t>
      </w:r>
      <w:r>
        <w:rPr>
          <w:rFonts w:hint="eastAsia"/>
        </w:rPr>
        <w:t>по</w:t>
      </w:r>
      <w:r>
        <w:t xml:space="preserve"> </w:t>
      </w:r>
      <w:r>
        <w:rPr>
          <w:rFonts w:hint="eastAsia"/>
        </w:rPr>
        <w:t>главе</w:t>
      </w:r>
    </w:p>
    <w:p w14:paraId="43EA946A" w14:textId="77777777" w:rsidR="00CA40DC" w:rsidRDefault="00CA40DC" w:rsidP="00CA40DC"/>
    <w:p w14:paraId="194C878B" w14:textId="77777777" w:rsidR="00CA40DC" w:rsidRDefault="00CA40DC" w:rsidP="00CA40DC">
      <w:r>
        <w:rPr>
          <w:rFonts w:hint="eastAsia"/>
        </w:rPr>
        <w:t>ГЛАВА</w:t>
      </w:r>
      <w:r>
        <w:t xml:space="preserve"> 4. </w:t>
      </w:r>
      <w:r>
        <w:rPr>
          <w:rFonts w:hint="eastAsia"/>
        </w:rPr>
        <w:t>МЕТОДИКА</w:t>
      </w:r>
      <w:r>
        <w:t xml:space="preserve"> </w:t>
      </w:r>
      <w:r>
        <w:rPr>
          <w:rFonts w:hint="eastAsia"/>
        </w:rPr>
        <w:t>ОЦЕНКИ</w:t>
      </w:r>
      <w:r>
        <w:t xml:space="preserve"> </w:t>
      </w:r>
      <w:r>
        <w:rPr>
          <w:rFonts w:hint="eastAsia"/>
        </w:rPr>
        <w:t>ТЕРМОСТОЙКОСТИ</w:t>
      </w:r>
      <w:r>
        <w:t xml:space="preserve"> </w:t>
      </w:r>
      <w:r>
        <w:rPr>
          <w:rFonts w:hint="eastAsia"/>
        </w:rPr>
        <w:t>ОГНЕЗАЩИТНЫХ</w:t>
      </w:r>
      <w:r>
        <w:t xml:space="preserve"> </w:t>
      </w:r>
      <w:r>
        <w:rPr>
          <w:rFonts w:hint="eastAsia"/>
        </w:rPr>
        <w:t>СОСТАВОВ</w:t>
      </w:r>
      <w:r>
        <w:t xml:space="preserve"> </w:t>
      </w:r>
      <w:r>
        <w:rPr>
          <w:rFonts w:hint="eastAsia"/>
        </w:rPr>
        <w:t>ИНТУМЕСЦЕНТНОГО</w:t>
      </w:r>
      <w:r>
        <w:t xml:space="preserve"> </w:t>
      </w:r>
      <w:r>
        <w:rPr>
          <w:rFonts w:hint="eastAsia"/>
        </w:rPr>
        <w:t>ТИПА</w:t>
      </w:r>
    </w:p>
    <w:p w14:paraId="27F89B97" w14:textId="77777777" w:rsidR="00CA40DC" w:rsidRDefault="00CA40DC" w:rsidP="00CA40DC"/>
    <w:p w14:paraId="0775BD43" w14:textId="77777777" w:rsidR="00CA40DC" w:rsidRDefault="00CA40DC" w:rsidP="00CA40DC">
      <w:r>
        <w:t xml:space="preserve">4.1. </w:t>
      </w:r>
      <w:r>
        <w:rPr>
          <w:rFonts w:hint="eastAsia"/>
        </w:rPr>
        <w:t>Экспериментальные</w:t>
      </w:r>
      <w:r>
        <w:t xml:space="preserve"> </w:t>
      </w:r>
      <w:r>
        <w:rPr>
          <w:rFonts w:hint="eastAsia"/>
        </w:rPr>
        <w:t>особенности</w:t>
      </w:r>
      <w:r>
        <w:t xml:space="preserve"> </w:t>
      </w:r>
      <w:r>
        <w:rPr>
          <w:rFonts w:hint="eastAsia"/>
        </w:rPr>
        <w:t>проведения</w:t>
      </w:r>
      <w:r>
        <w:t xml:space="preserve"> </w:t>
      </w:r>
      <w:r>
        <w:rPr>
          <w:rFonts w:hint="eastAsia"/>
        </w:rPr>
        <w:t>испытаний</w:t>
      </w:r>
      <w:r>
        <w:t xml:space="preserve"> </w:t>
      </w:r>
      <w:r>
        <w:rPr>
          <w:rFonts w:hint="eastAsia"/>
        </w:rPr>
        <w:t>методом</w:t>
      </w:r>
      <w:r>
        <w:t xml:space="preserve"> </w:t>
      </w:r>
      <w:r>
        <w:rPr>
          <w:rFonts w:hint="eastAsia"/>
        </w:rPr>
        <w:t>термического</w:t>
      </w:r>
      <w:r>
        <w:t xml:space="preserve"> </w:t>
      </w:r>
      <w:r>
        <w:rPr>
          <w:rFonts w:hint="eastAsia"/>
        </w:rPr>
        <w:t>анализа</w:t>
      </w:r>
      <w:r>
        <w:t xml:space="preserve"> </w:t>
      </w:r>
      <w:r>
        <w:rPr>
          <w:rFonts w:hint="eastAsia"/>
        </w:rPr>
        <w:t>применительно</w:t>
      </w:r>
      <w:r>
        <w:t xml:space="preserve"> </w:t>
      </w:r>
      <w:r>
        <w:rPr>
          <w:rFonts w:hint="eastAsia"/>
        </w:rPr>
        <w:t>к</w:t>
      </w:r>
      <w:r>
        <w:t xml:space="preserve"> </w:t>
      </w:r>
      <w:r>
        <w:rPr>
          <w:rFonts w:hint="eastAsia"/>
        </w:rPr>
        <w:t>интумесцентным</w:t>
      </w:r>
      <w:r>
        <w:t xml:space="preserve"> </w:t>
      </w:r>
      <w:r>
        <w:rPr>
          <w:rFonts w:hint="eastAsia"/>
        </w:rPr>
        <w:t>огнезащитным</w:t>
      </w:r>
      <w:r>
        <w:t xml:space="preserve"> </w:t>
      </w:r>
      <w:r>
        <w:rPr>
          <w:rFonts w:hint="eastAsia"/>
        </w:rPr>
        <w:t>материалам</w:t>
      </w:r>
    </w:p>
    <w:p w14:paraId="4AEA58CE" w14:textId="77777777" w:rsidR="00CA40DC" w:rsidRDefault="00CA40DC" w:rsidP="00CA40DC"/>
    <w:p w14:paraId="1B5DA9C9" w14:textId="77777777" w:rsidR="00CA40DC" w:rsidRDefault="00CA40DC" w:rsidP="00CA40DC">
      <w:r>
        <w:t xml:space="preserve">4.1.1. </w:t>
      </w:r>
      <w:r>
        <w:rPr>
          <w:rFonts w:hint="eastAsia"/>
        </w:rPr>
        <w:t>Влияние</w:t>
      </w:r>
      <w:r>
        <w:t xml:space="preserve"> </w:t>
      </w:r>
      <w:r>
        <w:rPr>
          <w:rFonts w:hint="eastAsia"/>
        </w:rPr>
        <w:t>материала</w:t>
      </w:r>
      <w:r>
        <w:t xml:space="preserve"> </w:t>
      </w:r>
      <w:r>
        <w:rPr>
          <w:rFonts w:hint="eastAsia"/>
        </w:rPr>
        <w:t>и</w:t>
      </w:r>
      <w:r>
        <w:t xml:space="preserve"> </w:t>
      </w:r>
      <w:r>
        <w:rPr>
          <w:rFonts w:hint="eastAsia"/>
        </w:rPr>
        <w:t>типа</w:t>
      </w:r>
      <w:r>
        <w:t xml:space="preserve"> </w:t>
      </w:r>
      <w:r>
        <w:rPr>
          <w:rFonts w:hint="eastAsia"/>
        </w:rPr>
        <w:t>тиглей</w:t>
      </w:r>
    </w:p>
    <w:p w14:paraId="73473A6A" w14:textId="77777777" w:rsidR="00CA40DC" w:rsidRDefault="00CA40DC" w:rsidP="00CA40DC"/>
    <w:p w14:paraId="0E98EFC5" w14:textId="77777777" w:rsidR="00CA40DC" w:rsidRDefault="00CA40DC" w:rsidP="00CA40DC">
      <w:r>
        <w:t xml:space="preserve">4.1.2. </w:t>
      </w:r>
      <w:r>
        <w:rPr>
          <w:rFonts w:hint="eastAsia"/>
        </w:rPr>
        <w:t>Влияние</w:t>
      </w:r>
      <w:r>
        <w:t xml:space="preserve"> </w:t>
      </w:r>
      <w:r>
        <w:rPr>
          <w:rFonts w:hint="eastAsia"/>
        </w:rPr>
        <w:t>массы</w:t>
      </w:r>
      <w:r>
        <w:t xml:space="preserve">, </w:t>
      </w:r>
      <w:r>
        <w:rPr>
          <w:rFonts w:hint="eastAsia"/>
        </w:rPr>
        <w:t>размера</w:t>
      </w:r>
      <w:r>
        <w:t xml:space="preserve"> </w:t>
      </w:r>
      <w:r>
        <w:rPr>
          <w:rFonts w:hint="eastAsia"/>
        </w:rPr>
        <w:t>и</w:t>
      </w:r>
      <w:r>
        <w:t xml:space="preserve"> </w:t>
      </w:r>
      <w:r>
        <w:rPr>
          <w:rFonts w:hint="eastAsia"/>
        </w:rPr>
        <w:t>формы</w:t>
      </w:r>
      <w:r>
        <w:t xml:space="preserve"> </w:t>
      </w:r>
      <w:r>
        <w:rPr>
          <w:rFonts w:hint="eastAsia"/>
        </w:rPr>
        <w:t>образцов</w:t>
      </w:r>
    </w:p>
    <w:p w14:paraId="1C330467" w14:textId="77777777" w:rsidR="00CA40DC" w:rsidRDefault="00CA40DC" w:rsidP="00CA40DC"/>
    <w:p w14:paraId="6C3CA0DB" w14:textId="77777777" w:rsidR="00CA40DC" w:rsidRDefault="00CA40DC" w:rsidP="00CA40DC">
      <w:r>
        <w:t xml:space="preserve">4.1.3. </w:t>
      </w:r>
      <w:r>
        <w:rPr>
          <w:rFonts w:hint="eastAsia"/>
        </w:rPr>
        <w:t>Влияние</w:t>
      </w:r>
      <w:r>
        <w:t xml:space="preserve"> </w:t>
      </w:r>
      <w:r>
        <w:rPr>
          <w:rFonts w:hint="eastAsia"/>
        </w:rPr>
        <w:t>кондиционирования</w:t>
      </w:r>
    </w:p>
    <w:p w14:paraId="6CF3EFA9" w14:textId="77777777" w:rsidR="00CA40DC" w:rsidRDefault="00CA40DC" w:rsidP="00CA40DC"/>
    <w:p w14:paraId="653E1B35" w14:textId="77777777" w:rsidR="00CA40DC" w:rsidRDefault="00CA40DC" w:rsidP="00CA40DC">
      <w:r>
        <w:t xml:space="preserve">4.1.4. </w:t>
      </w:r>
      <w:r>
        <w:rPr>
          <w:rFonts w:hint="eastAsia"/>
        </w:rPr>
        <w:t>Влияние</w:t>
      </w:r>
      <w:r>
        <w:t xml:space="preserve"> </w:t>
      </w:r>
      <w:r>
        <w:rPr>
          <w:rFonts w:hint="eastAsia"/>
        </w:rPr>
        <w:t>расхода</w:t>
      </w:r>
      <w:r>
        <w:t xml:space="preserve"> </w:t>
      </w:r>
      <w:r>
        <w:rPr>
          <w:rFonts w:hint="eastAsia"/>
        </w:rPr>
        <w:t>газа</w:t>
      </w:r>
      <w:r>
        <w:t xml:space="preserve"> </w:t>
      </w:r>
      <w:r>
        <w:rPr>
          <w:rFonts w:hint="eastAsia"/>
        </w:rPr>
        <w:t>и</w:t>
      </w:r>
      <w:r>
        <w:t xml:space="preserve"> </w:t>
      </w:r>
      <w:r>
        <w:rPr>
          <w:rFonts w:hint="eastAsia"/>
        </w:rPr>
        <w:t>атмосферы</w:t>
      </w:r>
      <w:r>
        <w:t xml:space="preserve"> </w:t>
      </w:r>
      <w:r>
        <w:rPr>
          <w:rFonts w:hint="eastAsia"/>
        </w:rPr>
        <w:t>среды</w:t>
      </w:r>
      <w:r>
        <w:t xml:space="preserve"> </w:t>
      </w:r>
      <w:r>
        <w:rPr>
          <w:rFonts w:hint="eastAsia"/>
        </w:rPr>
        <w:t>испытания</w:t>
      </w:r>
    </w:p>
    <w:p w14:paraId="1AA6A0FD" w14:textId="77777777" w:rsidR="00CA40DC" w:rsidRDefault="00CA40DC" w:rsidP="00CA40DC"/>
    <w:p w14:paraId="057AD07F" w14:textId="77777777" w:rsidR="00CA40DC" w:rsidRDefault="00CA40DC" w:rsidP="00CA40DC">
      <w:r>
        <w:t xml:space="preserve">4.1.5. </w:t>
      </w:r>
      <w:r>
        <w:rPr>
          <w:rFonts w:hint="eastAsia"/>
        </w:rPr>
        <w:t>Влияние</w:t>
      </w:r>
      <w:r>
        <w:t xml:space="preserve"> </w:t>
      </w:r>
      <w:r>
        <w:rPr>
          <w:rFonts w:hint="eastAsia"/>
        </w:rPr>
        <w:t>температурных</w:t>
      </w:r>
      <w:r>
        <w:t xml:space="preserve"> </w:t>
      </w:r>
      <w:r>
        <w:rPr>
          <w:rFonts w:hint="eastAsia"/>
        </w:rPr>
        <w:t>условий</w:t>
      </w:r>
      <w:r>
        <w:t xml:space="preserve"> </w:t>
      </w:r>
      <w:r>
        <w:rPr>
          <w:rFonts w:hint="eastAsia"/>
        </w:rPr>
        <w:t>проведения</w:t>
      </w:r>
      <w:r>
        <w:t xml:space="preserve"> </w:t>
      </w:r>
      <w:r>
        <w:rPr>
          <w:rFonts w:hint="eastAsia"/>
        </w:rPr>
        <w:t>испытаний</w:t>
      </w:r>
    </w:p>
    <w:p w14:paraId="539D4FA8" w14:textId="77777777" w:rsidR="00CA40DC" w:rsidRDefault="00CA40DC" w:rsidP="00CA40DC"/>
    <w:p w14:paraId="5505D0B9" w14:textId="77777777" w:rsidR="00CA40DC" w:rsidRDefault="00CA40DC" w:rsidP="00CA40DC">
      <w:r>
        <w:t xml:space="preserve">4.2. </w:t>
      </w:r>
      <w:r>
        <w:rPr>
          <w:rFonts w:hint="eastAsia"/>
        </w:rPr>
        <w:t>Методика</w:t>
      </w:r>
      <w:r>
        <w:t xml:space="preserve"> </w:t>
      </w:r>
      <w:r>
        <w:rPr>
          <w:rFonts w:hint="eastAsia"/>
        </w:rPr>
        <w:t>оценки</w:t>
      </w:r>
      <w:r>
        <w:t xml:space="preserve"> </w:t>
      </w:r>
      <w:r>
        <w:rPr>
          <w:rFonts w:hint="eastAsia"/>
        </w:rPr>
        <w:t>термостойкости</w:t>
      </w:r>
      <w:r>
        <w:t xml:space="preserve"> </w:t>
      </w:r>
      <w:r>
        <w:rPr>
          <w:rFonts w:hint="eastAsia"/>
        </w:rPr>
        <w:t>огнезащитных</w:t>
      </w:r>
      <w:r>
        <w:t xml:space="preserve"> </w:t>
      </w:r>
      <w:r>
        <w:rPr>
          <w:rFonts w:hint="eastAsia"/>
        </w:rPr>
        <w:t>составов</w:t>
      </w:r>
      <w:r>
        <w:t xml:space="preserve"> </w:t>
      </w:r>
      <w:r>
        <w:rPr>
          <w:rFonts w:hint="eastAsia"/>
        </w:rPr>
        <w:t>интумесцентного</w:t>
      </w:r>
      <w:r>
        <w:t xml:space="preserve"> </w:t>
      </w:r>
      <w:r>
        <w:rPr>
          <w:rFonts w:hint="eastAsia"/>
        </w:rPr>
        <w:t>типа</w:t>
      </w:r>
    </w:p>
    <w:p w14:paraId="5B252A3D" w14:textId="77777777" w:rsidR="00CA40DC" w:rsidRDefault="00CA40DC" w:rsidP="00CA40DC"/>
    <w:p w14:paraId="3BD2489E" w14:textId="77777777" w:rsidR="00CA40DC" w:rsidRDefault="00CA40DC" w:rsidP="00CA40DC">
      <w:r>
        <w:t xml:space="preserve">4.4. </w:t>
      </w:r>
      <w:r>
        <w:rPr>
          <w:rFonts w:hint="eastAsia"/>
        </w:rPr>
        <w:t>Выводы</w:t>
      </w:r>
      <w:r>
        <w:t xml:space="preserve"> </w:t>
      </w:r>
      <w:r>
        <w:rPr>
          <w:rFonts w:hint="eastAsia"/>
        </w:rPr>
        <w:t>по</w:t>
      </w:r>
      <w:r>
        <w:t xml:space="preserve"> </w:t>
      </w:r>
      <w:r>
        <w:rPr>
          <w:rFonts w:hint="eastAsia"/>
        </w:rPr>
        <w:t>главе</w:t>
      </w:r>
    </w:p>
    <w:p w14:paraId="0D38A2CE" w14:textId="77777777" w:rsidR="00CA40DC" w:rsidRDefault="00CA40DC" w:rsidP="00CA40DC"/>
    <w:p w14:paraId="50CA5E4D" w14:textId="77777777" w:rsidR="00CA40DC" w:rsidRDefault="00CA40DC" w:rsidP="00CA40DC">
      <w:r>
        <w:rPr>
          <w:rFonts w:hint="eastAsia"/>
        </w:rPr>
        <w:t>ЗАКЛЮЧЕНИЕ</w:t>
      </w:r>
    </w:p>
    <w:p w14:paraId="7E9082EA" w14:textId="77777777" w:rsidR="00CA40DC" w:rsidRDefault="00CA40DC" w:rsidP="00CA40DC"/>
    <w:p w14:paraId="08FB4E23" w14:textId="77777777" w:rsidR="00CA40DC" w:rsidRDefault="00CA40DC" w:rsidP="00CA40D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BF14366" w14:textId="77777777" w:rsidR="00CA40DC" w:rsidRDefault="00CA40DC" w:rsidP="00CA40DC"/>
    <w:p w14:paraId="61B359BF" w14:textId="77777777" w:rsidR="00CA40DC" w:rsidRDefault="00CA40DC" w:rsidP="00CA40DC">
      <w:r>
        <w:rPr>
          <w:rFonts w:hint="eastAsia"/>
        </w:rPr>
        <w:t>СПИСОК</w:t>
      </w:r>
      <w:r>
        <w:t xml:space="preserve"> </w:t>
      </w:r>
      <w:r>
        <w:rPr>
          <w:rFonts w:hint="eastAsia"/>
        </w:rPr>
        <w:t>ЛИТЕРАТУРЫ</w:t>
      </w:r>
    </w:p>
    <w:p w14:paraId="3886EF58" w14:textId="77777777" w:rsidR="00CA40DC" w:rsidRDefault="00CA40DC" w:rsidP="00CA40DC"/>
    <w:p w14:paraId="150B41CF" w14:textId="2B98DF95" w:rsidR="00CA40DC" w:rsidRPr="00CA40DC" w:rsidRDefault="00CA40DC" w:rsidP="00CA40DC">
      <w:r>
        <w:rPr>
          <w:rFonts w:hint="eastAsia"/>
        </w:rPr>
        <w:t>ПРИЛОЖЕНИЕ</w:t>
      </w:r>
      <w:r>
        <w:t xml:space="preserve"> </w:t>
      </w:r>
      <w:r>
        <w:rPr>
          <w:rFonts w:hint="eastAsia"/>
        </w:rPr>
        <w:t>А</w:t>
      </w:r>
    </w:p>
    <w:sectPr w:rsidR="00CA40DC" w:rsidRPr="00CA40DC" w:rsidSect="007548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CAE9" w14:textId="77777777" w:rsidR="0075485B" w:rsidRDefault="0075485B">
      <w:pPr>
        <w:spacing w:after="0" w:line="240" w:lineRule="auto"/>
      </w:pPr>
      <w:r>
        <w:separator/>
      </w:r>
    </w:p>
  </w:endnote>
  <w:endnote w:type="continuationSeparator" w:id="0">
    <w:p w14:paraId="116388F5" w14:textId="77777777" w:rsidR="0075485B" w:rsidRDefault="0075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8D3A" w14:textId="77777777" w:rsidR="0075485B" w:rsidRDefault="0075485B"/>
    <w:p w14:paraId="04B6D6F2" w14:textId="77777777" w:rsidR="0075485B" w:rsidRDefault="0075485B"/>
    <w:p w14:paraId="7560B277" w14:textId="77777777" w:rsidR="0075485B" w:rsidRDefault="0075485B"/>
    <w:p w14:paraId="19AB740C" w14:textId="77777777" w:rsidR="0075485B" w:rsidRDefault="0075485B"/>
    <w:p w14:paraId="618FAABA" w14:textId="77777777" w:rsidR="0075485B" w:rsidRDefault="0075485B"/>
    <w:p w14:paraId="5F958E84" w14:textId="77777777" w:rsidR="0075485B" w:rsidRDefault="0075485B"/>
    <w:p w14:paraId="07893BD8" w14:textId="77777777" w:rsidR="0075485B" w:rsidRDefault="007548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959C2E" wp14:editId="56953C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EBFA" w14:textId="77777777" w:rsidR="0075485B" w:rsidRDefault="00754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59C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16EBFA" w14:textId="77777777" w:rsidR="0075485B" w:rsidRDefault="00754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C9716F" w14:textId="77777777" w:rsidR="0075485B" w:rsidRDefault="0075485B"/>
    <w:p w14:paraId="6911905B" w14:textId="77777777" w:rsidR="0075485B" w:rsidRDefault="0075485B"/>
    <w:p w14:paraId="61DBD583" w14:textId="77777777" w:rsidR="0075485B" w:rsidRDefault="007548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DA46E" wp14:editId="75D9EB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8323" w14:textId="77777777" w:rsidR="0075485B" w:rsidRDefault="0075485B"/>
                          <w:p w14:paraId="076C96FB" w14:textId="77777777" w:rsidR="0075485B" w:rsidRDefault="00754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DA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0D8323" w14:textId="77777777" w:rsidR="0075485B" w:rsidRDefault="0075485B"/>
                    <w:p w14:paraId="076C96FB" w14:textId="77777777" w:rsidR="0075485B" w:rsidRDefault="007548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AF65B" w14:textId="77777777" w:rsidR="0075485B" w:rsidRDefault="0075485B"/>
    <w:p w14:paraId="58E9CCE3" w14:textId="77777777" w:rsidR="0075485B" w:rsidRDefault="0075485B">
      <w:pPr>
        <w:rPr>
          <w:sz w:val="2"/>
          <w:szCs w:val="2"/>
        </w:rPr>
      </w:pPr>
    </w:p>
    <w:p w14:paraId="1C65F36A" w14:textId="77777777" w:rsidR="0075485B" w:rsidRDefault="0075485B"/>
    <w:p w14:paraId="0E37DFE9" w14:textId="77777777" w:rsidR="0075485B" w:rsidRDefault="0075485B">
      <w:pPr>
        <w:spacing w:after="0" w:line="240" w:lineRule="auto"/>
      </w:pPr>
    </w:p>
  </w:footnote>
  <w:footnote w:type="continuationSeparator" w:id="0">
    <w:p w14:paraId="51E9A2F4" w14:textId="77777777" w:rsidR="0075485B" w:rsidRDefault="00754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85B"/>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32735</TotalTime>
  <Pages>4</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4349</cp:revision>
  <cp:lastPrinted>2009-02-06T05:36:00Z</cp:lastPrinted>
  <dcterms:created xsi:type="dcterms:W3CDTF">2024-01-07T13:43:00Z</dcterms:created>
  <dcterms:modified xsi:type="dcterms:W3CDTF">2024-03-01T19:58:00Z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