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CB7" w:rsidRDefault="00883CB7" w:rsidP="00883CB7">
      <w:pPr>
        <w:rPr>
          <w:lang w:eastAsia="ru-RU"/>
        </w:rPr>
      </w:pPr>
      <w:r>
        <w:rPr>
          <w:rFonts w:hint="eastAsia"/>
          <w:lang w:eastAsia="ru-RU"/>
        </w:rPr>
        <w:t>ЗМІСТ</w:t>
      </w:r>
    </w:p>
    <w:p w:rsidR="00883CB7" w:rsidRDefault="00883CB7" w:rsidP="00883CB7">
      <w:pPr>
        <w:rPr>
          <w:lang w:eastAsia="ru-RU"/>
        </w:rPr>
      </w:pPr>
      <w:r>
        <w:rPr>
          <w:rFonts w:hint="eastAsia"/>
          <w:lang w:eastAsia="ru-RU"/>
        </w:rPr>
        <w:t>Вступ</w:t>
      </w:r>
      <w:r>
        <w:rPr>
          <w:lang w:eastAsia="ru-RU"/>
        </w:rPr>
        <w:t></w:t>
      </w:r>
      <w:r>
        <w:rPr>
          <w:lang w:eastAsia="ru-RU"/>
        </w:rPr>
        <w:t></w:t>
      </w:r>
    </w:p>
    <w:p w:rsidR="00883CB7" w:rsidRDefault="00883CB7" w:rsidP="00883CB7">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засади</w:t>
      </w:r>
      <w:r>
        <w:rPr>
          <w:lang w:eastAsia="ru-RU"/>
        </w:rPr>
        <w:t></w:t>
      </w:r>
      <w:r>
        <w:rPr>
          <w:rFonts w:hint="eastAsia"/>
          <w:lang w:eastAsia="ru-RU"/>
        </w:rPr>
        <w:t>дослідження</w:t>
      </w:r>
      <w:r>
        <w:rPr>
          <w:lang w:eastAsia="ru-RU"/>
        </w:rPr>
        <w:t></w:t>
      </w:r>
      <w:r>
        <w:rPr>
          <w:rFonts w:hint="eastAsia"/>
          <w:lang w:eastAsia="ru-RU"/>
        </w:rPr>
        <w:t>корпоративної</w:t>
      </w:r>
      <w:r>
        <w:rPr>
          <w:lang w:eastAsia="ru-RU"/>
        </w:rPr>
        <w:t></w:t>
      </w:r>
      <w:r>
        <w:rPr>
          <w:rFonts w:hint="eastAsia"/>
          <w:lang w:eastAsia="ru-RU"/>
        </w:rPr>
        <w:t>культури</w:t>
      </w:r>
      <w:r>
        <w:rPr>
          <w:lang w:eastAsia="ru-RU"/>
        </w:rPr>
        <w:t></w:t>
      </w:r>
      <w:r>
        <w:rPr>
          <w:rFonts w:hint="eastAsia"/>
          <w:lang w:eastAsia="ru-RU"/>
        </w:rPr>
        <w:t>на</w:t>
      </w:r>
      <w:r>
        <w:rPr>
          <w:lang w:eastAsia="ru-RU"/>
        </w:rPr>
        <w:t></w:t>
      </w:r>
      <w:r>
        <w:rPr>
          <w:rFonts w:hint="eastAsia"/>
          <w:lang w:eastAsia="ru-RU"/>
        </w:rPr>
        <w:t>підприємстві</w:t>
      </w:r>
    </w:p>
    <w:p w:rsidR="00883CB7" w:rsidRDefault="00883CB7" w:rsidP="00883CB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дослідження</w:t>
      </w:r>
      <w:r>
        <w:rPr>
          <w:lang w:eastAsia="ru-RU"/>
        </w:rPr>
        <w:t></w:t>
      </w:r>
      <w:r>
        <w:rPr>
          <w:rFonts w:hint="eastAsia"/>
          <w:lang w:eastAsia="ru-RU"/>
        </w:rPr>
        <w:t>корпоративної</w:t>
      </w:r>
      <w:r>
        <w:rPr>
          <w:lang w:eastAsia="ru-RU"/>
        </w:rPr>
        <w:t></w:t>
      </w:r>
      <w:r>
        <w:rPr>
          <w:rFonts w:hint="eastAsia"/>
          <w:lang w:eastAsia="ru-RU"/>
        </w:rPr>
        <w:t>культури</w:t>
      </w:r>
      <w:r>
        <w:rPr>
          <w:lang w:eastAsia="ru-RU"/>
        </w:rPr>
        <w:t></w:t>
      </w:r>
      <w:r>
        <w:rPr>
          <w:lang w:eastAsia="ru-RU"/>
        </w:rPr>
        <w:t></w:t>
      </w:r>
      <w:r>
        <w:rPr>
          <w:lang w:eastAsia="ru-RU"/>
        </w:rPr>
        <w:t></w:t>
      </w:r>
    </w:p>
    <w:p w:rsidR="00883CB7" w:rsidRDefault="00883CB7" w:rsidP="00883CB7">
      <w:pPr>
        <w:rPr>
          <w:lang w:eastAsia="ru-RU"/>
        </w:rPr>
      </w:pPr>
      <w:r>
        <w:rPr>
          <w:lang w:eastAsia="ru-RU"/>
        </w:rPr>
        <w:t></w:t>
      </w:r>
      <w:r>
        <w:rPr>
          <w:lang w:eastAsia="ru-RU"/>
        </w:rPr>
        <w:t></w:t>
      </w:r>
      <w:r>
        <w:rPr>
          <w:lang w:eastAsia="ru-RU"/>
        </w:rPr>
        <w:t></w:t>
      </w:r>
      <w:r>
        <w:rPr>
          <w:lang w:eastAsia="ru-RU"/>
        </w:rPr>
        <w:t></w:t>
      </w:r>
      <w:r>
        <w:rPr>
          <w:rFonts w:hint="eastAsia"/>
          <w:lang w:eastAsia="ru-RU"/>
        </w:rPr>
        <w:t>Структура</w:t>
      </w:r>
      <w:r>
        <w:rPr>
          <w:lang w:eastAsia="ru-RU"/>
        </w:rPr>
        <w:t></w:t>
      </w:r>
      <w:r>
        <w:rPr>
          <w:rFonts w:hint="eastAsia"/>
          <w:lang w:eastAsia="ru-RU"/>
        </w:rPr>
        <w:t>корпоративної</w:t>
      </w:r>
      <w:r>
        <w:rPr>
          <w:lang w:eastAsia="ru-RU"/>
        </w:rPr>
        <w:t></w:t>
      </w:r>
      <w:r>
        <w:rPr>
          <w:rFonts w:hint="eastAsia"/>
          <w:lang w:eastAsia="ru-RU"/>
        </w:rPr>
        <w:t>культури</w:t>
      </w:r>
      <w:r>
        <w:rPr>
          <w:lang w:eastAsia="ru-RU"/>
        </w:rPr>
        <w:t></w:t>
      </w:r>
      <w:r>
        <w:rPr>
          <w:rFonts w:hint="eastAsia"/>
          <w:lang w:eastAsia="ru-RU"/>
        </w:rPr>
        <w:t>та</w:t>
      </w:r>
      <w:r>
        <w:rPr>
          <w:lang w:eastAsia="ru-RU"/>
        </w:rPr>
        <w:t></w:t>
      </w:r>
      <w:r>
        <w:rPr>
          <w:rFonts w:hint="eastAsia"/>
          <w:lang w:eastAsia="ru-RU"/>
        </w:rPr>
        <w:t>її</w:t>
      </w:r>
      <w:r>
        <w:rPr>
          <w:lang w:eastAsia="ru-RU"/>
        </w:rPr>
        <w:t></w:t>
      </w:r>
      <w:r>
        <w:rPr>
          <w:rFonts w:hint="eastAsia"/>
          <w:lang w:eastAsia="ru-RU"/>
        </w:rPr>
        <w:t>роль</w:t>
      </w:r>
      <w:r>
        <w:rPr>
          <w:lang w:eastAsia="ru-RU"/>
        </w:rPr>
        <w:t></w:t>
      </w:r>
      <w:r>
        <w:rPr>
          <w:rFonts w:hint="eastAsia"/>
          <w:lang w:eastAsia="ru-RU"/>
        </w:rPr>
        <w:t>у</w:t>
      </w:r>
      <w:r>
        <w:rPr>
          <w:lang w:eastAsia="ru-RU"/>
        </w:rPr>
        <w:t></w:t>
      </w:r>
      <w:r>
        <w:rPr>
          <w:rFonts w:hint="eastAsia"/>
          <w:lang w:eastAsia="ru-RU"/>
        </w:rPr>
        <w:t>розвитку</w:t>
      </w:r>
      <w:r>
        <w:rPr>
          <w:lang w:eastAsia="ru-RU"/>
        </w:rPr>
        <w:t></w:t>
      </w:r>
      <w:r>
        <w:rPr>
          <w:rFonts w:hint="eastAsia"/>
          <w:lang w:eastAsia="ru-RU"/>
        </w:rPr>
        <w:t>соціально</w:t>
      </w:r>
      <w:r>
        <w:rPr>
          <w:lang w:eastAsia="ru-RU"/>
        </w:rPr>
        <w:t></w:t>
      </w:r>
      <w:r>
        <w:rPr>
          <w:rFonts w:hint="eastAsia"/>
          <w:lang w:eastAsia="ru-RU"/>
        </w:rPr>
        <w:t>трудових</w:t>
      </w:r>
      <w:r>
        <w:rPr>
          <w:lang w:eastAsia="ru-RU"/>
        </w:rPr>
        <w:t></w:t>
      </w:r>
      <w:r>
        <w:rPr>
          <w:rFonts w:hint="eastAsia"/>
          <w:lang w:eastAsia="ru-RU"/>
        </w:rPr>
        <w:t>відносин</w:t>
      </w:r>
      <w:r>
        <w:rPr>
          <w:lang w:eastAsia="ru-RU"/>
        </w:rPr>
        <w:t></w:t>
      </w:r>
      <w:r>
        <w:rPr>
          <w:lang w:eastAsia="ru-RU"/>
        </w:rPr>
        <w:t></w:t>
      </w:r>
      <w:r>
        <w:rPr>
          <w:lang w:eastAsia="ru-RU"/>
        </w:rPr>
        <w:t></w:t>
      </w:r>
    </w:p>
    <w:p w:rsidR="00883CB7" w:rsidRDefault="00883CB7" w:rsidP="00883CB7">
      <w:pPr>
        <w:rPr>
          <w:lang w:eastAsia="ru-RU"/>
        </w:rPr>
      </w:pPr>
      <w:r>
        <w:rPr>
          <w:lang w:eastAsia="ru-RU"/>
        </w:rPr>
        <w:t></w:t>
      </w:r>
      <w:r>
        <w:rPr>
          <w:lang w:eastAsia="ru-RU"/>
        </w:rPr>
        <w:t></w:t>
      </w:r>
      <w:r>
        <w:rPr>
          <w:lang w:eastAsia="ru-RU"/>
        </w:rPr>
        <w:t></w:t>
      </w:r>
      <w:r>
        <w:rPr>
          <w:lang w:eastAsia="ru-RU"/>
        </w:rPr>
        <w:t></w:t>
      </w:r>
      <w:r>
        <w:rPr>
          <w:rFonts w:hint="eastAsia"/>
          <w:lang w:eastAsia="ru-RU"/>
        </w:rPr>
        <w:t>Методи</w:t>
      </w:r>
      <w:r>
        <w:rPr>
          <w:lang w:eastAsia="ru-RU"/>
        </w:rPr>
        <w:t></w:t>
      </w:r>
      <w:r>
        <w:rPr>
          <w:rFonts w:hint="eastAsia"/>
          <w:lang w:eastAsia="ru-RU"/>
        </w:rPr>
        <w:t>оцінювання</w:t>
      </w:r>
      <w:r>
        <w:rPr>
          <w:lang w:eastAsia="ru-RU"/>
        </w:rPr>
        <w:t></w:t>
      </w:r>
      <w:r>
        <w:rPr>
          <w:rFonts w:hint="eastAsia"/>
          <w:lang w:eastAsia="ru-RU"/>
        </w:rPr>
        <w:t>корпоративної</w:t>
      </w:r>
      <w:r>
        <w:rPr>
          <w:lang w:eastAsia="ru-RU"/>
        </w:rPr>
        <w:t></w:t>
      </w:r>
      <w:r>
        <w:rPr>
          <w:rFonts w:hint="eastAsia"/>
          <w:lang w:eastAsia="ru-RU"/>
        </w:rPr>
        <w:t>культури</w:t>
      </w:r>
      <w:r>
        <w:rPr>
          <w:lang w:eastAsia="ru-RU"/>
        </w:rPr>
        <w:t></w:t>
      </w:r>
      <w:r>
        <w:rPr>
          <w:rFonts w:hint="eastAsia"/>
          <w:lang w:eastAsia="ru-RU"/>
        </w:rPr>
        <w:t>на</w:t>
      </w:r>
      <w:r>
        <w:rPr>
          <w:lang w:eastAsia="ru-RU"/>
        </w:rPr>
        <w:t></w:t>
      </w:r>
      <w:r>
        <w:rPr>
          <w:rFonts w:hint="eastAsia"/>
          <w:lang w:eastAsia="ru-RU"/>
        </w:rPr>
        <w:t>підприємстві</w:t>
      </w:r>
      <w:r>
        <w:rPr>
          <w:lang w:eastAsia="ru-RU"/>
        </w:rPr>
        <w:t></w:t>
      </w:r>
      <w:r>
        <w:rPr>
          <w:lang w:eastAsia="ru-RU"/>
        </w:rPr>
        <w:t></w:t>
      </w:r>
      <w:r>
        <w:rPr>
          <w:lang w:eastAsia="ru-RU"/>
        </w:rPr>
        <w:t></w:t>
      </w:r>
    </w:p>
    <w:p w:rsidR="00883CB7" w:rsidRDefault="00883CB7" w:rsidP="00883CB7">
      <w:pPr>
        <w:rPr>
          <w:lang w:eastAsia="ru-RU"/>
        </w:rPr>
      </w:pPr>
      <w:r>
        <w:rPr>
          <w:rFonts w:hint="eastAsia"/>
          <w:lang w:eastAsia="ru-RU"/>
        </w:rPr>
        <w:t>Висновки</w:t>
      </w:r>
      <w:r>
        <w:rPr>
          <w:lang w:eastAsia="ru-RU"/>
        </w:rPr>
        <w:t></w:t>
      </w:r>
      <w:r>
        <w:rPr>
          <w:rFonts w:hint="eastAsia"/>
          <w:lang w:eastAsia="ru-RU"/>
        </w:rPr>
        <w:t>до</w:t>
      </w:r>
      <w:r>
        <w:rPr>
          <w:lang w:eastAsia="ru-RU"/>
        </w:rPr>
        <w:t></w:t>
      </w:r>
      <w:r>
        <w:rPr>
          <w:lang w:eastAsia="ru-RU"/>
        </w:rPr>
        <w:t></w:t>
      </w:r>
      <w:r>
        <w:rPr>
          <w:lang w:eastAsia="ru-RU"/>
        </w:rPr>
        <w:t></w:t>
      </w:r>
      <w:r>
        <w:rPr>
          <w:rFonts w:hint="eastAsia"/>
          <w:lang w:eastAsia="ru-RU"/>
        </w:rPr>
        <w:t>го</w:t>
      </w:r>
      <w:r>
        <w:rPr>
          <w:lang w:eastAsia="ru-RU"/>
        </w:rPr>
        <w:t></w:t>
      </w:r>
      <w:r>
        <w:rPr>
          <w:rFonts w:hint="eastAsia"/>
          <w:lang w:eastAsia="ru-RU"/>
        </w:rPr>
        <w:t>розділу</w:t>
      </w:r>
      <w:r>
        <w:rPr>
          <w:lang w:eastAsia="ru-RU"/>
        </w:rPr>
        <w:t></w:t>
      </w:r>
      <w:r>
        <w:rPr>
          <w:lang w:eastAsia="ru-RU"/>
        </w:rPr>
        <w:t></w:t>
      </w:r>
      <w:r>
        <w:rPr>
          <w:lang w:eastAsia="ru-RU"/>
        </w:rPr>
        <w:t></w:t>
      </w:r>
    </w:p>
    <w:p w:rsidR="00883CB7" w:rsidRDefault="00883CB7" w:rsidP="00883CB7">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процесів</w:t>
      </w:r>
      <w:r>
        <w:rPr>
          <w:lang w:eastAsia="ru-RU"/>
        </w:rPr>
        <w:t></w:t>
      </w:r>
      <w:r>
        <w:rPr>
          <w:rFonts w:hint="eastAsia"/>
          <w:lang w:eastAsia="ru-RU"/>
        </w:rPr>
        <w:t>формування</w:t>
      </w:r>
      <w:r>
        <w:rPr>
          <w:lang w:eastAsia="ru-RU"/>
        </w:rPr>
        <w:t></w:t>
      </w:r>
      <w:r>
        <w:rPr>
          <w:rFonts w:hint="eastAsia"/>
          <w:lang w:eastAsia="ru-RU"/>
        </w:rPr>
        <w:t>корпоративної</w:t>
      </w:r>
      <w:r>
        <w:rPr>
          <w:lang w:eastAsia="ru-RU"/>
        </w:rPr>
        <w:t></w:t>
      </w:r>
      <w:r>
        <w:rPr>
          <w:rFonts w:hint="eastAsia"/>
          <w:lang w:eastAsia="ru-RU"/>
        </w:rPr>
        <w:t>культури</w:t>
      </w:r>
      <w:r>
        <w:rPr>
          <w:lang w:eastAsia="ru-RU"/>
        </w:rPr>
        <w:t></w:t>
      </w:r>
      <w:r>
        <w:rPr>
          <w:rFonts w:hint="eastAsia"/>
          <w:lang w:eastAsia="ru-RU"/>
        </w:rPr>
        <w:t>на</w:t>
      </w:r>
      <w:r>
        <w:rPr>
          <w:lang w:eastAsia="ru-RU"/>
        </w:rPr>
        <w:t></w:t>
      </w:r>
      <w:r>
        <w:rPr>
          <w:rFonts w:hint="eastAsia"/>
          <w:lang w:eastAsia="ru-RU"/>
        </w:rPr>
        <w:t>підприємстві</w:t>
      </w:r>
    </w:p>
    <w:p w:rsidR="00883CB7" w:rsidRDefault="00883CB7" w:rsidP="00883CB7">
      <w:pPr>
        <w:rPr>
          <w:lang w:eastAsia="ru-RU"/>
        </w:rPr>
      </w:pPr>
      <w:r>
        <w:rPr>
          <w:lang w:eastAsia="ru-RU"/>
        </w:rPr>
        <w:t></w:t>
      </w:r>
      <w:r>
        <w:rPr>
          <w:lang w:eastAsia="ru-RU"/>
        </w:rPr>
        <w:t></w:t>
      </w:r>
      <w:r>
        <w:rPr>
          <w:lang w:eastAsia="ru-RU"/>
        </w:rPr>
        <w:t></w:t>
      </w:r>
      <w:r>
        <w:rPr>
          <w:lang w:eastAsia="ru-RU"/>
        </w:rPr>
        <w:t></w:t>
      </w:r>
      <w:r>
        <w:rPr>
          <w:rFonts w:hint="eastAsia"/>
          <w:lang w:eastAsia="ru-RU"/>
        </w:rPr>
        <w:t>Діагностика</w:t>
      </w:r>
      <w:r>
        <w:rPr>
          <w:lang w:eastAsia="ru-RU"/>
        </w:rPr>
        <w:t></w:t>
      </w:r>
      <w:r>
        <w:rPr>
          <w:rFonts w:hint="eastAsia"/>
          <w:lang w:eastAsia="ru-RU"/>
        </w:rPr>
        <w:t>корпоративної</w:t>
      </w:r>
      <w:r>
        <w:rPr>
          <w:lang w:eastAsia="ru-RU"/>
        </w:rPr>
        <w:t></w:t>
      </w:r>
      <w:r>
        <w:rPr>
          <w:rFonts w:hint="eastAsia"/>
          <w:lang w:eastAsia="ru-RU"/>
        </w:rPr>
        <w:t>культури</w:t>
      </w:r>
      <w:r>
        <w:rPr>
          <w:lang w:eastAsia="ru-RU"/>
        </w:rPr>
        <w:t></w:t>
      </w:r>
      <w:r>
        <w:rPr>
          <w:rFonts w:hint="eastAsia"/>
          <w:lang w:eastAsia="ru-RU"/>
        </w:rPr>
        <w:t>та</w:t>
      </w:r>
      <w:r>
        <w:rPr>
          <w:lang w:eastAsia="ru-RU"/>
        </w:rPr>
        <w:t></w:t>
      </w:r>
      <w:r>
        <w:rPr>
          <w:rFonts w:hint="eastAsia"/>
          <w:lang w:eastAsia="ru-RU"/>
        </w:rPr>
        <w:t>оцінка</w:t>
      </w:r>
      <w:r>
        <w:rPr>
          <w:lang w:eastAsia="ru-RU"/>
        </w:rPr>
        <w:t></w:t>
      </w:r>
      <w:r>
        <w:rPr>
          <w:rFonts w:hint="eastAsia"/>
          <w:lang w:eastAsia="ru-RU"/>
        </w:rPr>
        <w:t>її</w:t>
      </w:r>
      <w:r>
        <w:rPr>
          <w:lang w:eastAsia="ru-RU"/>
        </w:rPr>
        <w:t></w:t>
      </w:r>
      <w:r>
        <w:rPr>
          <w:rFonts w:hint="eastAsia"/>
          <w:lang w:eastAsia="ru-RU"/>
        </w:rPr>
        <w:t>впливу</w:t>
      </w:r>
      <w:r>
        <w:rPr>
          <w:lang w:eastAsia="ru-RU"/>
        </w:rPr>
        <w:t></w:t>
      </w:r>
      <w:r>
        <w:rPr>
          <w:rFonts w:hint="eastAsia"/>
          <w:lang w:eastAsia="ru-RU"/>
        </w:rPr>
        <w:t>на</w:t>
      </w:r>
      <w:r>
        <w:rPr>
          <w:lang w:eastAsia="ru-RU"/>
        </w:rPr>
        <w:t></w:t>
      </w:r>
      <w:r>
        <w:rPr>
          <w:rFonts w:hint="eastAsia"/>
          <w:lang w:eastAsia="ru-RU"/>
        </w:rPr>
        <w:t>результати</w:t>
      </w:r>
      <w:r>
        <w:rPr>
          <w:lang w:eastAsia="ru-RU"/>
        </w:rPr>
        <w:t></w:t>
      </w:r>
      <w:r>
        <w:rPr>
          <w:rFonts w:hint="eastAsia"/>
          <w:lang w:eastAsia="ru-RU"/>
        </w:rPr>
        <w:t>діяльності</w:t>
      </w:r>
      <w:r>
        <w:rPr>
          <w:lang w:eastAsia="ru-RU"/>
        </w:rPr>
        <w:t></w:t>
      </w:r>
      <w:r>
        <w:rPr>
          <w:rFonts w:hint="eastAsia"/>
          <w:lang w:eastAsia="ru-RU"/>
        </w:rPr>
        <w:t>підприємства</w:t>
      </w:r>
      <w:r>
        <w:rPr>
          <w:lang w:eastAsia="ru-RU"/>
        </w:rPr>
        <w:t></w:t>
      </w:r>
      <w:r>
        <w:rPr>
          <w:lang w:eastAsia="ru-RU"/>
        </w:rPr>
        <w:t></w:t>
      </w:r>
      <w:r>
        <w:rPr>
          <w:lang w:eastAsia="ru-RU"/>
        </w:rPr>
        <w:t></w:t>
      </w:r>
    </w:p>
    <w:p w:rsidR="00883CB7" w:rsidRDefault="00883CB7" w:rsidP="00883CB7">
      <w:pPr>
        <w:rPr>
          <w:lang w:eastAsia="ru-RU"/>
        </w:rPr>
      </w:pP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корпоративних</w:t>
      </w:r>
      <w:r>
        <w:rPr>
          <w:lang w:eastAsia="ru-RU"/>
        </w:rPr>
        <w:t></w:t>
      </w:r>
      <w:r>
        <w:rPr>
          <w:rFonts w:hint="eastAsia"/>
          <w:lang w:eastAsia="ru-RU"/>
        </w:rPr>
        <w:t>цінностей</w:t>
      </w:r>
      <w:r>
        <w:rPr>
          <w:lang w:eastAsia="ru-RU"/>
        </w:rPr>
        <w:t></w:t>
      </w:r>
      <w:r>
        <w:rPr>
          <w:rFonts w:hint="eastAsia"/>
          <w:lang w:eastAsia="ru-RU"/>
        </w:rPr>
        <w:t>як</w:t>
      </w:r>
      <w:r>
        <w:rPr>
          <w:lang w:eastAsia="ru-RU"/>
        </w:rPr>
        <w:t></w:t>
      </w:r>
      <w:r>
        <w:rPr>
          <w:rFonts w:hint="eastAsia"/>
          <w:lang w:eastAsia="ru-RU"/>
        </w:rPr>
        <w:t>складової</w:t>
      </w:r>
      <w:r>
        <w:rPr>
          <w:lang w:eastAsia="ru-RU"/>
        </w:rPr>
        <w:t></w:t>
      </w:r>
      <w:r>
        <w:rPr>
          <w:rFonts w:hint="eastAsia"/>
          <w:lang w:eastAsia="ru-RU"/>
        </w:rPr>
        <w:t>соціально</w:t>
      </w:r>
      <w:r>
        <w:rPr>
          <w:lang w:eastAsia="ru-RU"/>
        </w:rPr>
        <w:t></w:t>
      </w:r>
      <w:r>
        <w:rPr>
          <w:rFonts w:hint="eastAsia"/>
          <w:lang w:eastAsia="ru-RU"/>
        </w:rPr>
        <w:t>трудових</w:t>
      </w:r>
      <w:r>
        <w:rPr>
          <w:lang w:eastAsia="ru-RU"/>
        </w:rPr>
        <w:t></w:t>
      </w:r>
      <w:r>
        <w:rPr>
          <w:rFonts w:hint="eastAsia"/>
          <w:lang w:eastAsia="ru-RU"/>
        </w:rPr>
        <w:t>відносин</w:t>
      </w:r>
      <w:r>
        <w:rPr>
          <w:lang w:eastAsia="ru-RU"/>
        </w:rPr>
        <w:t></w:t>
      </w:r>
      <w:r>
        <w:rPr>
          <w:rFonts w:hint="eastAsia"/>
          <w:lang w:eastAsia="ru-RU"/>
        </w:rPr>
        <w:t>підприємства</w:t>
      </w:r>
      <w:r>
        <w:rPr>
          <w:lang w:eastAsia="ru-RU"/>
        </w:rPr>
        <w:t></w:t>
      </w:r>
      <w:r>
        <w:rPr>
          <w:lang w:eastAsia="ru-RU"/>
        </w:rPr>
        <w:t></w:t>
      </w:r>
      <w:r>
        <w:rPr>
          <w:lang w:eastAsia="ru-RU"/>
        </w:rPr>
        <w:t></w:t>
      </w:r>
    </w:p>
    <w:p w:rsidR="00883CB7" w:rsidRDefault="00883CB7" w:rsidP="00883CB7">
      <w:pPr>
        <w:rPr>
          <w:lang w:eastAsia="ru-RU"/>
        </w:rPr>
      </w:pP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формування</w:t>
      </w:r>
      <w:r>
        <w:rPr>
          <w:lang w:eastAsia="ru-RU"/>
        </w:rPr>
        <w:t></w:t>
      </w:r>
      <w:r>
        <w:rPr>
          <w:rFonts w:hint="eastAsia"/>
          <w:lang w:eastAsia="ru-RU"/>
        </w:rPr>
        <w:t>корпоративної</w:t>
      </w:r>
      <w:r>
        <w:rPr>
          <w:lang w:eastAsia="ru-RU"/>
        </w:rPr>
        <w:t></w:t>
      </w:r>
      <w:r>
        <w:rPr>
          <w:rFonts w:hint="eastAsia"/>
          <w:lang w:eastAsia="ru-RU"/>
        </w:rPr>
        <w:t>культури</w:t>
      </w:r>
      <w:r>
        <w:rPr>
          <w:lang w:eastAsia="ru-RU"/>
        </w:rPr>
        <w:t></w:t>
      </w:r>
      <w:r>
        <w:rPr>
          <w:rFonts w:hint="eastAsia"/>
          <w:lang w:eastAsia="ru-RU"/>
        </w:rPr>
        <w:t>на</w:t>
      </w:r>
      <w:r>
        <w:rPr>
          <w:lang w:eastAsia="ru-RU"/>
        </w:rPr>
        <w:t></w:t>
      </w:r>
      <w:r>
        <w:rPr>
          <w:rFonts w:hint="eastAsia"/>
          <w:lang w:eastAsia="ru-RU"/>
        </w:rPr>
        <w:t>вітчизняних</w:t>
      </w:r>
      <w:r>
        <w:rPr>
          <w:lang w:eastAsia="ru-RU"/>
        </w:rPr>
        <w:t></w:t>
      </w:r>
      <w:r>
        <w:rPr>
          <w:rFonts w:hint="eastAsia"/>
          <w:lang w:eastAsia="ru-RU"/>
        </w:rPr>
        <w:t>підприємствах</w:t>
      </w:r>
      <w:r>
        <w:rPr>
          <w:lang w:eastAsia="ru-RU"/>
        </w:rPr>
        <w:t></w:t>
      </w:r>
      <w:r>
        <w:rPr>
          <w:lang w:eastAsia="ru-RU"/>
        </w:rPr>
        <w:t></w:t>
      </w:r>
      <w:r>
        <w:rPr>
          <w:lang w:eastAsia="ru-RU"/>
        </w:rPr>
        <w:t></w:t>
      </w:r>
      <w:r>
        <w:rPr>
          <w:lang w:eastAsia="ru-RU"/>
        </w:rPr>
        <w:t></w:t>
      </w:r>
    </w:p>
    <w:p w:rsidR="00883CB7" w:rsidRDefault="00883CB7" w:rsidP="00883CB7">
      <w:pPr>
        <w:rPr>
          <w:lang w:eastAsia="ru-RU"/>
        </w:rPr>
      </w:pPr>
      <w:r>
        <w:rPr>
          <w:rFonts w:hint="eastAsia"/>
          <w:lang w:eastAsia="ru-RU"/>
        </w:rPr>
        <w:t>Висновки</w:t>
      </w:r>
      <w:r>
        <w:rPr>
          <w:lang w:eastAsia="ru-RU"/>
        </w:rPr>
        <w:t></w:t>
      </w:r>
      <w:r>
        <w:rPr>
          <w:rFonts w:hint="eastAsia"/>
          <w:lang w:eastAsia="ru-RU"/>
        </w:rPr>
        <w:t>до</w:t>
      </w:r>
      <w:r>
        <w:rPr>
          <w:lang w:eastAsia="ru-RU"/>
        </w:rPr>
        <w:t></w:t>
      </w:r>
      <w:r>
        <w:rPr>
          <w:lang w:eastAsia="ru-RU"/>
        </w:rPr>
        <w:t></w:t>
      </w:r>
      <w:r>
        <w:rPr>
          <w:lang w:eastAsia="ru-RU"/>
        </w:rPr>
        <w:t></w:t>
      </w:r>
      <w:r>
        <w:rPr>
          <w:rFonts w:hint="eastAsia"/>
          <w:lang w:eastAsia="ru-RU"/>
        </w:rPr>
        <w:t>го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p>
    <w:p w:rsidR="00883CB7" w:rsidRDefault="00883CB7" w:rsidP="00883CB7">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Вдосконалення</w:t>
      </w:r>
      <w:r>
        <w:rPr>
          <w:lang w:eastAsia="ru-RU"/>
        </w:rPr>
        <w:t></w:t>
      </w:r>
      <w:r>
        <w:rPr>
          <w:rFonts w:hint="eastAsia"/>
          <w:lang w:eastAsia="ru-RU"/>
        </w:rPr>
        <w:t>корпоративної</w:t>
      </w:r>
      <w:r>
        <w:rPr>
          <w:lang w:eastAsia="ru-RU"/>
        </w:rPr>
        <w:t></w:t>
      </w:r>
      <w:r>
        <w:rPr>
          <w:rFonts w:hint="eastAsia"/>
          <w:lang w:eastAsia="ru-RU"/>
        </w:rPr>
        <w:t>культури</w:t>
      </w:r>
      <w:r>
        <w:rPr>
          <w:lang w:eastAsia="ru-RU"/>
        </w:rPr>
        <w:t></w:t>
      </w:r>
      <w:r>
        <w:rPr>
          <w:rFonts w:hint="eastAsia"/>
          <w:lang w:eastAsia="ru-RU"/>
        </w:rPr>
        <w:t>на</w:t>
      </w:r>
      <w:r>
        <w:rPr>
          <w:lang w:eastAsia="ru-RU"/>
        </w:rPr>
        <w:t></w:t>
      </w:r>
      <w:r>
        <w:rPr>
          <w:rFonts w:hint="eastAsia"/>
          <w:lang w:eastAsia="ru-RU"/>
        </w:rPr>
        <w:t>підприємстві</w:t>
      </w:r>
    </w:p>
    <w:p w:rsidR="00883CB7" w:rsidRDefault="00883CB7" w:rsidP="00883CB7">
      <w:pPr>
        <w:rPr>
          <w:lang w:eastAsia="ru-RU"/>
        </w:rPr>
      </w:pPr>
    </w:p>
    <w:p w:rsidR="00883CB7" w:rsidRDefault="00883CB7" w:rsidP="00883CB7">
      <w:pPr>
        <w:rPr>
          <w:lang w:eastAsia="ru-RU"/>
        </w:rPr>
      </w:pPr>
      <w:r>
        <w:rPr>
          <w:lang w:eastAsia="ru-RU"/>
        </w:rPr>
        <w:t></w:t>
      </w:r>
      <w:r>
        <w:rPr>
          <w:lang w:eastAsia="ru-RU"/>
        </w:rPr>
        <w:t></w:t>
      </w:r>
      <w:r>
        <w:rPr>
          <w:lang w:eastAsia="ru-RU"/>
        </w:rPr>
        <w:t></w:t>
      </w:r>
      <w:r>
        <w:rPr>
          <w:lang w:eastAsia="ru-RU"/>
        </w:rPr>
        <w:t></w:t>
      </w:r>
      <w:r>
        <w:rPr>
          <w:rFonts w:hint="eastAsia"/>
          <w:lang w:eastAsia="ru-RU"/>
        </w:rPr>
        <w:t>Основні</w:t>
      </w:r>
      <w:r>
        <w:rPr>
          <w:lang w:eastAsia="ru-RU"/>
        </w:rPr>
        <w:t></w:t>
      </w:r>
      <w:r>
        <w:rPr>
          <w:rFonts w:hint="eastAsia"/>
          <w:lang w:eastAsia="ru-RU"/>
        </w:rPr>
        <w:t>напрями</w:t>
      </w:r>
      <w:r>
        <w:rPr>
          <w:lang w:eastAsia="ru-RU"/>
        </w:rPr>
        <w:t></w:t>
      </w:r>
      <w:r>
        <w:rPr>
          <w:rFonts w:hint="eastAsia"/>
          <w:lang w:eastAsia="ru-RU"/>
        </w:rPr>
        <w:t>вдосконалення</w:t>
      </w:r>
      <w:r>
        <w:rPr>
          <w:lang w:eastAsia="ru-RU"/>
        </w:rPr>
        <w:t></w:t>
      </w:r>
      <w:r>
        <w:rPr>
          <w:rFonts w:hint="eastAsia"/>
          <w:lang w:eastAsia="ru-RU"/>
        </w:rPr>
        <w:t>корпоративної</w:t>
      </w:r>
      <w:r>
        <w:rPr>
          <w:lang w:eastAsia="ru-RU"/>
        </w:rPr>
        <w:t></w:t>
      </w:r>
      <w:r>
        <w:rPr>
          <w:rFonts w:hint="eastAsia"/>
          <w:lang w:eastAsia="ru-RU"/>
        </w:rPr>
        <w:t>культури</w:t>
      </w:r>
      <w:r>
        <w:rPr>
          <w:lang w:eastAsia="ru-RU"/>
        </w:rPr>
        <w:t></w:t>
      </w:r>
      <w:r>
        <w:rPr>
          <w:rFonts w:hint="eastAsia"/>
          <w:lang w:eastAsia="ru-RU"/>
        </w:rPr>
        <w:t>на</w:t>
      </w:r>
      <w:r>
        <w:rPr>
          <w:lang w:eastAsia="ru-RU"/>
        </w:rPr>
        <w:t></w:t>
      </w:r>
      <w:r>
        <w:rPr>
          <w:rFonts w:hint="eastAsia"/>
          <w:lang w:eastAsia="ru-RU"/>
        </w:rPr>
        <w:t>підприємстві</w:t>
      </w:r>
      <w:r>
        <w:rPr>
          <w:lang w:eastAsia="ru-RU"/>
        </w:rPr>
        <w:t></w:t>
      </w:r>
      <w:r>
        <w:rPr>
          <w:lang w:eastAsia="ru-RU"/>
        </w:rPr>
        <w:t></w:t>
      </w:r>
      <w:r>
        <w:rPr>
          <w:lang w:eastAsia="ru-RU"/>
        </w:rPr>
        <w:t></w:t>
      </w:r>
      <w:r>
        <w:rPr>
          <w:lang w:eastAsia="ru-RU"/>
        </w:rPr>
        <w:t></w:t>
      </w:r>
    </w:p>
    <w:p w:rsidR="00883CB7" w:rsidRDefault="00883CB7" w:rsidP="00883CB7">
      <w:pPr>
        <w:rPr>
          <w:lang w:eastAsia="ru-RU"/>
        </w:rPr>
      </w:pPr>
      <w:r>
        <w:rPr>
          <w:lang w:eastAsia="ru-RU"/>
        </w:rPr>
        <w:t></w:t>
      </w:r>
      <w:r>
        <w:rPr>
          <w:lang w:eastAsia="ru-RU"/>
        </w:rPr>
        <w:t></w:t>
      </w:r>
      <w:r>
        <w:rPr>
          <w:lang w:eastAsia="ru-RU"/>
        </w:rPr>
        <w:t></w:t>
      </w:r>
      <w:r>
        <w:rPr>
          <w:lang w:eastAsia="ru-RU"/>
        </w:rPr>
        <w:t></w:t>
      </w:r>
      <w:r>
        <w:rPr>
          <w:rFonts w:hint="eastAsia"/>
          <w:lang w:eastAsia="ru-RU"/>
        </w:rPr>
        <w:t>Розвиток</w:t>
      </w:r>
      <w:r>
        <w:rPr>
          <w:lang w:eastAsia="ru-RU"/>
        </w:rPr>
        <w:t></w:t>
      </w:r>
      <w:r>
        <w:rPr>
          <w:rFonts w:hint="eastAsia"/>
          <w:lang w:eastAsia="ru-RU"/>
        </w:rPr>
        <w:t>соціального</w:t>
      </w:r>
      <w:r>
        <w:rPr>
          <w:lang w:eastAsia="ru-RU"/>
        </w:rPr>
        <w:t></w:t>
      </w:r>
      <w:r>
        <w:rPr>
          <w:rFonts w:hint="eastAsia"/>
          <w:lang w:eastAsia="ru-RU"/>
        </w:rPr>
        <w:t>партнерства</w:t>
      </w:r>
      <w:r>
        <w:rPr>
          <w:lang w:eastAsia="ru-RU"/>
        </w:rPr>
        <w:t></w:t>
      </w:r>
      <w:r>
        <w:rPr>
          <w:rFonts w:hint="eastAsia"/>
          <w:lang w:eastAsia="ru-RU"/>
        </w:rPr>
        <w:t>як</w:t>
      </w:r>
      <w:r>
        <w:rPr>
          <w:lang w:eastAsia="ru-RU"/>
        </w:rPr>
        <w:t></w:t>
      </w:r>
      <w:r>
        <w:rPr>
          <w:rFonts w:hint="eastAsia"/>
          <w:lang w:eastAsia="ru-RU"/>
        </w:rPr>
        <w:t>чинника</w:t>
      </w:r>
      <w:r>
        <w:rPr>
          <w:lang w:eastAsia="ru-RU"/>
        </w:rPr>
        <w:t></w:t>
      </w:r>
      <w:r>
        <w:rPr>
          <w:rFonts w:hint="eastAsia"/>
          <w:lang w:eastAsia="ru-RU"/>
        </w:rPr>
        <w:t>регулювання</w:t>
      </w:r>
      <w:r>
        <w:rPr>
          <w:lang w:eastAsia="ru-RU"/>
        </w:rPr>
        <w:t></w:t>
      </w:r>
      <w:r>
        <w:rPr>
          <w:rFonts w:hint="eastAsia"/>
          <w:lang w:eastAsia="ru-RU"/>
        </w:rPr>
        <w:t>корпоративної</w:t>
      </w:r>
      <w:r>
        <w:rPr>
          <w:lang w:eastAsia="ru-RU"/>
        </w:rPr>
        <w:t></w:t>
      </w:r>
      <w:r>
        <w:rPr>
          <w:rFonts w:hint="eastAsia"/>
          <w:lang w:eastAsia="ru-RU"/>
        </w:rPr>
        <w:t>культури</w:t>
      </w:r>
      <w:r>
        <w:rPr>
          <w:lang w:eastAsia="ru-RU"/>
        </w:rPr>
        <w:t></w:t>
      </w:r>
      <w:r>
        <w:rPr>
          <w:lang w:eastAsia="ru-RU"/>
        </w:rPr>
        <w:t></w:t>
      </w:r>
      <w:r>
        <w:rPr>
          <w:lang w:eastAsia="ru-RU"/>
        </w:rPr>
        <w:t></w:t>
      </w:r>
      <w:r>
        <w:rPr>
          <w:lang w:eastAsia="ru-RU"/>
        </w:rPr>
        <w:t></w:t>
      </w:r>
    </w:p>
    <w:p w:rsidR="00883CB7" w:rsidRDefault="00883CB7" w:rsidP="00883CB7">
      <w:pPr>
        <w:rPr>
          <w:lang w:eastAsia="ru-RU"/>
        </w:rPr>
      </w:pPr>
      <w:r>
        <w:rPr>
          <w:rFonts w:hint="eastAsia"/>
          <w:lang w:eastAsia="ru-RU"/>
        </w:rPr>
        <w:t>Висновки</w:t>
      </w:r>
      <w:r>
        <w:rPr>
          <w:lang w:eastAsia="ru-RU"/>
        </w:rPr>
        <w:t></w:t>
      </w:r>
      <w:r>
        <w:rPr>
          <w:rFonts w:hint="eastAsia"/>
          <w:lang w:eastAsia="ru-RU"/>
        </w:rPr>
        <w:t>до</w:t>
      </w:r>
      <w:r>
        <w:rPr>
          <w:lang w:eastAsia="ru-RU"/>
        </w:rPr>
        <w:t></w:t>
      </w:r>
      <w:r>
        <w:rPr>
          <w:lang w:eastAsia="ru-RU"/>
        </w:rPr>
        <w:t></w:t>
      </w:r>
      <w:r>
        <w:rPr>
          <w:lang w:eastAsia="ru-RU"/>
        </w:rPr>
        <w:t></w:t>
      </w:r>
      <w:r>
        <w:rPr>
          <w:rFonts w:hint="eastAsia"/>
          <w:lang w:eastAsia="ru-RU"/>
        </w:rPr>
        <w:t>го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p>
    <w:p w:rsidR="00883CB7" w:rsidRDefault="00883CB7" w:rsidP="00883CB7">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883CB7" w:rsidRDefault="00883CB7" w:rsidP="00883CB7">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883CB7" w:rsidRDefault="00883CB7" w:rsidP="00883CB7">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p>
    <w:p w:rsidR="00883CB7" w:rsidRDefault="00883CB7" w:rsidP="00883CB7">
      <w:pPr>
        <w:rPr>
          <w:lang w:eastAsia="ru-RU"/>
        </w:rPr>
      </w:pPr>
      <w:r>
        <w:rPr>
          <w:rFonts w:hint="eastAsia"/>
          <w:lang w:eastAsia="ru-RU"/>
        </w:rPr>
        <w:t>Довідки</w:t>
      </w:r>
      <w:r>
        <w:rPr>
          <w:lang w:eastAsia="ru-RU"/>
        </w:rPr>
        <w:t></w:t>
      </w:r>
      <w:r>
        <w:rPr>
          <w:rFonts w:hint="eastAsia"/>
          <w:lang w:eastAsia="ru-RU"/>
        </w:rPr>
        <w:t>про</w:t>
      </w:r>
      <w:r>
        <w:rPr>
          <w:lang w:eastAsia="ru-RU"/>
        </w:rPr>
        <w:t></w:t>
      </w:r>
      <w:r>
        <w:rPr>
          <w:rFonts w:hint="eastAsia"/>
          <w:lang w:eastAsia="ru-RU"/>
        </w:rPr>
        <w:t>впровадження</w:t>
      </w:r>
    </w:p>
    <w:p w:rsidR="00985DAE" w:rsidRPr="00883CB7" w:rsidRDefault="00883CB7" w:rsidP="00883CB7">
      <w:r>
        <w:rPr>
          <w:lang w:eastAsia="ru-RU"/>
        </w:rPr>
        <w:t></w:t>
      </w:r>
      <w:r>
        <w:rPr>
          <w:lang w:eastAsia="ru-RU"/>
        </w:rPr>
        <w:t></w:t>
      </w:r>
      <w:r>
        <w:rPr>
          <w:lang w:eastAsia="ru-RU"/>
        </w:rPr>
        <w:t></w:t>
      </w:r>
      <w:bookmarkStart w:id="0" w:name="_GoBack"/>
      <w:bookmarkEnd w:id="0"/>
    </w:p>
    <w:sectPr w:rsidR="00985DAE" w:rsidRPr="00883CB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C12" w:rsidRDefault="00F65C12">
      <w:pPr>
        <w:spacing w:after="0" w:line="240" w:lineRule="auto"/>
      </w:pPr>
      <w:r>
        <w:separator/>
      </w:r>
    </w:p>
  </w:endnote>
  <w:endnote w:type="continuationSeparator" w:id="0">
    <w:p w:rsidR="00F65C12" w:rsidRDefault="00F65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C12" w:rsidRDefault="00F65C12"/>
    <w:p w:rsidR="00F65C12" w:rsidRDefault="00F65C12"/>
    <w:p w:rsidR="00F65C12" w:rsidRDefault="00F65C12"/>
    <w:p w:rsidR="00F65C12" w:rsidRDefault="00F65C12"/>
    <w:p w:rsidR="00F65C12" w:rsidRDefault="00F65C12"/>
    <w:p w:rsidR="00F65C12" w:rsidRDefault="00F65C12"/>
    <w:p w:rsidR="00F65C12" w:rsidRDefault="00F65C1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C12" w:rsidRDefault="00F65C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65C12" w:rsidRDefault="00F65C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65C12" w:rsidRDefault="00F65C12"/>
    <w:p w:rsidR="00F65C12" w:rsidRDefault="00F65C12"/>
    <w:p w:rsidR="00F65C12" w:rsidRDefault="00F65C1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C12" w:rsidRDefault="00F65C12"/>
                          <w:p w:rsidR="00F65C12" w:rsidRDefault="00F65C1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65C12" w:rsidRDefault="00F65C12"/>
                    <w:p w:rsidR="00F65C12" w:rsidRDefault="00F65C1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65C12" w:rsidRDefault="00F65C12"/>
    <w:p w:rsidR="00F65C12" w:rsidRDefault="00F65C12">
      <w:pPr>
        <w:rPr>
          <w:sz w:val="2"/>
          <w:szCs w:val="2"/>
        </w:rPr>
      </w:pPr>
    </w:p>
    <w:p w:rsidR="00F65C12" w:rsidRDefault="00F65C12"/>
    <w:p w:rsidR="00F65C12" w:rsidRDefault="00F65C12">
      <w:pPr>
        <w:spacing w:after="0" w:line="240" w:lineRule="auto"/>
      </w:pPr>
    </w:p>
  </w:footnote>
  <w:footnote w:type="continuationSeparator" w:id="0">
    <w:p w:rsidR="00F65C12" w:rsidRDefault="00F65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C12"/>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7A93C-12DE-4390-9664-095596DD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22037</TotalTime>
  <Pages>1</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1477</cp:revision>
  <cp:lastPrinted>2009-02-06T05:36:00Z</cp:lastPrinted>
  <dcterms:created xsi:type="dcterms:W3CDTF">2023-09-07T12:38:00Z</dcterms:created>
  <dcterms:modified xsi:type="dcterms:W3CDTF">2023-12-02T17:16:00Z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