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F0FF" w14:textId="0B405D68" w:rsidR="00D73D64" w:rsidRDefault="00A00E7F" w:rsidP="00A00E7F">
      <w:r w:rsidRPr="00A00E7F">
        <w:rPr>
          <w:rFonts w:hint="eastAsia"/>
        </w:rPr>
        <w:t>Бедризов</w:t>
      </w:r>
      <w:r w:rsidRPr="00A00E7F">
        <w:t xml:space="preserve"> </w:t>
      </w:r>
      <w:r w:rsidRPr="00A00E7F">
        <w:rPr>
          <w:rFonts w:hint="eastAsia"/>
        </w:rPr>
        <w:t>Алексей</w:t>
      </w:r>
      <w:r w:rsidRPr="00A00E7F">
        <w:t xml:space="preserve"> </w:t>
      </w:r>
      <w:r w:rsidRPr="00A00E7F">
        <w:rPr>
          <w:rFonts w:hint="eastAsia"/>
        </w:rPr>
        <w:t>Григорьевич</w:t>
      </w:r>
      <w:r>
        <w:t xml:space="preserve"> </w:t>
      </w:r>
      <w:r w:rsidRPr="00A00E7F">
        <w:rPr>
          <w:rFonts w:hint="eastAsia"/>
        </w:rPr>
        <w:t>Личность</w:t>
      </w:r>
      <w:r w:rsidRPr="00A00E7F">
        <w:t xml:space="preserve"> </w:t>
      </w:r>
      <w:r w:rsidRPr="00A00E7F">
        <w:rPr>
          <w:rFonts w:hint="eastAsia"/>
        </w:rPr>
        <w:t>свидетеля</w:t>
      </w:r>
      <w:r w:rsidRPr="00A00E7F">
        <w:t xml:space="preserve"> </w:t>
      </w:r>
      <w:r w:rsidRPr="00A00E7F">
        <w:rPr>
          <w:rFonts w:hint="eastAsia"/>
        </w:rPr>
        <w:t>как</w:t>
      </w:r>
      <w:r w:rsidRPr="00A00E7F">
        <w:t xml:space="preserve"> </w:t>
      </w:r>
      <w:r w:rsidRPr="00A00E7F">
        <w:rPr>
          <w:rFonts w:hint="eastAsia"/>
        </w:rPr>
        <w:t>объект</w:t>
      </w:r>
      <w:r w:rsidRPr="00A00E7F">
        <w:t xml:space="preserve"> </w:t>
      </w:r>
      <w:r w:rsidRPr="00A00E7F">
        <w:rPr>
          <w:rFonts w:hint="eastAsia"/>
        </w:rPr>
        <w:t>криминалистического</w:t>
      </w:r>
      <w:r w:rsidRPr="00A00E7F">
        <w:t xml:space="preserve"> </w:t>
      </w:r>
      <w:r w:rsidRPr="00A00E7F">
        <w:rPr>
          <w:rFonts w:hint="eastAsia"/>
        </w:rPr>
        <w:t>исследования</w:t>
      </w:r>
    </w:p>
    <w:p w14:paraId="674405BF" w14:textId="77777777" w:rsidR="00A00E7F" w:rsidRDefault="00A00E7F" w:rsidP="00A00E7F">
      <w:r>
        <w:rPr>
          <w:rFonts w:hint="eastAsia"/>
        </w:rPr>
        <w:t>ОГЛАВЛЕНИЕ</w:t>
      </w:r>
      <w:r>
        <w:t xml:space="preserve"> </w:t>
      </w:r>
      <w:r>
        <w:rPr>
          <w:rFonts w:hint="eastAsia"/>
        </w:rPr>
        <w:t>ДИССЕРТАЦИИ</w:t>
      </w:r>
    </w:p>
    <w:p w14:paraId="379D6BF2" w14:textId="77777777" w:rsidR="00A00E7F" w:rsidRDefault="00A00E7F" w:rsidP="00A00E7F">
      <w:r>
        <w:rPr>
          <w:rFonts w:hint="eastAsia"/>
        </w:rPr>
        <w:t>кандидат</w:t>
      </w:r>
      <w:r>
        <w:t xml:space="preserve"> </w:t>
      </w:r>
      <w:r>
        <w:rPr>
          <w:rFonts w:hint="eastAsia"/>
        </w:rPr>
        <w:t>наук</w:t>
      </w:r>
      <w:r>
        <w:t xml:space="preserve"> </w:t>
      </w:r>
      <w:r>
        <w:rPr>
          <w:rFonts w:hint="eastAsia"/>
        </w:rPr>
        <w:t>Бедризов</w:t>
      </w:r>
      <w:r>
        <w:t xml:space="preserve"> </w:t>
      </w:r>
      <w:r>
        <w:rPr>
          <w:rFonts w:hint="eastAsia"/>
        </w:rPr>
        <w:t>Алексей</w:t>
      </w:r>
      <w:r>
        <w:t xml:space="preserve"> </w:t>
      </w:r>
      <w:r>
        <w:rPr>
          <w:rFonts w:hint="eastAsia"/>
        </w:rPr>
        <w:t>Григорьевич</w:t>
      </w:r>
    </w:p>
    <w:p w14:paraId="2D42EA8C" w14:textId="77777777" w:rsidR="00A00E7F" w:rsidRDefault="00A00E7F" w:rsidP="00A00E7F">
      <w:r>
        <w:rPr>
          <w:rFonts w:hint="eastAsia"/>
        </w:rPr>
        <w:t>Введение</w:t>
      </w:r>
    </w:p>
    <w:p w14:paraId="7B2CC935" w14:textId="77777777" w:rsidR="00A00E7F" w:rsidRDefault="00A00E7F" w:rsidP="00A00E7F"/>
    <w:p w14:paraId="002FF9FB" w14:textId="77777777" w:rsidR="00A00E7F" w:rsidRDefault="00A00E7F" w:rsidP="00A00E7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криминалистического</w:t>
      </w:r>
      <w:r>
        <w:t xml:space="preserve"> </w:t>
      </w:r>
      <w:r>
        <w:rPr>
          <w:rFonts w:hint="eastAsia"/>
        </w:rPr>
        <w:t>изучения</w:t>
      </w:r>
      <w:r>
        <w:t xml:space="preserve"> 16 </w:t>
      </w:r>
      <w:r>
        <w:rPr>
          <w:rFonts w:hint="eastAsia"/>
        </w:rPr>
        <w:t>личности</w:t>
      </w:r>
      <w:r>
        <w:t xml:space="preserve"> </w:t>
      </w:r>
      <w:r>
        <w:rPr>
          <w:rFonts w:hint="eastAsia"/>
        </w:rPr>
        <w:t>свидетеля</w:t>
      </w:r>
    </w:p>
    <w:p w14:paraId="4B95D23F" w14:textId="77777777" w:rsidR="00A00E7F" w:rsidRDefault="00A00E7F" w:rsidP="00A00E7F"/>
    <w:p w14:paraId="4DAFA057" w14:textId="77777777" w:rsidR="00A00E7F" w:rsidRDefault="00A00E7F" w:rsidP="00A00E7F">
      <w:r>
        <w:t xml:space="preserve">1.1. </w:t>
      </w:r>
      <w:r>
        <w:rPr>
          <w:rFonts w:hint="eastAsia"/>
        </w:rPr>
        <w:t>Понятие</w:t>
      </w:r>
      <w:r>
        <w:t xml:space="preserve">, </w:t>
      </w:r>
      <w:r>
        <w:rPr>
          <w:rFonts w:hint="eastAsia"/>
        </w:rPr>
        <w:t>задачи</w:t>
      </w:r>
      <w:r>
        <w:t xml:space="preserve"> </w:t>
      </w:r>
      <w:r>
        <w:rPr>
          <w:rFonts w:hint="eastAsia"/>
        </w:rPr>
        <w:t>и</w:t>
      </w:r>
      <w:r>
        <w:t xml:space="preserve"> </w:t>
      </w:r>
      <w:r>
        <w:rPr>
          <w:rFonts w:hint="eastAsia"/>
        </w:rPr>
        <w:t>особенности</w:t>
      </w:r>
      <w:r>
        <w:t xml:space="preserve"> </w:t>
      </w:r>
      <w:r>
        <w:rPr>
          <w:rFonts w:hint="eastAsia"/>
        </w:rPr>
        <w:t>современных</w:t>
      </w:r>
      <w:r>
        <w:t xml:space="preserve"> </w:t>
      </w:r>
      <w:r>
        <w:rPr>
          <w:rFonts w:hint="eastAsia"/>
        </w:rPr>
        <w:t>научных</w:t>
      </w:r>
      <w:r>
        <w:t xml:space="preserve"> </w:t>
      </w:r>
      <w:r>
        <w:rPr>
          <w:rFonts w:hint="eastAsia"/>
        </w:rPr>
        <w:t>подходов</w:t>
      </w:r>
      <w:r>
        <w:t xml:space="preserve"> 16 </w:t>
      </w:r>
      <w:r>
        <w:rPr>
          <w:rFonts w:hint="eastAsia"/>
        </w:rPr>
        <w:t>к</w:t>
      </w:r>
      <w:r>
        <w:t xml:space="preserve"> </w:t>
      </w:r>
      <w:r>
        <w:rPr>
          <w:rFonts w:hint="eastAsia"/>
        </w:rPr>
        <w:t>криминалистическому</w:t>
      </w:r>
      <w:r>
        <w:t xml:space="preserve"> </w:t>
      </w:r>
      <w:r>
        <w:rPr>
          <w:rFonts w:hint="eastAsia"/>
        </w:rPr>
        <w:t>изучению</w:t>
      </w:r>
      <w:r>
        <w:t xml:space="preserve"> </w:t>
      </w:r>
      <w:r>
        <w:rPr>
          <w:rFonts w:hint="eastAsia"/>
        </w:rPr>
        <w:t>личности</w:t>
      </w:r>
    </w:p>
    <w:p w14:paraId="65A70F95" w14:textId="77777777" w:rsidR="00A00E7F" w:rsidRDefault="00A00E7F" w:rsidP="00A00E7F"/>
    <w:p w14:paraId="550DA922" w14:textId="77777777" w:rsidR="00A00E7F" w:rsidRDefault="00A00E7F" w:rsidP="00A00E7F">
      <w:r>
        <w:t xml:space="preserve">1.2. </w:t>
      </w:r>
      <w:r>
        <w:rPr>
          <w:rFonts w:hint="eastAsia"/>
        </w:rPr>
        <w:t>Особенности</w:t>
      </w:r>
      <w:r>
        <w:t xml:space="preserve">, </w:t>
      </w:r>
      <w:r>
        <w:rPr>
          <w:rFonts w:hint="eastAsia"/>
        </w:rPr>
        <w:t>задачи</w:t>
      </w:r>
      <w:r>
        <w:t xml:space="preserve"> </w:t>
      </w:r>
      <w:r>
        <w:rPr>
          <w:rFonts w:hint="eastAsia"/>
        </w:rPr>
        <w:t>и</w:t>
      </w:r>
      <w:r>
        <w:t xml:space="preserve"> </w:t>
      </w:r>
      <w:r>
        <w:rPr>
          <w:rFonts w:hint="eastAsia"/>
        </w:rPr>
        <w:t>пределы</w:t>
      </w:r>
      <w:r>
        <w:t xml:space="preserve"> </w:t>
      </w:r>
      <w:r>
        <w:rPr>
          <w:rFonts w:hint="eastAsia"/>
        </w:rPr>
        <w:t>криминалистического</w:t>
      </w:r>
      <w:r>
        <w:t xml:space="preserve"> </w:t>
      </w:r>
      <w:r>
        <w:rPr>
          <w:rFonts w:hint="eastAsia"/>
        </w:rPr>
        <w:t>изучения</w:t>
      </w:r>
      <w:r>
        <w:t xml:space="preserve"> 33 </w:t>
      </w:r>
      <w:r>
        <w:rPr>
          <w:rFonts w:hint="eastAsia"/>
        </w:rPr>
        <w:t>личности</w:t>
      </w:r>
      <w:r>
        <w:t xml:space="preserve"> </w:t>
      </w:r>
      <w:r>
        <w:rPr>
          <w:rFonts w:hint="eastAsia"/>
        </w:rPr>
        <w:t>свидетеля</w:t>
      </w:r>
    </w:p>
    <w:p w14:paraId="081E6DAC" w14:textId="77777777" w:rsidR="00A00E7F" w:rsidRDefault="00A00E7F" w:rsidP="00A00E7F"/>
    <w:p w14:paraId="12621DAE" w14:textId="77777777" w:rsidR="00A00E7F" w:rsidRDefault="00A00E7F" w:rsidP="00A00E7F">
      <w:r>
        <w:t xml:space="preserve">1.3 </w:t>
      </w:r>
      <w:r>
        <w:rPr>
          <w:rFonts w:hint="eastAsia"/>
        </w:rPr>
        <w:t>Криминалистически</w:t>
      </w:r>
      <w:r>
        <w:t xml:space="preserve"> </w:t>
      </w:r>
      <w:r>
        <w:rPr>
          <w:rFonts w:hint="eastAsia"/>
        </w:rPr>
        <w:t>значимые</w:t>
      </w:r>
      <w:r>
        <w:t xml:space="preserve"> </w:t>
      </w:r>
      <w:r>
        <w:rPr>
          <w:rFonts w:hint="eastAsia"/>
        </w:rPr>
        <w:t>свойства</w:t>
      </w:r>
      <w:r>
        <w:t xml:space="preserve"> </w:t>
      </w:r>
      <w:r>
        <w:rPr>
          <w:rFonts w:hint="eastAsia"/>
        </w:rPr>
        <w:t>личности</w:t>
      </w:r>
      <w:r>
        <w:t xml:space="preserve"> </w:t>
      </w:r>
      <w:r>
        <w:rPr>
          <w:rFonts w:hint="eastAsia"/>
        </w:rPr>
        <w:t>свидетеля</w:t>
      </w:r>
    </w:p>
    <w:p w14:paraId="5919468B" w14:textId="77777777" w:rsidR="00A00E7F" w:rsidRDefault="00A00E7F" w:rsidP="00A00E7F"/>
    <w:p w14:paraId="39B43463" w14:textId="77777777" w:rsidR="00A00E7F" w:rsidRDefault="00A00E7F" w:rsidP="00A00E7F">
      <w:r>
        <w:t xml:space="preserve">1.4. </w:t>
      </w:r>
      <w:r>
        <w:rPr>
          <w:rFonts w:hint="eastAsia"/>
        </w:rPr>
        <w:t>Классификация</w:t>
      </w:r>
      <w:r>
        <w:t xml:space="preserve"> </w:t>
      </w:r>
      <w:r>
        <w:rPr>
          <w:rFonts w:hint="eastAsia"/>
        </w:rPr>
        <w:t>свидетелей</w:t>
      </w:r>
      <w:r>
        <w:t xml:space="preserve"> </w:t>
      </w:r>
      <w:r>
        <w:rPr>
          <w:rFonts w:hint="eastAsia"/>
        </w:rPr>
        <w:t>и</w:t>
      </w:r>
      <w:r>
        <w:t xml:space="preserve"> </w:t>
      </w:r>
      <w:r>
        <w:rPr>
          <w:rFonts w:hint="eastAsia"/>
        </w:rPr>
        <w:t>ее</w:t>
      </w:r>
      <w:r>
        <w:t xml:space="preserve"> </w:t>
      </w:r>
      <w:r>
        <w:rPr>
          <w:rFonts w:hint="eastAsia"/>
        </w:rPr>
        <w:t>криминалистическое</w:t>
      </w:r>
      <w:r>
        <w:t xml:space="preserve"> </w:t>
      </w:r>
      <w:r>
        <w:rPr>
          <w:rFonts w:hint="eastAsia"/>
        </w:rPr>
        <w:t>значение</w:t>
      </w:r>
    </w:p>
    <w:p w14:paraId="514A9766" w14:textId="77777777" w:rsidR="00A00E7F" w:rsidRDefault="00A00E7F" w:rsidP="00A00E7F"/>
    <w:p w14:paraId="359F114D" w14:textId="77777777" w:rsidR="00A00E7F" w:rsidRDefault="00A00E7F" w:rsidP="00A00E7F">
      <w:r>
        <w:t xml:space="preserve">1.5. </w:t>
      </w:r>
      <w:r>
        <w:rPr>
          <w:rFonts w:hint="eastAsia"/>
        </w:rPr>
        <w:t>Методы</w:t>
      </w:r>
      <w:r>
        <w:t xml:space="preserve"> </w:t>
      </w:r>
      <w:r>
        <w:rPr>
          <w:rFonts w:hint="eastAsia"/>
        </w:rPr>
        <w:t>и</w:t>
      </w:r>
      <w:r>
        <w:t xml:space="preserve"> </w:t>
      </w:r>
      <w:r>
        <w:rPr>
          <w:rFonts w:hint="eastAsia"/>
        </w:rPr>
        <w:t>источники</w:t>
      </w:r>
      <w:r>
        <w:t xml:space="preserve"> </w:t>
      </w:r>
      <w:r>
        <w:rPr>
          <w:rFonts w:hint="eastAsia"/>
        </w:rPr>
        <w:t>получения</w:t>
      </w:r>
      <w:r>
        <w:t xml:space="preserve"> </w:t>
      </w:r>
      <w:r>
        <w:rPr>
          <w:rFonts w:hint="eastAsia"/>
        </w:rPr>
        <w:t>криминалистически</w:t>
      </w:r>
      <w:r>
        <w:t xml:space="preserve"> </w:t>
      </w:r>
      <w:r>
        <w:rPr>
          <w:rFonts w:hint="eastAsia"/>
        </w:rPr>
        <w:t>значимой</w:t>
      </w:r>
    </w:p>
    <w:p w14:paraId="32678A5E" w14:textId="77777777" w:rsidR="00A00E7F" w:rsidRDefault="00A00E7F" w:rsidP="00A00E7F"/>
    <w:p w14:paraId="4934185B" w14:textId="77777777" w:rsidR="00A00E7F" w:rsidRDefault="00A00E7F" w:rsidP="00A00E7F">
      <w:r>
        <w:rPr>
          <w:rFonts w:hint="eastAsia"/>
        </w:rPr>
        <w:t>информации</w:t>
      </w:r>
      <w:r>
        <w:t xml:space="preserve"> </w:t>
      </w:r>
      <w:r>
        <w:rPr>
          <w:rFonts w:hint="eastAsia"/>
        </w:rPr>
        <w:t>о</w:t>
      </w:r>
      <w:r>
        <w:t xml:space="preserve"> </w:t>
      </w:r>
      <w:r>
        <w:rPr>
          <w:rFonts w:hint="eastAsia"/>
        </w:rPr>
        <w:t>личности</w:t>
      </w:r>
      <w:r>
        <w:t xml:space="preserve"> </w:t>
      </w:r>
      <w:r>
        <w:rPr>
          <w:rFonts w:hint="eastAsia"/>
        </w:rPr>
        <w:t>свидетеля</w:t>
      </w:r>
    </w:p>
    <w:p w14:paraId="6E973D96" w14:textId="77777777" w:rsidR="00A00E7F" w:rsidRDefault="00A00E7F" w:rsidP="00A00E7F"/>
    <w:p w14:paraId="3B229E3A" w14:textId="77777777" w:rsidR="00A00E7F" w:rsidRDefault="00A00E7F" w:rsidP="00A00E7F">
      <w:r>
        <w:rPr>
          <w:rFonts w:hint="eastAsia"/>
        </w:rPr>
        <w:t>Глава</w:t>
      </w:r>
      <w:r>
        <w:t xml:space="preserve"> 2. </w:t>
      </w:r>
      <w:r>
        <w:rPr>
          <w:rFonts w:hint="eastAsia"/>
        </w:rPr>
        <w:t>Прикладные</w:t>
      </w:r>
      <w:r>
        <w:t xml:space="preserve"> </w:t>
      </w:r>
      <w:r>
        <w:rPr>
          <w:rFonts w:hint="eastAsia"/>
        </w:rPr>
        <w:t>аспекты</w:t>
      </w:r>
      <w:r>
        <w:t xml:space="preserve"> </w:t>
      </w:r>
      <w:r>
        <w:rPr>
          <w:rFonts w:hint="eastAsia"/>
        </w:rPr>
        <w:t>использования</w:t>
      </w:r>
      <w:r>
        <w:t xml:space="preserve"> </w:t>
      </w:r>
      <w:r>
        <w:rPr>
          <w:rFonts w:hint="eastAsia"/>
        </w:rPr>
        <w:t>криминалистического</w:t>
      </w:r>
      <w:r>
        <w:t xml:space="preserve"> </w:t>
      </w:r>
      <w:r>
        <w:rPr>
          <w:rFonts w:hint="eastAsia"/>
        </w:rPr>
        <w:t>изучения</w:t>
      </w:r>
      <w:r>
        <w:t xml:space="preserve"> </w:t>
      </w:r>
      <w:r>
        <w:rPr>
          <w:rFonts w:hint="eastAsia"/>
        </w:rPr>
        <w:t>личности</w:t>
      </w:r>
      <w:r>
        <w:t xml:space="preserve"> </w:t>
      </w:r>
      <w:r>
        <w:rPr>
          <w:rFonts w:hint="eastAsia"/>
        </w:rPr>
        <w:t>свидетеля</w:t>
      </w:r>
    </w:p>
    <w:p w14:paraId="3A1CDEED" w14:textId="77777777" w:rsidR="00A00E7F" w:rsidRDefault="00A00E7F" w:rsidP="00A00E7F"/>
    <w:p w14:paraId="00A10B5C" w14:textId="77777777" w:rsidR="00A00E7F" w:rsidRDefault="00A00E7F" w:rsidP="00A00E7F">
      <w:r>
        <w:t xml:space="preserve">2.1. </w:t>
      </w:r>
      <w:r>
        <w:rPr>
          <w:rFonts w:hint="eastAsia"/>
        </w:rPr>
        <w:t>Особенности</w:t>
      </w:r>
      <w:r>
        <w:t xml:space="preserve"> </w:t>
      </w:r>
      <w:r>
        <w:rPr>
          <w:rFonts w:hint="eastAsia"/>
        </w:rPr>
        <w:t>использования</w:t>
      </w:r>
      <w:r>
        <w:t xml:space="preserve"> </w:t>
      </w:r>
      <w:r>
        <w:rPr>
          <w:rFonts w:hint="eastAsia"/>
        </w:rPr>
        <w:t>ситуационного</w:t>
      </w:r>
      <w:r>
        <w:t xml:space="preserve"> </w:t>
      </w:r>
      <w:r>
        <w:rPr>
          <w:rFonts w:hint="eastAsia"/>
        </w:rPr>
        <w:t>моделирования</w:t>
      </w:r>
      <w:r>
        <w:t xml:space="preserve"> </w:t>
      </w:r>
      <w:r>
        <w:rPr>
          <w:rFonts w:hint="eastAsia"/>
        </w:rPr>
        <w:t>в</w:t>
      </w:r>
      <w:r>
        <w:t xml:space="preserve"> 94 </w:t>
      </w:r>
      <w:r>
        <w:rPr>
          <w:rFonts w:hint="eastAsia"/>
        </w:rPr>
        <w:t>методике</w:t>
      </w:r>
      <w:r>
        <w:t xml:space="preserve"> </w:t>
      </w:r>
      <w:r>
        <w:rPr>
          <w:rFonts w:hint="eastAsia"/>
        </w:rPr>
        <w:t>изучении</w:t>
      </w:r>
      <w:r>
        <w:t xml:space="preserve"> </w:t>
      </w:r>
      <w:r>
        <w:rPr>
          <w:rFonts w:hint="eastAsia"/>
        </w:rPr>
        <w:t>личности</w:t>
      </w:r>
      <w:r>
        <w:t xml:space="preserve"> </w:t>
      </w:r>
      <w:r>
        <w:rPr>
          <w:rFonts w:hint="eastAsia"/>
        </w:rPr>
        <w:t>свидетеля</w:t>
      </w:r>
    </w:p>
    <w:p w14:paraId="3D3D730E" w14:textId="77777777" w:rsidR="00A00E7F" w:rsidRDefault="00A00E7F" w:rsidP="00A00E7F"/>
    <w:p w14:paraId="7973C77C" w14:textId="77777777" w:rsidR="00A00E7F" w:rsidRDefault="00A00E7F" w:rsidP="00A00E7F">
      <w:r>
        <w:t xml:space="preserve">2.2. </w:t>
      </w:r>
      <w:r>
        <w:rPr>
          <w:rFonts w:hint="eastAsia"/>
        </w:rPr>
        <w:t>Применение</w:t>
      </w:r>
      <w:r>
        <w:t xml:space="preserve"> </w:t>
      </w:r>
      <w:r>
        <w:rPr>
          <w:rFonts w:hint="eastAsia"/>
        </w:rPr>
        <w:t>данных</w:t>
      </w:r>
      <w:r>
        <w:t xml:space="preserve"> </w:t>
      </w:r>
      <w:r>
        <w:rPr>
          <w:rFonts w:hint="eastAsia"/>
        </w:rPr>
        <w:t>о</w:t>
      </w:r>
      <w:r>
        <w:t xml:space="preserve"> </w:t>
      </w:r>
      <w:r>
        <w:rPr>
          <w:rFonts w:hint="eastAsia"/>
        </w:rPr>
        <w:t>личности</w:t>
      </w:r>
      <w:r>
        <w:t xml:space="preserve"> </w:t>
      </w:r>
      <w:r>
        <w:rPr>
          <w:rFonts w:hint="eastAsia"/>
        </w:rPr>
        <w:t>свидетеля</w:t>
      </w:r>
      <w:r>
        <w:t xml:space="preserve"> </w:t>
      </w:r>
      <w:r>
        <w:rPr>
          <w:rFonts w:hint="eastAsia"/>
        </w:rPr>
        <w:t>для</w:t>
      </w:r>
      <w:r>
        <w:t xml:space="preserve"> </w:t>
      </w:r>
      <w:r>
        <w:rPr>
          <w:rFonts w:hint="eastAsia"/>
        </w:rPr>
        <w:t>ус</w:t>
      </w:r>
      <w:r>
        <w:rPr>
          <w:rFonts w:hint="eastAsia"/>
        </w:rPr>
        <w:lastRenderedPageBreak/>
        <w:t>тановления</w:t>
      </w:r>
      <w:r>
        <w:t xml:space="preserve"> </w:t>
      </w:r>
      <w:r>
        <w:rPr>
          <w:rFonts w:hint="eastAsia"/>
        </w:rPr>
        <w:t>и</w:t>
      </w:r>
      <w:r>
        <w:t xml:space="preserve"> 105 </w:t>
      </w:r>
      <w:r>
        <w:rPr>
          <w:rFonts w:hint="eastAsia"/>
        </w:rPr>
        <w:t>поддержания</w:t>
      </w:r>
      <w:r>
        <w:t xml:space="preserve"> </w:t>
      </w:r>
      <w:r>
        <w:rPr>
          <w:rFonts w:hint="eastAsia"/>
        </w:rPr>
        <w:t>с</w:t>
      </w:r>
      <w:r>
        <w:t xml:space="preserve"> </w:t>
      </w:r>
      <w:r>
        <w:rPr>
          <w:rFonts w:hint="eastAsia"/>
        </w:rPr>
        <w:t>ним</w:t>
      </w:r>
      <w:r>
        <w:t xml:space="preserve"> </w:t>
      </w:r>
      <w:r>
        <w:rPr>
          <w:rFonts w:hint="eastAsia"/>
        </w:rPr>
        <w:t>психологического</w:t>
      </w:r>
      <w:r>
        <w:t xml:space="preserve"> </w:t>
      </w:r>
      <w:r>
        <w:rPr>
          <w:rFonts w:hint="eastAsia"/>
        </w:rPr>
        <w:t>контакта</w:t>
      </w:r>
    </w:p>
    <w:p w14:paraId="69B8DED3" w14:textId="77777777" w:rsidR="00A00E7F" w:rsidRDefault="00A00E7F" w:rsidP="00A00E7F"/>
    <w:p w14:paraId="74492B60" w14:textId="77777777" w:rsidR="00A00E7F" w:rsidRDefault="00A00E7F" w:rsidP="00A00E7F">
      <w:r>
        <w:t xml:space="preserve">2.3 </w:t>
      </w:r>
      <w:r>
        <w:rPr>
          <w:rFonts w:hint="eastAsia"/>
        </w:rPr>
        <w:t>Использование</w:t>
      </w:r>
      <w:r>
        <w:t xml:space="preserve"> </w:t>
      </w:r>
      <w:r>
        <w:rPr>
          <w:rFonts w:hint="eastAsia"/>
        </w:rPr>
        <w:t>учения</w:t>
      </w:r>
      <w:r>
        <w:t xml:space="preserve"> </w:t>
      </w:r>
      <w:r>
        <w:rPr>
          <w:rFonts w:hint="eastAsia"/>
        </w:rPr>
        <w:t>о</w:t>
      </w:r>
      <w:r>
        <w:t xml:space="preserve"> </w:t>
      </w:r>
      <w:r>
        <w:rPr>
          <w:rFonts w:hint="eastAsia"/>
        </w:rPr>
        <w:t>личности</w:t>
      </w:r>
      <w:r>
        <w:t xml:space="preserve"> </w:t>
      </w:r>
      <w:r>
        <w:rPr>
          <w:rFonts w:hint="eastAsia"/>
        </w:rPr>
        <w:t>свидетеля</w:t>
      </w:r>
      <w:r>
        <w:t xml:space="preserve"> </w:t>
      </w:r>
      <w:r>
        <w:rPr>
          <w:rFonts w:hint="eastAsia"/>
        </w:rPr>
        <w:t>для</w:t>
      </w:r>
      <w:r>
        <w:t xml:space="preserve"> </w:t>
      </w:r>
      <w:r>
        <w:rPr>
          <w:rFonts w:hint="eastAsia"/>
        </w:rPr>
        <w:t>повышения</w:t>
      </w:r>
    </w:p>
    <w:p w14:paraId="36120334" w14:textId="77777777" w:rsidR="00A00E7F" w:rsidRDefault="00A00E7F" w:rsidP="00A00E7F"/>
    <w:p w14:paraId="6C11A925" w14:textId="77777777" w:rsidR="00A00E7F" w:rsidRDefault="00A00E7F" w:rsidP="00A00E7F">
      <w:r>
        <w:rPr>
          <w:rFonts w:hint="eastAsia"/>
        </w:rPr>
        <w:t>эффективности</w:t>
      </w:r>
      <w:r>
        <w:t xml:space="preserve"> </w:t>
      </w:r>
      <w:r>
        <w:rPr>
          <w:rFonts w:hint="eastAsia"/>
        </w:rPr>
        <w:t>его</w:t>
      </w:r>
      <w:r>
        <w:t xml:space="preserve"> </w:t>
      </w:r>
      <w:r>
        <w:rPr>
          <w:rFonts w:hint="eastAsia"/>
        </w:rPr>
        <w:t>допроса</w:t>
      </w:r>
    </w:p>
    <w:p w14:paraId="7C92E6AD" w14:textId="77777777" w:rsidR="00A00E7F" w:rsidRDefault="00A00E7F" w:rsidP="00A00E7F"/>
    <w:p w14:paraId="2AA86CF7" w14:textId="77777777" w:rsidR="00A00E7F" w:rsidRDefault="00A00E7F" w:rsidP="00A00E7F">
      <w:r>
        <w:t xml:space="preserve">2.4. </w:t>
      </w:r>
      <w:r>
        <w:rPr>
          <w:rFonts w:hint="eastAsia"/>
        </w:rPr>
        <w:t>Применение</w:t>
      </w:r>
      <w:r>
        <w:t xml:space="preserve"> </w:t>
      </w:r>
      <w:r>
        <w:rPr>
          <w:rFonts w:hint="eastAsia"/>
        </w:rPr>
        <w:t>результатов</w:t>
      </w:r>
      <w:r>
        <w:t xml:space="preserve"> </w:t>
      </w:r>
      <w:r>
        <w:rPr>
          <w:rFonts w:hint="eastAsia"/>
        </w:rPr>
        <w:t>изучения</w:t>
      </w:r>
      <w:r>
        <w:t xml:space="preserve"> </w:t>
      </w:r>
      <w:r>
        <w:rPr>
          <w:rFonts w:hint="eastAsia"/>
        </w:rPr>
        <w:t>личности</w:t>
      </w:r>
      <w:r>
        <w:t xml:space="preserve"> </w:t>
      </w:r>
      <w:r>
        <w:rPr>
          <w:rFonts w:hint="eastAsia"/>
        </w:rPr>
        <w:t>свидетеля</w:t>
      </w:r>
      <w:r>
        <w:t xml:space="preserve"> </w:t>
      </w:r>
      <w:r>
        <w:rPr>
          <w:rFonts w:hint="eastAsia"/>
        </w:rPr>
        <w:t>в</w:t>
      </w:r>
      <w:r>
        <w:t xml:space="preserve"> </w:t>
      </w:r>
      <w:r>
        <w:rPr>
          <w:rFonts w:hint="eastAsia"/>
        </w:rPr>
        <w:t>тактике</w:t>
      </w:r>
      <w:r>
        <w:t xml:space="preserve"> 131 </w:t>
      </w:r>
      <w:r>
        <w:rPr>
          <w:rFonts w:hint="eastAsia"/>
        </w:rPr>
        <w:t>других</w:t>
      </w:r>
      <w:r>
        <w:t xml:space="preserve"> </w:t>
      </w:r>
      <w:r>
        <w:rPr>
          <w:rFonts w:hint="eastAsia"/>
        </w:rPr>
        <w:t>следственных</w:t>
      </w:r>
      <w:r>
        <w:t xml:space="preserve"> </w:t>
      </w:r>
      <w:r>
        <w:rPr>
          <w:rFonts w:hint="eastAsia"/>
        </w:rPr>
        <w:t>действий</w:t>
      </w:r>
      <w:r>
        <w:t xml:space="preserve"> </w:t>
      </w:r>
      <w:r>
        <w:rPr>
          <w:rFonts w:hint="eastAsia"/>
        </w:rPr>
        <w:t>с</w:t>
      </w:r>
      <w:r>
        <w:t xml:space="preserve"> </w:t>
      </w:r>
      <w:r>
        <w:rPr>
          <w:rFonts w:hint="eastAsia"/>
        </w:rPr>
        <w:t>участием</w:t>
      </w:r>
      <w:r>
        <w:t xml:space="preserve"> </w:t>
      </w:r>
      <w:r>
        <w:rPr>
          <w:rFonts w:hint="eastAsia"/>
        </w:rPr>
        <w:t>свидетеля</w:t>
      </w:r>
    </w:p>
    <w:p w14:paraId="1A690BC9" w14:textId="77777777" w:rsidR="00A00E7F" w:rsidRDefault="00A00E7F" w:rsidP="00A00E7F"/>
    <w:p w14:paraId="4AF5DF82" w14:textId="77777777" w:rsidR="00A00E7F" w:rsidRDefault="00A00E7F" w:rsidP="00A00E7F">
      <w:r>
        <w:t xml:space="preserve">2.5. </w:t>
      </w:r>
      <w:r>
        <w:rPr>
          <w:rFonts w:hint="eastAsia"/>
        </w:rPr>
        <w:t>Использование</w:t>
      </w:r>
      <w:r>
        <w:t xml:space="preserve"> </w:t>
      </w:r>
      <w:r>
        <w:rPr>
          <w:rFonts w:hint="eastAsia"/>
        </w:rPr>
        <w:t>учения</w:t>
      </w:r>
      <w:r>
        <w:t xml:space="preserve"> </w:t>
      </w:r>
      <w:r>
        <w:rPr>
          <w:rFonts w:hint="eastAsia"/>
        </w:rPr>
        <w:t>о</w:t>
      </w:r>
      <w:r>
        <w:t xml:space="preserve"> </w:t>
      </w:r>
      <w:r>
        <w:rPr>
          <w:rFonts w:hint="eastAsia"/>
        </w:rPr>
        <w:t>личности</w:t>
      </w:r>
      <w:r>
        <w:t xml:space="preserve"> </w:t>
      </w:r>
      <w:r>
        <w:rPr>
          <w:rFonts w:hint="eastAsia"/>
        </w:rPr>
        <w:t>государственным</w:t>
      </w:r>
      <w:r>
        <w:t xml:space="preserve"> </w:t>
      </w:r>
      <w:r>
        <w:rPr>
          <w:rFonts w:hint="eastAsia"/>
        </w:rPr>
        <w:t>обвинителем</w:t>
      </w:r>
    </w:p>
    <w:p w14:paraId="558C4EA0" w14:textId="77777777" w:rsidR="00A00E7F" w:rsidRDefault="00A00E7F" w:rsidP="00A00E7F"/>
    <w:p w14:paraId="02B12626" w14:textId="77777777" w:rsidR="00A00E7F" w:rsidRDefault="00A00E7F" w:rsidP="00A00E7F">
      <w:r>
        <w:rPr>
          <w:rFonts w:hint="eastAsia"/>
        </w:rPr>
        <w:t>при</w:t>
      </w:r>
      <w:r>
        <w:t xml:space="preserve"> </w:t>
      </w:r>
      <w:r>
        <w:rPr>
          <w:rFonts w:hint="eastAsia"/>
        </w:rPr>
        <w:t>допросе</w:t>
      </w:r>
      <w:r>
        <w:t xml:space="preserve"> </w:t>
      </w:r>
      <w:r>
        <w:rPr>
          <w:rFonts w:hint="eastAsia"/>
        </w:rPr>
        <w:t>свидетеля</w:t>
      </w:r>
      <w:r>
        <w:t xml:space="preserve"> </w:t>
      </w:r>
      <w:r>
        <w:rPr>
          <w:rFonts w:hint="eastAsia"/>
        </w:rPr>
        <w:t>в</w:t>
      </w:r>
      <w:r>
        <w:t xml:space="preserve"> </w:t>
      </w:r>
      <w:r>
        <w:rPr>
          <w:rFonts w:hint="eastAsia"/>
        </w:rPr>
        <w:t>суде</w:t>
      </w:r>
    </w:p>
    <w:p w14:paraId="611120FF" w14:textId="77777777" w:rsidR="00A00E7F" w:rsidRDefault="00A00E7F" w:rsidP="00A00E7F"/>
    <w:p w14:paraId="692BC262" w14:textId="77777777" w:rsidR="00A00E7F" w:rsidRDefault="00A00E7F" w:rsidP="00A00E7F">
      <w:r>
        <w:rPr>
          <w:rFonts w:hint="eastAsia"/>
        </w:rPr>
        <w:t>Заключение</w:t>
      </w:r>
    </w:p>
    <w:p w14:paraId="4ECD2216" w14:textId="77777777" w:rsidR="00A00E7F" w:rsidRDefault="00A00E7F" w:rsidP="00A00E7F"/>
    <w:p w14:paraId="2EA182D4" w14:textId="77777777" w:rsidR="00A00E7F" w:rsidRDefault="00A00E7F" w:rsidP="00A00E7F">
      <w:r>
        <w:rPr>
          <w:rFonts w:hint="eastAsia"/>
        </w:rPr>
        <w:t>Список</w:t>
      </w:r>
      <w:r>
        <w:t xml:space="preserve"> </w:t>
      </w:r>
      <w:r>
        <w:rPr>
          <w:rFonts w:hint="eastAsia"/>
        </w:rPr>
        <w:t>литературы</w:t>
      </w:r>
    </w:p>
    <w:p w14:paraId="0524DAE2" w14:textId="77777777" w:rsidR="00A00E7F" w:rsidRDefault="00A00E7F" w:rsidP="00A00E7F"/>
    <w:p w14:paraId="62FB0FF1" w14:textId="71EDB7BC" w:rsidR="00A00E7F" w:rsidRPr="00A00E7F" w:rsidRDefault="00A00E7F" w:rsidP="00A00E7F">
      <w:r>
        <w:rPr>
          <w:rFonts w:hint="eastAsia"/>
        </w:rPr>
        <w:t>Приложения</w:t>
      </w:r>
    </w:p>
    <w:sectPr w:rsidR="00A00E7F" w:rsidRPr="00A00E7F" w:rsidSect="006D0E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5279" w14:textId="77777777" w:rsidR="006D0E0F" w:rsidRDefault="006D0E0F">
      <w:pPr>
        <w:spacing w:after="0" w:line="240" w:lineRule="auto"/>
      </w:pPr>
      <w:r>
        <w:separator/>
      </w:r>
    </w:p>
  </w:endnote>
  <w:endnote w:type="continuationSeparator" w:id="0">
    <w:p w14:paraId="45AEBEED" w14:textId="77777777" w:rsidR="006D0E0F" w:rsidRDefault="006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8D20" w14:textId="77777777" w:rsidR="006D0E0F" w:rsidRDefault="006D0E0F"/>
    <w:p w14:paraId="714F013A" w14:textId="77777777" w:rsidR="006D0E0F" w:rsidRDefault="006D0E0F"/>
    <w:p w14:paraId="7EEF10F7" w14:textId="77777777" w:rsidR="006D0E0F" w:rsidRDefault="006D0E0F"/>
    <w:p w14:paraId="346AE086" w14:textId="77777777" w:rsidR="006D0E0F" w:rsidRDefault="006D0E0F"/>
    <w:p w14:paraId="033433D9" w14:textId="77777777" w:rsidR="006D0E0F" w:rsidRDefault="006D0E0F"/>
    <w:p w14:paraId="04B5C408" w14:textId="77777777" w:rsidR="006D0E0F" w:rsidRDefault="006D0E0F"/>
    <w:p w14:paraId="4C2E233A" w14:textId="77777777" w:rsidR="006D0E0F" w:rsidRDefault="006D0E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7299EC" wp14:editId="2D87B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9070" w14:textId="77777777" w:rsidR="006D0E0F" w:rsidRDefault="006D0E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299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8A9070" w14:textId="77777777" w:rsidR="006D0E0F" w:rsidRDefault="006D0E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0A3B02" w14:textId="77777777" w:rsidR="006D0E0F" w:rsidRDefault="006D0E0F"/>
    <w:p w14:paraId="20868934" w14:textId="77777777" w:rsidR="006D0E0F" w:rsidRDefault="006D0E0F"/>
    <w:p w14:paraId="644A62AF" w14:textId="77777777" w:rsidR="006D0E0F" w:rsidRDefault="006D0E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A0FF9" wp14:editId="3EF3AA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A0EB" w14:textId="77777777" w:rsidR="006D0E0F" w:rsidRDefault="006D0E0F"/>
                          <w:p w14:paraId="51AA2B24" w14:textId="77777777" w:rsidR="006D0E0F" w:rsidRDefault="006D0E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A0F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80A0EB" w14:textId="77777777" w:rsidR="006D0E0F" w:rsidRDefault="006D0E0F"/>
                    <w:p w14:paraId="51AA2B24" w14:textId="77777777" w:rsidR="006D0E0F" w:rsidRDefault="006D0E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B8C8C4" w14:textId="77777777" w:rsidR="006D0E0F" w:rsidRDefault="006D0E0F"/>
    <w:p w14:paraId="0FFABDFB" w14:textId="77777777" w:rsidR="006D0E0F" w:rsidRDefault="006D0E0F">
      <w:pPr>
        <w:rPr>
          <w:sz w:val="2"/>
          <w:szCs w:val="2"/>
        </w:rPr>
      </w:pPr>
    </w:p>
    <w:p w14:paraId="2156F132" w14:textId="77777777" w:rsidR="006D0E0F" w:rsidRDefault="006D0E0F"/>
    <w:p w14:paraId="1F6FC8AF" w14:textId="77777777" w:rsidR="006D0E0F" w:rsidRDefault="006D0E0F">
      <w:pPr>
        <w:spacing w:after="0" w:line="240" w:lineRule="auto"/>
      </w:pPr>
    </w:p>
  </w:footnote>
  <w:footnote w:type="continuationSeparator" w:id="0">
    <w:p w14:paraId="30B27AF6" w14:textId="77777777" w:rsidR="006D0E0F" w:rsidRDefault="006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0F"/>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cp:revision>
  <cp:lastPrinted>2009-02-06T05:36:00Z</cp:lastPrinted>
  <dcterms:created xsi:type="dcterms:W3CDTF">2024-04-09T10:20:00Z</dcterms:created>
  <dcterms:modified xsi:type="dcterms:W3CDTF">2024-04-09T21:22:00Z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