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706"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Метешкин</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Юрий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Валентинович</w:t>
      </w:r>
      <w:r w:rsidRPr="00133428">
        <w:rPr>
          <w:rFonts w:ascii="Helvetica" w:hAnsi="Helvetica" w:cs="Helvetica"/>
          <w:b/>
          <w:bCs/>
          <w:color w:val="222222"/>
          <w:sz w:val="21"/>
          <w:szCs w:val="21"/>
        </w:rPr>
        <w:t>.</w:t>
      </w:r>
    </w:p>
    <w:p w14:paraId="010FDF12"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Окисление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биологических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мембранах</w:t>
      </w:r>
      <w:r w:rsidRPr="00133428">
        <w:rPr>
          <w:rFonts w:ascii="Helvetica" w:hAnsi="Helvetica" w:cs="Helvetica"/>
          <w:b/>
          <w:bCs/>
          <w:color w:val="222222"/>
          <w:sz w:val="21"/>
          <w:szCs w:val="21"/>
        </w:rPr>
        <w:t xml:space="preserve"> : </w:t>
      </w:r>
      <w:r w:rsidRPr="00133428">
        <w:rPr>
          <w:rFonts w:ascii="Helvetica" w:hAnsi="Helvetica" w:cs="Helvetica" w:hint="eastAsia"/>
          <w:b/>
          <w:bCs/>
          <w:color w:val="222222"/>
          <w:sz w:val="21"/>
          <w:szCs w:val="21"/>
        </w:rPr>
        <w:t>диссертация</w:t>
      </w:r>
      <w:r w:rsidRPr="00133428">
        <w:rPr>
          <w:rFonts w:ascii="Helvetica" w:hAnsi="Helvetica" w:cs="Helvetica"/>
          <w:b/>
          <w:bCs/>
          <w:color w:val="222222"/>
          <w:sz w:val="21"/>
          <w:szCs w:val="21"/>
        </w:rPr>
        <w:t xml:space="preserve"> ... </w:t>
      </w:r>
      <w:r w:rsidRPr="00133428">
        <w:rPr>
          <w:rFonts w:ascii="Helvetica" w:hAnsi="Helvetica" w:cs="Helvetica" w:hint="eastAsia"/>
          <w:b/>
          <w:bCs/>
          <w:color w:val="222222"/>
          <w:sz w:val="21"/>
          <w:szCs w:val="21"/>
        </w:rPr>
        <w:t>кандидата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биологических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наук</w:t>
      </w:r>
      <w:r w:rsidRPr="00133428">
        <w:rPr>
          <w:rFonts w:ascii="Helvetica" w:hAnsi="Helvetica" w:cs="Helvetica"/>
          <w:b/>
          <w:bCs/>
          <w:color w:val="222222"/>
          <w:sz w:val="21"/>
          <w:szCs w:val="21"/>
        </w:rPr>
        <w:t xml:space="preserve"> : 03.00.04. - </w:t>
      </w:r>
      <w:r w:rsidRPr="00133428">
        <w:rPr>
          <w:rFonts w:ascii="Helvetica" w:hAnsi="Helvetica" w:cs="Helvetica" w:hint="eastAsia"/>
          <w:b/>
          <w:bCs/>
          <w:color w:val="222222"/>
          <w:sz w:val="21"/>
          <w:szCs w:val="21"/>
        </w:rPr>
        <w:t>Одесса</w:t>
      </w:r>
      <w:r w:rsidRPr="00133428">
        <w:rPr>
          <w:rFonts w:ascii="Helvetica" w:hAnsi="Helvetica" w:cs="Helvetica"/>
          <w:b/>
          <w:bCs/>
          <w:color w:val="222222"/>
          <w:sz w:val="21"/>
          <w:szCs w:val="21"/>
        </w:rPr>
        <w:t xml:space="preserve">, 1983. - 164 </w:t>
      </w:r>
      <w:r w:rsidRPr="00133428">
        <w:rPr>
          <w:rFonts w:ascii="Helvetica" w:hAnsi="Helvetica" w:cs="Helvetica" w:hint="eastAsia"/>
          <w:b/>
          <w:bCs/>
          <w:color w:val="222222"/>
          <w:sz w:val="21"/>
          <w:szCs w:val="21"/>
        </w:rPr>
        <w:t>с</w:t>
      </w:r>
      <w:r w:rsidRPr="00133428">
        <w:rPr>
          <w:rFonts w:ascii="Helvetica" w:hAnsi="Helvetica" w:cs="Helvetica"/>
          <w:b/>
          <w:bCs/>
          <w:color w:val="222222"/>
          <w:sz w:val="21"/>
          <w:szCs w:val="21"/>
        </w:rPr>
        <w:t xml:space="preserve">. : </w:t>
      </w:r>
      <w:r w:rsidRPr="00133428">
        <w:rPr>
          <w:rFonts w:ascii="Helvetica" w:hAnsi="Helvetica" w:cs="Helvetica" w:hint="eastAsia"/>
          <w:b/>
          <w:bCs/>
          <w:color w:val="222222"/>
          <w:sz w:val="21"/>
          <w:szCs w:val="21"/>
        </w:rPr>
        <w:t>ил</w:t>
      </w:r>
      <w:r w:rsidRPr="00133428">
        <w:rPr>
          <w:rFonts w:ascii="Helvetica" w:hAnsi="Helvetica" w:cs="Helvetica"/>
          <w:b/>
          <w:bCs/>
          <w:color w:val="222222"/>
          <w:sz w:val="21"/>
          <w:szCs w:val="21"/>
        </w:rPr>
        <w:t>.</w:t>
      </w:r>
    </w:p>
    <w:p w14:paraId="58ED5981"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больше</w:t>
      </w:r>
    </w:p>
    <w:p w14:paraId="248F8AE6"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Цитаты</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из</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текста</w:t>
      </w:r>
      <w:r w:rsidRPr="00133428">
        <w:rPr>
          <w:rFonts w:ascii="Helvetica" w:hAnsi="Helvetica" w:cs="Helvetica"/>
          <w:b/>
          <w:bCs/>
          <w:color w:val="222222"/>
          <w:sz w:val="21"/>
          <w:szCs w:val="21"/>
        </w:rPr>
        <w:t>:</w:t>
      </w:r>
    </w:p>
    <w:p w14:paraId="31D0611D"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стр</w:t>
      </w:r>
      <w:r w:rsidRPr="00133428">
        <w:rPr>
          <w:rFonts w:ascii="Helvetica" w:hAnsi="Helvetica" w:cs="Helvetica"/>
          <w:b/>
          <w:bCs/>
          <w:color w:val="222222"/>
          <w:sz w:val="21"/>
          <w:szCs w:val="21"/>
        </w:rPr>
        <w:t>. 1</w:t>
      </w:r>
    </w:p>
    <w:p w14:paraId="222A5AEC"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^h^^^ </w:t>
      </w:r>
      <w:r w:rsidRPr="00133428">
        <w:rPr>
          <w:rFonts w:ascii="Helvetica" w:hAnsi="Helvetica" w:cs="Helvetica" w:hint="eastAsia"/>
          <w:b/>
          <w:bCs/>
          <w:color w:val="222222"/>
          <w:sz w:val="21"/>
          <w:szCs w:val="21"/>
        </w:rPr>
        <w:t>з</w:t>
      </w:r>
      <w:r w:rsidRPr="00133428">
        <w:rPr>
          <w:rFonts w:ascii="Helvetica" w:hAnsi="Helvetica" w:cs="Helvetica"/>
          <w:b/>
          <w:bCs/>
          <w:color w:val="222222"/>
          <w:sz w:val="21"/>
          <w:szCs w:val="21"/>
        </w:rPr>
        <w:t xml:space="preserve">/d-^l </w:t>
      </w:r>
      <w:r w:rsidRPr="00133428">
        <w:rPr>
          <w:rFonts w:ascii="Helvetica" w:hAnsi="Helvetica" w:cs="Helvetica" w:hint="eastAsia"/>
          <w:b/>
          <w:bCs/>
          <w:color w:val="222222"/>
          <w:sz w:val="21"/>
          <w:szCs w:val="21"/>
        </w:rPr>
        <w:t>МВССО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УССР</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ОДЕССКИЙ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ОРДЕНА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ТРУДОВОГО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КРАСНОГО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ЗНАМЕНИ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ГОСУДАРСТВЕННЫЙ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УНИВЕРСИТЕТ</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им</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МЕЧНИКОВА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На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правах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рукописи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ТЕШКИН</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Юрий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Валентинович</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УДК</w:t>
      </w:r>
      <w:r w:rsidRPr="00133428">
        <w:rPr>
          <w:rFonts w:ascii="Helvetica" w:hAnsi="Helvetica" w:cs="Helvetica"/>
          <w:b/>
          <w:bCs/>
          <w:color w:val="222222"/>
          <w:sz w:val="21"/>
          <w:szCs w:val="21"/>
        </w:rPr>
        <w:t xml:space="preserve"> 577.15/17:615.786 </w:t>
      </w:r>
      <w:r w:rsidRPr="00133428">
        <w:rPr>
          <w:rFonts w:ascii="Helvetica" w:hAnsi="Helvetica" w:cs="Helvetica" w:hint="eastAsia"/>
          <w:b/>
          <w:bCs/>
          <w:color w:val="222222"/>
          <w:sz w:val="21"/>
          <w:szCs w:val="21"/>
        </w:rPr>
        <w:t>ОКИСЛЕНИЕ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БИОЛОГИЧЕСКИХ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МЕМБРАНАХ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Специальность</w:t>
      </w:r>
      <w:r w:rsidRPr="00133428">
        <w:rPr>
          <w:rFonts w:ascii="Helvetica" w:hAnsi="Helvetica" w:cs="Helvetica"/>
          <w:b/>
          <w:bCs/>
          <w:color w:val="222222"/>
          <w:sz w:val="21"/>
          <w:szCs w:val="21"/>
        </w:rPr>
        <w:t xml:space="preserve"> - 03.00.04 - </w:t>
      </w:r>
      <w:r w:rsidRPr="00133428">
        <w:rPr>
          <w:rFonts w:ascii="Helvetica" w:hAnsi="Helvetica" w:cs="Helvetica" w:hint="eastAsia"/>
          <w:b/>
          <w:bCs/>
          <w:color w:val="222222"/>
          <w:sz w:val="21"/>
          <w:szCs w:val="21"/>
        </w:rPr>
        <w:t>Биохимия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Диссертация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на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соискание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ученой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степени</w:t>
      </w:r>
    </w:p>
    <w:p w14:paraId="4DEECADA"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стр</w:t>
      </w:r>
      <w:r w:rsidRPr="00133428">
        <w:rPr>
          <w:rFonts w:ascii="Helvetica" w:hAnsi="Helvetica" w:cs="Helvetica"/>
          <w:b/>
          <w:bCs/>
          <w:color w:val="222222"/>
          <w:sz w:val="21"/>
          <w:szCs w:val="21"/>
        </w:rPr>
        <w:t>. 3</w:t>
      </w:r>
    </w:p>
    <w:p w14:paraId="5CE8F319"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Метаболизм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организме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кур</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ГЛАВА</w:t>
      </w:r>
      <w:r w:rsidRPr="00133428">
        <w:rPr>
          <w:rFonts w:ascii="Helvetica" w:hAnsi="Helvetica" w:cs="Helvetica"/>
          <w:b/>
          <w:bCs/>
          <w:color w:val="222222"/>
          <w:sz w:val="21"/>
          <w:szCs w:val="21"/>
        </w:rPr>
        <w:t xml:space="preserve"> 6. </w:t>
      </w:r>
      <w:r w:rsidRPr="00133428">
        <w:rPr>
          <w:rFonts w:ascii="Helvetica" w:hAnsi="Helvetica" w:cs="Helvetica" w:hint="eastAsia"/>
          <w:b/>
          <w:bCs/>
          <w:color w:val="222222"/>
          <w:sz w:val="21"/>
          <w:szCs w:val="21"/>
        </w:rPr>
        <w:t>ОКИСЛЕНИЕ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ИЗОЛИРОВАННЫХ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ГЕПАТОЩТАХ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БЕЛЫХ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КРЫС</w:t>
      </w:r>
      <w:r w:rsidRPr="00133428">
        <w:rPr>
          <w:rFonts w:ascii="Helvetica" w:hAnsi="Helvetica" w:cs="Helvetica"/>
          <w:b/>
          <w:bCs/>
          <w:color w:val="222222"/>
          <w:sz w:val="21"/>
          <w:szCs w:val="21"/>
        </w:rPr>
        <w:t xml:space="preserve"> 6.1. </w:t>
      </w:r>
      <w:r w:rsidRPr="00133428">
        <w:rPr>
          <w:rFonts w:ascii="Helvetica" w:hAnsi="Helvetica" w:cs="Helvetica" w:hint="eastAsia"/>
          <w:b/>
          <w:bCs/>
          <w:color w:val="222222"/>
          <w:sz w:val="21"/>
          <w:szCs w:val="21"/>
        </w:rPr>
        <w:t>Распределение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его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метаболитов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субклеточных</w:t>
      </w:r>
    </w:p>
    <w:p w14:paraId="6FC2E11E"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стр</w:t>
      </w:r>
      <w:r w:rsidRPr="00133428">
        <w:rPr>
          <w:rFonts w:ascii="Helvetica" w:hAnsi="Helvetica" w:cs="Helvetica"/>
          <w:b/>
          <w:bCs/>
          <w:color w:val="222222"/>
          <w:sz w:val="21"/>
          <w:szCs w:val="21"/>
        </w:rPr>
        <w:t>. 4</w:t>
      </w:r>
    </w:p>
    <w:p w14:paraId="22433057"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Метаболизм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микросомах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печени</w:t>
      </w:r>
      <w:r w:rsidRPr="00133428">
        <w:rPr>
          <w:rFonts w:ascii="Helvetica" w:hAnsi="Helvetica" w:cs="Helvetica"/>
          <w:b/>
          <w:bCs/>
          <w:color w:val="222222"/>
          <w:sz w:val="21"/>
          <w:szCs w:val="21"/>
        </w:rPr>
        <w:t xml:space="preserve"> . </w:t>
      </w:r>
      <w:r w:rsidRPr="00133428">
        <w:rPr>
          <w:rFonts w:ascii="Helvetica" w:hAnsi="Helvetica" w:cs="Helvetica" w:hint="eastAsia"/>
          <w:b/>
          <w:bCs/>
          <w:color w:val="222222"/>
          <w:sz w:val="21"/>
          <w:szCs w:val="21"/>
        </w:rPr>
        <w:t>экспериментальных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животных</w:t>
      </w:r>
      <w:r w:rsidRPr="00133428">
        <w:rPr>
          <w:rFonts w:ascii="Helvetica" w:hAnsi="Helvetica" w:cs="Helvetica"/>
          <w:b/>
          <w:bCs/>
          <w:color w:val="222222"/>
          <w:sz w:val="21"/>
          <w:szCs w:val="21"/>
        </w:rPr>
        <w:t xml:space="preserve"> 7.Z</w:t>
      </w:r>
      <w:r w:rsidRPr="00133428">
        <w:rPr>
          <w:rFonts w:ascii="Helvetica" w:hAnsi="Helvetica" w:cs="Helvetica" w:hint="eastAsia"/>
          <w:b/>
          <w:bCs/>
          <w:color w:val="222222"/>
          <w:sz w:val="21"/>
          <w:szCs w:val="21"/>
        </w:rPr>
        <w:t>»</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Ферментативная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кинетика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окисления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монооксигеназами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микросом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печени</w:t>
      </w:r>
    </w:p>
    <w:p w14:paraId="06A23793" w14:textId="77777777" w:rsidR="00133428" w:rsidRPr="00133428" w:rsidRDefault="00133428" w:rsidP="00133428">
      <w:pPr>
        <w:rPr>
          <w:rFonts w:ascii="Helvetica" w:hAnsi="Helvetica" w:cs="Helvetica"/>
          <w:b/>
          <w:bCs/>
          <w:color w:val="222222"/>
          <w:sz w:val="21"/>
          <w:szCs w:val="21"/>
        </w:rPr>
      </w:pPr>
    </w:p>
    <w:p w14:paraId="183ABE33"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Оглавление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диссертации</w:t>
      </w:r>
    </w:p>
    <w:p w14:paraId="209F5C0F"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кандидат</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биологических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наук</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Метешкин</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Юрий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Валентинович</w:t>
      </w:r>
    </w:p>
    <w:p w14:paraId="1C9B6166"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ВВЕДЕНИЕ</w:t>
      </w:r>
    </w:p>
    <w:p w14:paraId="0FF45781" w14:textId="77777777" w:rsidR="00133428" w:rsidRPr="00133428" w:rsidRDefault="00133428" w:rsidP="00133428">
      <w:pPr>
        <w:rPr>
          <w:rFonts w:ascii="Helvetica" w:hAnsi="Helvetica" w:cs="Helvetica"/>
          <w:b/>
          <w:bCs/>
          <w:color w:val="222222"/>
          <w:sz w:val="21"/>
          <w:szCs w:val="21"/>
        </w:rPr>
      </w:pPr>
    </w:p>
    <w:p w14:paraId="2BCDB459"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ОБЗОР</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ЛИТЕРАТУРЫ</w:t>
      </w:r>
    </w:p>
    <w:p w14:paraId="0D8C94EC" w14:textId="77777777" w:rsidR="00133428" w:rsidRPr="00133428" w:rsidRDefault="00133428" w:rsidP="00133428">
      <w:pPr>
        <w:rPr>
          <w:rFonts w:ascii="Helvetica" w:hAnsi="Helvetica" w:cs="Helvetica"/>
          <w:b/>
          <w:bCs/>
          <w:color w:val="222222"/>
          <w:sz w:val="21"/>
          <w:szCs w:val="21"/>
        </w:rPr>
      </w:pPr>
    </w:p>
    <w:p w14:paraId="6539EC5C"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ГЛАВА</w:t>
      </w:r>
      <w:r w:rsidRPr="00133428">
        <w:rPr>
          <w:rFonts w:ascii="Helvetica" w:hAnsi="Helvetica" w:cs="Helvetica"/>
          <w:b/>
          <w:bCs/>
          <w:color w:val="222222"/>
          <w:sz w:val="21"/>
          <w:szCs w:val="21"/>
        </w:rPr>
        <w:t xml:space="preserve"> I. </w:t>
      </w:r>
      <w:r w:rsidRPr="00133428">
        <w:rPr>
          <w:rFonts w:ascii="Helvetica" w:hAnsi="Helvetica" w:cs="Helvetica" w:hint="eastAsia"/>
          <w:b/>
          <w:bCs/>
          <w:color w:val="222222"/>
          <w:sz w:val="21"/>
          <w:szCs w:val="21"/>
        </w:rPr>
        <w:t>ХИМИЧЕСКИЕ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ФИЗИКО</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ХИМИЧЕСКИЕ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БИОЛОГИ</w:t>
      </w:r>
      <w:r w:rsidRPr="00133428">
        <w:rPr>
          <w:rFonts w:ascii="Helvetica" w:hAnsi="Helvetica" w:cs="Helvetica" w:hint="eastAsia"/>
          <w:b/>
          <w:bCs/>
          <w:color w:val="222222"/>
          <w:sz w:val="21"/>
          <w:szCs w:val="21"/>
        </w:rPr>
        <w:lastRenderedPageBreak/>
        <w:t>ЧЕСКИЕ</w:t>
      </w:r>
    </w:p>
    <w:p w14:paraId="7A2D8253" w14:textId="77777777" w:rsidR="00133428" w:rsidRPr="00133428" w:rsidRDefault="00133428" w:rsidP="00133428">
      <w:pPr>
        <w:rPr>
          <w:rFonts w:ascii="Helvetica" w:hAnsi="Helvetica" w:cs="Helvetica"/>
          <w:b/>
          <w:bCs/>
          <w:color w:val="222222"/>
          <w:sz w:val="21"/>
          <w:szCs w:val="21"/>
        </w:rPr>
      </w:pPr>
    </w:p>
    <w:p w14:paraId="3EEDA27D"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СВОЙСТВА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p>
    <w:p w14:paraId="3D7F6476" w14:textId="77777777" w:rsidR="00133428" w:rsidRPr="00133428" w:rsidRDefault="00133428" w:rsidP="00133428">
      <w:pPr>
        <w:rPr>
          <w:rFonts w:ascii="Helvetica" w:hAnsi="Helvetica" w:cs="Helvetica"/>
          <w:b/>
          <w:bCs/>
          <w:color w:val="222222"/>
          <w:sz w:val="21"/>
          <w:szCs w:val="21"/>
        </w:rPr>
      </w:pPr>
    </w:p>
    <w:p w14:paraId="5B3DCE8B"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1.1. </w:t>
      </w:r>
      <w:r w:rsidRPr="00133428">
        <w:rPr>
          <w:rFonts w:ascii="Helvetica" w:hAnsi="Helvetica" w:cs="Helvetica" w:hint="eastAsia"/>
          <w:b/>
          <w:bCs/>
          <w:color w:val="222222"/>
          <w:sz w:val="21"/>
          <w:szCs w:val="21"/>
        </w:rPr>
        <w:t>Синтез</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его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метаболитов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химические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физико</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химические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свойства</w:t>
      </w:r>
    </w:p>
    <w:p w14:paraId="6D2995DE" w14:textId="77777777" w:rsidR="00133428" w:rsidRPr="00133428" w:rsidRDefault="00133428" w:rsidP="00133428">
      <w:pPr>
        <w:rPr>
          <w:rFonts w:ascii="Helvetica" w:hAnsi="Helvetica" w:cs="Helvetica"/>
          <w:b/>
          <w:bCs/>
          <w:color w:val="222222"/>
          <w:sz w:val="21"/>
          <w:szCs w:val="21"/>
        </w:rPr>
      </w:pPr>
    </w:p>
    <w:p w14:paraId="6F674AA6"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1.2. </w:t>
      </w:r>
      <w:r w:rsidRPr="00133428">
        <w:rPr>
          <w:rFonts w:ascii="Helvetica" w:hAnsi="Helvetica" w:cs="Helvetica" w:hint="eastAsia"/>
          <w:b/>
          <w:bCs/>
          <w:color w:val="222222"/>
          <w:sz w:val="21"/>
          <w:szCs w:val="21"/>
        </w:rPr>
        <w:t>Фармакологические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свойства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p>
    <w:p w14:paraId="68A7BCCF" w14:textId="77777777" w:rsidR="00133428" w:rsidRPr="00133428" w:rsidRDefault="00133428" w:rsidP="00133428">
      <w:pPr>
        <w:rPr>
          <w:rFonts w:ascii="Helvetica" w:hAnsi="Helvetica" w:cs="Helvetica"/>
          <w:b/>
          <w:bCs/>
          <w:color w:val="222222"/>
          <w:sz w:val="21"/>
          <w:szCs w:val="21"/>
        </w:rPr>
      </w:pPr>
    </w:p>
    <w:p w14:paraId="060350CE"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ГЛАВА</w:t>
      </w:r>
      <w:r w:rsidRPr="00133428">
        <w:rPr>
          <w:rFonts w:ascii="Helvetica" w:hAnsi="Helvetica" w:cs="Helvetica"/>
          <w:b/>
          <w:bCs/>
          <w:color w:val="222222"/>
          <w:sz w:val="21"/>
          <w:szCs w:val="21"/>
        </w:rPr>
        <w:t xml:space="preserve"> 2. </w:t>
      </w:r>
      <w:r w:rsidRPr="00133428">
        <w:rPr>
          <w:rFonts w:ascii="Helvetica" w:hAnsi="Helvetica" w:cs="Helvetica" w:hint="eastAsia"/>
          <w:b/>
          <w:bCs/>
          <w:color w:val="222222"/>
          <w:sz w:val="21"/>
          <w:szCs w:val="21"/>
        </w:rPr>
        <w:t>МЕТАБОЛИЗМ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КИНЕТИКА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РАСПРЕДЕЛЕНИЯ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p>
    <w:p w14:paraId="483FAF20" w14:textId="77777777" w:rsidR="00133428" w:rsidRPr="00133428" w:rsidRDefault="00133428" w:rsidP="00133428">
      <w:pPr>
        <w:rPr>
          <w:rFonts w:ascii="Helvetica" w:hAnsi="Helvetica" w:cs="Helvetica"/>
          <w:b/>
          <w:bCs/>
          <w:color w:val="222222"/>
          <w:sz w:val="21"/>
          <w:szCs w:val="21"/>
        </w:rPr>
      </w:pPr>
    </w:p>
    <w:p w14:paraId="4E2E329E"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2.1. </w:t>
      </w:r>
      <w:r w:rsidRPr="00133428">
        <w:rPr>
          <w:rFonts w:ascii="Helvetica" w:hAnsi="Helvetica" w:cs="Helvetica" w:hint="eastAsia"/>
          <w:b/>
          <w:bCs/>
          <w:color w:val="222222"/>
          <w:sz w:val="21"/>
          <w:szCs w:val="21"/>
        </w:rPr>
        <w:t>Основные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пути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биохимической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трансформации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организме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экспериментальных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животных</w:t>
      </w:r>
      <w:r w:rsidRPr="00133428">
        <w:rPr>
          <w:rFonts w:ascii="Helvetica" w:hAnsi="Helvetica" w:cs="Helvetica"/>
          <w:b/>
          <w:bCs/>
          <w:color w:val="222222"/>
          <w:sz w:val="21"/>
          <w:szCs w:val="21"/>
        </w:rPr>
        <w:t>.</w:t>
      </w:r>
    </w:p>
    <w:p w14:paraId="5D58C8FD" w14:textId="77777777" w:rsidR="00133428" w:rsidRPr="00133428" w:rsidRDefault="00133428" w:rsidP="00133428">
      <w:pPr>
        <w:rPr>
          <w:rFonts w:ascii="Helvetica" w:hAnsi="Helvetica" w:cs="Helvetica"/>
          <w:b/>
          <w:bCs/>
          <w:color w:val="222222"/>
          <w:sz w:val="21"/>
          <w:szCs w:val="21"/>
        </w:rPr>
      </w:pPr>
    </w:p>
    <w:p w14:paraId="322379D6"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2.2. </w:t>
      </w:r>
      <w:r w:rsidRPr="00133428">
        <w:rPr>
          <w:rFonts w:ascii="Helvetica" w:hAnsi="Helvetica" w:cs="Helvetica" w:hint="eastAsia"/>
          <w:b/>
          <w:bCs/>
          <w:color w:val="222222"/>
          <w:sz w:val="21"/>
          <w:szCs w:val="21"/>
        </w:rPr>
        <w:t>Метаболизм</w:t>
      </w:r>
      <w:r w:rsidRPr="00133428">
        <w:rPr>
          <w:rFonts w:ascii="Helvetica" w:hAnsi="Helvetica" w:cs="Helvetica"/>
          <w:b/>
          <w:bCs/>
          <w:color w:val="222222"/>
          <w:sz w:val="21"/>
          <w:szCs w:val="21"/>
        </w:rPr>
        <w:t xml:space="preserve"> 5-</w:t>
      </w:r>
      <w:r w:rsidRPr="00133428">
        <w:rPr>
          <w:rFonts w:ascii="Helvetica" w:hAnsi="Helvetica" w:cs="Helvetica" w:hint="eastAsia"/>
          <w:b/>
          <w:bCs/>
          <w:color w:val="222222"/>
          <w:sz w:val="21"/>
          <w:szCs w:val="21"/>
        </w:rPr>
        <w:t>бром</w:t>
      </w:r>
      <w:r w:rsidRPr="00133428">
        <w:rPr>
          <w:rFonts w:ascii="Helvetica" w:hAnsi="Helvetica" w:cs="Helvetica"/>
          <w:b/>
          <w:bCs/>
          <w:color w:val="222222"/>
          <w:sz w:val="21"/>
          <w:szCs w:val="21"/>
        </w:rPr>
        <w:t>-2-</w:t>
      </w:r>
      <w:r w:rsidRPr="00133428">
        <w:rPr>
          <w:rFonts w:ascii="Helvetica" w:hAnsi="Helvetica" w:cs="Helvetica" w:hint="eastAsia"/>
          <w:b/>
          <w:bCs/>
          <w:color w:val="222222"/>
          <w:sz w:val="21"/>
          <w:szCs w:val="21"/>
        </w:rPr>
        <w:t>хлор</w:t>
      </w:r>
      <w:r w:rsidRPr="00133428">
        <w:rPr>
          <w:rFonts w:ascii="Helvetica" w:hAnsi="Helvetica" w:cs="Helvetica"/>
          <w:b/>
          <w:bCs/>
          <w:color w:val="222222"/>
          <w:sz w:val="21"/>
          <w:szCs w:val="21"/>
        </w:rPr>
        <w:t>-2-</w:t>
      </w:r>
      <w:r w:rsidRPr="00133428">
        <w:rPr>
          <w:rFonts w:ascii="Helvetica" w:hAnsi="Helvetica" w:cs="Helvetica" w:hint="eastAsia"/>
          <w:b/>
          <w:bCs/>
          <w:color w:val="222222"/>
          <w:sz w:val="21"/>
          <w:szCs w:val="21"/>
        </w:rPr>
        <w:t>аминобензофе</w:t>
      </w:r>
    </w:p>
    <w:p w14:paraId="1605DE1D" w14:textId="77777777" w:rsidR="00133428" w:rsidRPr="00133428" w:rsidRDefault="00133428" w:rsidP="00133428">
      <w:pPr>
        <w:rPr>
          <w:rFonts w:ascii="Helvetica" w:hAnsi="Helvetica" w:cs="Helvetica"/>
          <w:b/>
          <w:bCs/>
          <w:color w:val="222222"/>
          <w:sz w:val="21"/>
          <w:szCs w:val="21"/>
        </w:rPr>
      </w:pPr>
    </w:p>
    <w:p w14:paraId="7A26AA11"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2.3. </w:t>
      </w:r>
      <w:r w:rsidRPr="00133428">
        <w:rPr>
          <w:rFonts w:ascii="Helvetica" w:hAnsi="Helvetica" w:cs="Helvetica" w:hint="eastAsia"/>
          <w:b/>
          <w:bCs/>
          <w:color w:val="222222"/>
          <w:sz w:val="21"/>
          <w:szCs w:val="21"/>
        </w:rPr>
        <w:t>Распределение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его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метаболитов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тканях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органах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различных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видов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животных</w:t>
      </w:r>
      <w:r w:rsidRPr="00133428">
        <w:rPr>
          <w:rFonts w:ascii="Helvetica" w:hAnsi="Helvetica" w:cs="Helvetica"/>
          <w:b/>
          <w:bCs/>
          <w:color w:val="222222"/>
          <w:sz w:val="21"/>
          <w:szCs w:val="21"/>
        </w:rPr>
        <w:t>.</w:t>
      </w:r>
    </w:p>
    <w:p w14:paraId="38573C79" w14:textId="77777777" w:rsidR="00133428" w:rsidRPr="00133428" w:rsidRDefault="00133428" w:rsidP="00133428">
      <w:pPr>
        <w:rPr>
          <w:rFonts w:ascii="Helvetica" w:hAnsi="Helvetica" w:cs="Helvetica"/>
          <w:b/>
          <w:bCs/>
          <w:color w:val="222222"/>
          <w:sz w:val="21"/>
          <w:szCs w:val="21"/>
        </w:rPr>
      </w:pPr>
    </w:p>
    <w:p w14:paraId="05B7AFD3"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ГЛАВА</w:t>
      </w:r>
      <w:r w:rsidRPr="00133428">
        <w:rPr>
          <w:rFonts w:ascii="Helvetica" w:hAnsi="Helvetica" w:cs="Helvetica"/>
          <w:b/>
          <w:bCs/>
          <w:color w:val="222222"/>
          <w:sz w:val="21"/>
          <w:szCs w:val="21"/>
        </w:rPr>
        <w:t xml:space="preserve"> 3. </w:t>
      </w:r>
      <w:r w:rsidRPr="00133428">
        <w:rPr>
          <w:rFonts w:ascii="Helvetica" w:hAnsi="Helvetica" w:cs="Helvetica" w:hint="eastAsia"/>
          <w:b/>
          <w:bCs/>
          <w:color w:val="222222"/>
          <w:sz w:val="21"/>
          <w:szCs w:val="21"/>
        </w:rPr>
        <w:t>ИССЛЕДОВАНИЕ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ОКИСЛЕНИЯ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ЛЕКАРСТВ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НА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ЦЕЛОСТНОМ</w:t>
      </w:r>
    </w:p>
    <w:p w14:paraId="72E0D82A" w14:textId="77777777" w:rsidR="00133428" w:rsidRPr="00133428" w:rsidRDefault="00133428" w:rsidP="00133428">
      <w:pPr>
        <w:rPr>
          <w:rFonts w:ascii="Helvetica" w:hAnsi="Helvetica" w:cs="Helvetica"/>
          <w:b/>
          <w:bCs/>
          <w:color w:val="222222"/>
          <w:sz w:val="21"/>
          <w:szCs w:val="21"/>
        </w:rPr>
      </w:pPr>
    </w:p>
    <w:p w14:paraId="36D1AB09"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ОРГАНИЗМЕ</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ИЗОЛИРОВАННЫХ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КЛЕТКАХ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МИКРОСОМАХ</w:t>
      </w:r>
    </w:p>
    <w:p w14:paraId="249B41C7" w14:textId="77777777" w:rsidR="00133428" w:rsidRPr="00133428" w:rsidRDefault="00133428" w:rsidP="00133428">
      <w:pPr>
        <w:rPr>
          <w:rFonts w:ascii="Helvetica" w:hAnsi="Helvetica" w:cs="Helvetica"/>
          <w:b/>
          <w:bCs/>
          <w:color w:val="222222"/>
          <w:sz w:val="21"/>
          <w:szCs w:val="21"/>
        </w:rPr>
      </w:pPr>
    </w:p>
    <w:p w14:paraId="73372A09"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3.1. </w:t>
      </w:r>
      <w:r w:rsidRPr="00133428">
        <w:rPr>
          <w:rFonts w:ascii="Helvetica" w:hAnsi="Helvetica" w:cs="Helvetica" w:hint="eastAsia"/>
          <w:b/>
          <w:bCs/>
          <w:color w:val="222222"/>
          <w:sz w:val="21"/>
          <w:szCs w:val="21"/>
        </w:rPr>
        <w:t>Целостный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организм</w:t>
      </w:r>
      <w:r w:rsidRPr="00133428">
        <w:rPr>
          <w:rFonts w:ascii="Helvetica" w:hAnsi="Helvetica" w:cs="Helvetica"/>
          <w:b/>
          <w:bCs/>
          <w:color w:val="222222"/>
          <w:sz w:val="21"/>
          <w:szCs w:val="21"/>
        </w:rPr>
        <w:t>.</w:t>
      </w:r>
    </w:p>
    <w:p w14:paraId="265484B2" w14:textId="77777777" w:rsidR="00133428" w:rsidRPr="00133428" w:rsidRDefault="00133428" w:rsidP="00133428">
      <w:pPr>
        <w:rPr>
          <w:rFonts w:ascii="Helvetica" w:hAnsi="Helvetica" w:cs="Helvetica"/>
          <w:b/>
          <w:bCs/>
          <w:color w:val="222222"/>
          <w:sz w:val="21"/>
          <w:szCs w:val="21"/>
        </w:rPr>
      </w:pPr>
    </w:p>
    <w:p w14:paraId="13736A06"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3.2. </w:t>
      </w:r>
      <w:r w:rsidRPr="00133428">
        <w:rPr>
          <w:rFonts w:ascii="Helvetica" w:hAnsi="Helvetica" w:cs="Helvetica" w:hint="eastAsia"/>
          <w:b/>
          <w:bCs/>
          <w:color w:val="222222"/>
          <w:sz w:val="21"/>
          <w:szCs w:val="21"/>
        </w:rPr>
        <w:t>Изолированные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гепатоциты</w:t>
      </w:r>
    </w:p>
    <w:p w14:paraId="4DB714FC" w14:textId="77777777" w:rsidR="00133428" w:rsidRPr="00133428" w:rsidRDefault="00133428" w:rsidP="00133428">
      <w:pPr>
        <w:rPr>
          <w:rFonts w:ascii="Helvetica" w:hAnsi="Helvetica" w:cs="Helvetica"/>
          <w:b/>
          <w:bCs/>
          <w:color w:val="222222"/>
          <w:sz w:val="21"/>
          <w:szCs w:val="21"/>
        </w:rPr>
      </w:pPr>
    </w:p>
    <w:p w14:paraId="03ACF938"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lastRenderedPageBreak/>
        <w:t xml:space="preserve">3.3. </w:t>
      </w:r>
      <w:r w:rsidRPr="00133428">
        <w:rPr>
          <w:rFonts w:ascii="Helvetica" w:hAnsi="Helvetica" w:cs="Helvetica" w:hint="eastAsia"/>
          <w:b/>
          <w:bCs/>
          <w:color w:val="222222"/>
          <w:sz w:val="21"/>
          <w:szCs w:val="21"/>
        </w:rPr>
        <w:t>Микросомы</w:t>
      </w:r>
      <w:r w:rsidRPr="00133428">
        <w:rPr>
          <w:rFonts w:ascii="Helvetica" w:hAnsi="Helvetica" w:cs="Helvetica"/>
          <w:b/>
          <w:bCs/>
          <w:color w:val="222222"/>
          <w:sz w:val="21"/>
          <w:szCs w:val="21"/>
        </w:rPr>
        <w:t>.</w:t>
      </w:r>
    </w:p>
    <w:p w14:paraId="1DE17B83" w14:textId="77777777" w:rsidR="00133428" w:rsidRPr="00133428" w:rsidRDefault="00133428" w:rsidP="00133428">
      <w:pPr>
        <w:rPr>
          <w:rFonts w:ascii="Helvetica" w:hAnsi="Helvetica" w:cs="Helvetica"/>
          <w:b/>
          <w:bCs/>
          <w:color w:val="222222"/>
          <w:sz w:val="21"/>
          <w:szCs w:val="21"/>
        </w:rPr>
      </w:pPr>
    </w:p>
    <w:p w14:paraId="6E4C23D5"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РЕЗУЛЬТАТЫ</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ЭКСПЕРИМЕНТАЛЬНЫХ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ИССЛЕДОВАНИЙ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ОБСУЖДЕНИЕ</w:t>
      </w:r>
    </w:p>
    <w:p w14:paraId="7A079B03" w14:textId="77777777" w:rsidR="00133428" w:rsidRPr="00133428" w:rsidRDefault="00133428" w:rsidP="00133428">
      <w:pPr>
        <w:rPr>
          <w:rFonts w:ascii="Helvetica" w:hAnsi="Helvetica" w:cs="Helvetica"/>
          <w:b/>
          <w:bCs/>
          <w:color w:val="222222"/>
          <w:sz w:val="21"/>
          <w:szCs w:val="21"/>
        </w:rPr>
      </w:pPr>
    </w:p>
    <w:p w14:paraId="10D2AD04"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ГЛАВА</w:t>
      </w:r>
      <w:r w:rsidRPr="00133428">
        <w:rPr>
          <w:rFonts w:ascii="Helvetica" w:hAnsi="Helvetica" w:cs="Helvetica"/>
          <w:b/>
          <w:bCs/>
          <w:color w:val="222222"/>
          <w:sz w:val="21"/>
          <w:szCs w:val="21"/>
        </w:rPr>
        <w:t xml:space="preserve"> 4. </w:t>
      </w:r>
      <w:r w:rsidRPr="00133428">
        <w:rPr>
          <w:rFonts w:ascii="Helvetica" w:hAnsi="Helvetica" w:cs="Helvetica" w:hint="eastAsia"/>
          <w:b/>
          <w:bCs/>
          <w:color w:val="222222"/>
          <w:sz w:val="21"/>
          <w:szCs w:val="21"/>
        </w:rPr>
        <w:t>МАТЕРИАЛЫ</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МЕТОДЫ</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ИССЛЕДОВАНИЙ</w:t>
      </w:r>
      <w:r w:rsidRPr="00133428">
        <w:rPr>
          <w:rFonts w:ascii="Helvetica" w:hAnsi="Helvetica" w:cs="Helvetica"/>
          <w:b/>
          <w:bCs/>
          <w:color w:val="222222"/>
          <w:sz w:val="21"/>
          <w:szCs w:val="21"/>
        </w:rPr>
        <w:t>.</w:t>
      </w:r>
    </w:p>
    <w:p w14:paraId="7D442DB8" w14:textId="77777777" w:rsidR="00133428" w:rsidRPr="00133428" w:rsidRDefault="00133428" w:rsidP="00133428">
      <w:pPr>
        <w:rPr>
          <w:rFonts w:ascii="Helvetica" w:hAnsi="Helvetica" w:cs="Helvetica"/>
          <w:b/>
          <w:bCs/>
          <w:color w:val="222222"/>
          <w:sz w:val="21"/>
          <w:szCs w:val="21"/>
        </w:rPr>
      </w:pPr>
    </w:p>
    <w:p w14:paraId="3B9ADFAF"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4.1. </w:t>
      </w:r>
      <w:r w:rsidRPr="00133428">
        <w:rPr>
          <w:rFonts w:ascii="Helvetica" w:hAnsi="Helvetica" w:cs="Helvetica" w:hint="eastAsia"/>
          <w:b/>
          <w:bCs/>
          <w:color w:val="222222"/>
          <w:sz w:val="21"/>
          <w:szCs w:val="21"/>
        </w:rPr>
        <w:t>Методы</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исследования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окисления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проводимые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на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целостном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организме</w:t>
      </w:r>
    </w:p>
    <w:p w14:paraId="3F840F85" w14:textId="77777777" w:rsidR="00133428" w:rsidRPr="00133428" w:rsidRDefault="00133428" w:rsidP="00133428">
      <w:pPr>
        <w:rPr>
          <w:rFonts w:ascii="Helvetica" w:hAnsi="Helvetica" w:cs="Helvetica"/>
          <w:b/>
          <w:bCs/>
          <w:color w:val="222222"/>
          <w:sz w:val="21"/>
          <w:szCs w:val="21"/>
        </w:rPr>
      </w:pPr>
    </w:p>
    <w:p w14:paraId="48543E14"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4.2. </w:t>
      </w:r>
      <w:r w:rsidRPr="00133428">
        <w:rPr>
          <w:rFonts w:ascii="Helvetica" w:hAnsi="Helvetica" w:cs="Helvetica" w:hint="eastAsia"/>
          <w:b/>
          <w:bCs/>
          <w:color w:val="222222"/>
          <w:sz w:val="21"/>
          <w:szCs w:val="21"/>
        </w:rPr>
        <w:t>Выделение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субклеточных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фракций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из</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гомогената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печени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крыс</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мышей</w:t>
      </w:r>
    </w:p>
    <w:p w14:paraId="62DE5A28" w14:textId="77777777" w:rsidR="00133428" w:rsidRPr="00133428" w:rsidRDefault="00133428" w:rsidP="00133428">
      <w:pPr>
        <w:rPr>
          <w:rFonts w:ascii="Helvetica" w:hAnsi="Helvetica" w:cs="Helvetica"/>
          <w:b/>
          <w:bCs/>
          <w:color w:val="222222"/>
          <w:sz w:val="21"/>
          <w:szCs w:val="21"/>
        </w:rPr>
      </w:pPr>
    </w:p>
    <w:p w14:paraId="0735A905"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4.3. </w:t>
      </w:r>
      <w:r w:rsidRPr="00133428">
        <w:rPr>
          <w:rFonts w:ascii="Helvetica" w:hAnsi="Helvetica" w:cs="Helvetica" w:hint="eastAsia"/>
          <w:b/>
          <w:bCs/>
          <w:color w:val="222222"/>
          <w:sz w:val="21"/>
          <w:szCs w:val="21"/>
        </w:rPr>
        <w:t>Методика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вьщеления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изолированных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гепато</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цитов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белых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крыс</w:t>
      </w:r>
    </w:p>
    <w:p w14:paraId="30A1DB4A" w14:textId="77777777" w:rsidR="00133428" w:rsidRPr="00133428" w:rsidRDefault="00133428" w:rsidP="00133428">
      <w:pPr>
        <w:rPr>
          <w:rFonts w:ascii="Helvetica" w:hAnsi="Helvetica" w:cs="Helvetica"/>
          <w:b/>
          <w:bCs/>
          <w:color w:val="222222"/>
          <w:sz w:val="21"/>
          <w:szCs w:val="21"/>
        </w:rPr>
      </w:pPr>
    </w:p>
    <w:p w14:paraId="4C6681BF"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4.4. </w:t>
      </w:r>
      <w:r w:rsidRPr="00133428">
        <w:rPr>
          <w:rFonts w:ascii="Helvetica" w:hAnsi="Helvetica" w:cs="Helvetica" w:hint="eastAsia"/>
          <w:b/>
          <w:bCs/>
          <w:color w:val="222222"/>
          <w:sz w:val="21"/>
          <w:szCs w:val="21"/>
        </w:rPr>
        <w:t>Методы</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определения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активности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ферментов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окисления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ксенобиотиков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микросомной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фракции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печени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крыс</w:t>
      </w:r>
    </w:p>
    <w:p w14:paraId="138C4A64" w14:textId="77777777" w:rsidR="00133428" w:rsidRPr="00133428" w:rsidRDefault="00133428" w:rsidP="00133428">
      <w:pPr>
        <w:rPr>
          <w:rFonts w:ascii="Helvetica" w:hAnsi="Helvetica" w:cs="Helvetica"/>
          <w:b/>
          <w:bCs/>
          <w:color w:val="222222"/>
          <w:sz w:val="21"/>
          <w:szCs w:val="21"/>
        </w:rPr>
      </w:pPr>
    </w:p>
    <w:p w14:paraId="080E952E"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4.4.1. </w:t>
      </w:r>
      <w:r w:rsidRPr="00133428">
        <w:rPr>
          <w:rFonts w:ascii="Helvetica" w:hAnsi="Helvetica" w:cs="Helvetica" w:hint="eastAsia"/>
          <w:b/>
          <w:bCs/>
          <w:color w:val="222222"/>
          <w:sz w:val="21"/>
          <w:szCs w:val="21"/>
        </w:rPr>
        <w:t>Активность</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НАДО</w:t>
      </w:r>
      <w:r w:rsidRPr="00133428">
        <w:rPr>
          <w:rFonts w:ascii="Helvetica" w:hAnsi="Helvetica" w:cs="Helvetica"/>
          <w:b/>
          <w:bCs/>
          <w:color w:val="222222"/>
          <w:sz w:val="21"/>
          <w:szCs w:val="21"/>
        </w:rPr>
        <w:t>1-</w:t>
      </w:r>
      <w:r w:rsidRPr="00133428">
        <w:rPr>
          <w:rFonts w:ascii="Helvetica" w:hAnsi="Helvetica" w:cs="Helvetica" w:hint="eastAsia"/>
          <w:b/>
          <w:bCs/>
          <w:color w:val="222222"/>
          <w:sz w:val="21"/>
          <w:szCs w:val="21"/>
        </w:rPr>
        <w:t>цитохром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w:t>
      </w:r>
      <w:r w:rsidRPr="00133428">
        <w:rPr>
          <w:rFonts w:ascii="Helvetica" w:hAnsi="Helvetica" w:cs="Helvetica"/>
          <w:b/>
          <w:bCs/>
          <w:color w:val="222222"/>
          <w:sz w:val="21"/>
          <w:szCs w:val="21"/>
        </w:rPr>
        <w:t>-450-</w:t>
      </w:r>
      <w:r w:rsidRPr="00133428">
        <w:rPr>
          <w:rFonts w:ascii="Helvetica" w:hAnsi="Helvetica" w:cs="Helvetica" w:hint="eastAsia"/>
          <w:b/>
          <w:bCs/>
          <w:color w:val="222222"/>
          <w:sz w:val="21"/>
          <w:szCs w:val="21"/>
        </w:rPr>
        <w:t>редуктазы</w:t>
      </w:r>
      <w:r w:rsidRPr="00133428">
        <w:rPr>
          <w:rFonts w:ascii="Helvetica" w:hAnsi="Helvetica" w:cs="Helvetica"/>
          <w:b/>
          <w:bCs/>
          <w:color w:val="222222"/>
          <w:sz w:val="21"/>
          <w:szCs w:val="21"/>
        </w:rPr>
        <w:t>.</w:t>
      </w:r>
    </w:p>
    <w:p w14:paraId="327DB7B0" w14:textId="77777777" w:rsidR="00133428" w:rsidRPr="00133428" w:rsidRDefault="00133428" w:rsidP="00133428">
      <w:pPr>
        <w:rPr>
          <w:rFonts w:ascii="Helvetica" w:hAnsi="Helvetica" w:cs="Helvetica"/>
          <w:b/>
          <w:bCs/>
          <w:color w:val="222222"/>
          <w:sz w:val="21"/>
          <w:szCs w:val="21"/>
        </w:rPr>
      </w:pPr>
    </w:p>
    <w:p w14:paraId="1BFCBAB3"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4.4.2. </w:t>
      </w:r>
      <w:r w:rsidRPr="00133428">
        <w:rPr>
          <w:rFonts w:ascii="Helvetica" w:hAnsi="Helvetica" w:cs="Helvetica" w:hint="eastAsia"/>
          <w:b/>
          <w:bCs/>
          <w:color w:val="222222"/>
          <w:sz w:val="21"/>
          <w:szCs w:val="21"/>
        </w:rPr>
        <w:t>Определение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содержания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цитохрома</w:t>
      </w:r>
    </w:p>
    <w:p w14:paraId="49931DBF" w14:textId="77777777" w:rsidR="00133428" w:rsidRPr="00133428" w:rsidRDefault="00133428" w:rsidP="00133428">
      <w:pPr>
        <w:rPr>
          <w:rFonts w:ascii="Helvetica" w:hAnsi="Helvetica" w:cs="Helvetica"/>
          <w:b/>
          <w:bCs/>
          <w:color w:val="222222"/>
          <w:sz w:val="21"/>
          <w:szCs w:val="21"/>
        </w:rPr>
      </w:pPr>
    </w:p>
    <w:p w14:paraId="2BE9157C"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4.4.3. </w:t>
      </w:r>
      <w:r w:rsidRPr="00133428">
        <w:rPr>
          <w:rFonts w:ascii="Helvetica" w:hAnsi="Helvetica" w:cs="Helvetica" w:hint="eastAsia"/>
          <w:b/>
          <w:bCs/>
          <w:color w:val="222222"/>
          <w:sz w:val="21"/>
          <w:szCs w:val="21"/>
        </w:rPr>
        <w:t>Определение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содержания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цитохрома</w:t>
      </w:r>
    </w:p>
    <w:p w14:paraId="27E9FB82" w14:textId="77777777" w:rsidR="00133428" w:rsidRPr="00133428" w:rsidRDefault="00133428" w:rsidP="00133428">
      <w:pPr>
        <w:rPr>
          <w:rFonts w:ascii="Helvetica" w:hAnsi="Helvetica" w:cs="Helvetica"/>
          <w:b/>
          <w:bCs/>
          <w:color w:val="222222"/>
          <w:sz w:val="21"/>
          <w:szCs w:val="21"/>
        </w:rPr>
      </w:pPr>
    </w:p>
    <w:p w14:paraId="56626C50"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4.4.4. </w:t>
      </w:r>
      <w:r w:rsidRPr="00133428">
        <w:rPr>
          <w:rFonts w:ascii="Helvetica" w:hAnsi="Helvetica" w:cs="Helvetica" w:hint="eastAsia"/>
          <w:b/>
          <w:bCs/>
          <w:color w:val="222222"/>
          <w:sz w:val="21"/>
          <w:szCs w:val="21"/>
        </w:rPr>
        <w:t>п</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Гидроксилазная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активность</w:t>
      </w:r>
    </w:p>
    <w:p w14:paraId="18E21AD9" w14:textId="77777777" w:rsidR="00133428" w:rsidRPr="00133428" w:rsidRDefault="00133428" w:rsidP="00133428">
      <w:pPr>
        <w:rPr>
          <w:rFonts w:ascii="Helvetica" w:hAnsi="Helvetica" w:cs="Helvetica"/>
          <w:b/>
          <w:bCs/>
          <w:color w:val="222222"/>
          <w:sz w:val="21"/>
          <w:szCs w:val="21"/>
        </w:rPr>
      </w:pPr>
    </w:p>
    <w:p w14:paraId="352CABE2"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4.4.5. </w:t>
      </w:r>
      <w:r w:rsidRPr="00133428">
        <w:rPr>
          <w:rFonts w:ascii="Helvetica" w:hAnsi="Helvetica" w:cs="Helvetica" w:hint="eastAsia"/>
          <w:b/>
          <w:bCs/>
          <w:color w:val="222222"/>
          <w:sz w:val="21"/>
          <w:szCs w:val="21"/>
        </w:rPr>
        <w:t>Деметилирующая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активность</w:t>
      </w:r>
    </w:p>
    <w:p w14:paraId="0DCAC7A9" w14:textId="77777777" w:rsidR="00133428" w:rsidRPr="00133428" w:rsidRDefault="00133428" w:rsidP="00133428">
      <w:pPr>
        <w:rPr>
          <w:rFonts w:ascii="Helvetica" w:hAnsi="Helvetica" w:cs="Helvetica"/>
          <w:b/>
          <w:bCs/>
          <w:color w:val="222222"/>
          <w:sz w:val="21"/>
          <w:szCs w:val="21"/>
        </w:rPr>
      </w:pPr>
    </w:p>
    <w:p w14:paraId="375A479B"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lastRenderedPageBreak/>
        <w:t xml:space="preserve">4.4.6. </w:t>
      </w:r>
      <w:r w:rsidRPr="00133428">
        <w:rPr>
          <w:rFonts w:ascii="Helvetica" w:hAnsi="Helvetica" w:cs="Helvetica" w:hint="eastAsia"/>
          <w:b/>
          <w:bCs/>
          <w:color w:val="222222"/>
          <w:sz w:val="21"/>
          <w:szCs w:val="21"/>
        </w:rPr>
        <w:t>Глюкозо</w:t>
      </w:r>
      <w:r w:rsidRPr="00133428">
        <w:rPr>
          <w:rFonts w:ascii="Helvetica" w:hAnsi="Helvetica" w:cs="Helvetica"/>
          <w:b/>
          <w:bCs/>
          <w:color w:val="222222"/>
          <w:sz w:val="21"/>
          <w:szCs w:val="21"/>
        </w:rPr>
        <w:t>-6-</w:t>
      </w:r>
      <w:r w:rsidRPr="00133428">
        <w:rPr>
          <w:rFonts w:ascii="Helvetica" w:hAnsi="Helvetica" w:cs="Helvetica" w:hint="eastAsia"/>
          <w:b/>
          <w:bCs/>
          <w:color w:val="222222"/>
          <w:sz w:val="21"/>
          <w:szCs w:val="21"/>
        </w:rPr>
        <w:t>фосфатная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активность</w:t>
      </w:r>
      <w:r w:rsidRPr="00133428">
        <w:rPr>
          <w:rFonts w:ascii="Helvetica" w:hAnsi="Helvetica" w:cs="Helvetica"/>
          <w:b/>
          <w:bCs/>
          <w:color w:val="222222"/>
          <w:sz w:val="21"/>
          <w:szCs w:val="21"/>
        </w:rPr>
        <w:t>.</w:t>
      </w:r>
    </w:p>
    <w:p w14:paraId="1D79DB67" w14:textId="77777777" w:rsidR="00133428" w:rsidRPr="00133428" w:rsidRDefault="00133428" w:rsidP="00133428">
      <w:pPr>
        <w:rPr>
          <w:rFonts w:ascii="Helvetica" w:hAnsi="Helvetica" w:cs="Helvetica"/>
          <w:b/>
          <w:bCs/>
          <w:color w:val="222222"/>
          <w:sz w:val="21"/>
          <w:szCs w:val="21"/>
        </w:rPr>
      </w:pPr>
    </w:p>
    <w:p w14:paraId="66E2CCF1"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4.4.7. </w:t>
      </w:r>
      <w:r w:rsidRPr="00133428">
        <w:rPr>
          <w:rFonts w:ascii="Helvetica" w:hAnsi="Helvetica" w:cs="Helvetica" w:hint="eastAsia"/>
          <w:b/>
          <w:bCs/>
          <w:color w:val="222222"/>
          <w:sz w:val="21"/>
          <w:szCs w:val="21"/>
        </w:rPr>
        <w:t>Определение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содержания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ДЯК</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РНК</w:t>
      </w:r>
      <w:r w:rsidRPr="00133428">
        <w:rPr>
          <w:rFonts w:ascii="Helvetica" w:hAnsi="Helvetica" w:cs="Helvetica"/>
          <w:b/>
          <w:bCs/>
          <w:color w:val="222222"/>
          <w:sz w:val="21"/>
          <w:szCs w:val="21"/>
        </w:rPr>
        <w:t>.</w:t>
      </w:r>
    </w:p>
    <w:p w14:paraId="25DD212E" w14:textId="77777777" w:rsidR="00133428" w:rsidRPr="00133428" w:rsidRDefault="00133428" w:rsidP="00133428">
      <w:pPr>
        <w:rPr>
          <w:rFonts w:ascii="Helvetica" w:hAnsi="Helvetica" w:cs="Helvetica"/>
          <w:b/>
          <w:bCs/>
          <w:color w:val="222222"/>
          <w:sz w:val="21"/>
          <w:szCs w:val="21"/>
        </w:rPr>
      </w:pPr>
    </w:p>
    <w:p w14:paraId="2F4E9D35"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4.4.8. </w:t>
      </w:r>
      <w:r w:rsidRPr="00133428">
        <w:rPr>
          <w:rFonts w:ascii="Helvetica" w:hAnsi="Helvetica" w:cs="Helvetica" w:hint="eastAsia"/>
          <w:b/>
          <w:bCs/>
          <w:color w:val="222222"/>
          <w:sz w:val="21"/>
          <w:szCs w:val="21"/>
        </w:rPr>
        <w:t>Дыхательная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активность</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микросом</w:t>
      </w:r>
    </w:p>
    <w:p w14:paraId="75F1B645" w14:textId="77777777" w:rsidR="00133428" w:rsidRPr="00133428" w:rsidRDefault="00133428" w:rsidP="00133428">
      <w:pPr>
        <w:rPr>
          <w:rFonts w:ascii="Helvetica" w:hAnsi="Helvetica" w:cs="Helvetica"/>
          <w:b/>
          <w:bCs/>
          <w:color w:val="222222"/>
          <w:sz w:val="21"/>
          <w:szCs w:val="21"/>
        </w:rPr>
      </w:pPr>
    </w:p>
    <w:p w14:paraId="54EA61DD"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4.5. </w:t>
      </w:r>
      <w:r w:rsidRPr="00133428">
        <w:rPr>
          <w:rFonts w:ascii="Helvetica" w:hAnsi="Helvetica" w:cs="Helvetica" w:hint="eastAsia"/>
          <w:b/>
          <w:bCs/>
          <w:color w:val="222222"/>
          <w:sz w:val="21"/>
          <w:szCs w:val="21"/>
        </w:rPr>
        <w:t>Спектральные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изменения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комплекса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цитохрома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w:t>
      </w:r>
      <w:r w:rsidRPr="00133428">
        <w:rPr>
          <w:rFonts w:ascii="Helvetica" w:hAnsi="Helvetica" w:cs="Helvetica"/>
          <w:b/>
          <w:bCs/>
          <w:color w:val="222222"/>
          <w:sz w:val="21"/>
          <w:szCs w:val="21"/>
        </w:rPr>
        <w:t xml:space="preserve">-450 </w:t>
      </w:r>
      <w:r w:rsidRPr="00133428">
        <w:rPr>
          <w:rFonts w:ascii="Helvetica" w:hAnsi="Helvetica" w:cs="Helvetica" w:hint="eastAsia"/>
          <w:b/>
          <w:bCs/>
          <w:color w:val="222222"/>
          <w:sz w:val="21"/>
          <w:szCs w:val="21"/>
        </w:rPr>
        <w:t>с</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феназепамом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3-</w:t>
      </w:r>
      <w:r w:rsidRPr="00133428">
        <w:rPr>
          <w:rFonts w:ascii="Helvetica" w:hAnsi="Helvetica" w:cs="Helvetica" w:hint="eastAsia"/>
          <w:b/>
          <w:bCs/>
          <w:color w:val="222222"/>
          <w:sz w:val="21"/>
          <w:szCs w:val="21"/>
        </w:rPr>
        <w:t>оксиметаболитом</w:t>
      </w:r>
      <w:r w:rsidRPr="00133428">
        <w:rPr>
          <w:rFonts w:ascii="Helvetica" w:hAnsi="Helvetica" w:cs="Helvetica"/>
          <w:b/>
          <w:bCs/>
          <w:color w:val="222222"/>
          <w:sz w:val="21"/>
          <w:szCs w:val="21"/>
        </w:rPr>
        <w:t>.</w:t>
      </w:r>
    </w:p>
    <w:p w14:paraId="3EB92B3C" w14:textId="77777777" w:rsidR="00133428" w:rsidRPr="00133428" w:rsidRDefault="00133428" w:rsidP="00133428">
      <w:pPr>
        <w:rPr>
          <w:rFonts w:ascii="Helvetica" w:hAnsi="Helvetica" w:cs="Helvetica"/>
          <w:b/>
          <w:bCs/>
          <w:color w:val="222222"/>
          <w:sz w:val="21"/>
          <w:szCs w:val="21"/>
        </w:rPr>
      </w:pPr>
    </w:p>
    <w:p w14:paraId="60BC6F5E"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4.6. </w:t>
      </w:r>
      <w:r w:rsidRPr="00133428">
        <w:rPr>
          <w:rFonts w:ascii="Helvetica" w:hAnsi="Helvetica" w:cs="Helvetica" w:hint="eastAsia"/>
          <w:b/>
          <w:bCs/>
          <w:color w:val="222222"/>
          <w:sz w:val="21"/>
          <w:szCs w:val="21"/>
        </w:rPr>
        <w:t>Постановка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опытов</w:t>
      </w:r>
    </w:p>
    <w:p w14:paraId="3809496F" w14:textId="77777777" w:rsidR="00133428" w:rsidRPr="00133428" w:rsidRDefault="00133428" w:rsidP="00133428">
      <w:pPr>
        <w:rPr>
          <w:rFonts w:ascii="Helvetica" w:hAnsi="Helvetica" w:cs="Helvetica"/>
          <w:b/>
          <w:bCs/>
          <w:color w:val="222222"/>
          <w:sz w:val="21"/>
          <w:szCs w:val="21"/>
        </w:rPr>
      </w:pPr>
    </w:p>
    <w:p w14:paraId="5752EA75"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4.7. </w:t>
      </w:r>
      <w:r w:rsidRPr="00133428">
        <w:rPr>
          <w:rFonts w:ascii="Helvetica" w:hAnsi="Helvetica" w:cs="Helvetica" w:hint="eastAsia"/>
          <w:b/>
          <w:bCs/>
          <w:color w:val="222222"/>
          <w:sz w:val="21"/>
          <w:szCs w:val="21"/>
        </w:rPr>
        <w:t>Определение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его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метаболитов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постинкубационных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жидкостях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продуктах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экскреции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аналитические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методы</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определения</w:t>
      </w:r>
      <w:r w:rsidRPr="00133428">
        <w:rPr>
          <w:rFonts w:ascii="Helvetica" w:hAnsi="Helvetica" w:cs="Helvetica"/>
          <w:b/>
          <w:bCs/>
          <w:color w:val="222222"/>
          <w:sz w:val="21"/>
          <w:szCs w:val="21"/>
        </w:rPr>
        <w:t>)</w:t>
      </w:r>
    </w:p>
    <w:p w14:paraId="22F9811E" w14:textId="77777777" w:rsidR="00133428" w:rsidRPr="00133428" w:rsidRDefault="00133428" w:rsidP="00133428">
      <w:pPr>
        <w:rPr>
          <w:rFonts w:ascii="Helvetica" w:hAnsi="Helvetica" w:cs="Helvetica"/>
          <w:b/>
          <w:bCs/>
          <w:color w:val="222222"/>
          <w:sz w:val="21"/>
          <w:szCs w:val="21"/>
        </w:rPr>
      </w:pPr>
    </w:p>
    <w:p w14:paraId="58DB23FA"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4.8. </w:t>
      </w:r>
      <w:r w:rsidRPr="00133428">
        <w:rPr>
          <w:rFonts w:ascii="Helvetica" w:hAnsi="Helvetica" w:cs="Helvetica" w:hint="eastAsia"/>
          <w:b/>
          <w:bCs/>
          <w:color w:val="222222"/>
          <w:sz w:val="21"/>
          <w:szCs w:val="21"/>
        </w:rPr>
        <w:t>Математическая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обработка</w:t>
      </w:r>
    </w:p>
    <w:p w14:paraId="6A0023FB" w14:textId="77777777" w:rsidR="00133428" w:rsidRPr="00133428" w:rsidRDefault="00133428" w:rsidP="00133428">
      <w:pPr>
        <w:rPr>
          <w:rFonts w:ascii="Helvetica" w:hAnsi="Helvetica" w:cs="Helvetica"/>
          <w:b/>
          <w:bCs/>
          <w:color w:val="222222"/>
          <w:sz w:val="21"/>
          <w:szCs w:val="21"/>
        </w:rPr>
      </w:pPr>
    </w:p>
    <w:p w14:paraId="22713F2F"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4.8.1. </w:t>
      </w:r>
      <w:r w:rsidRPr="00133428">
        <w:rPr>
          <w:rFonts w:ascii="Helvetica" w:hAnsi="Helvetica" w:cs="Helvetica" w:hint="eastAsia"/>
          <w:b/>
          <w:bCs/>
          <w:color w:val="222222"/>
          <w:sz w:val="21"/>
          <w:szCs w:val="21"/>
        </w:rPr>
        <w:t>Регрессионный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анализ</w:t>
      </w:r>
    </w:p>
    <w:p w14:paraId="6D91B03C" w14:textId="77777777" w:rsidR="00133428" w:rsidRPr="00133428" w:rsidRDefault="00133428" w:rsidP="00133428">
      <w:pPr>
        <w:rPr>
          <w:rFonts w:ascii="Helvetica" w:hAnsi="Helvetica" w:cs="Helvetica"/>
          <w:b/>
          <w:bCs/>
          <w:color w:val="222222"/>
          <w:sz w:val="21"/>
          <w:szCs w:val="21"/>
        </w:rPr>
      </w:pPr>
    </w:p>
    <w:p w14:paraId="0922D68D"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4.8.2. </w:t>
      </w:r>
      <w:r w:rsidRPr="00133428">
        <w:rPr>
          <w:rFonts w:ascii="Helvetica" w:hAnsi="Helvetica" w:cs="Helvetica" w:hint="eastAsia"/>
          <w:b/>
          <w:bCs/>
          <w:color w:val="222222"/>
          <w:sz w:val="21"/>
          <w:szCs w:val="21"/>
        </w:rPr>
        <w:t>Оптимизация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метода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экскреции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фена</w:t>
      </w:r>
      <w:r w:rsidRPr="00133428">
        <w:rPr>
          <w:rFonts w:ascii="Helvetica" w:hAnsi="Helvetica" w:cs="Helvetica"/>
          <w:b/>
          <w:bCs/>
          <w:color w:val="222222"/>
          <w:sz w:val="21"/>
          <w:szCs w:val="21"/>
        </w:rPr>
        <w:t>-</w:t>
      </w:r>
      <w:r w:rsidRPr="00133428">
        <w:rPr>
          <w:rFonts w:ascii="Helvetica" w:hAnsi="Helvetica" w:cs="Helvetica" w:hint="eastAsia"/>
          <w:b/>
          <w:bCs/>
          <w:color w:val="222222"/>
          <w:sz w:val="21"/>
          <w:szCs w:val="21"/>
        </w:rPr>
        <w:t>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его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метаболитов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из</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гомогенатов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печени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крыс</w:t>
      </w:r>
    </w:p>
    <w:p w14:paraId="188D904E" w14:textId="77777777" w:rsidR="00133428" w:rsidRPr="00133428" w:rsidRDefault="00133428" w:rsidP="00133428">
      <w:pPr>
        <w:rPr>
          <w:rFonts w:ascii="Helvetica" w:hAnsi="Helvetica" w:cs="Helvetica"/>
          <w:b/>
          <w:bCs/>
          <w:color w:val="222222"/>
          <w:sz w:val="21"/>
          <w:szCs w:val="21"/>
        </w:rPr>
      </w:pPr>
    </w:p>
    <w:p w14:paraId="09E5B2D7"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4.8.3. </w:t>
      </w:r>
      <w:r w:rsidRPr="00133428">
        <w:rPr>
          <w:rFonts w:ascii="Helvetica" w:hAnsi="Helvetica" w:cs="Helvetica" w:hint="eastAsia"/>
          <w:b/>
          <w:bCs/>
          <w:color w:val="222222"/>
          <w:sz w:val="21"/>
          <w:szCs w:val="21"/>
        </w:rPr>
        <w:t>Дисперсионный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анализ</w:t>
      </w:r>
    </w:p>
    <w:p w14:paraId="4C0AA5EA" w14:textId="77777777" w:rsidR="00133428" w:rsidRPr="00133428" w:rsidRDefault="00133428" w:rsidP="00133428">
      <w:pPr>
        <w:rPr>
          <w:rFonts w:ascii="Helvetica" w:hAnsi="Helvetica" w:cs="Helvetica"/>
          <w:b/>
          <w:bCs/>
          <w:color w:val="222222"/>
          <w:sz w:val="21"/>
          <w:szCs w:val="21"/>
        </w:rPr>
      </w:pPr>
    </w:p>
    <w:p w14:paraId="4F8BEA9B"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4.8.4. </w:t>
      </w:r>
      <w:r w:rsidRPr="00133428">
        <w:rPr>
          <w:rFonts w:ascii="Helvetica" w:hAnsi="Helvetica" w:cs="Helvetica" w:hint="eastAsia"/>
          <w:b/>
          <w:bCs/>
          <w:color w:val="222222"/>
          <w:sz w:val="21"/>
          <w:szCs w:val="21"/>
        </w:rPr>
        <w:t>Особый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вариант</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двухфакторного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дисперсионного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комплекса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достоверность</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различий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двух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рядов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регрессии</w:t>
      </w:r>
      <w:r w:rsidRPr="00133428">
        <w:rPr>
          <w:rFonts w:ascii="Helvetica" w:hAnsi="Helvetica" w:cs="Helvetica"/>
          <w:b/>
          <w:bCs/>
          <w:color w:val="222222"/>
          <w:sz w:val="21"/>
          <w:szCs w:val="21"/>
        </w:rPr>
        <w:t>)</w:t>
      </w:r>
    </w:p>
    <w:p w14:paraId="45B42C07" w14:textId="77777777" w:rsidR="00133428" w:rsidRPr="00133428" w:rsidRDefault="00133428" w:rsidP="00133428">
      <w:pPr>
        <w:rPr>
          <w:rFonts w:ascii="Helvetica" w:hAnsi="Helvetica" w:cs="Helvetica"/>
          <w:b/>
          <w:bCs/>
          <w:color w:val="222222"/>
          <w:sz w:val="21"/>
          <w:szCs w:val="21"/>
        </w:rPr>
      </w:pPr>
    </w:p>
    <w:p w14:paraId="2C09DBB7"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4.8.5. </w:t>
      </w:r>
      <w:r w:rsidRPr="00133428">
        <w:rPr>
          <w:rFonts w:ascii="Helvetica" w:hAnsi="Helvetica" w:cs="Helvetica" w:hint="eastAsia"/>
          <w:b/>
          <w:bCs/>
          <w:color w:val="222222"/>
          <w:sz w:val="21"/>
          <w:szCs w:val="21"/>
        </w:rPr>
        <w:t>Расчет</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электронной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плотности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молекул</w:t>
      </w:r>
      <w:r w:rsidRPr="00133428">
        <w:rPr>
          <w:rFonts w:ascii="Helvetica" w:hAnsi="Helvetica" w:cs="Helvetica"/>
          <w:b/>
          <w:bCs/>
          <w:color w:val="222222"/>
          <w:sz w:val="21"/>
          <w:szCs w:val="21"/>
        </w:rPr>
        <w:t xml:space="preserve"> 1,4-</w:t>
      </w:r>
      <w:r w:rsidRPr="00133428">
        <w:rPr>
          <w:rFonts w:ascii="Helvetica" w:hAnsi="Helvetica" w:cs="Helvetica" w:hint="eastAsia"/>
          <w:b/>
          <w:bCs/>
          <w:color w:val="222222"/>
          <w:sz w:val="21"/>
          <w:szCs w:val="21"/>
        </w:rPr>
        <w:t>бенздиазепинов</w:t>
      </w:r>
    </w:p>
    <w:p w14:paraId="113EC6C9" w14:textId="77777777" w:rsidR="00133428" w:rsidRPr="00133428" w:rsidRDefault="00133428" w:rsidP="00133428">
      <w:pPr>
        <w:rPr>
          <w:rFonts w:ascii="Helvetica" w:hAnsi="Helvetica" w:cs="Helvetica"/>
          <w:b/>
          <w:bCs/>
          <w:color w:val="222222"/>
          <w:sz w:val="21"/>
          <w:szCs w:val="21"/>
        </w:rPr>
      </w:pPr>
    </w:p>
    <w:p w14:paraId="305CD58D"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lastRenderedPageBreak/>
        <w:t>ГЛАВА</w:t>
      </w:r>
      <w:r w:rsidRPr="00133428">
        <w:rPr>
          <w:rFonts w:ascii="Helvetica" w:hAnsi="Helvetica" w:cs="Helvetica"/>
          <w:b/>
          <w:bCs/>
          <w:color w:val="222222"/>
          <w:sz w:val="21"/>
          <w:szCs w:val="21"/>
        </w:rPr>
        <w:t xml:space="preserve"> 5. </w:t>
      </w:r>
      <w:r w:rsidRPr="00133428">
        <w:rPr>
          <w:rFonts w:ascii="Helvetica" w:hAnsi="Helvetica" w:cs="Helvetica" w:hint="eastAsia"/>
          <w:b/>
          <w:bCs/>
          <w:color w:val="222222"/>
          <w:sz w:val="21"/>
          <w:szCs w:val="21"/>
        </w:rPr>
        <w:t>ВЫВЕДЕНИЕ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ЕГО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МЕТАБОЛИТОВ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ИЗ</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ОРГАНИЗМА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РАЗЛИЧНЫХ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ВИДОВ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ЭКСПЕРИМЕНТАЛЬНЫХ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ЖИВОТНЫХ</w:t>
      </w:r>
    </w:p>
    <w:p w14:paraId="74795577" w14:textId="77777777" w:rsidR="00133428" w:rsidRPr="00133428" w:rsidRDefault="00133428" w:rsidP="00133428">
      <w:pPr>
        <w:rPr>
          <w:rFonts w:ascii="Helvetica" w:hAnsi="Helvetica" w:cs="Helvetica"/>
          <w:b/>
          <w:bCs/>
          <w:color w:val="222222"/>
          <w:sz w:val="21"/>
          <w:szCs w:val="21"/>
        </w:rPr>
      </w:pPr>
    </w:p>
    <w:p w14:paraId="6DD0AEDD"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5.1. </w:t>
      </w:r>
      <w:r w:rsidRPr="00133428">
        <w:rPr>
          <w:rFonts w:ascii="Helvetica" w:hAnsi="Helvetica" w:cs="Helvetica" w:hint="eastAsia"/>
          <w:b/>
          <w:bCs/>
          <w:color w:val="222222"/>
          <w:sz w:val="21"/>
          <w:szCs w:val="21"/>
        </w:rPr>
        <w:t>Метаболизм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экскреция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у</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кроликов</w:t>
      </w:r>
    </w:p>
    <w:p w14:paraId="79D13F34" w14:textId="77777777" w:rsidR="00133428" w:rsidRPr="00133428" w:rsidRDefault="00133428" w:rsidP="00133428">
      <w:pPr>
        <w:rPr>
          <w:rFonts w:ascii="Helvetica" w:hAnsi="Helvetica" w:cs="Helvetica"/>
          <w:b/>
          <w:bCs/>
          <w:color w:val="222222"/>
          <w:sz w:val="21"/>
          <w:szCs w:val="21"/>
        </w:rPr>
      </w:pPr>
    </w:p>
    <w:p w14:paraId="6B72B5E2"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5.2. </w:t>
      </w:r>
      <w:r w:rsidRPr="00133428">
        <w:rPr>
          <w:rFonts w:ascii="Helvetica" w:hAnsi="Helvetica" w:cs="Helvetica" w:hint="eastAsia"/>
          <w:b/>
          <w:bCs/>
          <w:color w:val="222222"/>
          <w:sz w:val="21"/>
          <w:szCs w:val="21"/>
        </w:rPr>
        <w:t>Экскреция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его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метаболитов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у</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диких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норок</w:t>
      </w:r>
    </w:p>
    <w:p w14:paraId="2AB89304" w14:textId="77777777" w:rsidR="00133428" w:rsidRPr="00133428" w:rsidRDefault="00133428" w:rsidP="00133428">
      <w:pPr>
        <w:rPr>
          <w:rFonts w:ascii="Helvetica" w:hAnsi="Helvetica" w:cs="Helvetica"/>
          <w:b/>
          <w:bCs/>
          <w:color w:val="222222"/>
          <w:sz w:val="21"/>
          <w:szCs w:val="21"/>
        </w:rPr>
      </w:pPr>
    </w:p>
    <w:p w14:paraId="05ECDA4C"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5.3. </w:t>
      </w:r>
      <w:r w:rsidRPr="00133428">
        <w:rPr>
          <w:rFonts w:ascii="Helvetica" w:hAnsi="Helvetica" w:cs="Helvetica" w:hint="eastAsia"/>
          <w:b/>
          <w:bCs/>
          <w:color w:val="222222"/>
          <w:sz w:val="21"/>
          <w:szCs w:val="21"/>
        </w:rPr>
        <w:t>Метаболизм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организме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кур</w:t>
      </w:r>
      <w:r w:rsidRPr="00133428">
        <w:rPr>
          <w:rFonts w:ascii="Helvetica" w:hAnsi="Helvetica" w:cs="Helvetica"/>
          <w:b/>
          <w:bCs/>
          <w:color w:val="222222"/>
          <w:sz w:val="21"/>
          <w:szCs w:val="21"/>
        </w:rPr>
        <w:t>.</w:t>
      </w:r>
    </w:p>
    <w:p w14:paraId="6A7F40EA" w14:textId="77777777" w:rsidR="00133428" w:rsidRPr="00133428" w:rsidRDefault="00133428" w:rsidP="00133428">
      <w:pPr>
        <w:rPr>
          <w:rFonts w:ascii="Helvetica" w:hAnsi="Helvetica" w:cs="Helvetica"/>
          <w:b/>
          <w:bCs/>
          <w:color w:val="222222"/>
          <w:sz w:val="21"/>
          <w:szCs w:val="21"/>
        </w:rPr>
      </w:pPr>
    </w:p>
    <w:p w14:paraId="2EEA50C3"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ГЛАВА</w:t>
      </w:r>
      <w:r w:rsidRPr="00133428">
        <w:rPr>
          <w:rFonts w:ascii="Helvetica" w:hAnsi="Helvetica" w:cs="Helvetica"/>
          <w:b/>
          <w:bCs/>
          <w:color w:val="222222"/>
          <w:sz w:val="21"/>
          <w:szCs w:val="21"/>
        </w:rPr>
        <w:t xml:space="preserve"> 6. </w:t>
      </w:r>
      <w:r w:rsidRPr="00133428">
        <w:rPr>
          <w:rFonts w:ascii="Helvetica" w:hAnsi="Helvetica" w:cs="Helvetica" w:hint="eastAsia"/>
          <w:b/>
          <w:bCs/>
          <w:color w:val="222222"/>
          <w:sz w:val="21"/>
          <w:szCs w:val="21"/>
        </w:rPr>
        <w:t>ОКИСЛЕНИЕ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ИЗОЛИРОВАННЫХ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ГЕПАТОЩТАХ</w:t>
      </w:r>
    </w:p>
    <w:p w14:paraId="6E291710" w14:textId="77777777" w:rsidR="00133428" w:rsidRPr="00133428" w:rsidRDefault="00133428" w:rsidP="00133428">
      <w:pPr>
        <w:rPr>
          <w:rFonts w:ascii="Helvetica" w:hAnsi="Helvetica" w:cs="Helvetica"/>
          <w:b/>
          <w:bCs/>
          <w:color w:val="222222"/>
          <w:sz w:val="21"/>
          <w:szCs w:val="21"/>
        </w:rPr>
      </w:pPr>
    </w:p>
    <w:p w14:paraId="3966B2EE"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БЕЛЫХ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КРЫС</w:t>
      </w:r>
    </w:p>
    <w:p w14:paraId="33EB2084" w14:textId="77777777" w:rsidR="00133428" w:rsidRPr="00133428" w:rsidRDefault="00133428" w:rsidP="00133428">
      <w:pPr>
        <w:rPr>
          <w:rFonts w:ascii="Helvetica" w:hAnsi="Helvetica" w:cs="Helvetica"/>
          <w:b/>
          <w:bCs/>
          <w:color w:val="222222"/>
          <w:sz w:val="21"/>
          <w:szCs w:val="21"/>
        </w:rPr>
      </w:pPr>
    </w:p>
    <w:p w14:paraId="5E4B2970"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6.1. </w:t>
      </w:r>
      <w:r w:rsidRPr="00133428">
        <w:rPr>
          <w:rFonts w:ascii="Helvetica" w:hAnsi="Helvetica" w:cs="Helvetica" w:hint="eastAsia"/>
          <w:b/>
          <w:bCs/>
          <w:color w:val="222222"/>
          <w:sz w:val="21"/>
          <w:szCs w:val="21"/>
        </w:rPr>
        <w:t>Распределение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его</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метаболитов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субклеточных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фракциях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гепатоцитов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крыс</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мышей</w:t>
      </w:r>
    </w:p>
    <w:p w14:paraId="0481A474" w14:textId="77777777" w:rsidR="00133428" w:rsidRPr="00133428" w:rsidRDefault="00133428" w:rsidP="00133428">
      <w:pPr>
        <w:rPr>
          <w:rFonts w:ascii="Helvetica" w:hAnsi="Helvetica" w:cs="Helvetica"/>
          <w:b/>
          <w:bCs/>
          <w:color w:val="222222"/>
          <w:sz w:val="21"/>
          <w:szCs w:val="21"/>
        </w:rPr>
      </w:pPr>
    </w:p>
    <w:p w14:paraId="7C8EA5CB"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ГЛАВА</w:t>
      </w:r>
      <w:r w:rsidRPr="00133428">
        <w:rPr>
          <w:rFonts w:ascii="Helvetica" w:hAnsi="Helvetica" w:cs="Helvetica"/>
          <w:b/>
          <w:bCs/>
          <w:color w:val="222222"/>
          <w:sz w:val="21"/>
          <w:szCs w:val="21"/>
        </w:rPr>
        <w:t xml:space="preserve"> 7. </w:t>
      </w:r>
      <w:r w:rsidRPr="00133428">
        <w:rPr>
          <w:rFonts w:ascii="Helvetica" w:hAnsi="Helvetica" w:cs="Helvetica" w:hint="eastAsia"/>
          <w:b/>
          <w:bCs/>
          <w:color w:val="222222"/>
          <w:sz w:val="21"/>
          <w:szCs w:val="21"/>
        </w:rPr>
        <w:t>ОКИСЛЕНИЕ</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МИКРОСОМАМИ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ПЕЧЕНИ</w:t>
      </w:r>
    </w:p>
    <w:p w14:paraId="077B4AAB" w14:textId="77777777" w:rsidR="00133428" w:rsidRPr="00133428" w:rsidRDefault="00133428" w:rsidP="00133428">
      <w:pPr>
        <w:rPr>
          <w:rFonts w:ascii="Helvetica" w:hAnsi="Helvetica" w:cs="Helvetica"/>
          <w:b/>
          <w:bCs/>
          <w:color w:val="222222"/>
          <w:sz w:val="21"/>
          <w:szCs w:val="21"/>
        </w:rPr>
      </w:pPr>
    </w:p>
    <w:p w14:paraId="1FEC4795"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hint="eastAsia"/>
          <w:b/>
          <w:bCs/>
          <w:color w:val="222222"/>
          <w:sz w:val="21"/>
          <w:szCs w:val="21"/>
        </w:rPr>
        <w:t>ЭКСПЕРИМЕНТАЛЬНЫХ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ЖИВОТНЫХ</w:t>
      </w:r>
    </w:p>
    <w:p w14:paraId="4682E137" w14:textId="77777777" w:rsidR="00133428" w:rsidRPr="00133428" w:rsidRDefault="00133428" w:rsidP="00133428">
      <w:pPr>
        <w:rPr>
          <w:rFonts w:ascii="Helvetica" w:hAnsi="Helvetica" w:cs="Helvetica"/>
          <w:b/>
          <w:bCs/>
          <w:color w:val="222222"/>
          <w:sz w:val="21"/>
          <w:szCs w:val="21"/>
        </w:rPr>
      </w:pPr>
    </w:p>
    <w:p w14:paraId="2606DCC4"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7.1. </w:t>
      </w:r>
      <w:r w:rsidRPr="00133428">
        <w:rPr>
          <w:rFonts w:ascii="Helvetica" w:hAnsi="Helvetica" w:cs="Helvetica" w:hint="eastAsia"/>
          <w:b/>
          <w:bCs/>
          <w:color w:val="222222"/>
          <w:sz w:val="21"/>
          <w:szCs w:val="21"/>
        </w:rPr>
        <w:t>Метаболизм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микросомах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печени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экспериментальных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животных</w:t>
      </w:r>
    </w:p>
    <w:p w14:paraId="70500040" w14:textId="77777777" w:rsidR="00133428" w:rsidRPr="00133428" w:rsidRDefault="00133428" w:rsidP="00133428">
      <w:pPr>
        <w:rPr>
          <w:rFonts w:ascii="Helvetica" w:hAnsi="Helvetica" w:cs="Helvetica"/>
          <w:b/>
          <w:bCs/>
          <w:color w:val="222222"/>
          <w:sz w:val="21"/>
          <w:szCs w:val="21"/>
        </w:rPr>
      </w:pPr>
    </w:p>
    <w:p w14:paraId="4826882B" w14:textId="77777777" w:rsidR="00133428" w:rsidRPr="00133428" w:rsidRDefault="00133428" w:rsidP="00133428">
      <w:pPr>
        <w:rPr>
          <w:rFonts w:ascii="Helvetica" w:hAnsi="Helvetica" w:cs="Helvetica"/>
          <w:b/>
          <w:bCs/>
          <w:color w:val="222222"/>
          <w:sz w:val="21"/>
          <w:szCs w:val="21"/>
        </w:rPr>
      </w:pPr>
      <w:r w:rsidRPr="00133428">
        <w:rPr>
          <w:rFonts w:ascii="Helvetica" w:hAnsi="Helvetica" w:cs="Helvetica"/>
          <w:b/>
          <w:bCs/>
          <w:color w:val="222222"/>
          <w:sz w:val="21"/>
          <w:szCs w:val="21"/>
        </w:rPr>
        <w:t xml:space="preserve">7.2. </w:t>
      </w:r>
      <w:r w:rsidRPr="00133428">
        <w:rPr>
          <w:rFonts w:ascii="Helvetica" w:hAnsi="Helvetica" w:cs="Helvetica" w:hint="eastAsia"/>
          <w:b/>
          <w:bCs/>
          <w:color w:val="222222"/>
          <w:sz w:val="21"/>
          <w:szCs w:val="21"/>
        </w:rPr>
        <w:t>Ферментативная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кинетика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окисления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монооксигеназами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микросом</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печени</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животных</w:t>
      </w:r>
    </w:p>
    <w:p w14:paraId="0942A946" w14:textId="77777777" w:rsidR="00133428" w:rsidRPr="00133428" w:rsidRDefault="00133428" w:rsidP="00133428">
      <w:pPr>
        <w:rPr>
          <w:rFonts w:ascii="Helvetica" w:hAnsi="Helvetica" w:cs="Helvetica"/>
          <w:b/>
          <w:bCs/>
          <w:color w:val="222222"/>
          <w:sz w:val="21"/>
          <w:szCs w:val="21"/>
        </w:rPr>
      </w:pPr>
    </w:p>
    <w:p w14:paraId="109CC004" w14:textId="5D649920" w:rsidR="00484EB4" w:rsidRPr="00133428" w:rsidRDefault="00133428" w:rsidP="00133428">
      <w:r w:rsidRPr="00133428">
        <w:rPr>
          <w:rFonts w:ascii="Helvetica" w:hAnsi="Helvetica" w:cs="Helvetica"/>
          <w:b/>
          <w:bCs/>
          <w:color w:val="222222"/>
          <w:sz w:val="21"/>
          <w:szCs w:val="21"/>
        </w:rPr>
        <w:lastRenderedPageBreak/>
        <w:t xml:space="preserve">7.3. </w:t>
      </w:r>
      <w:r w:rsidRPr="00133428">
        <w:rPr>
          <w:rFonts w:ascii="Helvetica" w:hAnsi="Helvetica" w:cs="Helvetica" w:hint="eastAsia"/>
          <w:b/>
          <w:bCs/>
          <w:color w:val="222222"/>
          <w:sz w:val="21"/>
          <w:szCs w:val="21"/>
        </w:rPr>
        <w:t>Механизмы</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реакций</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окисления</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феназепама</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в</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биологических</w:t>
      </w:r>
      <w:r w:rsidRPr="00133428">
        <w:rPr>
          <w:rFonts w:ascii="Helvetica" w:hAnsi="Helvetica" w:cs="Helvetica"/>
          <w:b/>
          <w:bCs/>
          <w:color w:val="222222"/>
          <w:sz w:val="21"/>
          <w:szCs w:val="21"/>
        </w:rPr>
        <w:t xml:space="preserve"> </w:t>
      </w:r>
      <w:r w:rsidRPr="00133428">
        <w:rPr>
          <w:rFonts w:ascii="Helvetica" w:hAnsi="Helvetica" w:cs="Helvetica" w:hint="eastAsia"/>
          <w:b/>
          <w:bCs/>
          <w:color w:val="222222"/>
          <w:sz w:val="21"/>
          <w:szCs w:val="21"/>
        </w:rPr>
        <w:t>мембранах</w:t>
      </w:r>
    </w:p>
    <w:sectPr w:rsidR="00484EB4" w:rsidRPr="001334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A16D" w14:textId="77777777" w:rsidR="00B46FA0" w:rsidRDefault="00B46FA0">
      <w:pPr>
        <w:spacing w:after="0" w:line="240" w:lineRule="auto"/>
      </w:pPr>
      <w:r>
        <w:separator/>
      </w:r>
    </w:p>
  </w:endnote>
  <w:endnote w:type="continuationSeparator" w:id="0">
    <w:p w14:paraId="74DFE495" w14:textId="77777777" w:rsidR="00B46FA0" w:rsidRDefault="00B4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B4AA" w14:textId="77777777" w:rsidR="00B46FA0" w:rsidRDefault="00B46FA0"/>
    <w:p w14:paraId="48AAA65D" w14:textId="77777777" w:rsidR="00B46FA0" w:rsidRDefault="00B46FA0"/>
    <w:p w14:paraId="55BD17FF" w14:textId="77777777" w:rsidR="00B46FA0" w:rsidRDefault="00B46FA0"/>
    <w:p w14:paraId="524E8626" w14:textId="77777777" w:rsidR="00B46FA0" w:rsidRDefault="00B46FA0"/>
    <w:p w14:paraId="297D4AF4" w14:textId="77777777" w:rsidR="00B46FA0" w:rsidRDefault="00B46FA0"/>
    <w:p w14:paraId="46B142BD" w14:textId="77777777" w:rsidR="00B46FA0" w:rsidRDefault="00B46FA0"/>
    <w:p w14:paraId="195A2D2C" w14:textId="77777777" w:rsidR="00B46FA0" w:rsidRDefault="00B46F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4B48D3" wp14:editId="183587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62A6E" w14:textId="77777777" w:rsidR="00B46FA0" w:rsidRDefault="00B46F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4B48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C62A6E" w14:textId="77777777" w:rsidR="00B46FA0" w:rsidRDefault="00B46F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83A2AA" w14:textId="77777777" w:rsidR="00B46FA0" w:rsidRDefault="00B46FA0"/>
    <w:p w14:paraId="5C0417A4" w14:textId="77777777" w:rsidR="00B46FA0" w:rsidRDefault="00B46FA0"/>
    <w:p w14:paraId="240BDE26" w14:textId="77777777" w:rsidR="00B46FA0" w:rsidRDefault="00B46F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A35E40" wp14:editId="0E63AB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F27E1" w14:textId="77777777" w:rsidR="00B46FA0" w:rsidRDefault="00B46FA0"/>
                          <w:p w14:paraId="28E9A640" w14:textId="77777777" w:rsidR="00B46FA0" w:rsidRDefault="00B46F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35E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3F27E1" w14:textId="77777777" w:rsidR="00B46FA0" w:rsidRDefault="00B46FA0"/>
                    <w:p w14:paraId="28E9A640" w14:textId="77777777" w:rsidR="00B46FA0" w:rsidRDefault="00B46F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561D09" w14:textId="77777777" w:rsidR="00B46FA0" w:rsidRDefault="00B46FA0"/>
    <w:p w14:paraId="60A4DC2D" w14:textId="77777777" w:rsidR="00B46FA0" w:rsidRDefault="00B46FA0">
      <w:pPr>
        <w:rPr>
          <w:sz w:val="2"/>
          <w:szCs w:val="2"/>
        </w:rPr>
      </w:pPr>
    </w:p>
    <w:p w14:paraId="2F9F9892" w14:textId="77777777" w:rsidR="00B46FA0" w:rsidRDefault="00B46FA0"/>
    <w:p w14:paraId="18ACD3EF" w14:textId="77777777" w:rsidR="00B46FA0" w:rsidRDefault="00B46FA0">
      <w:pPr>
        <w:spacing w:after="0" w:line="240" w:lineRule="auto"/>
      </w:pPr>
    </w:p>
  </w:footnote>
  <w:footnote w:type="continuationSeparator" w:id="0">
    <w:p w14:paraId="0478906E" w14:textId="77777777" w:rsidR="00B46FA0" w:rsidRDefault="00B46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A0"/>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205963</TotalTime>
  <Pages>6</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1560</cp:revision>
  <cp:lastPrinted>2009-02-06T05:36:00Z</cp:lastPrinted>
  <dcterms:created xsi:type="dcterms:W3CDTF">2024-01-07T13:43:00Z</dcterms:created>
  <dcterms:modified xsi:type="dcterms:W3CDTF">2025-11-12T11:10:00Z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