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70B3" w14:textId="77777777" w:rsidR="00490F5F" w:rsidRDefault="00490F5F" w:rsidP="00490F5F"/>
    <w:p w14:paraId="2A0943C5" w14:textId="1CC36EEB" w:rsidR="00B43FE2" w:rsidRDefault="00490F5F" w:rsidP="00490F5F">
      <w:r>
        <w:rPr>
          <w:rFonts w:hint="eastAsia"/>
        </w:rPr>
        <w:t>Хадиева</w:t>
      </w:r>
      <w:r>
        <w:t xml:space="preserve"> </w:t>
      </w:r>
      <w:r>
        <w:rPr>
          <w:rFonts w:hint="eastAsia"/>
        </w:rPr>
        <w:t>Алсу</w:t>
      </w:r>
      <w:r>
        <w:t xml:space="preserve"> </w:t>
      </w:r>
      <w:r>
        <w:rPr>
          <w:rFonts w:hint="eastAsia"/>
        </w:rPr>
        <w:t>Талгатовна</w:t>
      </w:r>
      <w:r>
        <w:t xml:space="preserve"> </w:t>
      </w:r>
      <w:r w:rsidRPr="00490F5F">
        <w:rPr>
          <w:rFonts w:hint="eastAsia"/>
        </w:rPr>
        <w:t>Стандартизация</w:t>
      </w:r>
      <w:r w:rsidRPr="00490F5F">
        <w:t xml:space="preserve"> </w:t>
      </w:r>
      <w:r w:rsidRPr="00490F5F">
        <w:rPr>
          <w:rFonts w:hint="eastAsia"/>
        </w:rPr>
        <w:t>в</w:t>
      </w:r>
      <w:r w:rsidRPr="00490F5F">
        <w:t xml:space="preserve"> </w:t>
      </w:r>
      <w:r w:rsidRPr="00490F5F">
        <w:rPr>
          <w:rFonts w:hint="eastAsia"/>
        </w:rPr>
        <w:t>формировании</w:t>
      </w:r>
      <w:r w:rsidRPr="00490F5F">
        <w:t xml:space="preserve"> </w:t>
      </w:r>
      <w:r w:rsidRPr="00490F5F">
        <w:rPr>
          <w:rFonts w:hint="eastAsia"/>
        </w:rPr>
        <w:t>системы</w:t>
      </w:r>
      <w:r w:rsidRPr="00490F5F">
        <w:t xml:space="preserve"> </w:t>
      </w:r>
      <w:r w:rsidRPr="00490F5F">
        <w:rPr>
          <w:rFonts w:hint="eastAsia"/>
        </w:rPr>
        <w:t>инновационного</w:t>
      </w:r>
      <w:r w:rsidRPr="00490F5F">
        <w:t xml:space="preserve"> </w:t>
      </w:r>
      <w:r w:rsidRPr="00490F5F">
        <w:rPr>
          <w:rFonts w:hint="eastAsia"/>
        </w:rPr>
        <w:t>менеджмента</w:t>
      </w:r>
      <w:r w:rsidRPr="00490F5F">
        <w:t xml:space="preserve"> </w:t>
      </w:r>
      <w:r w:rsidRPr="00490F5F">
        <w:rPr>
          <w:rFonts w:hint="eastAsia"/>
        </w:rPr>
        <w:t>предприятия</w:t>
      </w:r>
    </w:p>
    <w:p w14:paraId="110EBC3D" w14:textId="77777777" w:rsidR="00490F5F" w:rsidRDefault="00490F5F" w:rsidP="00490F5F">
      <w:r>
        <w:rPr>
          <w:rFonts w:hint="eastAsia"/>
        </w:rPr>
        <w:t>ОГЛАВЛЕНИЕ</w:t>
      </w:r>
      <w:r>
        <w:t xml:space="preserve"> </w:t>
      </w:r>
      <w:r>
        <w:rPr>
          <w:rFonts w:hint="eastAsia"/>
        </w:rPr>
        <w:t>ДИССЕРТАЦИИ</w:t>
      </w:r>
    </w:p>
    <w:p w14:paraId="7D582EB9" w14:textId="77777777" w:rsidR="00490F5F" w:rsidRDefault="00490F5F" w:rsidP="00490F5F">
      <w:r>
        <w:rPr>
          <w:rFonts w:hint="eastAsia"/>
        </w:rPr>
        <w:t>кандидат</w:t>
      </w:r>
      <w:r>
        <w:t xml:space="preserve"> </w:t>
      </w:r>
      <w:r>
        <w:rPr>
          <w:rFonts w:hint="eastAsia"/>
        </w:rPr>
        <w:t>наук</w:t>
      </w:r>
      <w:r>
        <w:t xml:space="preserve"> </w:t>
      </w:r>
      <w:r>
        <w:rPr>
          <w:rFonts w:hint="eastAsia"/>
        </w:rPr>
        <w:t>Хадиева</w:t>
      </w:r>
      <w:r>
        <w:t xml:space="preserve"> </w:t>
      </w:r>
      <w:r>
        <w:rPr>
          <w:rFonts w:hint="eastAsia"/>
        </w:rPr>
        <w:t>Алсу</w:t>
      </w:r>
      <w:r>
        <w:t xml:space="preserve"> </w:t>
      </w:r>
      <w:r>
        <w:rPr>
          <w:rFonts w:hint="eastAsia"/>
        </w:rPr>
        <w:t>Талгатовна</w:t>
      </w:r>
    </w:p>
    <w:p w14:paraId="3B0562BF" w14:textId="77777777" w:rsidR="00490F5F" w:rsidRDefault="00490F5F" w:rsidP="00490F5F">
      <w:r>
        <w:rPr>
          <w:rFonts w:hint="eastAsia"/>
        </w:rPr>
        <w:t>ВВЕДЕНИЕ</w:t>
      </w:r>
    </w:p>
    <w:p w14:paraId="58AA16D2" w14:textId="77777777" w:rsidR="00490F5F" w:rsidRDefault="00490F5F" w:rsidP="00490F5F"/>
    <w:p w14:paraId="103A638A" w14:textId="77777777" w:rsidR="00490F5F" w:rsidRDefault="00490F5F" w:rsidP="00490F5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СИСТЕМЫ</w:t>
      </w:r>
      <w:r>
        <w:t xml:space="preserve"> </w:t>
      </w:r>
      <w:r>
        <w:rPr>
          <w:rFonts w:hint="eastAsia"/>
        </w:rPr>
        <w:t>ИННОВАЦИОННОГО</w:t>
      </w:r>
      <w:r>
        <w:t xml:space="preserve"> </w:t>
      </w:r>
      <w:r>
        <w:rPr>
          <w:rFonts w:hint="eastAsia"/>
        </w:rPr>
        <w:t>МЕНЕДЖМЕНТА</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СТАНДАРТИЗАЦИИ</w:t>
      </w:r>
    </w:p>
    <w:p w14:paraId="2B09522B" w14:textId="77777777" w:rsidR="00490F5F" w:rsidRDefault="00490F5F" w:rsidP="00490F5F"/>
    <w:p w14:paraId="1FA1F578" w14:textId="77777777" w:rsidR="00490F5F" w:rsidRDefault="00490F5F" w:rsidP="00490F5F">
      <w:r>
        <w:t xml:space="preserve">1.1. </w:t>
      </w:r>
      <w:r>
        <w:rPr>
          <w:rFonts w:hint="eastAsia"/>
        </w:rPr>
        <w:t>Проблемы</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современных</w:t>
      </w:r>
      <w:r>
        <w:t xml:space="preserve"> </w:t>
      </w:r>
      <w:r>
        <w:rPr>
          <w:rFonts w:hint="eastAsia"/>
        </w:rPr>
        <w:t>условиях</w:t>
      </w:r>
    </w:p>
    <w:p w14:paraId="2352B8C3" w14:textId="77777777" w:rsidR="00490F5F" w:rsidRDefault="00490F5F" w:rsidP="00490F5F"/>
    <w:p w14:paraId="3786E536" w14:textId="77777777" w:rsidR="00490F5F" w:rsidRDefault="00490F5F" w:rsidP="00490F5F">
      <w:r>
        <w:t xml:space="preserve">1.2. </w:t>
      </w:r>
      <w:r>
        <w:rPr>
          <w:rFonts w:hint="eastAsia"/>
        </w:rPr>
        <w:t>Теоретические</w:t>
      </w:r>
      <w:r>
        <w:t xml:space="preserve"> </w:t>
      </w:r>
      <w:r>
        <w:rPr>
          <w:rFonts w:hint="eastAsia"/>
        </w:rPr>
        <w:t>основы</w:t>
      </w:r>
      <w:r>
        <w:t xml:space="preserve"> </w:t>
      </w:r>
      <w:r>
        <w:rPr>
          <w:rFonts w:hint="eastAsia"/>
        </w:rPr>
        <w:t>инновационной</w:t>
      </w:r>
      <w:r>
        <w:t xml:space="preserve"> </w:t>
      </w:r>
      <w:r>
        <w:rPr>
          <w:rFonts w:hint="eastAsia"/>
        </w:rPr>
        <w:t>деятельности</w:t>
      </w:r>
    </w:p>
    <w:p w14:paraId="4D141053" w14:textId="77777777" w:rsidR="00490F5F" w:rsidRDefault="00490F5F" w:rsidP="00490F5F"/>
    <w:p w14:paraId="15C3137A" w14:textId="77777777" w:rsidR="00490F5F" w:rsidRDefault="00490F5F" w:rsidP="00490F5F">
      <w:r>
        <w:t xml:space="preserve">1.3. </w:t>
      </w:r>
      <w:r>
        <w:rPr>
          <w:rFonts w:hint="eastAsia"/>
        </w:rPr>
        <w:t>Стандартизация</w:t>
      </w:r>
      <w:r>
        <w:t xml:space="preserve"> </w:t>
      </w:r>
      <w:r>
        <w:rPr>
          <w:rFonts w:hint="eastAsia"/>
        </w:rPr>
        <w:t>и</w:t>
      </w:r>
      <w:r>
        <w:t xml:space="preserve"> </w:t>
      </w:r>
      <w:r>
        <w:rPr>
          <w:rFonts w:hint="eastAsia"/>
        </w:rPr>
        <w:t>инновационное</w:t>
      </w:r>
      <w:r>
        <w:t xml:space="preserve"> </w:t>
      </w:r>
      <w:r>
        <w:rPr>
          <w:rFonts w:hint="eastAsia"/>
        </w:rPr>
        <w:t>развитие</w:t>
      </w:r>
    </w:p>
    <w:p w14:paraId="77CEE232" w14:textId="77777777" w:rsidR="00490F5F" w:rsidRDefault="00490F5F" w:rsidP="00490F5F"/>
    <w:p w14:paraId="56C87ED1" w14:textId="77777777" w:rsidR="00490F5F" w:rsidRDefault="00490F5F" w:rsidP="00490F5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B5EC11" w14:textId="77777777" w:rsidR="00490F5F" w:rsidRDefault="00490F5F" w:rsidP="00490F5F"/>
    <w:p w14:paraId="322E47B4" w14:textId="77777777" w:rsidR="00490F5F" w:rsidRDefault="00490F5F" w:rsidP="00490F5F">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ПОСТРОЕНИЕ</w:t>
      </w:r>
      <w:r>
        <w:t xml:space="preserve"> </w:t>
      </w:r>
      <w:r>
        <w:rPr>
          <w:rFonts w:hint="eastAsia"/>
        </w:rPr>
        <w:t>СИСТЕМ</w:t>
      </w:r>
      <w:r>
        <w:t xml:space="preserve"> </w:t>
      </w:r>
      <w:r>
        <w:rPr>
          <w:rFonts w:hint="eastAsia"/>
        </w:rPr>
        <w:t>ИННОВАЦИОННОГО</w:t>
      </w:r>
      <w:r>
        <w:t xml:space="preserve"> </w:t>
      </w:r>
      <w:r>
        <w:rPr>
          <w:rFonts w:hint="eastAsia"/>
        </w:rPr>
        <w:t>МЕНЕДЖМЕНТА</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СТАНДАРТИЗАЦИИ</w:t>
      </w:r>
    </w:p>
    <w:p w14:paraId="3481A413" w14:textId="77777777" w:rsidR="00490F5F" w:rsidRDefault="00490F5F" w:rsidP="00490F5F"/>
    <w:p w14:paraId="6C804504" w14:textId="77777777" w:rsidR="00490F5F" w:rsidRDefault="00490F5F" w:rsidP="00490F5F">
      <w:r>
        <w:t xml:space="preserve">2.1. </w:t>
      </w:r>
      <w:r>
        <w:rPr>
          <w:rFonts w:hint="eastAsia"/>
        </w:rPr>
        <w:t>Построение</w:t>
      </w:r>
      <w:r>
        <w:t xml:space="preserve"> </w:t>
      </w:r>
      <w:r>
        <w:rPr>
          <w:rFonts w:hint="eastAsia"/>
        </w:rPr>
        <w:t>модели</w:t>
      </w:r>
      <w:r>
        <w:t xml:space="preserve"> </w:t>
      </w:r>
      <w:r>
        <w:rPr>
          <w:rFonts w:hint="eastAsia"/>
        </w:rPr>
        <w:t>системы</w:t>
      </w:r>
      <w:r>
        <w:t xml:space="preserve"> </w:t>
      </w:r>
      <w:r>
        <w:rPr>
          <w:rFonts w:hint="eastAsia"/>
        </w:rPr>
        <w:t>инновационного</w:t>
      </w:r>
      <w:r>
        <w:t xml:space="preserve"> </w:t>
      </w:r>
      <w:r>
        <w:rPr>
          <w:rFonts w:hint="eastAsia"/>
        </w:rPr>
        <w:t>менеджмента</w:t>
      </w:r>
      <w:r>
        <w:t xml:space="preserve"> </w:t>
      </w:r>
      <w:r>
        <w:rPr>
          <w:rFonts w:hint="eastAsia"/>
        </w:rPr>
        <w:t>предприятия</w:t>
      </w:r>
      <w:r>
        <w:t xml:space="preserve"> </w:t>
      </w:r>
      <w:r>
        <w:rPr>
          <w:rFonts w:hint="eastAsia"/>
        </w:rPr>
        <w:t>на</w:t>
      </w:r>
      <w:r>
        <w:t xml:space="preserve"> </w:t>
      </w:r>
      <w:r>
        <w:rPr>
          <w:rFonts w:hint="eastAsia"/>
        </w:rPr>
        <w:t>базе</w:t>
      </w:r>
      <w:r>
        <w:t xml:space="preserve"> </w:t>
      </w:r>
      <w:r>
        <w:rPr>
          <w:rFonts w:hint="eastAsia"/>
        </w:rPr>
        <w:t>стандартизации</w:t>
      </w:r>
    </w:p>
    <w:p w14:paraId="0FE49BAC" w14:textId="77777777" w:rsidR="00490F5F" w:rsidRDefault="00490F5F" w:rsidP="00490F5F"/>
    <w:p w14:paraId="5034DAA4" w14:textId="77777777" w:rsidR="00490F5F" w:rsidRDefault="00490F5F" w:rsidP="00490F5F">
      <w:r>
        <w:t xml:space="preserve">2.2. </w:t>
      </w:r>
      <w:r>
        <w:rPr>
          <w:rFonts w:hint="eastAsia"/>
        </w:rPr>
        <w:t>Формирование</w:t>
      </w:r>
      <w:r>
        <w:t xml:space="preserve"> </w:t>
      </w:r>
      <w:r>
        <w:rPr>
          <w:rFonts w:hint="eastAsia"/>
        </w:rPr>
        <w:t>концептуальной</w:t>
      </w:r>
      <w:r>
        <w:t xml:space="preserve"> </w:t>
      </w:r>
      <w:r>
        <w:rPr>
          <w:rFonts w:hint="eastAsia"/>
        </w:rPr>
        <w:t>модели</w:t>
      </w:r>
      <w:r>
        <w:t xml:space="preserve"> </w:t>
      </w:r>
      <w:r>
        <w:rPr>
          <w:rFonts w:hint="eastAsia"/>
        </w:rPr>
        <w:t>мониторинга</w:t>
      </w:r>
      <w:r>
        <w:t xml:space="preserve"> </w:t>
      </w:r>
      <w:r>
        <w:rPr>
          <w:rFonts w:hint="eastAsia"/>
        </w:rPr>
        <w:t>и</w:t>
      </w:r>
      <w:r>
        <w:t xml:space="preserve"> </w:t>
      </w:r>
      <w:r>
        <w:rPr>
          <w:rFonts w:hint="eastAsia"/>
        </w:rPr>
        <w:t>анализа</w:t>
      </w:r>
      <w:r>
        <w:t xml:space="preserve"> </w:t>
      </w:r>
      <w:r>
        <w:rPr>
          <w:rFonts w:hint="eastAsia"/>
        </w:rPr>
        <w:t>технологической</w:t>
      </w:r>
      <w:r>
        <w:t xml:space="preserve"> </w:t>
      </w:r>
      <w:r>
        <w:rPr>
          <w:rFonts w:hint="eastAsia"/>
        </w:rPr>
        <w:t>готовности</w:t>
      </w:r>
      <w:r>
        <w:t xml:space="preserve"> </w:t>
      </w:r>
      <w:r>
        <w:rPr>
          <w:rFonts w:hint="eastAsia"/>
        </w:rPr>
        <w:t>инновационного</w:t>
      </w:r>
      <w:r>
        <w:t xml:space="preserve"> </w:t>
      </w:r>
      <w:r>
        <w:rPr>
          <w:rFonts w:hint="eastAsia"/>
        </w:rPr>
        <w:t>проекта</w:t>
      </w:r>
      <w:r>
        <w:t xml:space="preserve"> </w:t>
      </w:r>
      <w:r>
        <w:rPr>
          <w:rFonts w:hint="eastAsia"/>
        </w:rPr>
        <w:t>с</w:t>
      </w:r>
      <w:r>
        <w:t xml:space="preserve"> </w:t>
      </w:r>
      <w:r>
        <w:rPr>
          <w:rFonts w:hint="eastAsia"/>
        </w:rPr>
        <w:t>использованием</w:t>
      </w:r>
      <w:r>
        <w:t xml:space="preserve"> </w:t>
      </w:r>
      <w:r>
        <w:rPr>
          <w:rFonts w:hint="eastAsia"/>
        </w:rPr>
        <w:t>стандартов</w:t>
      </w:r>
    </w:p>
    <w:p w14:paraId="16B4B885" w14:textId="77777777" w:rsidR="00490F5F" w:rsidRDefault="00490F5F" w:rsidP="00490F5F"/>
    <w:p w14:paraId="2E179238" w14:textId="77777777" w:rsidR="00490F5F" w:rsidRDefault="00490F5F" w:rsidP="00490F5F">
      <w:r>
        <w:t xml:space="preserve">2.3. </w:t>
      </w:r>
      <w:r>
        <w:rPr>
          <w:rFonts w:hint="eastAsia"/>
        </w:rPr>
        <w:t>Нечетко</w:t>
      </w:r>
      <w:r>
        <w:t>-</w:t>
      </w:r>
      <w:r>
        <w:rPr>
          <w:rFonts w:hint="eastAsia"/>
        </w:rPr>
        <w:t>множественная</w:t>
      </w:r>
      <w:r>
        <w:t xml:space="preserve"> </w:t>
      </w:r>
      <w:r>
        <w:rPr>
          <w:rFonts w:hint="eastAsia"/>
        </w:rPr>
        <w:t>оценка</w:t>
      </w:r>
      <w:r>
        <w:t xml:space="preserve"> </w:t>
      </w:r>
      <w:r>
        <w:rPr>
          <w:rFonts w:hint="eastAsia"/>
        </w:rPr>
        <w:t>технологической</w:t>
      </w:r>
      <w:r>
        <w:t xml:space="preserve"> </w:t>
      </w:r>
      <w:r>
        <w:rPr>
          <w:rFonts w:hint="eastAsia"/>
        </w:rPr>
        <w:t>готовности</w:t>
      </w:r>
    </w:p>
    <w:p w14:paraId="59514842" w14:textId="77777777" w:rsidR="00490F5F" w:rsidRDefault="00490F5F" w:rsidP="00490F5F"/>
    <w:p w14:paraId="1E4DE49E" w14:textId="77777777" w:rsidR="00490F5F" w:rsidRDefault="00490F5F" w:rsidP="00490F5F">
      <w:r>
        <w:rPr>
          <w:rFonts w:hint="eastAsia"/>
        </w:rPr>
        <w:t>инновационного</w:t>
      </w:r>
      <w:r>
        <w:t xml:space="preserve"> </w:t>
      </w:r>
      <w:r>
        <w:rPr>
          <w:rFonts w:hint="eastAsia"/>
        </w:rPr>
        <w:t>проекта</w:t>
      </w:r>
      <w:r>
        <w:t xml:space="preserve"> </w:t>
      </w:r>
      <w:r>
        <w:rPr>
          <w:rFonts w:hint="eastAsia"/>
        </w:rPr>
        <w:t>с</w:t>
      </w:r>
      <w:r>
        <w:t xml:space="preserve"> </w:t>
      </w:r>
      <w:r>
        <w:rPr>
          <w:rFonts w:hint="eastAsia"/>
        </w:rPr>
        <w:t>учетом</w:t>
      </w:r>
      <w:r>
        <w:t xml:space="preserve"> </w:t>
      </w:r>
      <w:r>
        <w:rPr>
          <w:rFonts w:hint="eastAsia"/>
        </w:rPr>
        <w:t>стандартизации</w:t>
      </w:r>
    </w:p>
    <w:p w14:paraId="2D4856AB" w14:textId="77777777" w:rsidR="00490F5F" w:rsidRDefault="00490F5F" w:rsidP="00490F5F"/>
    <w:p w14:paraId="4B31ACB8" w14:textId="77777777" w:rsidR="00490F5F" w:rsidRDefault="00490F5F" w:rsidP="00490F5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BBBFD70" w14:textId="77777777" w:rsidR="00490F5F" w:rsidRDefault="00490F5F" w:rsidP="00490F5F"/>
    <w:p w14:paraId="05F68F6D" w14:textId="77777777" w:rsidR="00490F5F" w:rsidRDefault="00490F5F" w:rsidP="00490F5F">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ИННОВАЦИОННОГО</w:t>
      </w:r>
      <w:r>
        <w:t xml:space="preserve"> </w:t>
      </w:r>
      <w:r>
        <w:rPr>
          <w:rFonts w:hint="eastAsia"/>
        </w:rPr>
        <w:t>МЕНЕДЖМЕНТА</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СТАНДАРТИЗАЦИИ</w:t>
      </w:r>
    </w:p>
    <w:p w14:paraId="5EE904FD" w14:textId="77777777" w:rsidR="00490F5F" w:rsidRDefault="00490F5F" w:rsidP="00490F5F"/>
    <w:p w14:paraId="2C714730" w14:textId="77777777" w:rsidR="00490F5F" w:rsidRDefault="00490F5F" w:rsidP="00490F5F">
      <w:r>
        <w:t xml:space="preserve">3.1. </w:t>
      </w:r>
      <w:r>
        <w:rPr>
          <w:rFonts w:hint="eastAsia"/>
        </w:rPr>
        <w:t>Анализ</w:t>
      </w:r>
      <w:r>
        <w:t xml:space="preserve"> </w:t>
      </w:r>
      <w:r>
        <w:rPr>
          <w:rFonts w:hint="eastAsia"/>
        </w:rPr>
        <w:t>применения</w:t>
      </w:r>
      <w:r>
        <w:t xml:space="preserve"> </w:t>
      </w:r>
      <w:r>
        <w:rPr>
          <w:rFonts w:hint="eastAsia"/>
        </w:rPr>
        <w:t>стандартов</w:t>
      </w:r>
      <w:r>
        <w:t xml:space="preserve"> </w:t>
      </w:r>
      <w:r>
        <w:rPr>
          <w:rFonts w:hint="eastAsia"/>
        </w:rPr>
        <w:t>в</w:t>
      </w:r>
      <w:r>
        <w:t xml:space="preserve"> </w:t>
      </w:r>
      <w:r>
        <w:rPr>
          <w:rFonts w:hint="eastAsia"/>
        </w:rPr>
        <w:t>инновационном</w:t>
      </w:r>
      <w:r>
        <w:t xml:space="preserve"> </w:t>
      </w:r>
      <w:r>
        <w:rPr>
          <w:rFonts w:hint="eastAsia"/>
        </w:rPr>
        <w:t>менеджменте</w:t>
      </w:r>
      <w:r>
        <w:t xml:space="preserve"> </w:t>
      </w:r>
      <w:r>
        <w:rPr>
          <w:rFonts w:hint="eastAsia"/>
        </w:rPr>
        <w:t>на</w:t>
      </w:r>
      <w:r>
        <w:t xml:space="preserve"> </w:t>
      </w:r>
      <w:r>
        <w:rPr>
          <w:rFonts w:hint="eastAsia"/>
        </w:rPr>
        <w:t>предприятиях</w:t>
      </w:r>
      <w:r>
        <w:t xml:space="preserve"> </w:t>
      </w:r>
      <w:r>
        <w:rPr>
          <w:rFonts w:hint="eastAsia"/>
        </w:rPr>
        <w:t>Республики</w:t>
      </w:r>
      <w:r>
        <w:t xml:space="preserve"> </w:t>
      </w:r>
      <w:r>
        <w:rPr>
          <w:rFonts w:hint="eastAsia"/>
        </w:rPr>
        <w:t>Татарстан</w:t>
      </w:r>
    </w:p>
    <w:p w14:paraId="10C4B7C9" w14:textId="77777777" w:rsidR="00490F5F" w:rsidRDefault="00490F5F" w:rsidP="00490F5F"/>
    <w:p w14:paraId="65CB4819" w14:textId="77777777" w:rsidR="00490F5F" w:rsidRDefault="00490F5F" w:rsidP="00490F5F">
      <w:r>
        <w:t xml:space="preserve">3.2.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инновационной</w:t>
      </w:r>
      <w:r>
        <w:t xml:space="preserve"> </w:t>
      </w:r>
      <w:r>
        <w:rPr>
          <w:rFonts w:hint="eastAsia"/>
        </w:rPr>
        <w:t>активности</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стандартизации</w:t>
      </w:r>
    </w:p>
    <w:p w14:paraId="4299DC1F" w14:textId="77777777" w:rsidR="00490F5F" w:rsidRDefault="00490F5F" w:rsidP="00490F5F"/>
    <w:p w14:paraId="239E6077" w14:textId="77777777" w:rsidR="00490F5F" w:rsidRDefault="00490F5F" w:rsidP="00490F5F">
      <w:r>
        <w:t xml:space="preserve">3.3. </w:t>
      </w:r>
      <w:r>
        <w:rPr>
          <w:rFonts w:hint="eastAsia"/>
        </w:rPr>
        <w:t>Исследование</w:t>
      </w:r>
      <w:r>
        <w:t xml:space="preserve"> </w:t>
      </w:r>
      <w:r>
        <w:rPr>
          <w:rFonts w:hint="eastAsia"/>
        </w:rPr>
        <w:t>влияния</w:t>
      </w:r>
      <w:r>
        <w:t xml:space="preserve"> </w:t>
      </w:r>
      <w:r>
        <w:rPr>
          <w:rFonts w:hint="eastAsia"/>
        </w:rPr>
        <w:t>инновационного</w:t>
      </w:r>
      <w:r>
        <w:t xml:space="preserve"> </w:t>
      </w:r>
      <w:r>
        <w:rPr>
          <w:rFonts w:hint="eastAsia"/>
        </w:rPr>
        <w:t>менеджмента</w:t>
      </w:r>
      <w:r>
        <w:t xml:space="preserve"> </w:t>
      </w:r>
      <w:r>
        <w:rPr>
          <w:rFonts w:hint="eastAsia"/>
        </w:rPr>
        <w:t>на</w:t>
      </w:r>
      <w:r>
        <w:t xml:space="preserve"> </w:t>
      </w:r>
      <w:r>
        <w:rPr>
          <w:rFonts w:hint="eastAsia"/>
        </w:rPr>
        <w:t>экономические</w:t>
      </w:r>
    </w:p>
    <w:p w14:paraId="0DE7687C" w14:textId="77777777" w:rsidR="00490F5F" w:rsidRDefault="00490F5F" w:rsidP="00490F5F"/>
    <w:p w14:paraId="01A019D1" w14:textId="77777777" w:rsidR="00490F5F" w:rsidRDefault="00490F5F" w:rsidP="00490F5F">
      <w:r>
        <w:rPr>
          <w:rFonts w:hint="eastAsia"/>
        </w:rPr>
        <w:t>результаты</w:t>
      </w:r>
      <w:r>
        <w:t xml:space="preserve"> </w:t>
      </w:r>
      <w:r>
        <w:rPr>
          <w:rFonts w:hint="eastAsia"/>
        </w:rPr>
        <w:t>предприятия</w:t>
      </w:r>
      <w:r>
        <w:t xml:space="preserve"> </w:t>
      </w:r>
      <w:r>
        <w:rPr>
          <w:rFonts w:hint="eastAsia"/>
        </w:rPr>
        <w:t>и</w:t>
      </w:r>
      <w:r>
        <w:t xml:space="preserve"> </w:t>
      </w:r>
      <w:r>
        <w:rPr>
          <w:rFonts w:hint="eastAsia"/>
        </w:rPr>
        <w:t>региона</w:t>
      </w:r>
    </w:p>
    <w:p w14:paraId="760B2650" w14:textId="77777777" w:rsidR="00490F5F" w:rsidRDefault="00490F5F" w:rsidP="00490F5F"/>
    <w:p w14:paraId="24C9BE88" w14:textId="77777777" w:rsidR="00490F5F" w:rsidRDefault="00490F5F" w:rsidP="00490F5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A9F22F9" w14:textId="77777777" w:rsidR="00490F5F" w:rsidRDefault="00490F5F" w:rsidP="00490F5F"/>
    <w:p w14:paraId="760D93CE" w14:textId="77777777" w:rsidR="00490F5F" w:rsidRDefault="00490F5F" w:rsidP="00490F5F">
      <w:r>
        <w:rPr>
          <w:rFonts w:hint="eastAsia"/>
        </w:rPr>
        <w:t>ЗАКЛЮЧЕНИЕ</w:t>
      </w:r>
    </w:p>
    <w:p w14:paraId="01EC2E84" w14:textId="77777777" w:rsidR="00490F5F" w:rsidRDefault="00490F5F" w:rsidP="00490F5F"/>
    <w:p w14:paraId="5CC127FD" w14:textId="77777777" w:rsidR="00490F5F" w:rsidRDefault="00490F5F" w:rsidP="00490F5F">
      <w:r>
        <w:t>139</w:t>
      </w:r>
    </w:p>
    <w:p w14:paraId="7927EAED" w14:textId="77777777" w:rsidR="00490F5F" w:rsidRDefault="00490F5F" w:rsidP="00490F5F"/>
    <w:p w14:paraId="0B6C8B06" w14:textId="77777777" w:rsidR="00490F5F" w:rsidRDefault="00490F5F" w:rsidP="00490F5F">
      <w:r>
        <w:rPr>
          <w:rFonts w:hint="eastAsia"/>
        </w:rPr>
        <w:t>СПИСОК</w:t>
      </w:r>
      <w:r>
        <w:t xml:space="preserve"> </w:t>
      </w:r>
      <w:r>
        <w:rPr>
          <w:rFonts w:hint="eastAsia"/>
        </w:rPr>
        <w:t>ЛИТЕРАТУРЫ</w:t>
      </w:r>
    </w:p>
    <w:p w14:paraId="5E1E21A5" w14:textId="77777777" w:rsidR="00490F5F" w:rsidRDefault="00490F5F" w:rsidP="00490F5F"/>
    <w:p w14:paraId="44FDA72F" w14:textId="77777777" w:rsidR="00490F5F" w:rsidRDefault="00490F5F" w:rsidP="00490F5F">
      <w:r>
        <w:rPr>
          <w:rFonts w:hint="eastAsia"/>
        </w:rPr>
        <w:t>ПРИЛОЖЕНИЕ</w:t>
      </w:r>
      <w:r>
        <w:t xml:space="preserve"> </w:t>
      </w:r>
      <w:r>
        <w:rPr>
          <w:rFonts w:hint="eastAsia"/>
        </w:rPr>
        <w:t>А</w:t>
      </w:r>
      <w:r>
        <w:t xml:space="preserve"> </w:t>
      </w:r>
      <w:r>
        <w:rPr>
          <w:rFonts w:hint="eastAsia"/>
        </w:rPr>
        <w:t>Динамика</w:t>
      </w:r>
      <w:r>
        <w:t xml:space="preserve"> </w:t>
      </w:r>
      <w:r>
        <w:rPr>
          <w:rFonts w:hint="eastAsia"/>
        </w:rPr>
        <w:t>позиции</w:t>
      </w:r>
      <w:r>
        <w:t xml:space="preserve"> </w:t>
      </w:r>
      <w:r>
        <w:rPr>
          <w:rFonts w:hint="eastAsia"/>
        </w:rPr>
        <w:t>России</w:t>
      </w:r>
      <w:r>
        <w:t xml:space="preserve"> </w:t>
      </w:r>
      <w:r>
        <w:rPr>
          <w:rFonts w:hint="eastAsia"/>
        </w:rPr>
        <w:t>в</w:t>
      </w:r>
      <w:r>
        <w:t xml:space="preserve"> </w:t>
      </w:r>
      <w:r>
        <w:rPr>
          <w:rFonts w:hint="eastAsia"/>
        </w:rPr>
        <w:t>мировом</w:t>
      </w:r>
      <w:r>
        <w:t xml:space="preserve"> </w:t>
      </w:r>
      <w:r>
        <w:rPr>
          <w:rFonts w:hint="eastAsia"/>
        </w:rPr>
        <w:t>рейтинге</w:t>
      </w:r>
    </w:p>
    <w:p w14:paraId="520393A9" w14:textId="77777777" w:rsidR="00490F5F" w:rsidRDefault="00490F5F" w:rsidP="00490F5F"/>
    <w:p w14:paraId="6E448F36" w14:textId="77777777" w:rsidR="00490F5F" w:rsidRDefault="00490F5F" w:rsidP="00490F5F">
      <w:r>
        <w:rPr>
          <w:rFonts w:hint="eastAsia"/>
        </w:rPr>
        <w:t>ГИИ</w:t>
      </w:r>
    </w:p>
    <w:p w14:paraId="5736FC22" w14:textId="77777777" w:rsidR="00490F5F" w:rsidRDefault="00490F5F" w:rsidP="00490F5F"/>
    <w:p w14:paraId="73738562" w14:textId="77777777" w:rsidR="00490F5F" w:rsidRDefault="00490F5F" w:rsidP="00490F5F">
      <w:r>
        <w:rPr>
          <w:rFonts w:hint="eastAsia"/>
        </w:rPr>
        <w:lastRenderedPageBreak/>
        <w:t>ПРИЛОЖЕНИЕ</w:t>
      </w:r>
      <w:r>
        <w:t xml:space="preserve"> </w:t>
      </w:r>
      <w:r>
        <w:rPr>
          <w:rFonts w:hint="eastAsia"/>
        </w:rPr>
        <w:t>Б</w:t>
      </w:r>
      <w:r>
        <w:t xml:space="preserve"> </w:t>
      </w:r>
      <w:r>
        <w:rPr>
          <w:rFonts w:hint="eastAsia"/>
        </w:rPr>
        <w:t>Сравнительный</w:t>
      </w:r>
      <w:r>
        <w:t xml:space="preserve"> </w:t>
      </w:r>
      <w:r>
        <w:rPr>
          <w:rFonts w:hint="eastAsia"/>
        </w:rPr>
        <w:t>анализ</w:t>
      </w:r>
      <w:r>
        <w:t xml:space="preserve"> </w:t>
      </w:r>
      <w:r>
        <w:rPr>
          <w:rFonts w:hint="eastAsia"/>
        </w:rPr>
        <w:t>финансирования</w:t>
      </w:r>
      <w:r>
        <w:t xml:space="preserve"> </w:t>
      </w:r>
      <w:r>
        <w:rPr>
          <w:rFonts w:hint="eastAsia"/>
        </w:rPr>
        <w:t>науки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p>
    <w:p w14:paraId="31D0E30F" w14:textId="77777777" w:rsidR="00490F5F" w:rsidRDefault="00490F5F" w:rsidP="00490F5F"/>
    <w:p w14:paraId="35A38400" w14:textId="77777777" w:rsidR="00490F5F" w:rsidRDefault="00490F5F" w:rsidP="00490F5F">
      <w:r>
        <w:rPr>
          <w:rFonts w:hint="eastAsia"/>
        </w:rPr>
        <w:t>других</w:t>
      </w:r>
      <w:r>
        <w:t xml:space="preserve"> </w:t>
      </w:r>
      <w:r>
        <w:rPr>
          <w:rFonts w:hint="eastAsia"/>
        </w:rPr>
        <w:t>странах</w:t>
      </w:r>
    </w:p>
    <w:p w14:paraId="5D0BCDC3" w14:textId="77777777" w:rsidR="00490F5F" w:rsidRDefault="00490F5F" w:rsidP="00490F5F"/>
    <w:p w14:paraId="28E1A2E9" w14:textId="77777777" w:rsidR="00490F5F" w:rsidRDefault="00490F5F" w:rsidP="00490F5F">
      <w:r>
        <w:rPr>
          <w:rFonts w:hint="eastAsia"/>
        </w:rPr>
        <w:t>ПРИЛОЖЕНИЕ</w:t>
      </w:r>
      <w:r>
        <w:t xml:space="preserve"> </w:t>
      </w:r>
      <w:r>
        <w:rPr>
          <w:rFonts w:hint="eastAsia"/>
        </w:rPr>
        <w:t>В</w:t>
      </w:r>
      <w:r>
        <w:t xml:space="preserve"> </w:t>
      </w:r>
      <w:r>
        <w:rPr>
          <w:rFonts w:hint="eastAsia"/>
        </w:rPr>
        <w:t>Показатели</w:t>
      </w:r>
      <w:r>
        <w:t xml:space="preserve"> </w:t>
      </w:r>
      <w:r>
        <w:rPr>
          <w:rFonts w:hint="eastAsia"/>
        </w:rPr>
        <w:t>инновационной</w:t>
      </w:r>
      <w:r>
        <w:t xml:space="preserve"> </w:t>
      </w:r>
      <w:r>
        <w:rPr>
          <w:rFonts w:hint="eastAsia"/>
        </w:rPr>
        <w:t>активности</w:t>
      </w:r>
    </w:p>
    <w:p w14:paraId="73337BCA" w14:textId="77777777" w:rsidR="00490F5F" w:rsidRDefault="00490F5F" w:rsidP="00490F5F"/>
    <w:p w14:paraId="1920E899" w14:textId="77777777" w:rsidR="00490F5F" w:rsidRDefault="00490F5F" w:rsidP="00490F5F">
      <w:r>
        <w:rPr>
          <w:rFonts w:hint="eastAsia"/>
        </w:rPr>
        <w:t>ПРИЛОЖЕНИЕ</w:t>
      </w:r>
      <w:r>
        <w:t xml:space="preserve"> </w:t>
      </w:r>
      <w:r>
        <w:rPr>
          <w:rFonts w:hint="eastAsia"/>
        </w:rPr>
        <w:t>Г</w:t>
      </w:r>
      <w:r>
        <w:t xml:space="preserve"> </w:t>
      </w:r>
      <w:r>
        <w:rPr>
          <w:rFonts w:hint="eastAsia"/>
        </w:rPr>
        <w:t>Рейтинг</w:t>
      </w:r>
      <w:r>
        <w:t xml:space="preserve"> </w:t>
      </w:r>
      <w:r>
        <w:rPr>
          <w:rFonts w:hint="eastAsia"/>
        </w:rPr>
        <w:t>Республики</w:t>
      </w:r>
      <w:r>
        <w:t xml:space="preserve"> </w:t>
      </w:r>
      <w:r>
        <w:rPr>
          <w:rFonts w:hint="eastAsia"/>
        </w:rPr>
        <w:t>Татарстан</w:t>
      </w:r>
    </w:p>
    <w:p w14:paraId="1E8804EF" w14:textId="77777777" w:rsidR="00490F5F" w:rsidRDefault="00490F5F" w:rsidP="00490F5F"/>
    <w:p w14:paraId="63320603" w14:textId="77777777" w:rsidR="00490F5F" w:rsidRDefault="00490F5F" w:rsidP="00490F5F">
      <w:r>
        <w:rPr>
          <w:rFonts w:hint="eastAsia"/>
        </w:rPr>
        <w:t>ПРИЛОЖЕНИЕ</w:t>
      </w:r>
      <w:r>
        <w:t xml:space="preserve"> </w:t>
      </w:r>
      <w:r>
        <w:rPr>
          <w:rFonts w:hint="eastAsia"/>
        </w:rPr>
        <w:t>Д</w:t>
      </w:r>
      <w:r>
        <w:t xml:space="preserve"> </w:t>
      </w:r>
      <w:r>
        <w:rPr>
          <w:rFonts w:hint="eastAsia"/>
        </w:rPr>
        <w:t>Влияние</w:t>
      </w:r>
      <w:r>
        <w:t xml:space="preserve"> </w:t>
      </w:r>
      <w:r>
        <w:rPr>
          <w:rFonts w:hint="eastAsia"/>
        </w:rPr>
        <w:t>стандартов</w:t>
      </w:r>
      <w:r>
        <w:t xml:space="preserve"> </w:t>
      </w:r>
      <w:r>
        <w:rPr>
          <w:rFonts w:hint="eastAsia"/>
        </w:rPr>
        <w:t>на</w:t>
      </w:r>
      <w:r>
        <w:t xml:space="preserve"> </w:t>
      </w:r>
      <w:r>
        <w:rPr>
          <w:rFonts w:hint="eastAsia"/>
        </w:rPr>
        <w:t>ВВП</w:t>
      </w:r>
    </w:p>
    <w:p w14:paraId="111D7BFB" w14:textId="77777777" w:rsidR="00490F5F" w:rsidRDefault="00490F5F" w:rsidP="00490F5F"/>
    <w:p w14:paraId="332A0C53" w14:textId="77777777" w:rsidR="00490F5F" w:rsidRDefault="00490F5F" w:rsidP="00490F5F">
      <w:r>
        <w:rPr>
          <w:rFonts w:hint="eastAsia"/>
        </w:rPr>
        <w:t>ПРИЛОЖЕНИЕ</w:t>
      </w:r>
      <w:r>
        <w:t xml:space="preserve"> </w:t>
      </w:r>
      <w:r>
        <w:rPr>
          <w:rFonts w:hint="eastAsia"/>
        </w:rPr>
        <w:t>Е</w:t>
      </w:r>
      <w:r>
        <w:t xml:space="preserve">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по</w:t>
      </w:r>
      <w:r>
        <w:t xml:space="preserve"> </w:t>
      </w:r>
      <w:r>
        <w:rPr>
          <w:rFonts w:hint="eastAsia"/>
        </w:rPr>
        <w:t>АО</w:t>
      </w:r>
      <w:r>
        <w:t xml:space="preserve"> </w:t>
      </w:r>
      <w:r>
        <w:rPr>
          <w:rFonts w:hint="eastAsia"/>
        </w:rPr>
        <w:t>«</w:t>
      </w:r>
      <w:r>
        <w:rPr>
          <w:rFonts w:hint="eastAsia"/>
        </w:rPr>
        <w:t>Завод</w:t>
      </w:r>
    </w:p>
    <w:p w14:paraId="6F279235" w14:textId="77777777" w:rsidR="00490F5F" w:rsidRDefault="00490F5F" w:rsidP="00490F5F"/>
    <w:p w14:paraId="5C20F516" w14:textId="77777777" w:rsidR="00490F5F" w:rsidRDefault="00490F5F" w:rsidP="00490F5F">
      <w:r>
        <w:rPr>
          <w:rFonts w:hint="eastAsia"/>
        </w:rPr>
        <w:t>Элекон</w:t>
      </w:r>
      <w:r>
        <w:rPr>
          <w:rFonts w:hint="eastAsia"/>
        </w:rPr>
        <w:t>»</w:t>
      </w:r>
    </w:p>
    <w:p w14:paraId="77673451" w14:textId="77777777" w:rsidR="00490F5F" w:rsidRDefault="00490F5F" w:rsidP="00490F5F"/>
    <w:p w14:paraId="4D4EF3C6" w14:textId="77777777" w:rsidR="00490F5F" w:rsidRDefault="00490F5F" w:rsidP="00490F5F">
      <w:r>
        <w:rPr>
          <w:rFonts w:hint="eastAsia"/>
        </w:rPr>
        <w:t>ПРИЛОЖЕНИЕ</w:t>
      </w:r>
      <w:r>
        <w:t xml:space="preserve"> </w:t>
      </w:r>
      <w:r>
        <w:rPr>
          <w:rFonts w:hint="eastAsia"/>
        </w:rPr>
        <w:t>Ж</w:t>
      </w:r>
      <w:r>
        <w:t xml:space="preserve"> </w:t>
      </w:r>
      <w:r>
        <w:rPr>
          <w:rFonts w:hint="eastAsia"/>
        </w:rPr>
        <w:t>Анкета</w:t>
      </w:r>
    </w:p>
    <w:p w14:paraId="68EABF94" w14:textId="77777777" w:rsidR="00490F5F" w:rsidRDefault="00490F5F" w:rsidP="00490F5F"/>
    <w:p w14:paraId="10C48A01" w14:textId="77777777" w:rsidR="00490F5F" w:rsidRDefault="00490F5F" w:rsidP="00490F5F">
      <w:r>
        <w:rPr>
          <w:rFonts w:hint="eastAsia"/>
        </w:rPr>
        <w:t>ПРИЛОЖЕНИЕ</w:t>
      </w:r>
      <w:r>
        <w:t xml:space="preserve"> </w:t>
      </w:r>
      <w:r>
        <w:rPr>
          <w:rFonts w:hint="eastAsia"/>
        </w:rPr>
        <w:t>З</w:t>
      </w:r>
      <w:r>
        <w:t xml:space="preserve"> </w:t>
      </w:r>
      <w:r>
        <w:rPr>
          <w:rFonts w:hint="eastAsia"/>
        </w:rPr>
        <w:t>Этапы</w:t>
      </w:r>
      <w:r>
        <w:t xml:space="preserve"> </w:t>
      </w:r>
      <w:r>
        <w:rPr>
          <w:rFonts w:hint="eastAsia"/>
        </w:rPr>
        <w:t>процесса</w:t>
      </w:r>
      <w:r>
        <w:t xml:space="preserve"> </w:t>
      </w:r>
      <w:r>
        <w:rPr>
          <w:rFonts w:hint="eastAsia"/>
        </w:rPr>
        <w:t>трансфера</w:t>
      </w:r>
      <w:r>
        <w:t xml:space="preserve"> </w:t>
      </w:r>
      <w:r>
        <w:rPr>
          <w:rFonts w:hint="eastAsia"/>
        </w:rPr>
        <w:t>инноваций</w:t>
      </w:r>
      <w:r>
        <w:t xml:space="preserve"> </w:t>
      </w:r>
      <w:r>
        <w:rPr>
          <w:rFonts w:hint="eastAsia"/>
        </w:rPr>
        <w:t>в</w:t>
      </w:r>
    </w:p>
    <w:p w14:paraId="5EEEF7CB" w14:textId="77777777" w:rsidR="00490F5F" w:rsidRDefault="00490F5F" w:rsidP="00490F5F"/>
    <w:p w14:paraId="10A4FFC4" w14:textId="77777777" w:rsidR="00490F5F" w:rsidRDefault="00490F5F" w:rsidP="00490F5F">
      <w:r>
        <w:rPr>
          <w:rFonts w:hint="eastAsia"/>
        </w:rPr>
        <w:t>организации</w:t>
      </w:r>
    </w:p>
    <w:p w14:paraId="24F4AD97" w14:textId="77777777" w:rsidR="00490F5F" w:rsidRDefault="00490F5F" w:rsidP="00490F5F"/>
    <w:p w14:paraId="0ADE5524" w14:textId="59B433D9" w:rsidR="00490F5F" w:rsidRPr="00490F5F" w:rsidRDefault="00490F5F" w:rsidP="00490F5F">
      <w:r>
        <w:rPr>
          <w:rFonts w:hint="eastAsia"/>
        </w:rPr>
        <w:t>ПРИЛОЖЕНИЕ</w:t>
      </w:r>
      <w:r>
        <w:t xml:space="preserve"> </w:t>
      </w:r>
      <w:r>
        <w:rPr>
          <w:rFonts w:hint="eastAsia"/>
        </w:rPr>
        <w:t>И</w:t>
      </w:r>
      <w:r>
        <w:t xml:space="preserve"> </w:t>
      </w:r>
      <w:r>
        <w:rPr>
          <w:rFonts w:hint="eastAsia"/>
        </w:rPr>
        <w:t>Действующие</w:t>
      </w:r>
      <w:r>
        <w:t xml:space="preserve"> </w:t>
      </w:r>
      <w:r>
        <w:rPr>
          <w:rFonts w:hint="eastAsia"/>
        </w:rPr>
        <w:t>каналы</w:t>
      </w:r>
      <w:r>
        <w:t xml:space="preserve"> </w:t>
      </w:r>
      <w:r>
        <w:rPr>
          <w:rFonts w:hint="eastAsia"/>
        </w:rPr>
        <w:t>передачи</w:t>
      </w:r>
      <w:r>
        <w:t xml:space="preserve"> </w:t>
      </w:r>
      <w:r>
        <w:rPr>
          <w:rFonts w:hint="eastAsia"/>
        </w:rPr>
        <w:t>трансфера</w:t>
      </w:r>
      <w:r>
        <w:t xml:space="preserve"> </w:t>
      </w:r>
      <w:r>
        <w:rPr>
          <w:rFonts w:hint="eastAsia"/>
        </w:rPr>
        <w:t>технологий</w:t>
      </w:r>
      <w:r>
        <w:t xml:space="preserve"> ...182 </w:t>
      </w:r>
      <w:r>
        <w:rPr>
          <w:rFonts w:hint="eastAsia"/>
        </w:rPr>
        <w:t>ПРИЛОЖЕНИЕ</w:t>
      </w:r>
      <w:r>
        <w:t xml:space="preserve"> </w:t>
      </w:r>
      <w:r>
        <w:rPr>
          <w:rFonts w:hint="eastAsia"/>
        </w:rPr>
        <w:t>К</w:t>
      </w:r>
      <w:r>
        <w:t xml:space="preserve"> </w:t>
      </w:r>
      <w:r>
        <w:rPr>
          <w:rFonts w:hint="eastAsia"/>
        </w:rPr>
        <w:t>Критерии</w:t>
      </w:r>
      <w:r>
        <w:t xml:space="preserve"> </w:t>
      </w:r>
      <w:r>
        <w:rPr>
          <w:rFonts w:hint="eastAsia"/>
        </w:rPr>
        <w:t>соответствия</w:t>
      </w:r>
      <w:r>
        <w:t xml:space="preserve"> </w:t>
      </w:r>
      <w:r>
        <w:rPr>
          <w:rFonts w:hint="eastAsia"/>
        </w:rPr>
        <w:t>технологии</w:t>
      </w:r>
      <w:r>
        <w:t xml:space="preserve"> </w:t>
      </w:r>
      <w:r>
        <w:rPr>
          <w:rFonts w:hint="eastAsia"/>
        </w:rPr>
        <w:t>конкретному</w:t>
      </w:r>
      <w:r>
        <w:t xml:space="preserve"> </w:t>
      </w:r>
      <w:r>
        <w:rPr>
          <w:rFonts w:hint="eastAsia"/>
        </w:rPr>
        <w:t>уровню</w:t>
      </w:r>
      <w:r>
        <w:t xml:space="preserve"> </w:t>
      </w:r>
      <w:r>
        <w:rPr>
          <w:rFonts w:hint="eastAsia"/>
        </w:rPr>
        <w:t>готовности</w:t>
      </w:r>
    </w:p>
    <w:sectPr w:rsidR="00490F5F" w:rsidRPr="00490F5F" w:rsidSect="00B635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1CD4" w14:textId="77777777" w:rsidR="00B63574" w:rsidRDefault="00B63574">
      <w:pPr>
        <w:spacing w:after="0" w:line="240" w:lineRule="auto"/>
      </w:pPr>
      <w:r>
        <w:separator/>
      </w:r>
    </w:p>
  </w:endnote>
  <w:endnote w:type="continuationSeparator" w:id="0">
    <w:p w14:paraId="436E233C" w14:textId="77777777" w:rsidR="00B63574" w:rsidRDefault="00B6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42D6" w14:textId="77777777" w:rsidR="00B63574" w:rsidRDefault="00B63574"/>
    <w:p w14:paraId="6843F1DE" w14:textId="77777777" w:rsidR="00B63574" w:rsidRDefault="00B63574"/>
    <w:p w14:paraId="11A2C198" w14:textId="77777777" w:rsidR="00B63574" w:rsidRDefault="00B63574"/>
    <w:p w14:paraId="2BE9A5EF" w14:textId="77777777" w:rsidR="00B63574" w:rsidRDefault="00B63574"/>
    <w:p w14:paraId="3D8F80C4" w14:textId="77777777" w:rsidR="00B63574" w:rsidRDefault="00B63574"/>
    <w:p w14:paraId="454BA8DC" w14:textId="77777777" w:rsidR="00B63574" w:rsidRDefault="00B63574"/>
    <w:p w14:paraId="0299C89B" w14:textId="77777777" w:rsidR="00B63574" w:rsidRDefault="00B635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CECA3" wp14:editId="6B6EF7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3EA8" w14:textId="77777777" w:rsidR="00B63574" w:rsidRDefault="00B63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CEC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A53EA8" w14:textId="77777777" w:rsidR="00B63574" w:rsidRDefault="00B63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19D20" w14:textId="77777777" w:rsidR="00B63574" w:rsidRDefault="00B63574"/>
    <w:p w14:paraId="18E5C506" w14:textId="77777777" w:rsidR="00B63574" w:rsidRDefault="00B63574"/>
    <w:p w14:paraId="41C42CFA" w14:textId="77777777" w:rsidR="00B63574" w:rsidRDefault="00B635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A55AD" wp14:editId="5C559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F259" w14:textId="77777777" w:rsidR="00B63574" w:rsidRDefault="00B63574"/>
                          <w:p w14:paraId="2F480F9C" w14:textId="77777777" w:rsidR="00B63574" w:rsidRDefault="00B63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A55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F2F259" w14:textId="77777777" w:rsidR="00B63574" w:rsidRDefault="00B63574"/>
                    <w:p w14:paraId="2F480F9C" w14:textId="77777777" w:rsidR="00B63574" w:rsidRDefault="00B63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FE5CB2" w14:textId="77777777" w:rsidR="00B63574" w:rsidRDefault="00B63574"/>
    <w:p w14:paraId="4236E564" w14:textId="77777777" w:rsidR="00B63574" w:rsidRDefault="00B63574">
      <w:pPr>
        <w:rPr>
          <w:sz w:val="2"/>
          <w:szCs w:val="2"/>
        </w:rPr>
      </w:pPr>
    </w:p>
    <w:p w14:paraId="4F0B072B" w14:textId="77777777" w:rsidR="00B63574" w:rsidRDefault="00B63574"/>
    <w:p w14:paraId="751ECE4A" w14:textId="77777777" w:rsidR="00B63574" w:rsidRDefault="00B63574">
      <w:pPr>
        <w:spacing w:after="0" w:line="240" w:lineRule="auto"/>
      </w:pPr>
    </w:p>
  </w:footnote>
  <w:footnote w:type="continuationSeparator" w:id="0">
    <w:p w14:paraId="3C2EE04D" w14:textId="77777777" w:rsidR="00B63574" w:rsidRDefault="00B6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74"/>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8109</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1062</cp:revision>
  <cp:lastPrinted>2009-02-06T05:36:00Z</cp:lastPrinted>
  <dcterms:created xsi:type="dcterms:W3CDTF">2024-04-09T10:20:00Z</dcterms:created>
  <dcterms:modified xsi:type="dcterms:W3CDTF">2024-04-20T20:08:00Z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