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E3068" w14:textId="77777777" w:rsidR="00283759" w:rsidRPr="00283759" w:rsidRDefault="00283759" w:rsidP="00283759">
      <w:pPr>
        <w:rPr>
          <w:rFonts w:ascii="Arial" w:hAnsi="Arial" w:cs="Arial"/>
          <w:caps/>
          <w:color w:val="333333"/>
          <w:sz w:val="27"/>
          <w:szCs w:val="27"/>
        </w:rPr>
      </w:pPr>
      <w:r w:rsidRPr="00283759">
        <w:rPr>
          <w:rFonts w:ascii="Arial" w:hAnsi="Arial" w:cs="Arial" w:hint="eastAsia"/>
          <w:caps/>
          <w:color w:val="333333"/>
          <w:sz w:val="27"/>
          <w:szCs w:val="27"/>
        </w:rPr>
        <w:t>Грешнова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Анна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Валентиновна</w:t>
      </w:r>
      <w:r w:rsidRPr="00283759">
        <w:rPr>
          <w:rFonts w:ascii="Arial" w:hAnsi="Arial" w:cs="Arial"/>
          <w:caps/>
          <w:color w:val="333333"/>
          <w:sz w:val="27"/>
          <w:szCs w:val="27"/>
        </w:rPr>
        <w:t>.</w:t>
      </w:r>
    </w:p>
    <w:p w14:paraId="2AD3DF06" w14:textId="77777777" w:rsidR="00283759" w:rsidRPr="00283759" w:rsidRDefault="00283759" w:rsidP="00283759">
      <w:pPr>
        <w:rPr>
          <w:rFonts w:ascii="Arial" w:hAnsi="Arial" w:cs="Arial"/>
          <w:caps/>
          <w:color w:val="333333"/>
          <w:sz w:val="27"/>
          <w:szCs w:val="27"/>
        </w:rPr>
      </w:pPr>
      <w:r w:rsidRPr="00283759">
        <w:rPr>
          <w:rFonts w:ascii="Arial" w:hAnsi="Arial" w:cs="Arial" w:hint="eastAsia"/>
          <w:caps/>
          <w:color w:val="333333"/>
          <w:sz w:val="27"/>
          <w:szCs w:val="27"/>
        </w:rPr>
        <w:t>Статус</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гражданства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современном</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обществе</w:t>
      </w:r>
      <w:r w:rsidRPr="00283759">
        <w:rPr>
          <w:rFonts w:ascii="Arial" w:hAnsi="Arial" w:cs="Arial"/>
          <w:caps/>
          <w:color w:val="333333"/>
          <w:sz w:val="27"/>
          <w:szCs w:val="27"/>
        </w:rPr>
        <w:t xml:space="preserve"> : </w:t>
      </w:r>
      <w:r w:rsidRPr="00283759">
        <w:rPr>
          <w:rFonts w:ascii="Arial" w:hAnsi="Arial" w:cs="Arial" w:hint="eastAsia"/>
          <w:caps/>
          <w:color w:val="333333"/>
          <w:sz w:val="27"/>
          <w:szCs w:val="27"/>
        </w:rPr>
        <w:t>диссертация</w:t>
      </w:r>
      <w:r w:rsidRPr="00283759">
        <w:rPr>
          <w:rFonts w:ascii="Arial" w:hAnsi="Arial" w:cs="Arial"/>
          <w:caps/>
          <w:color w:val="333333"/>
          <w:sz w:val="27"/>
          <w:szCs w:val="27"/>
        </w:rPr>
        <w:t xml:space="preserve"> ... </w:t>
      </w:r>
      <w:r w:rsidRPr="00283759">
        <w:rPr>
          <w:rFonts w:ascii="Arial" w:hAnsi="Arial" w:cs="Arial" w:hint="eastAsia"/>
          <w:caps/>
          <w:color w:val="333333"/>
          <w:sz w:val="27"/>
          <w:szCs w:val="27"/>
        </w:rPr>
        <w:t>кандидата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социологических</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наук</w:t>
      </w:r>
      <w:r w:rsidRPr="00283759">
        <w:rPr>
          <w:rFonts w:ascii="Arial" w:hAnsi="Arial" w:cs="Arial"/>
          <w:caps/>
          <w:color w:val="333333"/>
          <w:sz w:val="27"/>
          <w:szCs w:val="27"/>
        </w:rPr>
        <w:t xml:space="preserve"> : 22.00.04. - </w:t>
      </w:r>
      <w:r w:rsidRPr="00283759">
        <w:rPr>
          <w:rFonts w:ascii="Arial" w:hAnsi="Arial" w:cs="Arial" w:hint="eastAsia"/>
          <w:caps/>
          <w:color w:val="333333"/>
          <w:sz w:val="27"/>
          <w:szCs w:val="27"/>
        </w:rPr>
        <w:t>Саратов</w:t>
      </w:r>
      <w:r w:rsidRPr="00283759">
        <w:rPr>
          <w:rFonts w:ascii="Arial" w:hAnsi="Arial" w:cs="Arial"/>
          <w:caps/>
          <w:color w:val="333333"/>
          <w:sz w:val="27"/>
          <w:szCs w:val="27"/>
        </w:rPr>
        <w:t xml:space="preserve">, 2003. - 167 </w:t>
      </w:r>
      <w:r w:rsidRPr="00283759">
        <w:rPr>
          <w:rFonts w:ascii="Arial" w:hAnsi="Arial" w:cs="Arial" w:hint="eastAsia"/>
          <w:caps/>
          <w:color w:val="333333"/>
          <w:sz w:val="27"/>
          <w:szCs w:val="27"/>
        </w:rPr>
        <w:t>с</w:t>
      </w:r>
      <w:r w:rsidRPr="00283759">
        <w:rPr>
          <w:rFonts w:ascii="Arial" w:hAnsi="Arial" w:cs="Arial"/>
          <w:caps/>
          <w:color w:val="333333"/>
          <w:sz w:val="27"/>
          <w:szCs w:val="27"/>
        </w:rPr>
        <w:t>.</w:t>
      </w:r>
    </w:p>
    <w:p w14:paraId="1D1FA978" w14:textId="77777777" w:rsidR="00283759" w:rsidRPr="00283759" w:rsidRDefault="00283759" w:rsidP="00283759">
      <w:pPr>
        <w:rPr>
          <w:rFonts w:ascii="Arial" w:hAnsi="Arial" w:cs="Arial"/>
          <w:caps/>
          <w:color w:val="333333"/>
          <w:sz w:val="27"/>
          <w:szCs w:val="27"/>
        </w:rPr>
      </w:pPr>
      <w:r w:rsidRPr="00283759">
        <w:rPr>
          <w:rFonts w:ascii="Arial" w:hAnsi="Arial" w:cs="Arial" w:hint="eastAsia"/>
          <w:caps/>
          <w:color w:val="333333"/>
          <w:sz w:val="27"/>
          <w:szCs w:val="27"/>
        </w:rPr>
        <w:t>больше</w:t>
      </w:r>
    </w:p>
    <w:p w14:paraId="62B53496" w14:textId="77777777" w:rsidR="00283759" w:rsidRPr="00283759" w:rsidRDefault="00283759" w:rsidP="00283759">
      <w:pPr>
        <w:rPr>
          <w:rFonts w:ascii="Arial" w:hAnsi="Arial" w:cs="Arial"/>
          <w:caps/>
          <w:color w:val="333333"/>
          <w:sz w:val="27"/>
          <w:szCs w:val="27"/>
        </w:rPr>
      </w:pPr>
      <w:r w:rsidRPr="00283759">
        <w:rPr>
          <w:rFonts w:ascii="Arial" w:hAnsi="Arial" w:cs="Arial" w:hint="eastAsia"/>
          <w:caps/>
          <w:color w:val="333333"/>
          <w:sz w:val="27"/>
          <w:szCs w:val="27"/>
        </w:rPr>
        <w:t>Цитаты</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из</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текста</w:t>
      </w:r>
      <w:r w:rsidRPr="00283759">
        <w:rPr>
          <w:rFonts w:ascii="Arial" w:hAnsi="Arial" w:cs="Arial"/>
          <w:caps/>
          <w:color w:val="333333"/>
          <w:sz w:val="27"/>
          <w:szCs w:val="27"/>
        </w:rPr>
        <w:t>:</w:t>
      </w:r>
    </w:p>
    <w:p w14:paraId="5CAF5015" w14:textId="77777777" w:rsidR="00283759" w:rsidRPr="00283759" w:rsidRDefault="00283759" w:rsidP="00283759">
      <w:pPr>
        <w:rPr>
          <w:rFonts w:ascii="Arial" w:hAnsi="Arial" w:cs="Arial"/>
          <w:caps/>
          <w:color w:val="333333"/>
          <w:sz w:val="27"/>
          <w:szCs w:val="27"/>
        </w:rPr>
      </w:pPr>
      <w:r w:rsidRPr="00283759">
        <w:rPr>
          <w:rFonts w:ascii="Arial" w:hAnsi="Arial" w:cs="Arial" w:hint="eastAsia"/>
          <w:caps/>
          <w:color w:val="333333"/>
          <w:sz w:val="27"/>
          <w:szCs w:val="27"/>
        </w:rPr>
        <w:t>стр</w:t>
      </w:r>
      <w:r w:rsidRPr="00283759">
        <w:rPr>
          <w:rFonts w:ascii="Arial" w:hAnsi="Arial" w:cs="Arial"/>
          <w:caps/>
          <w:color w:val="333333"/>
          <w:sz w:val="27"/>
          <w:szCs w:val="27"/>
        </w:rPr>
        <w:t>. 1</w:t>
      </w:r>
    </w:p>
    <w:p w14:paraId="4CA01D8E" w14:textId="77777777" w:rsidR="00283759" w:rsidRPr="00283759" w:rsidRDefault="00283759" w:rsidP="00283759">
      <w:pPr>
        <w:rPr>
          <w:rFonts w:ascii="Arial" w:hAnsi="Arial" w:cs="Arial"/>
          <w:caps/>
          <w:color w:val="333333"/>
          <w:sz w:val="27"/>
          <w:szCs w:val="27"/>
        </w:rPr>
      </w:pPr>
      <w:r w:rsidRPr="00283759">
        <w:rPr>
          <w:rFonts w:ascii="Arial" w:hAnsi="Arial" w:cs="Arial" w:hint="eastAsia"/>
          <w:caps/>
          <w:color w:val="333333"/>
          <w:sz w:val="27"/>
          <w:szCs w:val="27"/>
        </w:rPr>
        <w:t>Саратовский</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государственный</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технический</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университет</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Грешнова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Анна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Валентиновна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СТАТУС</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ГРАЖДАНСТВА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СОВРЕМЕННОМ</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ОБЩЕСТВЕ</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Специальность</w:t>
      </w:r>
      <w:r w:rsidRPr="00283759">
        <w:rPr>
          <w:rFonts w:ascii="Arial" w:hAnsi="Arial" w:cs="Arial"/>
          <w:caps/>
          <w:color w:val="333333"/>
          <w:sz w:val="27"/>
          <w:szCs w:val="27"/>
        </w:rPr>
        <w:t xml:space="preserve"> 22.00.04 - </w:t>
      </w:r>
      <w:r w:rsidRPr="00283759">
        <w:rPr>
          <w:rFonts w:ascii="Arial" w:hAnsi="Arial" w:cs="Arial" w:hint="eastAsia"/>
          <w:caps/>
          <w:color w:val="333333"/>
          <w:sz w:val="27"/>
          <w:szCs w:val="27"/>
        </w:rPr>
        <w:t>Социальная</w:t>
      </w:r>
    </w:p>
    <w:p w14:paraId="359AA7F4" w14:textId="77777777" w:rsidR="00283759" w:rsidRPr="00283759" w:rsidRDefault="00283759" w:rsidP="00283759">
      <w:pPr>
        <w:rPr>
          <w:rFonts w:ascii="Arial" w:hAnsi="Arial" w:cs="Arial"/>
          <w:caps/>
          <w:color w:val="333333"/>
          <w:sz w:val="27"/>
          <w:szCs w:val="27"/>
        </w:rPr>
      </w:pPr>
      <w:r w:rsidRPr="00283759">
        <w:rPr>
          <w:rFonts w:ascii="Arial" w:hAnsi="Arial" w:cs="Arial" w:hint="eastAsia"/>
          <w:caps/>
          <w:color w:val="333333"/>
          <w:sz w:val="27"/>
          <w:szCs w:val="27"/>
        </w:rPr>
        <w:t>стр</w:t>
      </w:r>
      <w:r w:rsidRPr="00283759">
        <w:rPr>
          <w:rFonts w:ascii="Arial" w:hAnsi="Arial" w:cs="Arial"/>
          <w:caps/>
          <w:color w:val="333333"/>
          <w:sz w:val="27"/>
          <w:szCs w:val="27"/>
        </w:rPr>
        <w:t>. 21</w:t>
      </w:r>
    </w:p>
    <w:p w14:paraId="092A0D8A" w14:textId="77777777" w:rsidR="00283759" w:rsidRPr="00283759" w:rsidRDefault="00283759" w:rsidP="00283759">
      <w:pPr>
        <w:rPr>
          <w:rFonts w:ascii="Arial" w:hAnsi="Arial" w:cs="Arial"/>
          <w:caps/>
          <w:color w:val="333333"/>
          <w:sz w:val="27"/>
          <w:szCs w:val="27"/>
        </w:rPr>
      </w:pPr>
      <w:r w:rsidRPr="00283759">
        <w:rPr>
          <w:rFonts w:ascii="Arial" w:hAnsi="Arial" w:cs="Arial" w:hint="eastAsia"/>
          <w:caps/>
          <w:color w:val="333333"/>
          <w:sz w:val="27"/>
          <w:szCs w:val="27"/>
        </w:rPr>
        <w:t>юридических</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прав</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личностей</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социально</w:t>
      </w:r>
      <w:r w:rsidRPr="00283759">
        <w:rPr>
          <w:rFonts w:ascii="Arial" w:hAnsi="Arial" w:cs="Arial"/>
          <w:caps/>
          <w:color w:val="333333"/>
          <w:sz w:val="27"/>
          <w:szCs w:val="27"/>
        </w:rPr>
        <w:t>-</w:t>
      </w:r>
      <w:r w:rsidRPr="00283759">
        <w:rPr>
          <w:rFonts w:ascii="Arial" w:hAnsi="Arial" w:cs="Arial" w:hint="eastAsia"/>
          <w:caps/>
          <w:color w:val="333333"/>
          <w:sz w:val="27"/>
          <w:szCs w:val="27"/>
        </w:rPr>
        <w:t>политической</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общности</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ре­</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зультате</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чего</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вопросы</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касающиеся</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статуса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оказываются</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связанными</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гражданством</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Тернер</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определяет</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статус</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как</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позицию</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обществе</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возла­</w:t>
      </w:r>
      <w:r w:rsidRPr="00283759">
        <w:rPr>
          <w:rFonts w:ascii="Arial" w:hAnsi="Arial" w:cs="Arial"/>
          <w:caps/>
          <w:color w:val="333333"/>
          <w:sz w:val="27"/>
          <w:szCs w:val="27"/>
        </w:rPr>
        <w:t xml:space="preserve"> &gt;^ </w:t>
      </w:r>
      <w:r w:rsidRPr="00283759">
        <w:rPr>
          <w:rFonts w:ascii="Arial" w:hAnsi="Arial" w:cs="Arial" w:hint="eastAsia"/>
          <w:caps/>
          <w:color w:val="333333"/>
          <w:sz w:val="27"/>
          <w:szCs w:val="27"/>
        </w:rPr>
        <w:t>гающую</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на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личность</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как</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гражданина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права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и</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обязанности</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пределах</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поли­</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тического</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сообщества</w:t>
      </w:r>
      <w:r w:rsidRPr="00283759">
        <w:rPr>
          <w:rFonts w:ascii="Arial" w:hAnsi="Arial" w:cs="Arial"/>
          <w:caps/>
          <w:color w:val="333333"/>
          <w:sz w:val="27"/>
          <w:szCs w:val="27"/>
        </w:rPr>
        <w:t>"'.</w:t>
      </w:r>
    </w:p>
    <w:p w14:paraId="2D562F11" w14:textId="77777777" w:rsidR="00283759" w:rsidRPr="00283759" w:rsidRDefault="00283759" w:rsidP="00283759">
      <w:pPr>
        <w:rPr>
          <w:rFonts w:ascii="Arial" w:hAnsi="Arial" w:cs="Arial"/>
          <w:caps/>
          <w:color w:val="333333"/>
          <w:sz w:val="27"/>
          <w:szCs w:val="27"/>
        </w:rPr>
      </w:pPr>
      <w:r w:rsidRPr="00283759">
        <w:rPr>
          <w:rFonts w:ascii="Arial" w:hAnsi="Arial" w:cs="Arial" w:hint="eastAsia"/>
          <w:caps/>
          <w:color w:val="333333"/>
          <w:sz w:val="27"/>
          <w:szCs w:val="27"/>
        </w:rPr>
        <w:t>стр</w:t>
      </w:r>
      <w:r w:rsidRPr="00283759">
        <w:rPr>
          <w:rFonts w:ascii="Arial" w:hAnsi="Arial" w:cs="Arial"/>
          <w:caps/>
          <w:color w:val="333333"/>
          <w:sz w:val="27"/>
          <w:szCs w:val="27"/>
        </w:rPr>
        <w:t>. 75</w:t>
      </w:r>
    </w:p>
    <w:p w14:paraId="4A7ADEAA" w14:textId="5E586109" w:rsidR="00967B66" w:rsidRPr="00283759" w:rsidRDefault="00283759" w:rsidP="00283759">
      <w:r w:rsidRPr="00283759">
        <w:rPr>
          <w:rFonts w:ascii="Arial" w:hAnsi="Arial" w:cs="Arial" w:hint="eastAsia"/>
          <w:caps/>
          <w:color w:val="333333"/>
          <w:sz w:val="27"/>
          <w:szCs w:val="27"/>
        </w:rPr>
        <w:t>которое</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государства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заключают</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друг</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другом</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или</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международным</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пра­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вом</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В</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большинстве</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случаев</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статус</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иностранного</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гражданства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обладает</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большими</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преи</w:t>
      </w:r>
      <w:r w:rsidRPr="00283759">
        <w:rPr>
          <w:rFonts w:ascii="Arial" w:hAnsi="Arial" w:cs="Arial" w:hint="eastAsia"/>
          <w:caps/>
          <w:color w:val="333333"/>
          <w:sz w:val="27"/>
          <w:szCs w:val="27"/>
        </w:rPr>
        <w:lastRenderedPageBreak/>
        <w:t>муществами</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по</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сравнению</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со</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статусом</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лица</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без</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граждан­</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ства</w:t>
      </w:r>
      <w:r w:rsidRPr="00283759">
        <w:rPr>
          <w:rFonts w:ascii="Arial" w:hAnsi="Arial" w:cs="Arial"/>
          <w:caps/>
          <w:color w:val="333333"/>
          <w:sz w:val="27"/>
          <w:szCs w:val="27"/>
        </w:rPr>
        <w:t xml:space="preserve"> - </w:t>
      </w:r>
      <w:r w:rsidRPr="00283759">
        <w:rPr>
          <w:rFonts w:ascii="Arial" w:hAnsi="Arial" w:cs="Arial" w:hint="eastAsia"/>
          <w:caps/>
          <w:color w:val="333333"/>
          <w:sz w:val="27"/>
          <w:szCs w:val="27"/>
        </w:rPr>
        <w:t>такая</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категория</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людей</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характеризуется</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тем</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что</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подчиняется</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зако­</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нам</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страны</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пребывания</w:t>
      </w:r>
      <w:r w:rsidRPr="00283759">
        <w:rPr>
          <w:rFonts w:ascii="Arial" w:hAnsi="Arial" w:cs="Arial"/>
          <w:caps/>
          <w:color w:val="333333"/>
          <w:sz w:val="27"/>
          <w:szCs w:val="27"/>
        </w:rPr>
        <w:t xml:space="preserve">, </w:t>
      </w:r>
      <w:r w:rsidRPr="00283759">
        <w:rPr>
          <w:rFonts w:ascii="Arial" w:hAnsi="Arial" w:cs="Arial" w:hint="eastAsia"/>
          <w:caps/>
          <w:color w:val="333333"/>
          <w:sz w:val="27"/>
          <w:szCs w:val="27"/>
        </w:rPr>
        <w:t>однако</w:t>
      </w:r>
      <w:r w:rsidRPr="00283759">
        <w:rPr>
          <w:rFonts w:ascii="Arial" w:hAnsi="Arial" w:cs="Arial"/>
          <w:caps/>
          <w:color w:val="333333"/>
          <w:sz w:val="27"/>
          <w:szCs w:val="27"/>
        </w:rPr>
        <w:t>,</w:t>
      </w:r>
    </w:p>
    <w:sectPr w:rsidR="00967B66" w:rsidRPr="002837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B08E" w14:textId="77777777" w:rsidR="009D0940" w:rsidRDefault="009D0940">
      <w:pPr>
        <w:spacing w:after="0" w:line="240" w:lineRule="auto"/>
      </w:pPr>
      <w:r>
        <w:separator/>
      </w:r>
    </w:p>
  </w:endnote>
  <w:endnote w:type="continuationSeparator" w:id="0">
    <w:p w14:paraId="1678EE99" w14:textId="77777777" w:rsidR="009D0940" w:rsidRDefault="009D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2268" w14:textId="77777777" w:rsidR="009D0940" w:rsidRDefault="009D0940"/>
    <w:p w14:paraId="78E2B9F6" w14:textId="77777777" w:rsidR="009D0940" w:rsidRDefault="009D0940"/>
    <w:p w14:paraId="2D04FC78" w14:textId="77777777" w:rsidR="009D0940" w:rsidRDefault="009D0940"/>
    <w:p w14:paraId="335642DD" w14:textId="77777777" w:rsidR="009D0940" w:rsidRDefault="009D0940"/>
    <w:p w14:paraId="0F4FE5C4" w14:textId="77777777" w:rsidR="009D0940" w:rsidRDefault="009D0940"/>
    <w:p w14:paraId="072E3CA4" w14:textId="77777777" w:rsidR="009D0940" w:rsidRDefault="009D0940"/>
    <w:p w14:paraId="13D9080B" w14:textId="77777777" w:rsidR="009D0940" w:rsidRDefault="009D09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299BF2" wp14:editId="655088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88BAF" w14:textId="77777777" w:rsidR="009D0940" w:rsidRDefault="009D09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299B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088BAF" w14:textId="77777777" w:rsidR="009D0940" w:rsidRDefault="009D09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1644C6" w14:textId="77777777" w:rsidR="009D0940" w:rsidRDefault="009D0940"/>
    <w:p w14:paraId="59590AF0" w14:textId="77777777" w:rsidR="009D0940" w:rsidRDefault="009D0940"/>
    <w:p w14:paraId="48057D11" w14:textId="77777777" w:rsidR="009D0940" w:rsidRDefault="009D09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9649AD" wp14:editId="69954C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4690F" w14:textId="77777777" w:rsidR="009D0940" w:rsidRDefault="009D0940"/>
                          <w:p w14:paraId="776F4567" w14:textId="77777777" w:rsidR="009D0940" w:rsidRDefault="009D09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9649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F4690F" w14:textId="77777777" w:rsidR="009D0940" w:rsidRDefault="009D0940"/>
                    <w:p w14:paraId="776F4567" w14:textId="77777777" w:rsidR="009D0940" w:rsidRDefault="009D09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9BD3E3" w14:textId="77777777" w:rsidR="009D0940" w:rsidRDefault="009D0940"/>
    <w:p w14:paraId="161C75B9" w14:textId="77777777" w:rsidR="009D0940" w:rsidRDefault="009D0940">
      <w:pPr>
        <w:rPr>
          <w:sz w:val="2"/>
          <w:szCs w:val="2"/>
        </w:rPr>
      </w:pPr>
    </w:p>
    <w:p w14:paraId="5CDCEDE8" w14:textId="77777777" w:rsidR="009D0940" w:rsidRDefault="009D0940"/>
    <w:p w14:paraId="229FC3DC" w14:textId="77777777" w:rsidR="009D0940" w:rsidRDefault="009D0940">
      <w:pPr>
        <w:spacing w:after="0" w:line="240" w:lineRule="auto"/>
      </w:pPr>
    </w:p>
  </w:footnote>
  <w:footnote w:type="continuationSeparator" w:id="0">
    <w:p w14:paraId="6517B487" w14:textId="77777777" w:rsidR="009D0940" w:rsidRDefault="009D0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40"/>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57000</TotalTime>
  <Pages>2</Pages>
  <Words>145</Words>
  <Characters>827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2575</cp:revision>
  <cp:lastPrinted>2009-02-06T05:36:00Z</cp:lastPrinted>
  <dcterms:created xsi:type="dcterms:W3CDTF">2025-11-25T20:19:00Z</dcterms:created>
  <dcterms:modified xsi:type="dcterms:W3CDTF">2026-01-30T19:32:00Z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