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BB24"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Колесников Сергей Владимирович.</w:t>
      </w:r>
    </w:p>
    <w:p w14:paraId="0CBD3530"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Самоорганизация и физические свойства наноструктур на поверхности меди : диссертация ... доктора физико-математических наук : 01.04.07 / Колесников Сергей Владимирович; [Место защиты: ФГБОУ ВО «Московский государственный университет имени М.В. Ломоносова»]. - Москва, 2021. - 395 с. : ил.</w:t>
      </w:r>
    </w:p>
    <w:p w14:paraId="51AE357F"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Оглавление диссертациидоктор наук Колесников Сергей Владимирович</w:t>
      </w:r>
    </w:p>
    <w:p w14:paraId="234738C8"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2.1.3 Спин-поляризованные системы</w:t>
      </w:r>
    </w:p>
    <w:p w14:paraId="7E5A1CDB"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2.1.4 Приближения для обменно-корреляционного функционала</w:t>
      </w:r>
    </w:p>
    <w:p w14:paraId="6211F358"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2.1.5 Теорема Гельмана-Фейнмана</w:t>
      </w:r>
    </w:p>
    <w:p w14:paraId="65B1657C"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2.2 Метод молекулярной динамики</w:t>
      </w:r>
    </w:p>
    <w:p w14:paraId="618F432D"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2.2.1 Потенциальная энергия взаимодействия атомов</w:t>
      </w:r>
    </w:p>
    <w:p w14:paraId="5010FC39"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2.2.2 Поиск параметров межатомных потенциалов</w:t>
      </w:r>
    </w:p>
    <w:p w14:paraId="36A8FF9C"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2.2.3 Вычисление диффузионных барьеров</w:t>
      </w:r>
    </w:p>
    <w:p w14:paraId="0C62C28A"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2.3 Кинетический метод Монте-Карло</w:t>
      </w:r>
    </w:p>
    <w:p w14:paraId="43CDEAD2"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2.3.1 Метод Монте-Карло в статистической физике</w:t>
      </w:r>
    </w:p>
    <w:p w14:paraId="4DB64717"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2.3.2 Решеточный кинетический метод Монте-Карло</w:t>
      </w:r>
    </w:p>
    <w:p w14:paraId="64D21E29"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2.3.3 Методы ускорения кинетического метода Монте-Карло , ,</w:t>
      </w:r>
    </w:p>
    <w:p w14:paraId="6BDBFECE"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2.3.4 Кинетический метод Монте-Карло для магнитных моментов127</w:t>
      </w:r>
    </w:p>
    <w:p w14:paraId="71CB24F6"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2.4 Основные результаты второй главы</w:t>
      </w:r>
    </w:p>
    <w:p w14:paraId="1955E296"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Глава 3. Наноструктуры на поверхности меди</w:t>
      </w:r>
    </w:p>
    <w:p w14:paraId="0EE259A8"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3.1 Самоорганизация кластеров кобальта на поверхности Си(001) , ,</w:t>
      </w:r>
    </w:p>
    <w:p w14:paraId="1C96283F"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3.1.1 Формирование двухслойных кластеров кобальта на поверхности Си(001)</w:t>
      </w:r>
    </w:p>
    <w:p w14:paraId="4792C4CA"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3.1.2 Анизотропия диффузионных барьеров вблизи кластеров</w:t>
      </w:r>
    </w:p>
    <w:p w14:paraId="6494534B"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Со на поверхности Си(001)</w:t>
      </w:r>
    </w:p>
    <w:p w14:paraId="294C6340"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3.1.3 Влияние погружения атомов на плотность размещения кластеров Со и Fe на поверхности Си(001)</w:t>
      </w:r>
    </w:p>
    <w:p w14:paraId="72886384"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3.2 Образование муаровой структуры графена на поверхности Си(111)152</w:t>
      </w:r>
    </w:p>
    <w:p w14:paraId="755EB3EA"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3.2.1 Муаровая структура графена при различных параметрах потенциала Леннарда-Джонса</w:t>
      </w:r>
    </w:p>
    <w:p w14:paraId="4D2906AD"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3.2.2 Влияние температуры на энергию связи и расстояние между графеном и поверхностью меди</w:t>
      </w:r>
    </w:p>
    <w:p w14:paraId="39F1FFA0"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3.2.3 Моделирование взаимодействия графена с поверхностью меди с помощью модифицированного потенциала Морзе</w:t>
      </w:r>
    </w:p>
    <w:p w14:paraId="13E882BB"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3.3 Формирование дендритов Pt/Cu на поверхности Cu(lll)</w:t>
      </w:r>
    </w:p>
    <w:p w14:paraId="59EBFF19"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lastRenderedPageBreak/>
        <w:t>3.4 Основные результаты третьей главы</w:t>
      </w:r>
    </w:p>
    <w:p w14:paraId="4DA640A4"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Глава 4. Наноструктуры в поверхности меди</w:t>
      </w:r>
    </w:p>
    <w:p w14:paraId="7E0AB641"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4.1 Самоорганизация и магнитные свойства наноструктур из Со и 1-е</w:t>
      </w:r>
    </w:p>
    <w:p w14:paraId="7BFEE447"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в первом слое поверхности Си(001)</w:t>
      </w:r>
    </w:p>
    <w:p w14:paraId="7C8883FB"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4.1.1 Основные закономерности самоорганизации наноструктур</w:t>
      </w:r>
    </w:p>
    <w:p w14:paraId="1C3C2EB2"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из атомов Со</w:t>
      </w:r>
    </w:p>
    <w:p w14:paraId="4BD8158A"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4.1.2 Роль диффузии димеров в процессе формирования наноструктур Со</w:t>
      </w:r>
    </w:p>
    <w:p w14:paraId="3BBF35C9"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4.1.3 Самоорганизация наноструктур из атомов Ге</w:t>
      </w:r>
    </w:p>
    <w:p w14:paraId="317F3404"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4.1.4 Магнитные свойства наноструктур из атомов Со и Ге, погруженных в первый слой поверхности Си(001)</w:t>
      </w:r>
    </w:p>
    <w:p w14:paraId="77FB48AE"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4.2 Диффузия атомов Со в приповерхностной области Си(001) , , , ,</w:t>
      </w:r>
    </w:p>
    <w:p w14:paraId="7E202322"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4.3 Формирование и свойства сплава Р1^/Си в первом слое поверхности меди</w:t>
      </w:r>
    </w:p>
    <w:p w14:paraId="31F0CD28"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4.3.1 Кинетика формирования поверхностного сплава Р1^/Си(111)224</w:t>
      </w:r>
    </w:p>
    <w:p w14:paraId="7DFB5078"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4.3.2 Фазовый переход порядок-беспорядок в поверхностном сплаве Р^Си(001)</w:t>
      </w:r>
    </w:p>
    <w:p w14:paraId="2D4AFCBD"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4.3.3 Кинетика растворения кластеров Pt в поверхности Си(001)</w:t>
      </w:r>
    </w:p>
    <w:p w14:paraId="30CE9CED"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4.4 Образование вакансий в поверхности Си(001) при взаимодействии</w:t>
      </w:r>
    </w:p>
    <w:p w14:paraId="016707C5"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с СТМ иглой</w:t>
      </w:r>
    </w:p>
    <w:p w14:paraId="68A1B19C"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4.4.1 Механизмы формирования вакансий на ступенях поверхности Си(001)</w:t>
      </w:r>
    </w:p>
    <w:p w14:paraId="1E278B7C"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4.4.2 Увеличение скорости формирования поверхностных вакансий при взаимодействии с СТМ иглой</w:t>
      </w:r>
    </w:p>
    <w:p w14:paraId="6E1EE2DE"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4.5 Электромиграция вакапсиоппых кластеров в первом слое поверхности Си(001)</w:t>
      </w:r>
    </w:p>
    <w:p w14:paraId="31F26226"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4.5.1 Электромиграция вакансионных кластеров на идеальной поверхности Си(001)</w:t>
      </w:r>
    </w:p>
    <w:p w14:paraId="3AAC1D41"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4.5.2 Влияние точечных дефектов поверхности на электромиграцию вакансионных кластеров</w:t>
      </w:r>
    </w:p>
    <w:p w14:paraId="77EB0B18"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4,5,3 Влияние электромиграции на формирование наноструктур из атомов Со в первом слое поверхности Си(001)</w:t>
      </w:r>
    </w:p>
    <w:p w14:paraId="0F1598AC"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4,6 Основные результаты четвертой главы</w:t>
      </w:r>
    </w:p>
    <w:p w14:paraId="4A8EC930"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Глава 5. Магнитные свойства атомных цепочек на поверхности меди</w:t>
      </w:r>
    </w:p>
    <w:p w14:paraId="62C913F2"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5.1 Магнитные свойства ферромагнитных атомных цепочек</w:t>
      </w:r>
    </w:p>
    <w:p w14:paraId="570F1F20"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5.1.1 Магнитные свойства атомных цепочек Со-Аи на поверхности Си(110)</w:t>
      </w:r>
    </w:p>
    <w:p w14:paraId="7A2A0442"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5.1.2 Магнитные свойства ферромагнитных атомных цепочек в приближении диффузии одной доменной стенки</w:t>
      </w:r>
    </w:p>
    <w:p w14:paraId="38F25EEC"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 xml:space="preserve">5.1.3 Обобщение приближения диффузии одной доменной стенки на случай двойных </w:t>
      </w:r>
      <w:r w:rsidRPr="0088105E">
        <w:rPr>
          <w:rFonts w:ascii="Helvetica" w:eastAsia="Symbol" w:hAnsi="Helvetica" w:cs="Helvetica"/>
          <w:b/>
          <w:bCs/>
          <w:color w:val="222222"/>
          <w:kern w:val="0"/>
          <w:sz w:val="21"/>
          <w:szCs w:val="21"/>
          <w:lang w:eastAsia="ru-RU"/>
        </w:rPr>
        <w:lastRenderedPageBreak/>
        <w:t>атомных ферромагнитных цепочек , , , ,</w:t>
      </w:r>
    </w:p>
    <w:p w14:paraId="453062D2"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5.2 Магнитные свойства антиферромагнитных атомных цепочек , , ,</w:t>
      </w:r>
    </w:p>
    <w:p w14:paraId="6C4BD905"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5.2.1 Магнитные свойства атомных цепочек Мп-Аи на поверхности меди</w:t>
      </w:r>
    </w:p>
    <w:p w14:paraId="34D180A4"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5.2.2 Магнитные свойства антиферромагнитных атомных цепочек в приближении диффузии одной доменной стенки</w:t>
      </w:r>
    </w:p>
    <w:p w14:paraId="6440D5BD"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5.2.3 Обобщение приближения диффузии одной доменной стенки на случай двойных атомных антиферромагнитных цепочек ,</w:t>
      </w:r>
    </w:p>
    <w:p w14:paraId="26549C69"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5.3 Основные результаты пятой главы</w:t>
      </w:r>
    </w:p>
    <w:p w14:paraId="17013F70"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Заключение</w:t>
      </w:r>
    </w:p>
    <w:p w14:paraId="25EB769E" w14:textId="77777777" w:rsidR="0088105E" w:rsidRPr="0088105E" w:rsidRDefault="0088105E" w:rsidP="0088105E">
      <w:pPr>
        <w:rPr>
          <w:rFonts w:ascii="Helvetica" w:eastAsia="Symbol" w:hAnsi="Helvetica" w:cs="Helvetica"/>
          <w:b/>
          <w:bCs/>
          <w:color w:val="222222"/>
          <w:kern w:val="0"/>
          <w:sz w:val="21"/>
          <w:szCs w:val="21"/>
          <w:lang w:eastAsia="ru-RU"/>
        </w:rPr>
      </w:pPr>
      <w:r w:rsidRPr="0088105E">
        <w:rPr>
          <w:rFonts w:ascii="Helvetica" w:eastAsia="Symbol" w:hAnsi="Helvetica" w:cs="Helvetica"/>
          <w:b/>
          <w:bCs/>
          <w:color w:val="222222"/>
          <w:kern w:val="0"/>
          <w:sz w:val="21"/>
          <w:szCs w:val="21"/>
          <w:lang w:eastAsia="ru-RU"/>
        </w:rPr>
        <w:t>Литература</w:t>
      </w:r>
    </w:p>
    <w:p w14:paraId="071EBB05" w14:textId="1B373103" w:rsidR="00E67B85" w:rsidRPr="0088105E" w:rsidRDefault="00E67B85" w:rsidP="0088105E"/>
    <w:sectPr w:rsidR="00E67B85" w:rsidRPr="008810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0331" w14:textId="77777777" w:rsidR="000113D9" w:rsidRDefault="000113D9">
      <w:pPr>
        <w:spacing w:after="0" w:line="240" w:lineRule="auto"/>
      </w:pPr>
      <w:r>
        <w:separator/>
      </w:r>
    </w:p>
  </w:endnote>
  <w:endnote w:type="continuationSeparator" w:id="0">
    <w:p w14:paraId="342CF7EE" w14:textId="77777777" w:rsidR="000113D9" w:rsidRDefault="0001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E373" w14:textId="77777777" w:rsidR="000113D9" w:rsidRDefault="000113D9"/>
    <w:p w14:paraId="0986B36F" w14:textId="77777777" w:rsidR="000113D9" w:rsidRDefault="000113D9"/>
    <w:p w14:paraId="0F9E5828" w14:textId="77777777" w:rsidR="000113D9" w:rsidRDefault="000113D9"/>
    <w:p w14:paraId="48A8BE2A" w14:textId="77777777" w:rsidR="000113D9" w:rsidRDefault="000113D9"/>
    <w:p w14:paraId="0C941D9D" w14:textId="77777777" w:rsidR="000113D9" w:rsidRDefault="000113D9"/>
    <w:p w14:paraId="2940C709" w14:textId="77777777" w:rsidR="000113D9" w:rsidRDefault="000113D9"/>
    <w:p w14:paraId="3520642F" w14:textId="77777777" w:rsidR="000113D9" w:rsidRDefault="000113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F1DFD" wp14:editId="2EFE2B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B0B8" w14:textId="77777777" w:rsidR="000113D9" w:rsidRDefault="00011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F1D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3DB0B8" w14:textId="77777777" w:rsidR="000113D9" w:rsidRDefault="00011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B03697" w14:textId="77777777" w:rsidR="000113D9" w:rsidRDefault="000113D9"/>
    <w:p w14:paraId="212B1EB1" w14:textId="77777777" w:rsidR="000113D9" w:rsidRDefault="000113D9"/>
    <w:p w14:paraId="0E452BFE" w14:textId="77777777" w:rsidR="000113D9" w:rsidRDefault="000113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E54C32" wp14:editId="62A8F9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3D24" w14:textId="77777777" w:rsidR="000113D9" w:rsidRDefault="000113D9"/>
                          <w:p w14:paraId="387D5350" w14:textId="77777777" w:rsidR="000113D9" w:rsidRDefault="000113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54C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F33D24" w14:textId="77777777" w:rsidR="000113D9" w:rsidRDefault="000113D9"/>
                    <w:p w14:paraId="387D5350" w14:textId="77777777" w:rsidR="000113D9" w:rsidRDefault="000113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B571E3" w14:textId="77777777" w:rsidR="000113D9" w:rsidRDefault="000113D9"/>
    <w:p w14:paraId="61DED74C" w14:textId="77777777" w:rsidR="000113D9" w:rsidRDefault="000113D9">
      <w:pPr>
        <w:rPr>
          <w:sz w:val="2"/>
          <w:szCs w:val="2"/>
        </w:rPr>
      </w:pPr>
    </w:p>
    <w:p w14:paraId="3CF6638A" w14:textId="77777777" w:rsidR="000113D9" w:rsidRDefault="000113D9"/>
    <w:p w14:paraId="5355724F" w14:textId="77777777" w:rsidR="000113D9" w:rsidRDefault="000113D9">
      <w:pPr>
        <w:spacing w:after="0" w:line="240" w:lineRule="auto"/>
      </w:pPr>
    </w:p>
  </w:footnote>
  <w:footnote w:type="continuationSeparator" w:id="0">
    <w:p w14:paraId="6900E475" w14:textId="77777777" w:rsidR="000113D9" w:rsidRDefault="0001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3D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109655</TotalTime>
  <Pages>3</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1688</cp:revision>
  <cp:lastPrinted>2009-02-06T05:36:00Z</cp:lastPrinted>
  <dcterms:created xsi:type="dcterms:W3CDTF">2024-01-07T13:43:00Z</dcterms:created>
  <dcterms:modified xsi:type="dcterms:W3CDTF">2025-06-08T22:43:00Z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