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hint="eastAsia"/>
          <w:kern w:val="0"/>
          <w:sz w:val="28"/>
          <w:szCs w:val="28"/>
          <w:lang w:eastAsia="ru-RU"/>
        </w:rPr>
        <w:t>САНКТ</w:t>
      </w:r>
      <w:r w:rsidRPr="0087325F">
        <w:rPr>
          <w:rFonts w:ascii="Times New Roman" w:eastAsia="Times New Roman" w:hAnsi="Times New Roman" w:cs="Times New Roman"/>
          <w:kern w:val="0"/>
          <w:sz w:val="28"/>
          <w:szCs w:val="28"/>
          <w:lang w:eastAsia="ru-RU"/>
        </w:rPr>
        <w:t>-</w:t>
      </w:r>
      <w:r w:rsidRPr="0087325F">
        <w:rPr>
          <w:rFonts w:ascii="Times New Roman" w:eastAsia="Times New Roman" w:hAnsi="Times New Roman" w:cs="Times New Roman" w:hint="eastAsia"/>
          <w:kern w:val="0"/>
          <w:sz w:val="28"/>
          <w:szCs w:val="28"/>
          <w:lang w:eastAsia="ru-RU"/>
        </w:rPr>
        <w:t>ПЕТЕРБУРГСКИЙ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ГОСУДАРСТВЕННЫЙ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УНИВЕРСИТЕТ</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ПУТЕЙ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СООБЩЕНИЯ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ПРОИЗВОДСТВЕННЫЙ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КООПЕРАТИВ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НАУКА”</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hint="eastAsia"/>
          <w:kern w:val="0"/>
          <w:sz w:val="28"/>
          <w:szCs w:val="28"/>
          <w:lang w:eastAsia="ru-RU"/>
        </w:rPr>
        <w:t>На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правах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рукописи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УДК</w:t>
      </w:r>
      <w:r w:rsidRPr="0087325F">
        <w:rPr>
          <w:rFonts w:ascii="Times New Roman" w:eastAsia="Times New Roman" w:hAnsi="Times New Roman" w:cs="Times New Roman"/>
          <w:kern w:val="0"/>
          <w:sz w:val="28"/>
          <w:szCs w:val="28"/>
          <w:lang w:eastAsia="ru-RU"/>
        </w:rPr>
        <w:t xml:space="preserve"> 666.59.691</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hint="eastAsia"/>
          <w:kern w:val="0"/>
          <w:sz w:val="28"/>
          <w:szCs w:val="28"/>
          <w:lang w:eastAsia="ru-RU"/>
        </w:rPr>
        <w:t>АБДРАХИМОВ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ВЛАДИМИР</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ЗАКИРОВИЧ</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hint="eastAsia"/>
          <w:kern w:val="0"/>
          <w:sz w:val="28"/>
          <w:szCs w:val="28"/>
          <w:lang w:eastAsia="ru-RU"/>
        </w:rPr>
        <w:t>СТРОИТЕЛЬНЫЕ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КЕРАМИЧЕСКИЕ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МАТЕРИАЛЫ</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НА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ОСНОВЕ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ОТХОДОВ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ЦВЕТНОЙ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МЕТАЛЛУРГИИ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ЭНЕРГЕТИКИ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НЕТРАДИЦИОННОГО</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ПРИРОДНОГО</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СЫРЬЯ</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hint="eastAsia"/>
          <w:kern w:val="0"/>
          <w:sz w:val="28"/>
          <w:szCs w:val="28"/>
          <w:lang w:eastAsia="ru-RU"/>
        </w:rPr>
        <w:t>Специальность</w:t>
      </w:r>
      <w:r w:rsidRPr="0087325F">
        <w:rPr>
          <w:rFonts w:ascii="Times New Roman" w:eastAsia="Times New Roman" w:hAnsi="Times New Roman" w:cs="Times New Roman"/>
          <w:kern w:val="0"/>
          <w:sz w:val="28"/>
          <w:szCs w:val="28"/>
          <w:lang w:eastAsia="ru-RU"/>
        </w:rPr>
        <w:t xml:space="preserve"> 05.23.05 - </w:t>
      </w:r>
      <w:r w:rsidRPr="0087325F">
        <w:rPr>
          <w:rFonts w:ascii="Times New Roman" w:eastAsia="Times New Roman" w:hAnsi="Times New Roman" w:cs="Times New Roman" w:hint="eastAsia"/>
          <w:kern w:val="0"/>
          <w:sz w:val="28"/>
          <w:szCs w:val="28"/>
          <w:lang w:eastAsia="ru-RU"/>
        </w:rPr>
        <w:t>Строительные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материалы</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изделия</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hint="eastAsia"/>
          <w:kern w:val="0"/>
          <w:sz w:val="28"/>
          <w:szCs w:val="28"/>
          <w:lang w:eastAsia="ru-RU"/>
        </w:rPr>
        <w:t>Научный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консультант</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доктор</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технических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наук</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і</w:t>
      </w:r>
      <w:r w:rsidRPr="0087325F">
        <w:rPr>
          <w:rFonts w:ascii="Times New Roman" w:eastAsia="Times New Roman" w:hAnsi="Times New Roman" w:cs="Times New Roman"/>
          <w:kern w:val="0"/>
          <w:sz w:val="28"/>
          <w:szCs w:val="28"/>
          <w:lang w:eastAsia="ru-RU"/>
        </w:rPr>
        <w:tab/>
      </w:r>
      <w:r w:rsidRPr="0087325F">
        <w:rPr>
          <w:rFonts w:ascii="Times New Roman" w:eastAsia="Times New Roman" w:hAnsi="Times New Roman" w:cs="Times New Roman" w:hint="eastAsia"/>
          <w:kern w:val="0"/>
          <w:sz w:val="28"/>
          <w:szCs w:val="28"/>
          <w:lang w:eastAsia="ru-RU"/>
        </w:rPr>
        <w:t>академик</w:t>
      </w:r>
      <w:r w:rsidRPr="0087325F">
        <w:rPr>
          <w:rFonts w:ascii="Times New Roman" w:eastAsia="Times New Roman" w:hAnsi="Times New Roman" w:cs="Times New Roman"/>
          <w:kern w:val="0"/>
          <w:sz w:val="28"/>
          <w:szCs w:val="28"/>
          <w:lang w:eastAsia="ru-RU"/>
        </w:rPr>
        <w:tab/>
      </w:r>
      <w:r w:rsidRPr="0087325F">
        <w:rPr>
          <w:rFonts w:ascii="Times New Roman" w:eastAsia="Times New Roman" w:hAnsi="Times New Roman" w:cs="Times New Roman" w:hint="eastAsia"/>
          <w:kern w:val="0"/>
          <w:sz w:val="28"/>
          <w:szCs w:val="28"/>
          <w:lang w:eastAsia="ru-RU"/>
        </w:rPr>
        <w:t>РААСН</w:t>
      </w:r>
      <w:r w:rsidRPr="0087325F">
        <w:rPr>
          <w:rFonts w:ascii="Times New Roman" w:eastAsia="Times New Roman" w:hAnsi="Times New Roman" w:cs="Times New Roman"/>
          <w:kern w:val="0"/>
          <w:sz w:val="28"/>
          <w:szCs w:val="28"/>
          <w:lang w:eastAsia="ru-RU"/>
        </w:rPr>
        <w:t>,</w:t>
      </w:r>
      <w:r w:rsidRPr="0087325F">
        <w:rPr>
          <w:rFonts w:ascii="Times New Roman" w:eastAsia="Times New Roman" w:hAnsi="Times New Roman" w:cs="Times New Roman"/>
          <w:kern w:val="0"/>
          <w:sz w:val="28"/>
          <w:szCs w:val="28"/>
          <w:lang w:eastAsia="ru-RU"/>
        </w:rPr>
        <w:tab/>
      </w:r>
      <w:r w:rsidRPr="0087325F">
        <w:rPr>
          <w:rFonts w:ascii="Times New Roman" w:eastAsia="Times New Roman" w:hAnsi="Times New Roman" w:cs="Times New Roman" w:hint="eastAsia"/>
          <w:kern w:val="0"/>
          <w:sz w:val="28"/>
          <w:szCs w:val="28"/>
          <w:lang w:eastAsia="ru-RU"/>
        </w:rPr>
        <w:t>профессор</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Комохов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w:t>
      </w:r>
      <w:r w:rsidRPr="0087325F">
        <w:rPr>
          <w:rFonts w:ascii="Times New Roman" w:eastAsia="Times New Roman" w:hAnsi="Times New Roman" w:cs="Times New Roman"/>
          <w:kern w:val="0"/>
          <w:sz w:val="28"/>
          <w:szCs w:val="28"/>
          <w:lang w:eastAsia="ru-RU"/>
        </w:rPr>
        <w:t>.</w:t>
      </w:r>
      <w:r w:rsidRPr="0087325F">
        <w:rPr>
          <w:rFonts w:ascii="Times New Roman" w:eastAsia="Times New Roman" w:hAnsi="Times New Roman" w:cs="Times New Roman" w:hint="eastAsia"/>
          <w:kern w:val="0"/>
          <w:sz w:val="28"/>
          <w:szCs w:val="28"/>
          <w:lang w:eastAsia="ru-RU"/>
        </w:rPr>
        <w:t>Г</w:t>
      </w:r>
      <w:r w:rsidRPr="0087325F">
        <w:rPr>
          <w:rFonts w:ascii="Times New Roman" w:eastAsia="Times New Roman" w:hAnsi="Times New Roman" w:cs="Times New Roman"/>
          <w:kern w:val="0"/>
          <w:sz w:val="28"/>
          <w:szCs w:val="28"/>
          <w:lang w:eastAsia="ru-RU"/>
        </w:rPr>
        <w:t>.</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hint="eastAsia"/>
          <w:kern w:val="0"/>
          <w:sz w:val="28"/>
          <w:szCs w:val="28"/>
          <w:lang w:eastAsia="ru-RU"/>
        </w:rPr>
        <w:t>Диссертация</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hint="eastAsia"/>
          <w:kern w:val="0"/>
          <w:sz w:val="28"/>
          <w:szCs w:val="28"/>
          <w:lang w:eastAsia="ru-RU"/>
        </w:rPr>
        <w:t>на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соискание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ученой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степени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доктора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технических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наук</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hint="eastAsia"/>
          <w:kern w:val="0"/>
          <w:sz w:val="28"/>
          <w:szCs w:val="28"/>
          <w:lang w:eastAsia="ru-RU"/>
        </w:rPr>
        <w:t>Санкт</w:t>
      </w:r>
      <w:r w:rsidRPr="0087325F">
        <w:rPr>
          <w:rFonts w:ascii="Times New Roman" w:eastAsia="Times New Roman" w:hAnsi="Times New Roman" w:cs="Times New Roman"/>
          <w:kern w:val="0"/>
          <w:sz w:val="28"/>
          <w:szCs w:val="28"/>
          <w:lang w:eastAsia="ru-RU"/>
        </w:rPr>
        <w:t>-</w:t>
      </w:r>
      <w:r w:rsidRPr="0087325F">
        <w:rPr>
          <w:rFonts w:ascii="Times New Roman" w:eastAsia="Times New Roman" w:hAnsi="Times New Roman" w:cs="Times New Roman" w:hint="eastAsia"/>
          <w:kern w:val="0"/>
          <w:sz w:val="28"/>
          <w:szCs w:val="28"/>
          <w:lang w:eastAsia="ru-RU"/>
        </w:rPr>
        <w:t>Петербург</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Российская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Федерация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Усть</w:t>
      </w:r>
      <w:r w:rsidRPr="0087325F">
        <w:rPr>
          <w:rFonts w:ascii="Times New Roman" w:eastAsia="Times New Roman" w:hAnsi="Times New Roman" w:cs="Times New Roman"/>
          <w:kern w:val="0"/>
          <w:sz w:val="28"/>
          <w:szCs w:val="28"/>
          <w:lang w:eastAsia="ru-RU"/>
        </w:rPr>
        <w:t>-</w:t>
      </w:r>
      <w:r w:rsidRPr="0087325F">
        <w:rPr>
          <w:rFonts w:ascii="Times New Roman" w:eastAsia="Times New Roman" w:hAnsi="Times New Roman" w:cs="Times New Roman" w:hint="eastAsia"/>
          <w:kern w:val="0"/>
          <w:sz w:val="28"/>
          <w:szCs w:val="28"/>
          <w:lang w:eastAsia="ru-RU"/>
        </w:rPr>
        <w:t>Каменогорск</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Республика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Казахстан</w:t>
      </w:r>
      <w:r w:rsidRPr="0087325F">
        <w:rPr>
          <w:rFonts w:ascii="Times New Roman" w:eastAsia="Times New Roman" w:hAnsi="Times New Roman" w:cs="Times New Roman"/>
          <w:kern w:val="0"/>
          <w:sz w:val="28"/>
          <w:szCs w:val="28"/>
          <w:lang w:eastAsia="ru-RU"/>
        </w:rPr>
        <w:t>)</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 xml:space="preserve">2002 </w:t>
      </w:r>
      <w:r w:rsidRPr="0087325F">
        <w:rPr>
          <w:rFonts w:ascii="Times New Roman" w:eastAsia="Times New Roman" w:hAnsi="Times New Roman" w:cs="Times New Roman" w:hint="eastAsia"/>
          <w:kern w:val="0"/>
          <w:sz w:val="28"/>
          <w:szCs w:val="28"/>
          <w:lang w:eastAsia="ru-RU"/>
        </w:rPr>
        <w:t>г</w:t>
      </w:r>
      <w:r w:rsidRPr="0087325F">
        <w:rPr>
          <w:rFonts w:ascii="Times New Roman" w:eastAsia="Times New Roman" w:hAnsi="Times New Roman" w:cs="Times New Roman"/>
          <w:kern w:val="0"/>
          <w:sz w:val="28"/>
          <w:szCs w:val="28"/>
          <w:lang w:eastAsia="ru-RU"/>
        </w:rPr>
        <w:t>.</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 xml:space="preserve"> </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2</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hint="eastAsia"/>
          <w:kern w:val="0"/>
          <w:sz w:val="28"/>
          <w:szCs w:val="28"/>
          <w:lang w:eastAsia="ru-RU"/>
        </w:rPr>
        <w:t>СОДЕРЖАНИЕ</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hint="eastAsia"/>
          <w:kern w:val="0"/>
          <w:sz w:val="28"/>
          <w:szCs w:val="28"/>
          <w:lang w:eastAsia="ru-RU"/>
        </w:rPr>
        <w:t>ВВЕДЕНИЕ</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 xml:space="preserve">1 </w:t>
      </w:r>
      <w:r w:rsidRPr="0087325F">
        <w:rPr>
          <w:rFonts w:ascii="Times New Roman" w:eastAsia="Times New Roman" w:hAnsi="Times New Roman" w:cs="Times New Roman" w:hint="eastAsia"/>
          <w:kern w:val="0"/>
          <w:sz w:val="28"/>
          <w:szCs w:val="28"/>
          <w:lang w:eastAsia="ru-RU"/>
        </w:rPr>
        <w:t>ОСНОВНЫЕ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НАПРАВЛЕНИЯ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ПЕРСПЕКТИВЫ</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ИСПОЛЬЗОВАНИЯ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ПРОМЫШЛЕННЫХ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ОТХОДОВ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ДЛЯ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ПРОИЗВОДСТВА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СТРОИТЕЛЬНЫХ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КЕРАМИЧЕСКИХ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МАТЕРИАЛОВ</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1.1</w:t>
      </w:r>
      <w:r w:rsidRPr="0087325F">
        <w:rPr>
          <w:rFonts w:ascii="Times New Roman" w:eastAsia="Times New Roman" w:hAnsi="Times New Roman" w:cs="Times New Roman"/>
          <w:kern w:val="0"/>
          <w:sz w:val="28"/>
          <w:szCs w:val="28"/>
          <w:lang w:eastAsia="ru-RU"/>
        </w:rPr>
        <w:tab/>
      </w:r>
      <w:r w:rsidRPr="0087325F">
        <w:rPr>
          <w:rFonts w:ascii="Times New Roman" w:eastAsia="Times New Roman" w:hAnsi="Times New Roman" w:cs="Times New Roman" w:hint="eastAsia"/>
          <w:kern w:val="0"/>
          <w:sz w:val="28"/>
          <w:szCs w:val="28"/>
          <w:lang w:eastAsia="ru-RU"/>
        </w:rPr>
        <w:t>Исследования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проведенные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республиках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СНГ</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дальнем</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зарубежье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по</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использованию</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промышленных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отходов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для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производства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керамических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материалов</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1.2.</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Физико</w:t>
      </w:r>
      <w:r w:rsidRPr="0087325F">
        <w:rPr>
          <w:rFonts w:ascii="Times New Roman" w:eastAsia="Times New Roman" w:hAnsi="Times New Roman" w:cs="Times New Roman"/>
          <w:kern w:val="0"/>
          <w:sz w:val="28"/>
          <w:szCs w:val="28"/>
          <w:lang w:eastAsia="ru-RU"/>
        </w:rPr>
        <w:t>-</w:t>
      </w:r>
      <w:r w:rsidRPr="0087325F">
        <w:rPr>
          <w:rFonts w:ascii="Times New Roman" w:eastAsia="Times New Roman" w:hAnsi="Times New Roman" w:cs="Times New Roman" w:hint="eastAsia"/>
          <w:kern w:val="0"/>
          <w:sz w:val="28"/>
          <w:szCs w:val="28"/>
          <w:lang w:eastAsia="ru-RU"/>
        </w:rPr>
        <w:t>химические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процессы</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формирования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структуры</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керамических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материалов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использованием</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традиционных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природных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материалов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отходов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промышленности</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1.3.</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Основные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выводы</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цель</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задачи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исследования</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2.</w:t>
      </w:r>
      <w:r w:rsidRPr="0087325F">
        <w:rPr>
          <w:rFonts w:ascii="Times New Roman" w:eastAsia="Times New Roman" w:hAnsi="Times New Roman" w:cs="Times New Roman"/>
          <w:kern w:val="0"/>
          <w:sz w:val="28"/>
          <w:szCs w:val="28"/>
          <w:lang w:eastAsia="ru-RU"/>
        </w:rPr>
        <w:tab/>
      </w:r>
      <w:r w:rsidRPr="0087325F">
        <w:rPr>
          <w:rFonts w:ascii="Times New Roman" w:eastAsia="Times New Roman" w:hAnsi="Times New Roman" w:cs="Times New Roman" w:hint="eastAsia"/>
          <w:kern w:val="0"/>
          <w:sz w:val="28"/>
          <w:szCs w:val="28"/>
          <w:lang w:eastAsia="ru-RU"/>
        </w:rPr>
        <w:t>МЕТОДЫ</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ИССЛЕДОВАНИЯ</w:t>
      </w:r>
      <w:r w:rsidRPr="0087325F">
        <w:rPr>
          <w:rFonts w:ascii="Times New Roman" w:eastAsia="Times New Roman" w:hAnsi="Times New Roman" w:cs="Times New Roman"/>
          <w:kern w:val="0"/>
          <w:sz w:val="28"/>
          <w:szCs w:val="28"/>
          <w:lang w:eastAsia="ru-RU"/>
        </w:rPr>
        <w:tab/>
        <w:t>26</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3.</w:t>
      </w:r>
      <w:r w:rsidRPr="0087325F">
        <w:rPr>
          <w:rFonts w:ascii="Times New Roman" w:eastAsia="Times New Roman" w:hAnsi="Times New Roman" w:cs="Times New Roman"/>
          <w:kern w:val="0"/>
          <w:sz w:val="28"/>
          <w:szCs w:val="28"/>
          <w:lang w:eastAsia="ru-RU"/>
        </w:rPr>
        <w:tab/>
      </w:r>
      <w:r w:rsidRPr="0087325F">
        <w:rPr>
          <w:rFonts w:ascii="Times New Roman" w:eastAsia="Times New Roman" w:hAnsi="Times New Roman" w:cs="Times New Roman" w:hint="eastAsia"/>
          <w:kern w:val="0"/>
          <w:sz w:val="28"/>
          <w:szCs w:val="28"/>
          <w:lang w:eastAsia="ru-RU"/>
        </w:rPr>
        <w:t>ИССЛЕДОВАНИЯ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СЫРЬЕВЫХ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МАТЕРИАЛОВ</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3.1.</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Тугоплавкие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глины</w:t>
      </w:r>
      <w:r w:rsidRPr="0087325F">
        <w:rPr>
          <w:rFonts w:ascii="Times New Roman" w:eastAsia="Times New Roman" w:hAnsi="Times New Roman" w:cs="Times New Roman"/>
          <w:kern w:val="0"/>
          <w:sz w:val="28"/>
          <w:szCs w:val="28"/>
          <w:lang w:eastAsia="ru-RU"/>
        </w:rPr>
        <w:tab/>
        <w:t>30</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lastRenderedPageBreak/>
        <w:t>3.2.</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Легкоплавкие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глины</w:t>
      </w:r>
      <w:r w:rsidRPr="0087325F">
        <w:rPr>
          <w:rFonts w:ascii="Times New Roman" w:eastAsia="Times New Roman" w:hAnsi="Times New Roman" w:cs="Times New Roman"/>
          <w:kern w:val="0"/>
          <w:sz w:val="28"/>
          <w:szCs w:val="28"/>
          <w:lang w:eastAsia="ru-RU"/>
        </w:rPr>
        <w:tab/>
        <w:t>31</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3.3.</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Нетрадиционные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отощители</w:t>
      </w:r>
      <w:r w:rsidRPr="0087325F">
        <w:rPr>
          <w:rFonts w:ascii="Times New Roman" w:eastAsia="Times New Roman" w:hAnsi="Times New Roman" w:cs="Times New Roman"/>
          <w:kern w:val="0"/>
          <w:sz w:val="28"/>
          <w:szCs w:val="28"/>
          <w:lang w:eastAsia="ru-RU"/>
        </w:rPr>
        <w:tab/>
        <w:t>33</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3.4.</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Отходы</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цветной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металлургии</w:t>
      </w:r>
      <w:r w:rsidRPr="0087325F">
        <w:rPr>
          <w:rFonts w:ascii="Times New Roman" w:eastAsia="Times New Roman" w:hAnsi="Times New Roman" w:cs="Times New Roman"/>
          <w:kern w:val="0"/>
          <w:sz w:val="28"/>
          <w:szCs w:val="28"/>
          <w:lang w:eastAsia="ru-RU"/>
        </w:rPr>
        <w:tab/>
        <w:t>40</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3.4.1.</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Отходы</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цветной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металлургии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применяемые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качестве</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hint="eastAsia"/>
          <w:kern w:val="0"/>
          <w:sz w:val="28"/>
          <w:szCs w:val="28"/>
          <w:lang w:eastAsia="ru-RU"/>
        </w:rPr>
        <w:t>глинистого</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сырья</w:t>
      </w:r>
      <w:r w:rsidRPr="0087325F">
        <w:rPr>
          <w:rFonts w:ascii="Times New Roman" w:eastAsia="Times New Roman" w:hAnsi="Times New Roman" w:cs="Times New Roman"/>
          <w:kern w:val="0"/>
          <w:sz w:val="28"/>
          <w:szCs w:val="28"/>
          <w:lang w:eastAsia="ru-RU"/>
        </w:rPr>
        <w:tab/>
      </w:r>
      <w:r w:rsidRPr="0087325F">
        <w:rPr>
          <w:rFonts w:ascii="Times New Roman" w:eastAsia="Times New Roman" w:hAnsi="Times New Roman" w:cs="Times New Roman" w:hint="eastAsia"/>
          <w:kern w:val="0"/>
          <w:sz w:val="28"/>
          <w:szCs w:val="28"/>
          <w:lang w:eastAsia="ru-RU"/>
        </w:rPr>
        <w:t>ЗУ</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3.4.2.</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Отходы</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цветной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металлургии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применяемые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качестве</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hint="eastAsia"/>
          <w:kern w:val="0"/>
          <w:sz w:val="28"/>
          <w:szCs w:val="28"/>
          <w:lang w:eastAsia="ru-RU"/>
        </w:rPr>
        <w:t>отощающих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материалов</w:t>
      </w:r>
      <w:r w:rsidRPr="0087325F">
        <w:rPr>
          <w:rFonts w:ascii="Times New Roman" w:eastAsia="Times New Roman" w:hAnsi="Times New Roman" w:cs="Times New Roman"/>
          <w:kern w:val="0"/>
          <w:sz w:val="28"/>
          <w:szCs w:val="28"/>
          <w:lang w:eastAsia="ru-RU"/>
        </w:rPr>
        <w:tab/>
        <w:t>40</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3.4.3.</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Отходы</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цветной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металлургии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применяемые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качестве</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hint="eastAsia"/>
          <w:kern w:val="0"/>
          <w:sz w:val="28"/>
          <w:szCs w:val="28"/>
          <w:lang w:eastAsia="ru-RU"/>
        </w:rPr>
        <w:t>плавней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интенсификаторов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спекания</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3.5.</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Образование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золы</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легкой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фракции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перспектива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её</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hint="eastAsia"/>
          <w:kern w:val="0"/>
          <w:sz w:val="28"/>
          <w:szCs w:val="28"/>
          <w:lang w:eastAsia="ru-RU"/>
        </w:rPr>
        <w:t>использования</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3.6.</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Выводы</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4.</w:t>
      </w:r>
      <w:r w:rsidRPr="0087325F">
        <w:rPr>
          <w:rFonts w:ascii="Times New Roman" w:eastAsia="Times New Roman" w:hAnsi="Times New Roman" w:cs="Times New Roman"/>
          <w:kern w:val="0"/>
          <w:sz w:val="28"/>
          <w:szCs w:val="28"/>
          <w:lang w:eastAsia="ru-RU"/>
        </w:rPr>
        <w:tab/>
      </w:r>
      <w:r w:rsidRPr="0087325F">
        <w:rPr>
          <w:rFonts w:ascii="Times New Roman" w:eastAsia="Times New Roman" w:hAnsi="Times New Roman" w:cs="Times New Roman" w:hint="eastAsia"/>
          <w:kern w:val="0"/>
          <w:sz w:val="28"/>
          <w:szCs w:val="28"/>
          <w:lang w:eastAsia="ru-RU"/>
        </w:rPr>
        <w:t>ИССЛЕДОВАНИЕ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РЕОЛОГИЧЕСКИХ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СУШИЛЬНЫХ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ФИЗИКО</w:t>
      </w:r>
      <w:r w:rsidRPr="0087325F">
        <w:rPr>
          <w:rFonts w:ascii="Times New Roman" w:eastAsia="Times New Roman" w:hAnsi="Times New Roman" w:cs="Times New Roman"/>
          <w:kern w:val="0"/>
          <w:sz w:val="28"/>
          <w:szCs w:val="28"/>
          <w:lang w:eastAsia="ru-RU"/>
        </w:rPr>
        <w:t>-</w:t>
      </w:r>
      <w:r w:rsidRPr="0087325F">
        <w:rPr>
          <w:rFonts w:ascii="Times New Roman" w:eastAsia="Times New Roman" w:hAnsi="Times New Roman" w:cs="Times New Roman" w:hint="eastAsia"/>
          <w:kern w:val="0"/>
          <w:sz w:val="28"/>
          <w:szCs w:val="28"/>
          <w:lang w:eastAsia="ru-RU"/>
        </w:rPr>
        <w:t>ХИМИЧЕСКИХ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ПРОЦЕССОВ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ГЛИНИСТОЙ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ЧАСТИ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«ХВОСТОВ»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ГРАВИТАЦИИ</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41</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43</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48</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4.1.</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Подбор</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электролита</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4.2.</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Исследование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характера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структуры</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связей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глинистых</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 xml:space="preserve"> </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hint="eastAsia"/>
          <w:kern w:val="0"/>
          <w:sz w:val="28"/>
          <w:szCs w:val="28"/>
          <w:lang w:eastAsia="ru-RU"/>
        </w:rPr>
        <w:t>суспензиях</w:t>
      </w:r>
      <w:r w:rsidRPr="0087325F">
        <w:rPr>
          <w:rFonts w:ascii="Times New Roman" w:eastAsia="Times New Roman" w:hAnsi="Times New Roman" w:cs="Times New Roman"/>
          <w:kern w:val="0"/>
          <w:sz w:val="28"/>
          <w:szCs w:val="28"/>
          <w:lang w:eastAsia="ru-RU"/>
        </w:rPr>
        <w:t>.</w:t>
      </w:r>
      <w:r w:rsidRPr="0087325F">
        <w:rPr>
          <w:rFonts w:ascii="Times New Roman" w:eastAsia="Times New Roman" w:hAnsi="Times New Roman" w:cs="Times New Roman"/>
          <w:kern w:val="0"/>
          <w:sz w:val="28"/>
          <w:szCs w:val="28"/>
          <w:lang w:eastAsia="ru-RU"/>
        </w:rPr>
        <w:tab/>
        <w:t>49</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4.3.</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Сушильные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свойства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жана</w:t>
      </w:r>
      <w:r w:rsidRPr="0087325F">
        <w:rPr>
          <w:rFonts w:ascii="Times New Roman" w:eastAsia="Times New Roman" w:hAnsi="Times New Roman" w:cs="Times New Roman"/>
          <w:kern w:val="0"/>
          <w:sz w:val="28"/>
          <w:szCs w:val="28"/>
          <w:lang w:eastAsia="ru-RU"/>
        </w:rPr>
        <w:t>-</w:t>
      </w:r>
      <w:r w:rsidRPr="0087325F">
        <w:rPr>
          <w:rFonts w:ascii="Times New Roman" w:eastAsia="Times New Roman" w:hAnsi="Times New Roman" w:cs="Times New Roman" w:hint="eastAsia"/>
          <w:kern w:val="0"/>
          <w:sz w:val="28"/>
          <w:szCs w:val="28"/>
          <w:lang w:eastAsia="ru-RU"/>
        </w:rPr>
        <w:t>даурской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глины</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глинистой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части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«хвостов»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гравитации</w:t>
      </w:r>
      <w:r w:rsidRPr="0087325F">
        <w:rPr>
          <w:rFonts w:ascii="Times New Roman" w:eastAsia="Times New Roman" w:hAnsi="Times New Roman" w:cs="Times New Roman"/>
          <w:kern w:val="0"/>
          <w:sz w:val="28"/>
          <w:szCs w:val="28"/>
          <w:lang w:eastAsia="ru-RU"/>
        </w:rPr>
        <w:tab/>
        <w:t>57</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4.4.</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Фазовые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превращения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различных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температурах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обжиге</w:t>
      </w:r>
      <w:r w:rsidRPr="0087325F">
        <w:rPr>
          <w:rFonts w:ascii="Times New Roman" w:eastAsia="Times New Roman" w:hAnsi="Times New Roman" w:cs="Times New Roman"/>
          <w:kern w:val="0"/>
          <w:sz w:val="28"/>
          <w:szCs w:val="28"/>
          <w:lang w:eastAsia="ru-RU"/>
        </w:rPr>
        <w:t xml:space="preserve"> 63</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 xml:space="preserve">4.10. </w:t>
      </w:r>
      <w:r w:rsidRPr="0087325F">
        <w:rPr>
          <w:rFonts w:ascii="Times New Roman" w:eastAsia="Times New Roman" w:hAnsi="Times New Roman" w:cs="Times New Roman" w:hint="eastAsia"/>
          <w:kern w:val="0"/>
          <w:sz w:val="28"/>
          <w:szCs w:val="28"/>
          <w:lang w:eastAsia="ru-RU"/>
        </w:rPr>
        <w:t>Выводы</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59</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hint="eastAsia"/>
          <w:kern w:val="0"/>
          <w:sz w:val="28"/>
          <w:szCs w:val="28"/>
          <w:lang w:eastAsia="ru-RU"/>
        </w:rPr>
        <w:t>глинистой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части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’’хвостов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гравитации</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4.5.</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Роль</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ионов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железа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титана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структуре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керамических</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hint="eastAsia"/>
          <w:kern w:val="0"/>
          <w:sz w:val="28"/>
          <w:szCs w:val="28"/>
          <w:lang w:eastAsia="ru-RU"/>
        </w:rPr>
        <w:lastRenderedPageBreak/>
        <w:t>материалов</w:t>
      </w:r>
      <w:r w:rsidRPr="0087325F">
        <w:rPr>
          <w:rFonts w:ascii="Times New Roman" w:eastAsia="Times New Roman" w:hAnsi="Times New Roman" w:cs="Times New Roman"/>
          <w:kern w:val="0"/>
          <w:sz w:val="28"/>
          <w:szCs w:val="28"/>
          <w:lang w:eastAsia="ru-RU"/>
        </w:rPr>
        <w:tab/>
        <w:t>67</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4.6.</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Формирование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муллита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обжиге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глинистой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части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хвостов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гравитации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жана</w:t>
      </w:r>
      <w:r w:rsidRPr="0087325F">
        <w:rPr>
          <w:rFonts w:ascii="Times New Roman" w:eastAsia="Times New Roman" w:hAnsi="Times New Roman" w:cs="Times New Roman"/>
          <w:kern w:val="0"/>
          <w:sz w:val="28"/>
          <w:szCs w:val="28"/>
          <w:lang w:eastAsia="ru-RU"/>
        </w:rPr>
        <w:t>-</w:t>
      </w:r>
      <w:r w:rsidRPr="0087325F">
        <w:rPr>
          <w:rFonts w:ascii="Times New Roman" w:eastAsia="Times New Roman" w:hAnsi="Times New Roman" w:cs="Times New Roman" w:hint="eastAsia"/>
          <w:kern w:val="0"/>
          <w:sz w:val="28"/>
          <w:szCs w:val="28"/>
          <w:lang w:eastAsia="ru-RU"/>
        </w:rPr>
        <w:t>даурской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глины</w:t>
      </w:r>
      <w:r w:rsidRPr="0087325F">
        <w:rPr>
          <w:rFonts w:ascii="Times New Roman" w:eastAsia="Times New Roman" w:hAnsi="Times New Roman" w:cs="Times New Roman"/>
          <w:kern w:val="0"/>
          <w:sz w:val="28"/>
          <w:szCs w:val="28"/>
          <w:lang w:eastAsia="ru-RU"/>
        </w:rPr>
        <w:tab/>
        <w:t>70</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4.7.</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Особенности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превращения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кремнезема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содержащегося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глинистой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части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хвостов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гравитации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ab/>
      </w:r>
      <w:r w:rsidRPr="0087325F">
        <w:rPr>
          <w:rFonts w:ascii="Times New Roman" w:eastAsia="Times New Roman" w:hAnsi="Times New Roman" w:cs="Times New Roman" w:hint="eastAsia"/>
          <w:kern w:val="0"/>
          <w:sz w:val="28"/>
          <w:szCs w:val="28"/>
          <w:lang w:eastAsia="ru-RU"/>
        </w:rPr>
        <w:t>жана</w:t>
      </w:r>
      <w:r w:rsidRPr="0087325F">
        <w:rPr>
          <w:rFonts w:ascii="Times New Roman" w:eastAsia="Times New Roman" w:hAnsi="Times New Roman" w:cs="Times New Roman"/>
          <w:kern w:val="0"/>
          <w:sz w:val="28"/>
          <w:szCs w:val="28"/>
          <w:lang w:eastAsia="ru-RU"/>
        </w:rPr>
        <w:t>-</w:t>
      </w:r>
      <w:r w:rsidRPr="0087325F">
        <w:rPr>
          <w:rFonts w:ascii="Times New Roman" w:eastAsia="Times New Roman" w:hAnsi="Times New Roman" w:cs="Times New Roman" w:hint="eastAsia"/>
          <w:kern w:val="0"/>
          <w:sz w:val="28"/>
          <w:szCs w:val="28"/>
          <w:lang w:eastAsia="ru-RU"/>
        </w:rPr>
        <w:t>даурской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глине</w:t>
      </w:r>
      <w:r w:rsidRPr="0087325F">
        <w:rPr>
          <w:rFonts w:ascii="Times New Roman" w:eastAsia="Times New Roman" w:hAnsi="Times New Roman" w:cs="Times New Roman"/>
          <w:kern w:val="0"/>
          <w:sz w:val="28"/>
          <w:szCs w:val="28"/>
          <w:lang w:eastAsia="ru-RU"/>
        </w:rPr>
        <w:t>. 72</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4.8.</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Исследование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пористой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структуры</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керамических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плиток</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из</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глинистой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части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хвостов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гравитации</w:t>
      </w:r>
      <w:r w:rsidRPr="0087325F">
        <w:rPr>
          <w:rFonts w:ascii="Times New Roman" w:eastAsia="Times New Roman" w:hAnsi="Times New Roman" w:cs="Times New Roman"/>
          <w:kern w:val="0"/>
          <w:sz w:val="28"/>
          <w:szCs w:val="28"/>
          <w:lang w:eastAsia="ru-RU"/>
        </w:rPr>
        <w:tab/>
        <w:t>74</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4.9.</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Образование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чёрной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сердцевины</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скоростном</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обжиге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плиток</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из</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глинистой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части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хвостов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гравитации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жана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даурской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ГЛИНЫ</w:t>
      </w:r>
      <w:r w:rsidRPr="0087325F">
        <w:rPr>
          <w:rFonts w:ascii="Times New Roman" w:eastAsia="Times New Roman" w:hAnsi="Times New Roman" w:cs="Times New Roman"/>
          <w:kern w:val="0"/>
          <w:sz w:val="28"/>
          <w:szCs w:val="28"/>
          <w:lang w:eastAsia="ru-RU"/>
        </w:rPr>
        <w:tab/>
        <w:t>gQ</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84</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5.</w:t>
      </w:r>
      <w:r w:rsidRPr="0087325F">
        <w:rPr>
          <w:rFonts w:ascii="Times New Roman" w:eastAsia="Times New Roman" w:hAnsi="Times New Roman" w:cs="Times New Roman"/>
          <w:kern w:val="0"/>
          <w:sz w:val="28"/>
          <w:szCs w:val="28"/>
          <w:lang w:eastAsia="ru-RU"/>
        </w:rPr>
        <w:tab/>
      </w:r>
      <w:r w:rsidRPr="0087325F">
        <w:rPr>
          <w:rFonts w:ascii="Times New Roman" w:eastAsia="Times New Roman" w:hAnsi="Times New Roman" w:cs="Times New Roman" w:hint="eastAsia"/>
          <w:kern w:val="0"/>
          <w:sz w:val="28"/>
          <w:szCs w:val="28"/>
          <w:lang w:eastAsia="ru-RU"/>
        </w:rPr>
        <w:t>ПРИМЕНЕНИЕ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ОТХОДОВ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ЦВЕТНОЙ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МЕТАЛЛУРГИИ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ЭНЕРГЕТИКИ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ПРОИЗВОДСТВЕ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ФАСАДНЫХ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ПЛИТОК</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ПЛИТОК</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ДЛЯ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ПОЛОВ</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85</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5.1.</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Влияние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отощающих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материалов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на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технологические</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hint="eastAsia"/>
          <w:kern w:val="0"/>
          <w:sz w:val="28"/>
          <w:szCs w:val="28"/>
          <w:lang w:eastAsia="ru-RU"/>
        </w:rPr>
        <w:t>свойства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шликера</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5.2.</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Влияние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золы</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лёгкой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фракции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на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фазовые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превращения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при</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hint="eastAsia"/>
          <w:kern w:val="0"/>
          <w:sz w:val="28"/>
          <w:szCs w:val="28"/>
          <w:lang w:eastAsia="ru-RU"/>
        </w:rPr>
        <w:t>обжиге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керамических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плиток</w:t>
      </w:r>
      <w:r w:rsidRPr="0087325F">
        <w:rPr>
          <w:rFonts w:ascii="Times New Roman" w:eastAsia="Times New Roman" w:hAnsi="Times New Roman" w:cs="Times New Roman"/>
          <w:kern w:val="0"/>
          <w:sz w:val="28"/>
          <w:szCs w:val="28"/>
          <w:lang w:eastAsia="ru-RU"/>
        </w:rPr>
        <w:tab/>
        <w:t>gg</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5.3.</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Влияние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кварц</w:t>
      </w:r>
      <w:r w:rsidRPr="0087325F">
        <w:rPr>
          <w:rFonts w:ascii="Times New Roman" w:eastAsia="Times New Roman" w:hAnsi="Times New Roman" w:cs="Times New Roman"/>
          <w:kern w:val="0"/>
          <w:sz w:val="28"/>
          <w:szCs w:val="28"/>
          <w:lang w:eastAsia="ru-RU"/>
        </w:rPr>
        <w:t>-</w:t>
      </w:r>
      <w:r w:rsidRPr="0087325F">
        <w:rPr>
          <w:rFonts w:ascii="Times New Roman" w:eastAsia="Times New Roman" w:hAnsi="Times New Roman" w:cs="Times New Roman" w:hint="eastAsia"/>
          <w:kern w:val="0"/>
          <w:sz w:val="28"/>
          <w:szCs w:val="28"/>
          <w:lang w:eastAsia="ru-RU"/>
        </w:rPr>
        <w:t>полевошпатового</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концентрата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на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фазовые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превращения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обжиге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керамических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плиток</w:t>
      </w:r>
      <w:r w:rsidRPr="0087325F">
        <w:rPr>
          <w:rFonts w:ascii="Times New Roman" w:eastAsia="Times New Roman" w:hAnsi="Times New Roman" w:cs="Times New Roman"/>
          <w:kern w:val="0"/>
          <w:sz w:val="28"/>
          <w:szCs w:val="28"/>
          <w:lang w:eastAsia="ru-RU"/>
        </w:rPr>
        <w:tab/>
        <w:t>94</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5.4.</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Влияние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золы</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легкой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фракции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кварц</w:t>
      </w:r>
      <w:r w:rsidRPr="0087325F">
        <w:rPr>
          <w:rFonts w:ascii="Times New Roman" w:eastAsia="Times New Roman" w:hAnsi="Times New Roman" w:cs="Times New Roman"/>
          <w:kern w:val="0"/>
          <w:sz w:val="28"/>
          <w:szCs w:val="28"/>
          <w:lang w:eastAsia="ru-RU"/>
        </w:rPr>
        <w:t>-</w:t>
      </w:r>
      <w:r w:rsidRPr="0087325F">
        <w:rPr>
          <w:rFonts w:ascii="Times New Roman" w:eastAsia="Times New Roman" w:hAnsi="Times New Roman" w:cs="Times New Roman" w:hint="eastAsia"/>
          <w:kern w:val="0"/>
          <w:sz w:val="28"/>
          <w:szCs w:val="28"/>
          <w:lang w:eastAsia="ru-RU"/>
        </w:rPr>
        <w:t>полевошпатового</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концентрата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на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изменение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вязкости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керамических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масс</w:t>
      </w:r>
      <w:r w:rsidRPr="0087325F">
        <w:rPr>
          <w:rFonts w:ascii="Times New Roman" w:eastAsia="Times New Roman" w:hAnsi="Times New Roman" w:cs="Times New Roman"/>
          <w:kern w:val="0"/>
          <w:sz w:val="28"/>
          <w:szCs w:val="28"/>
          <w:lang w:eastAsia="ru-RU"/>
        </w:rPr>
        <w:t>.</w:t>
      </w:r>
      <w:r w:rsidRPr="0087325F">
        <w:rPr>
          <w:rFonts w:ascii="Times New Roman" w:eastAsia="Times New Roman" w:hAnsi="Times New Roman" w:cs="Times New Roman"/>
          <w:kern w:val="0"/>
          <w:sz w:val="28"/>
          <w:szCs w:val="28"/>
          <w:lang w:eastAsia="ru-RU"/>
        </w:rPr>
        <w:tab/>
        <w:t>99</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5.5.</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Структурные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превращения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соединений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железа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керамических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образцах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из</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глинистой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части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хвостов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гравитации</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золы</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легкой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фракции</w:t>
      </w:r>
      <w:r w:rsidRPr="0087325F">
        <w:rPr>
          <w:rFonts w:ascii="Times New Roman" w:eastAsia="Times New Roman" w:hAnsi="Times New Roman" w:cs="Times New Roman"/>
          <w:kern w:val="0"/>
          <w:sz w:val="28"/>
          <w:szCs w:val="28"/>
          <w:lang w:eastAsia="ru-RU"/>
        </w:rPr>
        <w:tab/>
      </w:r>
      <w:r w:rsidRPr="0087325F">
        <w:rPr>
          <w:rFonts w:ascii="Times New Roman" w:eastAsia="Times New Roman" w:hAnsi="Times New Roman" w:cs="Times New Roman" w:hint="eastAsia"/>
          <w:kern w:val="0"/>
          <w:sz w:val="28"/>
          <w:szCs w:val="28"/>
          <w:lang w:eastAsia="ru-RU"/>
        </w:rPr>
        <w:t>Ю</w:t>
      </w:r>
      <w:r w:rsidRPr="0087325F">
        <w:rPr>
          <w:rFonts w:ascii="Times New Roman" w:eastAsia="Times New Roman" w:hAnsi="Times New Roman" w:cs="Times New Roman"/>
          <w:kern w:val="0"/>
          <w:sz w:val="28"/>
          <w:szCs w:val="28"/>
          <w:lang w:eastAsia="ru-RU"/>
        </w:rPr>
        <w:t>2</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5.6.</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Исследование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тепломассообменных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процессов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обжиге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керамических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материалов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из</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глинистой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части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хвостов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гравитации</w:t>
      </w:r>
      <w:r w:rsidRPr="0087325F">
        <w:rPr>
          <w:rFonts w:ascii="Times New Roman" w:eastAsia="Times New Roman" w:hAnsi="Times New Roman" w:cs="Times New Roman"/>
          <w:kern w:val="0"/>
          <w:sz w:val="28"/>
          <w:szCs w:val="28"/>
          <w:lang w:eastAsia="ru-RU"/>
        </w:rPr>
        <w:tab/>
      </w:r>
      <w:r w:rsidRPr="0087325F">
        <w:rPr>
          <w:rFonts w:ascii="Times New Roman" w:eastAsia="Times New Roman" w:hAnsi="Times New Roman" w:cs="Times New Roman" w:hint="eastAsia"/>
          <w:kern w:val="0"/>
          <w:sz w:val="28"/>
          <w:szCs w:val="28"/>
          <w:lang w:eastAsia="ru-RU"/>
        </w:rPr>
        <w:t>Ю</w:t>
      </w:r>
      <w:r w:rsidRPr="0087325F">
        <w:rPr>
          <w:rFonts w:ascii="Times New Roman" w:eastAsia="Times New Roman" w:hAnsi="Times New Roman" w:cs="Times New Roman"/>
          <w:kern w:val="0"/>
          <w:sz w:val="28"/>
          <w:szCs w:val="28"/>
          <w:lang w:eastAsia="ru-RU"/>
        </w:rPr>
        <w:t>4</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5.7.</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Исследование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муллитизации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стеклофазы</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минералов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обжиге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керамических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материалов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из</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глинистой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части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«хвостов»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гравитации</w:t>
      </w:r>
      <w:r w:rsidRPr="0087325F">
        <w:rPr>
          <w:rFonts w:ascii="Times New Roman" w:eastAsia="Times New Roman" w:hAnsi="Times New Roman" w:cs="Times New Roman"/>
          <w:kern w:val="0"/>
          <w:sz w:val="28"/>
          <w:szCs w:val="28"/>
          <w:lang w:eastAsia="ru-RU"/>
        </w:rPr>
        <w:tab/>
      </w:r>
      <w:r w:rsidRPr="0087325F">
        <w:rPr>
          <w:rFonts w:ascii="Times New Roman" w:eastAsia="Times New Roman" w:hAnsi="Times New Roman" w:cs="Times New Roman" w:hint="eastAsia"/>
          <w:kern w:val="0"/>
          <w:sz w:val="28"/>
          <w:szCs w:val="28"/>
          <w:lang w:eastAsia="ru-RU"/>
        </w:rPr>
        <w:t>Ю</w:t>
      </w:r>
      <w:r w:rsidRPr="0087325F">
        <w:rPr>
          <w:rFonts w:ascii="Times New Roman" w:eastAsia="Times New Roman" w:hAnsi="Times New Roman" w:cs="Times New Roman"/>
          <w:kern w:val="0"/>
          <w:sz w:val="28"/>
          <w:szCs w:val="28"/>
          <w:lang w:eastAsia="ru-RU"/>
        </w:rPr>
        <w:t>6</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5.8.</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Влияние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железосодержащих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добавок</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на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спекание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керамических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масс</w:t>
      </w:r>
      <w:r w:rsidRPr="0087325F">
        <w:rPr>
          <w:rFonts w:ascii="Times New Roman" w:eastAsia="Times New Roman" w:hAnsi="Times New Roman" w:cs="Times New Roman"/>
          <w:kern w:val="0"/>
          <w:sz w:val="28"/>
          <w:szCs w:val="28"/>
          <w:lang w:eastAsia="ru-RU"/>
        </w:rPr>
        <w:tab/>
      </w:r>
      <w:r w:rsidRPr="0087325F">
        <w:rPr>
          <w:rFonts w:ascii="Times New Roman" w:eastAsia="Times New Roman" w:hAnsi="Times New Roman" w:cs="Times New Roman" w:hint="eastAsia"/>
          <w:kern w:val="0"/>
          <w:sz w:val="28"/>
          <w:szCs w:val="28"/>
          <w:lang w:eastAsia="ru-RU"/>
        </w:rPr>
        <w:t>Ю</w:t>
      </w:r>
      <w:r w:rsidRPr="0087325F">
        <w:rPr>
          <w:rFonts w:ascii="Times New Roman" w:eastAsia="Times New Roman" w:hAnsi="Times New Roman" w:cs="Times New Roman"/>
          <w:kern w:val="0"/>
          <w:sz w:val="28"/>
          <w:szCs w:val="28"/>
          <w:lang w:eastAsia="ru-RU"/>
        </w:rPr>
        <w:t>7</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5.9.</w:t>
      </w:r>
      <w:r w:rsidRPr="0087325F">
        <w:rPr>
          <w:rFonts w:ascii="Times New Roman" w:eastAsia="Times New Roman" w:hAnsi="Times New Roman" w:cs="Times New Roman"/>
          <w:kern w:val="0"/>
          <w:sz w:val="28"/>
          <w:szCs w:val="28"/>
          <w:lang w:eastAsia="ru-RU"/>
        </w:rPr>
        <w:tab/>
      </w:r>
      <w:r w:rsidRPr="0087325F">
        <w:rPr>
          <w:rFonts w:ascii="Times New Roman" w:eastAsia="Times New Roman" w:hAnsi="Times New Roman" w:cs="Times New Roman" w:hint="eastAsia"/>
          <w:kern w:val="0"/>
          <w:sz w:val="28"/>
          <w:szCs w:val="28"/>
          <w:lang w:eastAsia="ru-RU"/>
        </w:rPr>
        <w:t>Выводы</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lastRenderedPageBreak/>
        <w:t>115</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 xml:space="preserve"> </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4</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6.</w:t>
      </w:r>
      <w:r w:rsidRPr="0087325F">
        <w:rPr>
          <w:rFonts w:ascii="Times New Roman" w:eastAsia="Times New Roman" w:hAnsi="Times New Roman" w:cs="Times New Roman"/>
          <w:kern w:val="0"/>
          <w:sz w:val="28"/>
          <w:szCs w:val="28"/>
          <w:lang w:eastAsia="ru-RU"/>
        </w:rPr>
        <w:tab/>
      </w:r>
      <w:r w:rsidRPr="0087325F">
        <w:rPr>
          <w:rFonts w:ascii="Times New Roman" w:eastAsia="Times New Roman" w:hAnsi="Times New Roman" w:cs="Times New Roman" w:hint="eastAsia"/>
          <w:kern w:val="0"/>
          <w:sz w:val="28"/>
          <w:szCs w:val="28"/>
          <w:lang w:eastAsia="ru-RU"/>
        </w:rPr>
        <w:t>ПРИМЕНЕНИЕ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ОТХОДОВ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ЦВЕТНОЙ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МЕТАЛЛУРГИИ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ЭНЕРГЕТИКИ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НЕТРАДИЦИОННОГО</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ПРИРОДНОГО</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СЫРЬЯ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ПРОИЗВОДСТВЕ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ОБЛИЦОВОЧНЫХ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ПЛИТОК</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6.1.</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Составы</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керамических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масс</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для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производства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облицовочных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плиток</w:t>
      </w:r>
      <w:r w:rsidRPr="0087325F">
        <w:rPr>
          <w:rFonts w:ascii="Times New Roman" w:eastAsia="Times New Roman" w:hAnsi="Times New Roman" w:cs="Times New Roman"/>
          <w:kern w:val="0"/>
          <w:sz w:val="28"/>
          <w:szCs w:val="28"/>
          <w:lang w:eastAsia="ru-RU"/>
        </w:rPr>
        <w:tab/>
        <w:t>117</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6.2.</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Влияние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волластонита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на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фазовые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превращения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обжиге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плиток</w:t>
      </w:r>
      <w:r w:rsidRPr="0087325F">
        <w:rPr>
          <w:rFonts w:ascii="Times New Roman" w:eastAsia="Times New Roman" w:hAnsi="Times New Roman" w:cs="Times New Roman"/>
          <w:kern w:val="0"/>
          <w:sz w:val="28"/>
          <w:szCs w:val="28"/>
          <w:lang w:eastAsia="ru-RU"/>
        </w:rPr>
        <w:tab/>
        <w:t>118</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6.3.</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Фазовые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превращения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протекающие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различных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температурах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обжига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облицовочных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плиток</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из</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состава</w:t>
      </w:r>
      <w:r w:rsidRPr="0087325F">
        <w:rPr>
          <w:rFonts w:ascii="Times New Roman" w:eastAsia="Times New Roman" w:hAnsi="Times New Roman" w:cs="Times New Roman"/>
          <w:kern w:val="0"/>
          <w:sz w:val="28"/>
          <w:szCs w:val="28"/>
          <w:lang w:eastAsia="ru-RU"/>
        </w:rPr>
        <w:t xml:space="preserve"> 3</w:t>
      </w:r>
      <w:r w:rsidRPr="0087325F">
        <w:rPr>
          <w:rFonts w:ascii="Times New Roman" w:eastAsia="Times New Roman" w:hAnsi="Times New Roman" w:cs="Times New Roman"/>
          <w:kern w:val="0"/>
          <w:sz w:val="28"/>
          <w:szCs w:val="28"/>
          <w:lang w:eastAsia="ru-RU"/>
        </w:rPr>
        <w:tab/>
        <w:t>124</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6.4.</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Влияние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пирофиллита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на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фазовые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превращения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обжиге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облицовочных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плиток</w:t>
      </w:r>
      <w:r w:rsidRPr="0087325F">
        <w:rPr>
          <w:rFonts w:ascii="Times New Roman" w:eastAsia="Times New Roman" w:hAnsi="Times New Roman" w:cs="Times New Roman"/>
          <w:kern w:val="0"/>
          <w:sz w:val="28"/>
          <w:szCs w:val="28"/>
          <w:lang w:eastAsia="ru-RU"/>
        </w:rPr>
        <w:tab/>
        <w:t>128</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6.5.</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Фазовые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превращения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протекающие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различных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температурах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обжига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облицовочных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плиток</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на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основе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жана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даурской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глины</w:t>
      </w:r>
      <w:r w:rsidRPr="0087325F">
        <w:rPr>
          <w:rFonts w:ascii="Times New Roman" w:eastAsia="Times New Roman" w:hAnsi="Times New Roman" w:cs="Times New Roman"/>
          <w:kern w:val="0"/>
          <w:sz w:val="28"/>
          <w:szCs w:val="28"/>
          <w:lang w:eastAsia="ru-RU"/>
        </w:rPr>
        <w:tab/>
        <w:t>131</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6.6.</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Выводы</w:t>
      </w:r>
      <w:r w:rsidRPr="0087325F">
        <w:rPr>
          <w:rFonts w:ascii="Times New Roman" w:eastAsia="Times New Roman" w:hAnsi="Times New Roman" w:cs="Times New Roman"/>
          <w:kern w:val="0"/>
          <w:sz w:val="28"/>
          <w:szCs w:val="28"/>
          <w:lang w:eastAsia="ru-RU"/>
        </w:rPr>
        <w:tab/>
        <w:t>133</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7.</w:t>
      </w:r>
      <w:r w:rsidRPr="0087325F">
        <w:rPr>
          <w:rFonts w:ascii="Times New Roman" w:eastAsia="Times New Roman" w:hAnsi="Times New Roman" w:cs="Times New Roman"/>
          <w:kern w:val="0"/>
          <w:sz w:val="28"/>
          <w:szCs w:val="28"/>
          <w:lang w:eastAsia="ru-RU"/>
        </w:rPr>
        <w:tab/>
      </w:r>
      <w:r w:rsidRPr="0087325F">
        <w:rPr>
          <w:rFonts w:ascii="Times New Roman" w:eastAsia="Times New Roman" w:hAnsi="Times New Roman" w:cs="Times New Roman" w:hint="eastAsia"/>
          <w:kern w:val="0"/>
          <w:sz w:val="28"/>
          <w:szCs w:val="28"/>
          <w:lang w:eastAsia="ru-RU"/>
        </w:rPr>
        <w:t>ПРИМЕНЕНИЕ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ОТХОДОВ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ЦВЕТНОЙ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МЕТАЛЛУРГИИ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ПРОИЗВОДСТВЕ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КИРПИЧА</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7.1.</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Консистенция</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7.2.</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Использование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отходов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цветных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металлов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качестве</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hint="eastAsia"/>
          <w:kern w:val="0"/>
          <w:sz w:val="28"/>
          <w:szCs w:val="28"/>
          <w:lang w:eastAsia="ru-RU"/>
        </w:rPr>
        <w:t>отощителей</w:t>
      </w:r>
      <w:r w:rsidRPr="0087325F">
        <w:rPr>
          <w:rFonts w:ascii="Times New Roman" w:eastAsia="Times New Roman" w:hAnsi="Times New Roman" w:cs="Times New Roman"/>
          <w:kern w:val="0"/>
          <w:sz w:val="28"/>
          <w:szCs w:val="28"/>
          <w:lang w:eastAsia="ru-RU"/>
        </w:rPr>
        <w:tab/>
        <w:t>135</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7.3.</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Структурно</w:t>
      </w:r>
      <w:r w:rsidRPr="0087325F">
        <w:rPr>
          <w:rFonts w:ascii="Times New Roman" w:eastAsia="Times New Roman" w:hAnsi="Times New Roman" w:cs="Times New Roman"/>
          <w:kern w:val="0"/>
          <w:sz w:val="28"/>
          <w:szCs w:val="28"/>
          <w:lang w:eastAsia="ru-RU"/>
        </w:rPr>
        <w:t>-</w:t>
      </w:r>
      <w:r w:rsidRPr="0087325F">
        <w:rPr>
          <w:rFonts w:ascii="Times New Roman" w:eastAsia="Times New Roman" w:hAnsi="Times New Roman" w:cs="Times New Roman" w:hint="eastAsia"/>
          <w:kern w:val="0"/>
          <w:sz w:val="28"/>
          <w:szCs w:val="28"/>
          <w:lang w:eastAsia="ru-RU"/>
        </w:rPr>
        <w:t>реологические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свойства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керамических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масс</w:t>
      </w:r>
      <w:r w:rsidRPr="0087325F">
        <w:rPr>
          <w:rFonts w:ascii="Times New Roman" w:eastAsia="Times New Roman" w:hAnsi="Times New Roman" w:cs="Times New Roman"/>
          <w:kern w:val="0"/>
          <w:sz w:val="28"/>
          <w:szCs w:val="28"/>
          <w:lang w:eastAsia="ru-RU"/>
        </w:rPr>
        <w:tab/>
        <w:t>j33</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7.4.</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Сушильные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свойства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керамических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образцов</w:t>
      </w:r>
      <w:r w:rsidRPr="0087325F">
        <w:rPr>
          <w:rFonts w:ascii="Times New Roman" w:eastAsia="Times New Roman" w:hAnsi="Times New Roman" w:cs="Times New Roman"/>
          <w:kern w:val="0"/>
          <w:sz w:val="28"/>
          <w:szCs w:val="28"/>
          <w:lang w:eastAsia="ru-RU"/>
        </w:rPr>
        <w:tab/>
        <w:t>140</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7.5.</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Фазовые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превращения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обжиге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легкоплавких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глин</w:t>
      </w:r>
      <w:r w:rsidRPr="0087325F">
        <w:rPr>
          <w:rFonts w:ascii="Times New Roman" w:eastAsia="Times New Roman" w:hAnsi="Times New Roman" w:cs="Times New Roman"/>
          <w:kern w:val="0"/>
          <w:sz w:val="28"/>
          <w:szCs w:val="28"/>
          <w:lang w:eastAsia="ru-RU"/>
        </w:rPr>
        <w:tab/>
        <w:t>141</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7.6.</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Влияние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ориентации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глинистых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частиц</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на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обжиговые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свойства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лессовидных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суглинков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Глубоковского</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Защитинского</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месторождений</w:t>
      </w:r>
      <w:r w:rsidRPr="0087325F">
        <w:rPr>
          <w:rFonts w:ascii="Times New Roman" w:eastAsia="Times New Roman" w:hAnsi="Times New Roman" w:cs="Times New Roman"/>
          <w:kern w:val="0"/>
          <w:sz w:val="28"/>
          <w:szCs w:val="28"/>
          <w:lang w:eastAsia="ru-RU"/>
        </w:rPr>
        <w:tab/>
        <w:t>146</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7.7.</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Влияние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«хвостов»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обогащения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пегматитовых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полиметаллических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сульфидных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руд</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на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фазовые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превращения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обжиге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керамических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масс</w:t>
      </w:r>
      <w:r w:rsidRPr="0087325F">
        <w:rPr>
          <w:rFonts w:ascii="Times New Roman" w:eastAsia="Times New Roman" w:hAnsi="Times New Roman" w:cs="Times New Roman"/>
          <w:kern w:val="0"/>
          <w:sz w:val="28"/>
          <w:szCs w:val="28"/>
          <w:lang w:eastAsia="ru-RU"/>
        </w:rPr>
        <w:tab/>
        <w:t>151</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7.8.</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Использование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отходов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цветной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металлургии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качестве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отощителей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интенсификаторов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спекания</w:t>
      </w:r>
      <w:r w:rsidRPr="0087325F">
        <w:rPr>
          <w:rFonts w:ascii="Times New Roman" w:eastAsia="Times New Roman" w:hAnsi="Times New Roman" w:cs="Times New Roman"/>
          <w:kern w:val="0"/>
          <w:sz w:val="28"/>
          <w:szCs w:val="28"/>
          <w:lang w:eastAsia="ru-RU"/>
        </w:rPr>
        <w:tab/>
        <w:t>155</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7.9.</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Влияние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ватержакетного</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шлака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на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фазовые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превращения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обжиге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lastRenderedPageBreak/>
        <w:t>керамического</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кирпича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на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основе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лёссовидного</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суглинка</w:t>
      </w:r>
      <w:r w:rsidRPr="0087325F">
        <w:rPr>
          <w:rFonts w:ascii="Times New Roman" w:eastAsia="Times New Roman" w:hAnsi="Times New Roman" w:cs="Times New Roman"/>
          <w:kern w:val="0"/>
          <w:sz w:val="28"/>
          <w:szCs w:val="28"/>
          <w:lang w:eastAsia="ru-RU"/>
        </w:rPr>
        <w:t xml:space="preserve"> 156</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7.10.</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Выводы</w:t>
      </w:r>
      <w:r w:rsidRPr="0087325F">
        <w:rPr>
          <w:rFonts w:ascii="Times New Roman" w:eastAsia="Times New Roman" w:hAnsi="Times New Roman" w:cs="Times New Roman"/>
          <w:kern w:val="0"/>
          <w:sz w:val="28"/>
          <w:szCs w:val="28"/>
          <w:lang w:eastAsia="ru-RU"/>
        </w:rPr>
        <w:tab/>
        <w:t>159</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8.</w:t>
      </w:r>
      <w:r w:rsidRPr="0087325F">
        <w:rPr>
          <w:rFonts w:ascii="Times New Roman" w:eastAsia="Times New Roman" w:hAnsi="Times New Roman" w:cs="Times New Roman"/>
          <w:kern w:val="0"/>
          <w:sz w:val="28"/>
          <w:szCs w:val="28"/>
          <w:lang w:eastAsia="ru-RU"/>
        </w:rPr>
        <w:tab/>
      </w:r>
      <w:r w:rsidRPr="0087325F">
        <w:rPr>
          <w:rFonts w:ascii="Times New Roman" w:eastAsia="Times New Roman" w:hAnsi="Times New Roman" w:cs="Times New Roman" w:hint="eastAsia"/>
          <w:kern w:val="0"/>
          <w:sz w:val="28"/>
          <w:szCs w:val="28"/>
          <w:lang w:eastAsia="ru-RU"/>
        </w:rPr>
        <w:t>РЕСУРСОСБЕРЕГАЮЩИЕ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ТЕХНОЛОГИИ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ФИЗИКО</w:t>
      </w:r>
      <w:r w:rsidRPr="0087325F">
        <w:rPr>
          <w:rFonts w:ascii="Times New Roman" w:eastAsia="Times New Roman" w:hAnsi="Times New Roman" w:cs="Times New Roman"/>
          <w:kern w:val="0"/>
          <w:sz w:val="28"/>
          <w:szCs w:val="28"/>
          <w:lang w:eastAsia="ru-RU"/>
        </w:rPr>
        <w:t>-</w:t>
      </w:r>
      <w:r w:rsidRPr="0087325F">
        <w:rPr>
          <w:rFonts w:ascii="Times New Roman" w:eastAsia="Times New Roman" w:hAnsi="Times New Roman" w:cs="Times New Roman" w:hint="eastAsia"/>
          <w:kern w:val="0"/>
          <w:sz w:val="28"/>
          <w:szCs w:val="28"/>
          <w:lang w:eastAsia="ru-RU"/>
        </w:rPr>
        <w:t>МЕХАНИЧЕСКИЕ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ЭКСПЛУАТАЦИОННЫЕ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СВОЙСТВА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КЕРАМИЧЕСКИХ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СТРОИТЕЛЬНЫХ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МАТЕРИАЛОВ</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 xml:space="preserve"> </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8.1.</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Фасадные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плитки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плитки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для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полов</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8.1.1.</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Ресурсосберегающая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технология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производства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фасадных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плиток</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плиток</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для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полов</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8.1.2.</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Влияние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помола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золы</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легкой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фракции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на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технологические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свойства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керамических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масс</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8.1.3.</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Оптимизация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рецептуры</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плиточной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массы</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по</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прочностной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характеристики</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8.1.4.</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Влияние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золы</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легкой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фракции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на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структуру</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пористости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физико</w:t>
      </w:r>
      <w:r w:rsidRPr="0087325F">
        <w:rPr>
          <w:rFonts w:ascii="Times New Roman" w:eastAsia="Times New Roman" w:hAnsi="Times New Roman" w:cs="Times New Roman"/>
          <w:kern w:val="0"/>
          <w:sz w:val="28"/>
          <w:szCs w:val="28"/>
          <w:lang w:eastAsia="ru-RU"/>
        </w:rPr>
        <w:t>-</w:t>
      </w:r>
      <w:r w:rsidRPr="0087325F">
        <w:rPr>
          <w:rFonts w:ascii="Times New Roman" w:eastAsia="Times New Roman" w:hAnsi="Times New Roman" w:cs="Times New Roman" w:hint="eastAsia"/>
          <w:kern w:val="0"/>
          <w:sz w:val="28"/>
          <w:szCs w:val="28"/>
          <w:lang w:eastAsia="ru-RU"/>
        </w:rPr>
        <w:t>механические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свойства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керамических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плиток</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8.1.5.</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Изменение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пористой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структуры</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фасадных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плиток</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испытании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на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морозостойкость</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8.1.6.</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Влияние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полевошпатового</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концентрата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золы</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легкой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фракции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на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ТКЛР</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керамических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плиток</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8.1.7.</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Влияние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фазового</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состава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на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морозостойкость</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фасадных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плиток</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8.1.8.</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Влияние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золы</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легкой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фракции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на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кислотостойкость</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термостойкость</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керамических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плиток</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8.2.</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Облицовочные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плитки</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8.2.1.</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Ресурсосберегающая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технология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производства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облицовочных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плиток</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8.2.2.</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Исследование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влияния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давления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прессования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на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физико</w:t>
      </w:r>
      <w:r w:rsidRPr="0087325F">
        <w:rPr>
          <w:rFonts w:ascii="Times New Roman" w:eastAsia="Times New Roman" w:hAnsi="Times New Roman" w:cs="Times New Roman"/>
          <w:kern w:val="0"/>
          <w:sz w:val="28"/>
          <w:szCs w:val="28"/>
          <w:lang w:eastAsia="ru-RU"/>
        </w:rPr>
        <w:t>-</w:t>
      </w:r>
      <w:r w:rsidRPr="0087325F">
        <w:rPr>
          <w:rFonts w:ascii="Times New Roman" w:eastAsia="Times New Roman" w:hAnsi="Times New Roman" w:cs="Times New Roman" w:hint="eastAsia"/>
          <w:kern w:val="0"/>
          <w:sz w:val="28"/>
          <w:szCs w:val="28"/>
          <w:lang w:eastAsia="ru-RU"/>
        </w:rPr>
        <w:t>механические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показатели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керамических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плиток</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8.2.3</w:t>
      </w:r>
      <w:r w:rsidRPr="0087325F">
        <w:rPr>
          <w:rFonts w:ascii="Times New Roman" w:eastAsia="Times New Roman" w:hAnsi="Times New Roman" w:cs="Times New Roman"/>
          <w:kern w:val="0"/>
          <w:sz w:val="28"/>
          <w:szCs w:val="28"/>
          <w:lang w:eastAsia="ru-RU"/>
        </w:rPr>
        <w:tab/>
      </w:r>
      <w:r w:rsidRPr="0087325F">
        <w:rPr>
          <w:rFonts w:ascii="Times New Roman" w:eastAsia="Times New Roman" w:hAnsi="Times New Roman" w:cs="Times New Roman" w:hint="eastAsia"/>
          <w:kern w:val="0"/>
          <w:sz w:val="28"/>
          <w:szCs w:val="28"/>
          <w:lang w:eastAsia="ru-RU"/>
        </w:rPr>
        <w:t>Оптимизация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состава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керамических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масс</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по</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физико¬механическим</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свойствам</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облицовочных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плиток</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8.2.4.</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Особенности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формирования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структура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пористости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керамических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облицовочных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плитках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из</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отходов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производств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волластонита</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8.2.5.</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Термическая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стойкость</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облицовочных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плиток</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8.2.6.</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Изменение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прочностных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характеристик</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облицовочных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плиток</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водонасыщении</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lastRenderedPageBreak/>
        <w:t>8.2.7.</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Дилатометрические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исследования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облицовочных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плиток</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8.2.8.</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Влияние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волластонита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пирофиллита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на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влажностное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расширение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облицовочных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плиток</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8.3.</w:t>
      </w:r>
      <w:r w:rsidRPr="0087325F">
        <w:rPr>
          <w:rFonts w:ascii="Times New Roman" w:eastAsia="Times New Roman" w:hAnsi="Times New Roman" w:cs="Times New Roman"/>
          <w:kern w:val="0"/>
          <w:sz w:val="28"/>
          <w:szCs w:val="28"/>
          <w:lang w:eastAsia="ru-RU"/>
        </w:rPr>
        <w:tab/>
      </w:r>
      <w:r w:rsidRPr="0087325F">
        <w:rPr>
          <w:rFonts w:ascii="Times New Roman" w:eastAsia="Times New Roman" w:hAnsi="Times New Roman" w:cs="Times New Roman" w:hint="eastAsia"/>
          <w:kern w:val="0"/>
          <w:sz w:val="28"/>
          <w:szCs w:val="28"/>
          <w:lang w:eastAsia="ru-RU"/>
        </w:rPr>
        <w:t>Керамический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кирпич</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8.3.1</w:t>
      </w:r>
      <w:r w:rsidRPr="0087325F">
        <w:rPr>
          <w:rFonts w:ascii="Times New Roman" w:eastAsia="Times New Roman" w:hAnsi="Times New Roman" w:cs="Times New Roman"/>
          <w:kern w:val="0"/>
          <w:sz w:val="28"/>
          <w:szCs w:val="28"/>
          <w:lang w:eastAsia="ru-RU"/>
        </w:rPr>
        <w:tab/>
      </w:r>
      <w:r w:rsidRPr="0087325F">
        <w:rPr>
          <w:rFonts w:ascii="Times New Roman" w:eastAsia="Times New Roman" w:hAnsi="Times New Roman" w:cs="Times New Roman" w:hint="eastAsia"/>
          <w:kern w:val="0"/>
          <w:sz w:val="28"/>
          <w:szCs w:val="28"/>
          <w:lang w:eastAsia="ru-RU"/>
        </w:rPr>
        <w:t>Ресурсосберегающая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технология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производства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керамического</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кирпича</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8.3.2.</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Структура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пористости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физико</w:t>
      </w:r>
      <w:r w:rsidRPr="0087325F">
        <w:rPr>
          <w:rFonts w:ascii="Times New Roman" w:eastAsia="Times New Roman" w:hAnsi="Times New Roman" w:cs="Times New Roman"/>
          <w:kern w:val="0"/>
          <w:sz w:val="28"/>
          <w:szCs w:val="28"/>
          <w:lang w:eastAsia="ru-RU"/>
        </w:rPr>
        <w:t>-</w:t>
      </w:r>
      <w:r w:rsidRPr="0087325F">
        <w:rPr>
          <w:rFonts w:ascii="Times New Roman" w:eastAsia="Times New Roman" w:hAnsi="Times New Roman" w:cs="Times New Roman" w:hint="eastAsia"/>
          <w:kern w:val="0"/>
          <w:sz w:val="28"/>
          <w:szCs w:val="28"/>
          <w:lang w:eastAsia="ru-RU"/>
        </w:rPr>
        <w:t>механические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свойства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керамического</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кирпича</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8.3.3.</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Влияние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пористо</w:t>
      </w:r>
      <w:r w:rsidRPr="0087325F">
        <w:rPr>
          <w:rFonts w:ascii="Times New Roman" w:eastAsia="Times New Roman" w:hAnsi="Times New Roman" w:cs="Times New Roman"/>
          <w:kern w:val="0"/>
          <w:sz w:val="28"/>
          <w:szCs w:val="28"/>
          <w:lang w:eastAsia="ru-RU"/>
        </w:rPr>
        <w:t>-</w:t>
      </w:r>
      <w:r w:rsidRPr="0087325F">
        <w:rPr>
          <w:rFonts w:ascii="Times New Roman" w:eastAsia="Times New Roman" w:hAnsi="Times New Roman" w:cs="Times New Roman" w:hint="eastAsia"/>
          <w:kern w:val="0"/>
          <w:sz w:val="28"/>
          <w:szCs w:val="28"/>
          <w:lang w:eastAsia="ru-RU"/>
        </w:rPr>
        <w:t>капиллярной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структуры</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кирпича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на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морозостойкость</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8.3.4.</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Влияние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глинистой</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части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«хвостов»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гравитации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на</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физико</w:t>
      </w:r>
      <w:r w:rsidRPr="0087325F">
        <w:rPr>
          <w:rFonts w:ascii="Times New Roman" w:eastAsia="Times New Roman" w:hAnsi="Times New Roman" w:cs="Times New Roman"/>
          <w:kern w:val="0"/>
          <w:sz w:val="28"/>
          <w:szCs w:val="28"/>
          <w:lang w:eastAsia="ru-RU"/>
        </w:rPr>
        <w:t>-</w:t>
      </w:r>
      <w:r w:rsidRPr="0087325F">
        <w:rPr>
          <w:rFonts w:ascii="Times New Roman" w:eastAsia="Times New Roman" w:hAnsi="Times New Roman" w:cs="Times New Roman" w:hint="eastAsia"/>
          <w:kern w:val="0"/>
          <w:sz w:val="28"/>
          <w:szCs w:val="28"/>
          <w:lang w:eastAsia="ru-RU"/>
        </w:rPr>
        <w:t>механические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показатели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кирпича</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8.4.</w:t>
      </w:r>
      <w:r w:rsidRPr="0087325F">
        <w:rPr>
          <w:rFonts w:ascii="Times New Roman" w:eastAsia="Times New Roman" w:hAnsi="Times New Roman" w:cs="Times New Roman"/>
          <w:kern w:val="0"/>
          <w:sz w:val="28"/>
          <w:szCs w:val="28"/>
          <w:lang w:eastAsia="ru-RU"/>
        </w:rPr>
        <w:tab/>
      </w:r>
      <w:r w:rsidRPr="0087325F">
        <w:rPr>
          <w:rFonts w:ascii="Times New Roman" w:eastAsia="Times New Roman" w:hAnsi="Times New Roman" w:cs="Times New Roman" w:hint="eastAsia"/>
          <w:kern w:val="0"/>
          <w:sz w:val="28"/>
          <w:szCs w:val="28"/>
          <w:lang w:eastAsia="ru-RU"/>
        </w:rPr>
        <w:t>Выводы</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161</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167</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169</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172</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176</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178</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180</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182</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184</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189</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190</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197</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203</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205</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207</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209</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215</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218</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lastRenderedPageBreak/>
        <w:t>221</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223</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229</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 xml:space="preserve"> </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9.</w:t>
      </w:r>
      <w:r w:rsidRPr="0087325F">
        <w:rPr>
          <w:rFonts w:ascii="Times New Roman" w:eastAsia="Times New Roman" w:hAnsi="Times New Roman" w:cs="Times New Roman"/>
          <w:kern w:val="0"/>
          <w:sz w:val="28"/>
          <w:szCs w:val="28"/>
          <w:lang w:eastAsia="ru-RU"/>
        </w:rPr>
        <w:tab/>
      </w:r>
      <w:r w:rsidRPr="0087325F">
        <w:rPr>
          <w:rFonts w:ascii="Times New Roman" w:eastAsia="Times New Roman" w:hAnsi="Times New Roman" w:cs="Times New Roman" w:hint="eastAsia"/>
          <w:kern w:val="0"/>
          <w:sz w:val="28"/>
          <w:szCs w:val="28"/>
          <w:lang w:eastAsia="ru-RU"/>
        </w:rPr>
        <w:t>ОПЫТНО</w:t>
      </w:r>
      <w:r w:rsidRPr="0087325F">
        <w:rPr>
          <w:rFonts w:ascii="Times New Roman" w:eastAsia="Times New Roman" w:hAnsi="Times New Roman" w:cs="Times New Roman"/>
          <w:kern w:val="0"/>
          <w:sz w:val="28"/>
          <w:szCs w:val="28"/>
          <w:lang w:eastAsia="ru-RU"/>
        </w:rPr>
        <w:t>-</w:t>
      </w:r>
      <w:r w:rsidRPr="0087325F">
        <w:rPr>
          <w:rFonts w:ascii="Times New Roman" w:eastAsia="Times New Roman" w:hAnsi="Times New Roman" w:cs="Times New Roman" w:hint="eastAsia"/>
          <w:kern w:val="0"/>
          <w:sz w:val="28"/>
          <w:szCs w:val="28"/>
          <w:lang w:eastAsia="ru-RU"/>
        </w:rPr>
        <w:t>ПРОМЫШЛЕННЫЕ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ИСПЫТАНИЯ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КЕРАМИЧЕСКИХ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СТРОИТЕЛЬНЫХ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МАТЕРИАЛОВ</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ТЕХНИКО</w:t>
      </w:r>
      <w:r w:rsidRPr="0087325F">
        <w:rPr>
          <w:rFonts w:ascii="Times New Roman" w:eastAsia="Times New Roman" w:hAnsi="Times New Roman" w:cs="Times New Roman"/>
          <w:kern w:val="0"/>
          <w:sz w:val="28"/>
          <w:szCs w:val="28"/>
          <w:lang w:eastAsia="ru-RU"/>
        </w:rPr>
        <w:t>-</w:t>
      </w:r>
      <w:r w:rsidRPr="0087325F">
        <w:rPr>
          <w:rFonts w:ascii="Times New Roman" w:eastAsia="Times New Roman" w:hAnsi="Times New Roman" w:cs="Times New Roman" w:hint="eastAsia"/>
          <w:kern w:val="0"/>
          <w:sz w:val="28"/>
          <w:szCs w:val="28"/>
          <w:lang w:eastAsia="ru-RU"/>
        </w:rPr>
        <w:t>ЭКОНОМИЧЕСКАЯ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ОЦЕНКА</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9.1.</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Опытно</w:t>
      </w:r>
      <w:r w:rsidRPr="0087325F">
        <w:rPr>
          <w:rFonts w:ascii="Times New Roman" w:eastAsia="Times New Roman" w:hAnsi="Times New Roman" w:cs="Times New Roman"/>
          <w:kern w:val="0"/>
          <w:sz w:val="28"/>
          <w:szCs w:val="28"/>
          <w:lang w:eastAsia="ru-RU"/>
        </w:rPr>
        <w:t>-</w:t>
      </w:r>
      <w:r w:rsidRPr="0087325F">
        <w:rPr>
          <w:rFonts w:ascii="Times New Roman" w:eastAsia="Times New Roman" w:hAnsi="Times New Roman" w:cs="Times New Roman" w:hint="eastAsia"/>
          <w:kern w:val="0"/>
          <w:sz w:val="28"/>
          <w:szCs w:val="28"/>
          <w:lang w:eastAsia="ru-RU"/>
        </w:rPr>
        <w:t>промышленные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испытания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фасадных</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плиток</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плиток</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для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полов</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9.2.</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Опытно</w:t>
      </w:r>
      <w:r w:rsidRPr="0087325F">
        <w:rPr>
          <w:rFonts w:ascii="Times New Roman" w:eastAsia="Times New Roman" w:hAnsi="Times New Roman" w:cs="Times New Roman"/>
          <w:kern w:val="0"/>
          <w:sz w:val="28"/>
          <w:szCs w:val="28"/>
          <w:lang w:eastAsia="ru-RU"/>
        </w:rPr>
        <w:t>-</w:t>
      </w:r>
      <w:r w:rsidRPr="0087325F">
        <w:rPr>
          <w:rFonts w:ascii="Times New Roman" w:eastAsia="Times New Roman" w:hAnsi="Times New Roman" w:cs="Times New Roman" w:hint="eastAsia"/>
          <w:kern w:val="0"/>
          <w:sz w:val="28"/>
          <w:szCs w:val="28"/>
          <w:lang w:eastAsia="ru-RU"/>
        </w:rPr>
        <w:t>промышленные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испытания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облицовочных</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hint="eastAsia"/>
          <w:kern w:val="0"/>
          <w:sz w:val="28"/>
          <w:szCs w:val="28"/>
          <w:lang w:eastAsia="ru-RU"/>
        </w:rPr>
        <w:t>плиток</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9.3.</w:t>
      </w:r>
      <w:r w:rsidRPr="0087325F">
        <w:rPr>
          <w:rFonts w:ascii="Times New Roman" w:eastAsia="Times New Roman" w:hAnsi="Times New Roman" w:cs="Times New Roman"/>
          <w:kern w:val="0"/>
          <w:sz w:val="28"/>
          <w:szCs w:val="28"/>
          <w:lang w:eastAsia="ru-RU"/>
        </w:rPr>
        <w:tab/>
        <w:t xml:space="preserve"> </w:t>
      </w:r>
      <w:r w:rsidRPr="0087325F">
        <w:rPr>
          <w:rFonts w:ascii="Times New Roman" w:eastAsia="Times New Roman" w:hAnsi="Times New Roman" w:cs="Times New Roman" w:hint="eastAsia"/>
          <w:kern w:val="0"/>
          <w:sz w:val="28"/>
          <w:szCs w:val="28"/>
          <w:lang w:eastAsia="ru-RU"/>
        </w:rPr>
        <w:t>Опытно</w:t>
      </w:r>
      <w:r w:rsidRPr="0087325F">
        <w:rPr>
          <w:rFonts w:ascii="Times New Roman" w:eastAsia="Times New Roman" w:hAnsi="Times New Roman" w:cs="Times New Roman"/>
          <w:kern w:val="0"/>
          <w:sz w:val="28"/>
          <w:szCs w:val="28"/>
          <w:lang w:eastAsia="ru-RU"/>
        </w:rPr>
        <w:t>-</w:t>
      </w:r>
      <w:r w:rsidRPr="0087325F">
        <w:rPr>
          <w:rFonts w:ascii="Times New Roman" w:eastAsia="Times New Roman" w:hAnsi="Times New Roman" w:cs="Times New Roman" w:hint="eastAsia"/>
          <w:kern w:val="0"/>
          <w:sz w:val="28"/>
          <w:szCs w:val="28"/>
          <w:lang w:eastAsia="ru-RU"/>
        </w:rPr>
        <w:t>промышленные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испытания</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керамического</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hint="eastAsia"/>
          <w:kern w:val="0"/>
          <w:sz w:val="28"/>
          <w:szCs w:val="28"/>
          <w:lang w:eastAsia="ru-RU"/>
        </w:rPr>
        <w:t>кирпича</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hint="eastAsia"/>
          <w:kern w:val="0"/>
          <w:sz w:val="28"/>
          <w:szCs w:val="28"/>
          <w:lang w:eastAsia="ru-RU"/>
        </w:rPr>
        <w:t>ОБЩИЕ</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ВЫВОДЫ</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hint="eastAsia"/>
          <w:kern w:val="0"/>
          <w:sz w:val="28"/>
          <w:szCs w:val="28"/>
          <w:lang w:eastAsia="ru-RU"/>
        </w:rPr>
        <w:t>СПИСОК</w:t>
      </w:r>
      <w:r w:rsidRPr="0087325F">
        <w:rPr>
          <w:rFonts w:ascii="Times New Roman" w:eastAsia="Times New Roman" w:hAnsi="Times New Roman" w:cs="Times New Roman"/>
          <w:kern w:val="0"/>
          <w:sz w:val="28"/>
          <w:szCs w:val="28"/>
          <w:lang w:eastAsia="ru-RU"/>
        </w:rPr>
        <w:t xml:space="preserve"> </w:t>
      </w:r>
      <w:r w:rsidRPr="0087325F">
        <w:rPr>
          <w:rFonts w:ascii="Times New Roman" w:eastAsia="Times New Roman" w:hAnsi="Times New Roman" w:cs="Times New Roman" w:hint="eastAsia"/>
          <w:kern w:val="0"/>
          <w:sz w:val="28"/>
          <w:szCs w:val="28"/>
          <w:lang w:eastAsia="ru-RU"/>
        </w:rPr>
        <w:t>ЛИТЕРАТУРЫ</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232</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235</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237</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239</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241</w:t>
      </w:r>
    </w:p>
    <w:p w:rsidR="0087325F" w:rsidRPr="0087325F"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hint="eastAsia"/>
          <w:kern w:val="0"/>
          <w:sz w:val="28"/>
          <w:szCs w:val="28"/>
          <w:lang w:eastAsia="ru-RU"/>
        </w:rPr>
        <w:t>ПРИЛОЖЕНИЕ</w:t>
      </w:r>
    </w:p>
    <w:p w:rsidR="00D368D6" w:rsidRDefault="0087325F" w:rsidP="0087325F">
      <w:pPr>
        <w:rPr>
          <w:rFonts w:ascii="Times New Roman" w:eastAsia="Times New Roman" w:hAnsi="Times New Roman" w:cs="Times New Roman"/>
          <w:kern w:val="0"/>
          <w:sz w:val="28"/>
          <w:szCs w:val="28"/>
          <w:lang w:eastAsia="ru-RU"/>
        </w:rPr>
      </w:pPr>
      <w:r w:rsidRPr="0087325F">
        <w:rPr>
          <w:rFonts w:ascii="Times New Roman" w:eastAsia="Times New Roman" w:hAnsi="Times New Roman" w:cs="Times New Roman"/>
          <w:kern w:val="0"/>
          <w:sz w:val="28"/>
          <w:szCs w:val="28"/>
          <w:lang w:eastAsia="ru-RU"/>
        </w:rPr>
        <w:t>265</w:t>
      </w:r>
    </w:p>
    <w:p w:rsidR="0087325F" w:rsidRDefault="0087325F" w:rsidP="0087325F"/>
    <w:p w:rsidR="0087325F" w:rsidRDefault="0087325F" w:rsidP="0087325F"/>
    <w:p w:rsidR="0087325F" w:rsidRDefault="0087325F" w:rsidP="0087325F"/>
    <w:p w:rsidR="0087325F" w:rsidRDefault="0087325F" w:rsidP="0087325F">
      <w:r>
        <w:rPr>
          <w:rFonts w:hint="eastAsia"/>
        </w:rPr>
        <w:t>ОБЩИЕ</w:t>
      </w:r>
      <w:r>
        <w:t></w:t>
      </w:r>
      <w:r>
        <w:rPr>
          <w:rFonts w:hint="eastAsia"/>
        </w:rPr>
        <w:t>ВЫВОДЫ</w:t>
      </w:r>
    </w:p>
    <w:p w:rsidR="0087325F" w:rsidRDefault="0087325F" w:rsidP="0087325F">
      <w:r>
        <w:t></w:t>
      </w:r>
      <w:r>
        <w:t></w:t>
      </w:r>
      <w:r>
        <w:t></w:t>
      </w:r>
    </w:p>
    <w:p w:rsidR="0087325F" w:rsidRDefault="0087325F" w:rsidP="0087325F">
      <w:r>
        <w:t></w:t>
      </w:r>
      <w:r>
        <w:t></w:t>
      </w:r>
      <w:r>
        <w:tab/>
      </w:r>
      <w:r>
        <w:t></w:t>
      </w:r>
      <w:r>
        <w:rPr>
          <w:rFonts w:hint="eastAsia"/>
        </w:rPr>
        <w:t>На</w:t>
      </w:r>
      <w:r>
        <w:t></w:t>
      </w:r>
      <w:r>
        <w:rPr>
          <w:rFonts w:hint="eastAsia"/>
        </w:rPr>
        <w:t>основании</w:t>
      </w:r>
      <w:r>
        <w:t></w:t>
      </w:r>
      <w:r>
        <w:rPr>
          <w:rFonts w:hint="eastAsia"/>
        </w:rPr>
        <w:t>выполненных</w:t>
      </w:r>
      <w:r>
        <w:t></w:t>
      </w:r>
      <w:r>
        <w:rPr>
          <w:rFonts w:hint="eastAsia"/>
        </w:rPr>
        <w:t>исследований</w:t>
      </w:r>
      <w:r>
        <w:t></w:t>
      </w:r>
      <w:r>
        <w:rPr>
          <w:rFonts w:hint="eastAsia"/>
        </w:rPr>
        <w:t>дана</w:t>
      </w:r>
      <w:r>
        <w:t></w:t>
      </w:r>
      <w:r>
        <w:rPr>
          <w:rFonts w:hint="eastAsia"/>
        </w:rPr>
        <w:t>классификация</w:t>
      </w:r>
      <w:r>
        <w:t></w:t>
      </w:r>
      <w:r>
        <w:rPr>
          <w:rFonts w:hint="eastAsia"/>
        </w:rPr>
        <w:t>отходов</w:t>
      </w:r>
      <w:r>
        <w:t></w:t>
      </w:r>
      <w:r>
        <w:rPr>
          <w:rFonts w:hint="eastAsia"/>
        </w:rPr>
        <w:t>цветной</w:t>
      </w:r>
      <w:r>
        <w:t></w:t>
      </w:r>
      <w:r>
        <w:rPr>
          <w:rFonts w:hint="eastAsia"/>
        </w:rPr>
        <w:t>металлургии</w:t>
      </w:r>
      <w:r>
        <w:t></w:t>
      </w:r>
      <w:r>
        <w:t></w:t>
      </w:r>
      <w:r>
        <w:rPr>
          <w:rFonts w:hint="eastAsia"/>
        </w:rPr>
        <w:t>пригодных</w:t>
      </w:r>
      <w:r>
        <w:t></w:t>
      </w:r>
      <w:r>
        <w:rPr>
          <w:rFonts w:hint="eastAsia"/>
        </w:rPr>
        <w:t>в</w:t>
      </w:r>
      <w:r>
        <w:t></w:t>
      </w:r>
      <w:r>
        <w:rPr>
          <w:rFonts w:hint="eastAsia"/>
        </w:rPr>
        <w:t>зависимости</w:t>
      </w:r>
      <w:r>
        <w:t></w:t>
      </w:r>
      <w:r>
        <w:rPr>
          <w:rFonts w:hint="eastAsia"/>
        </w:rPr>
        <w:t>от</w:t>
      </w:r>
      <w:r>
        <w:t></w:t>
      </w:r>
      <w:r>
        <w:rPr>
          <w:rFonts w:hint="eastAsia"/>
        </w:rPr>
        <w:t>химико</w:t>
      </w:r>
      <w:r>
        <w:t></w:t>
      </w:r>
      <w:r>
        <w:t></w:t>
      </w:r>
      <w:r>
        <w:rPr>
          <w:rFonts w:hint="eastAsia"/>
        </w:rPr>
        <w:t>минералогического</w:t>
      </w:r>
      <w:r>
        <w:t></w:t>
      </w:r>
      <w:r>
        <w:rPr>
          <w:rFonts w:hint="eastAsia"/>
        </w:rPr>
        <w:t>состава</w:t>
      </w:r>
      <w:r>
        <w:t></w:t>
      </w:r>
      <w:r>
        <w:rPr>
          <w:rFonts w:hint="eastAsia"/>
        </w:rPr>
        <w:t>для</w:t>
      </w:r>
      <w:r>
        <w:t></w:t>
      </w:r>
      <w:r>
        <w:rPr>
          <w:rFonts w:hint="eastAsia"/>
        </w:rPr>
        <w:t>использования</w:t>
      </w:r>
      <w:r>
        <w:t></w:t>
      </w:r>
      <w:r>
        <w:rPr>
          <w:rFonts w:hint="eastAsia"/>
        </w:rPr>
        <w:t>в</w:t>
      </w:r>
      <w:r>
        <w:t></w:t>
      </w:r>
      <w:r>
        <w:rPr>
          <w:rFonts w:hint="eastAsia"/>
        </w:rPr>
        <w:t>качестве</w:t>
      </w:r>
      <w:r>
        <w:t></w:t>
      </w:r>
      <w:r>
        <w:rPr>
          <w:rFonts w:hint="eastAsia"/>
        </w:rPr>
        <w:t>отощителей</w:t>
      </w:r>
      <w:r>
        <w:t></w:t>
      </w:r>
      <w:r>
        <w:t></w:t>
      </w:r>
      <w:r>
        <w:rPr>
          <w:rFonts w:hint="eastAsia"/>
        </w:rPr>
        <w:t>цоба</w:t>
      </w:r>
      <w:r>
        <w:rPr>
          <w:rFonts w:hint="eastAsia"/>
        </w:rPr>
        <w:lastRenderedPageBreak/>
        <w:t>вок</w:t>
      </w:r>
      <w:r>
        <w:t></w:t>
      </w:r>
      <w:r>
        <w:t></w:t>
      </w:r>
      <w:r>
        <w:rPr>
          <w:rFonts w:hint="eastAsia"/>
        </w:rPr>
        <w:t>интенсификаторов</w:t>
      </w:r>
      <w:r>
        <w:t></w:t>
      </w:r>
      <w:r>
        <w:rPr>
          <w:rFonts w:hint="eastAsia"/>
        </w:rPr>
        <w:t>спекания</w:t>
      </w:r>
      <w:r>
        <w:t></w:t>
      </w:r>
      <w:r>
        <w:rPr>
          <w:rFonts w:hint="eastAsia"/>
        </w:rPr>
        <w:t>и</w:t>
      </w:r>
      <w:r>
        <w:t></w:t>
      </w:r>
      <w:r>
        <w:rPr>
          <w:rFonts w:hint="eastAsia"/>
        </w:rPr>
        <w:t>в</w:t>
      </w:r>
      <w:r>
        <w:t></w:t>
      </w:r>
      <w:r>
        <w:rPr>
          <w:rFonts w:hint="eastAsia"/>
        </w:rPr>
        <w:t>качестве</w:t>
      </w:r>
      <w:r>
        <w:t></w:t>
      </w:r>
      <w:r>
        <w:rPr>
          <w:rFonts w:hint="eastAsia"/>
        </w:rPr>
        <w:t>основного</w:t>
      </w:r>
      <w:r>
        <w:t></w:t>
      </w:r>
      <w:r>
        <w:rPr>
          <w:rFonts w:hint="eastAsia"/>
        </w:rPr>
        <w:t>глинистого</w:t>
      </w:r>
      <w:r>
        <w:t></w:t>
      </w:r>
      <w:r>
        <w:rPr>
          <w:rFonts w:hint="eastAsia"/>
        </w:rPr>
        <w:t>сырья</w:t>
      </w:r>
      <w:r>
        <w:t></w:t>
      </w:r>
      <w:r>
        <w:rPr>
          <w:rFonts w:hint="eastAsia"/>
        </w:rPr>
        <w:t>в</w:t>
      </w:r>
      <w:r>
        <w:t></w:t>
      </w:r>
      <w:r>
        <w:rPr>
          <w:rFonts w:hint="eastAsia"/>
        </w:rPr>
        <w:t>производстве</w:t>
      </w:r>
      <w:r>
        <w:t></w:t>
      </w:r>
      <w:r>
        <w:rPr>
          <w:rFonts w:hint="eastAsia"/>
        </w:rPr>
        <w:t>керамических</w:t>
      </w:r>
      <w:r>
        <w:t></w:t>
      </w:r>
      <w:r>
        <w:rPr>
          <w:rFonts w:hint="eastAsia"/>
        </w:rPr>
        <w:t>строительных</w:t>
      </w:r>
      <w:r>
        <w:t></w:t>
      </w:r>
      <w:r>
        <w:rPr>
          <w:rFonts w:hint="eastAsia"/>
        </w:rPr>
        <w:t>материалов</w:t>
      </w:r>
      <w:r>
        <w:t></w:t>
      </w:r>
    </w:p>
    <w:p w:rsidR="0087325F" w:rsidRDefault="0087325F" w:rsidP="0087325F">
      <w:r>
        <w:t></w:t>
      </w:r>
      <w:r>
        <w:t></w:t>
      </w:r>
      <w:r>
        <w:tab/>
      </w:r>
      <w:r>
        <w:t></w:t>
      </w:r>
      <w:r>
        <w:rPr>
          <w:rFonts w:hint="eastAsia"/>
        </w:rPr>
        <w:t>Разработаны</w:t>
      </w:r>
      <w:r>
        <w:t></w:t>
      </w:r>
      <w:r>
        <w:rPr>
          <w:rFonts w:hint="eastAsia"/>
        </w:rPr>
        <w:t>составы</w:t>
      </w:r>
      <w:r>
        <w:t></w:t>
      </w:r>
      <w:r>
        <w:rPr>
          <w:rFonts w:hint="eastAsia"/>
        </w:rPr>
        <w:t>из</w:t>
      </w:r>
      <w:r>
        <w:t></w:t>
      </w:r>
      <w:r>
        <w:rPr>
          <w:rFonts w:hint="eastAsia"/>
        </w:rPr>
        <w:t>ГЦИ</w:t>
      </w:r>
      <w:r>
        <w:t></w:t>
      </w:r>
      <w:r>
        <w:rPr>
          <w:rFonts w:hint="eastAsia"/>
        </w:rPr>
        <w:t>и</w:t>
      </w:r>
      <w:r>
        <w:t></w:t>
      </w:r>
      <w:r>
        <w:rPr>
          <w:rFonts w:hint="eastAsia"/>
        </w:rPr>
        <w:t>ЗЛФ</w:t>
      </w:r>
      <w:r>
        <w:t></w:t>
      </w:r>
      <w:r>
        <w:t></w:t>
      </w:r>
      <w:r>
        <w:rPr>
          <w:rFonts w:hint="eastAsia"/>
        </w:rPr>
        <w:t>которые</w:t>
      </w:r>
      <w:r>
        <w:t></w:t>
      </w:r>
      <w:r>
        <w:rPr>
          <w:rFonts w:hint="eastAsia"/>
        </w:rPr>
        <w:t>позволили</w:t>
      </w:r>
      <w:r>
        <w:t></w:t>
      </w:r>
      <w:r>
        <w:rPr>
          <w:rFonts w:hint="eastAsia"/>
        </w:rPr>
        <w:t>получить</w:t>
      </w:r>
      <w:r>
        <w:t></w:t>
      </w:r>
      <w:r>
        <w:rPr>
          <w:rFonts w:hint="eastAsia"/>
        </w:rPr>
        <w:t>высококачественные</w:t>
      </w:r>
      <w:r>
        <w:t></w:t>
      </w:r>
      <w:r>
        <w:rPr>
          <w:rFonts w:hint="eastAsia"/>
        </w:rPr>
        <w:t>фасадные</w:t>
      </w:r>
      <w:r>
        <w:t></w:t>
      </w:r>
      <w:r>
        <w:rPr>
          <w:rFonts w:hint="eastAsia"/>
        </w:rPr>
        <w:t>плитки</w:t>
      </w:r>
      <w:r>
        <w:t></w:t>
      </w:r>
      <w:r>
        <w:rPr>
          <w:rFonts w:hint="eastAsia"/>
        </w:rPr>
        <w:t>и</w:t>
      </w:r>
      <w:r>
        <w:t></w:t>
      </w:r>
      <w:r>
        <w:rPr>
          <w:rFonts w:hint="eastAsia"/>
        </w:rPr>
        <w:t>плитки</w:t>
      </w:r>
      <w:r>
        <w:t></w:t>
      </w:r>
      <w:r>
        <w:rPr>
          <w:rFonts w:hint="eastAsia"/>
        </w:rPr>
        <w:t>для</w:t>
      </w:r>
      <w:r>
        <w:t></w:t>
      </w:r>
      <w:r>
        <w:rPr>
          <w:rFonts w:hint="eastAsia"/>
        </w:rPr>
        <w:t>полов</w:t>
      </w:r>
      <w:r>
        <w:t></w:t>
      </w:r>
      <w:r>
        <w:rPr>
          <w:rFonts w:hint="eastAsia"/>
        </w:rPr>
        <w:t>без</w:t>
      </w:r>
      <w:r>
        <w:t></w:t>
      </w:r>
      <w:r>
        <w:rPr>
          <w:rFonts w:hint="eastAsia"/>
        </w:rPr>
        <w:t>применения</w:t>
      </w:r>
      <w:r>
        <w:t></w:t>
      </w:r>
      <w:r>
        <w:rPr>
          <w:rFonts w:hint="eastAsia"/>
        </w:rPr>
        <w:t>традиционных</w:t>
      </w:r>
      <w:r>
        <w:t></w:t>
      </w:r>
      <w:r>
        <w:rPr>
          <w:rFonts w:hint="eastAsia"/>
        </w:rPr>
        <w:t>природных</w:t>
      </w:r>
      <w:r>
        <w:t></w:t>
      </w:r>
      <w:r>
        <w:rPr>
          <w:rFonts w:hint="eastAsia"/>
        </w:rPr>
        <w:t>сырьевых</w:t>
      </w:r>
      <w:r>
        <w:t></w:t>
      </w:r>
      <w:r>
        <w:rPr>
          <w:rFonts w:hint="eastAsia"/>
        </w:rPr>
        <w:t>материалов</w:t>
      </w:r>
      <w:r>
        <w:t></w:t>
      </w:r>
    </w:p>
    <w:p w:rsidR="0087325F" w:rsidRDefault="0087325F" w:rsidP="0087325F">
      <w:r>
        <w:t></w:t>
      </w:r>
      <w:r>
        <w:t></w:t>
      </w:r>
      <w:r>
        <w:tab/>
      </w:r>
      <w:r>
        <w:t></w:t>
      </w:r>
      <w:r>
        <w:rPr>
          <w:rFonts w:hint="eastAsia"/>
        </w:rPr>
        <w:t>Выявлено</w:t>
      </w:r>
      <w:r>
        <w:t></w:t>
      </w:r>
      <w:r>
        <w:t></w:t>
      </w:r>
      <w:r>
        <w:rPr>
          <w:rFonts w:hint="eastAsia"/>
        </w:rPr>
        <w:t>что</w:t>
      </w:r>
      <w:r>
        <w:t></w:t>
      </w:r>
      <w:r>
        <w:rPr>
          <w:rFonts w:hint="eastAsia"/>
        </w:rPr>
        <w:t>при</w:t>
      </w:r>
      <w:r>
        <w:t></w:t>
      </w:r>
      <w:r>
        <w:rPr>
          <w:rFonts w:hint="eastAsia"/>
        </w:rPr>
        <w:t>обжиге</w:t>
      </w:r>
      <w:r>
        <w:t></w:t>
      </w:r>
      <w:r>
        <w:rPr>
          <w:rFonts w:hint="eastAsia"/>
        </w:rPr>
        <w:t>ГЦИ</w:t>
      </w:r>
      <w:r>
        <w:t></w:t>
      </w:r>
      <w:r>
        <w:rPr>
          <w:rFonts w:hint="eastAsia"/>
        </w:rPr>
        <w:t>появление</w:t>
      </w:r>
      <w:r>
        <w:t></w:t>
      </w:r>
      <w:r>
        <w:rPr>
          <w:rFonts w:hint="eastAsia"/>
        </w:rPr>
        <w:t>жидкой</w:t>
      </w:r>
      <w:r>
        <w:t></w:t>
      </w:r>
      <w:r>
        <w:rPr>
          <w:rFonts w:hint="eastAsia"/>
        </w:rPr>
        <w:t>фазы</w:t>
      </w:r>
      <w:r>
        <w:t></w:t>
      </w:r>
      <w:r>
        <w:rPr>
          <w:rFonts w:hint="eastAsia"/>
        </w:rPr>
        <w:t>начинается</w:t>
      </w:r>
      <w:r>
        <w:t></w:t>
      </w:r>
      <w:r>
        <w:rPr>
          <w:rFonts w:hint="eastAsia"/>
        </w:rPr>
        <w:t>при</w:t>
      </w:r>
      <w:r>
        <w:t></w:t>
      </w:r>
      <w:r>
        <w:rPr>
          <w:rFonts w:hint="eastAsia"/>
        </w:rPr>
        <w:t>температуре</w:t>
      </w:r>
      <w:r>
        <w:t></w:t>
      </w:r>
      <w:r>
        <w:t></w:t>
      </w:r>
      <w:r>
        <w:t></w:t>
      </w:r>
      <w:r>
        <w:t></w:t>
      </w:r>
      <w:r>
        <w:rPr>
          <w:rFonts w:hint="eastAsia"/>
        </w:rPr>
        <w:t>°С</w:t>
      </w:r>
      <w:r>
        <w:t></w:t>
      </w:r>
      <w:r>
        <w:t></w:t>
      </w:r>
      <w:r>
        <w:rPr>
          <w:rFonts w:hint="eastAsia"/>
        </w:rPr>
        <w:t>а</w:t>
      </w:r>
      <w:r>
        <w:t></w:t>
      </w:r>
      <w:r>
        <w:rPr>
          <w:rFonts w:hint="eastAsia"/>
        </w:rPr>
        <w:t>начало</w:t>
      </w:r>
      <w:r>
        <w:t></w:t>
      </w:r>
      <w:r>
        <w:rPr>
          <w:rFonts w:hint="eastAsia"/>
        </w:rPr>
        <w:t>образования</w:t>
      </w:r>
      <w:r>
        <w:t></w:t>
      </w:r>
      <w:r>
        <w:rPr>
          <w:rFonts w:hint="eastAsia"/>
        </w:rPr>
        <w:t>муллита</w:t>
      </w:r>
      <w:r>
        <w:t></w:t>
      </w:r>
      <w:r>
        <w:rPr>
          <w:rFonts w:hint="eastAsia"/>
        </w:rPr>
        <w:t>при</w:t>
      </w:r>
      <w:r>
        <w:t></w:t>
      </w:r>
      <w:r>
        <w:t></w:t>
      </w:r>
      <w:r>
        <w:t></w:t>
      </w:r>
      <w:r>
        <w:t></w:t>
      </w:r>
      <w:r>
        <w:t></w:t>
      </w:r>
      <w:r>
        <w:rPr>
          <w:rFonts w:hint="eastAsia"/>
        </w:rPr>
        <w:t>°С</w:t>
      </w:r>
      <w:r>
        <w:t></w:t>
      </w:r>
      <w:r>
        <w:t></w:t>
      </w:r>
      <w:r>
        <w:rPr>
          <w:rFonts w:hint="eastAsia"/>
        </w:rPr>
        <w:t>При</w:t>
      </w:r>
      <w:r>
        <w:t></w:t>
      </w:r>
      <w:r>
        <w:rPr>
          <w:rFonts w:hint="eastAsia"/>
        </w:rPr>
        <w:t>этом</w:t>
      </w:r>
      <w:r>
        <w:t></w:t>
      </w:r>
      <w:r>
        <w:rPr>
          <w:rFonts w:hint="eastAsia"/>
        </w:rPr>
        <w:t>установлено</w:t>
      </w:r>
      <w:r>
        <w:t></w:t>
      </w:r>
      <w:r>
        <w:t></w:t>
      </w:r>
      <w:r>
        <w:rPr>
          <w:rFonts w:hint="eastAsia"/>
        </w:rPr>
        <w:t>что</w:t>
      </w:r>
      <w:r>
        <w:t></w:t>
      </w:r>
      <w:r>
        <w:rPr>
          <w:rFonts w:hint="eastAsia"/>
        </w:rPr>
        <w:t>при</w:t>
      </w:r>
      <w:r>
        <w:t></w:t>
      </w:r>
      <w:r>
        <w:rPr>
          <w:rFonts w:hint="eastAsia"/>
        </w:rPr>
        <w:t>температуре</w:t>
      </w:r>
      <w:r>
        <w:t></w:t>
      </w:r>
      <w:r>
        <w:rPr>
          <w:rFonts w:hint="eastAsia"/>
        </w:rPr>
        <w:t>обжига</w:t>
      </w:r>
      <w:r>
        <w:t></w:t>
      </w:r>
      <w:r>
        <w:t></w:t>
      </w:r>
      <w:r>
        <w:t></w:t>
      </w:r>
      <w:r>
        <w:t></w:t>
      </w:r>
      <w:r>
        <w:t></w:t>
      </w:r>
      <w:r>
        <w:t></w:t>
      </w:r>
      <w:r>
        <w:t></w:t>
      </w:r>
      <w:r>
        <w:t></w:t>
      </w:r>
      <w:r>
        <w:t></w:t>
      </w:r>
      <w:r>
        <w:t></w:t>
      </w:r>
      <w:r>
        <w:rPr>
          <w:rFonts w:hint="eastAsia"/>
        </w:rPr>
        <w:t>°С</w:t>
      </w:r>
      <w:r>
        <w:t></w:t>
      </w:r>
      <w:r>
        <w:t></w:t>
      </w:r>
      <w:r>
        <w:rPr>
          <w:rFonts w:hint="eastAsia"/>
        </w:rPr>
        <w:t>наряду</w:t>
      </w:r>
      <w:r>
        <w:t></w:t>
      </w:r>
      <w:r>
        <w:rPr>
          <w:rFonts w:hint="eastAsia"/>
        </w:rPr>
        <w:t>с</w:t>
      </w:r>
      <w:r>
        <w:t></w:t>
      </w:r>
      <w:r>
        <w:rPr>
          <w:rFonts w:hint="eastAsia"/>
        </w:rPr>
        <w:t>кристаллами</w:t>
      </w:r>
      <w:r>
        <w:t></w:t>
      </w:r>
      <w:r>
        <w:rPr>
          <w:rFonts w:hint="eastAsia"/>
        </w:rPr>
        <w:t>игольчатой</w:t>
      </w:r>
      <w:r>
        <w:t></w:t>
      </w:r>
      <w:r>
        <w:rPr>
          <w:rFonts w:hint="eastAsia"/>
        </w:rPr>
        <w:t>формы</w:t>
      </w:r>
      <w:r>
        <w:t></w:t>
      </w:r>
      <w:r>
        <w:rPr>
          <w:rFonts w:hint="eastAsia"/>
        </w:rPr>
        <w:t>наблюдаются</w:t>
      </w:r>
      <w:r>
        <w:t></w:t>
      </w:r>
      <w:r>
        <w:rPr>
          <w:rFonts w:hint="eastAsia"/>
        </w:rPr>
        <w:t>и</w:t>
      </w:r>
      <w:r>
        <w:t></w:t>
      </w:r>
      <w:r>
        <w:rPr>
          <w:rFonts w:hint="eastAsia"/>
        </w:rPr>
        <w:t>короткопризматические</w:t>
      </w:r>
      <w:r>
        <w:t></w:t>
      </w:r>
      <w:r>
        <w:rPr>
          <w:rFonts w:hint="eastAsia"/>
        </w:rPr>
        <w:t>кристаллы</w:t>
      </w:r>
      <w:r>
        <w:t></w:t>
      </w:r>
      <w:r>
        <w:rPr>
          <w:rFonts w:hint="eastAsia"/>
        </w:rPr>
        <w:t>муллита</w:t>
      </w:r>
      <w:r>
        <w:t></w:t>
      </w:r>
      <w:r>
        <w:t></w:t>
      </w:r>
      <w:r>
        <w:rPr>
          <w:rFonts w:hint="eastAsia"/>
        </w:rPr>
        <w:t>необычная</w:t>
      </w:r>
      <w:r>
        <w:t></w:t>
      </w:r>
      <w:r>
        <w:rPr>
          <w:rFonts w:hint="eastAsia"/>
        </w:rPr>
        <w:t>форма</w:t>
      </w:r>
      <w:r>
        <w:t></w:t>
      </w:r>
      <w:r>
        <w:rPr>
          <w:rFonts w:hint="eastAsia"/>
        </w:rPr>
        <w:t>которых</w:t>
      </w:r>
      <w:r>
        <w:t></w:t>
      </w:r>
      <w:r>
        <w:rPr>
          <w:rFonts w:hint="eastAsia"/>
        </w:rPr>
        <w:t>связана</w:t>
      </w:r>
      <w:r>
        <w:t></w:t>
      </w:r>
      <w:r>
        <w:rPr>
          <w:rFonts w:hint="eastAsia"/>
        </w:rPr>
        <w:t>с</w:t>
      </w:r>
      <w:r>
        <w:t></w:t>
      </w:r>
      <w:r>
        <w:rPr>
          <w:rFonts w:hint="eastAsia"/>
        </w:rPr>
        <w:t>повышенным</w:t>
      </w:r>
      <w:r>
        <w:t></w:t>
      </w:r>
      <w:r>
        <w:rPr>
          <w:rFonts w:hint="eastAsia"/>
        </w:rPr>
        <w:t>содержанием</w:t>
      </w:r>
      <w:r>
        <w:t></w:t>
      </w:r>
      <w:r>
        <w:rPr>
          <w:rFonts w:hint="eastAsia"/>
        </w:rPr>
        <w:t>РегОз</w:t>
      </w:r>
      <w:r>
        <w:t></w:t>
      </w:r>
      <w:r>
        <w:rPr>
          <w:rFonts w:hint="eastAsia"/>
        </w:rPr>
        <w:t>и</w:t>
      </w:r>
      <w:r>
        <w:t></w:t>
      </w:r>
      <w:r>
        <w:rPr>
          <w:rFonts w:hint="eastAsia"/>
        </w:rPr>
        <w:t>ТЮг</w:t>
      </w:r>
      <w:r>
        <w:t></w:t>
      </w:r>
      <w:r>
        <w:rPr>
          <w:rFonts w:hint="eastAsia"/>
        </w:rPr>
        <w:t>в</w:t>
      </w:r>
      <w:r>
        <w:t></w:t>
      </w:r>
      <w:r>
        <w:rPr>
          <w:rFonts w:hint="eastAsia"/>
        </w:rPr>
        <w:t>исследуемом</w:t>
      </w:r>
      <w:r>
        <w:t></w:t>
      </w:r>
      <w:r>
        <w:rPr>
          <w:rFonts w:hint="eastAsia"/>
        </w:rPr>
        <w:t>материале</w:t>
      </w:r>
    </w:p>
    <w:p w:rsidR="0087325F" w:rsidRDefault="0087325F" w:rsidP="0087325F">
      <w:r>
        <w:t></w:t>
      </w:r>
      <w:r>
        <w:t></w:t>
      </w:r>
      <w:r>
        <w:tab/>
      </w:r>
      <w:r>
        <w:t></w:t>
      </w:r>
      <w:r>
        <w:rPr>
          <w:rFonts w:hint="eastAsia"/>
        </w:rPr>
        <w:t>Выявлено</w:t>
      </w:r>
      <w:r>
        <w:t></w:t>
      </w:r>
      <w:r>
        <w:t></w:t>
      </w:r>
      <w:r>
        <w:rPr>
          <w:rFonts w:hint="eastAsia"/>
        </w:rPr>
        <w:t>что</w:t>
      </w:r>
      <w:r>
        <w:t></w:t>
      </w:r>
      <w:r>
        <w:t></w:t>
      </w:r>
      <w:r>
        <w:t></w:t>
      </w:r>
      <w:r>
        <w:t></w:t>
      </w:r>
      <w:r>
        <w:t></w:t>
      </w:r>
      <w:r>
        <w:t></w:t>
      </w:r>
      <w:r>
        <w:t></w:t>
      </w:r>
      <w:r>
        <w:rPr>
          <w:rFonts w:hint="eastAsia"/>
        </w:rPr>
        <w:t>задерживает</w:t>
      </w:r>
      <w:r>
        <w:t></w:t>
      </w:r>
      <w:r>
        <w:rPr>
          <w:rFonts w:hint="eastAsia"/>
        </w:rPr>
        <w:t>расстекловывание</w:t>
      </w:r>
      <w:r>
        <w:t></w:t>
      </w:r>
      <w:r>
        <w:rPr>
          <w:rFonts w:hint="eastAsia"/>
        </w:rPr>
        <w:t>кварцевого</w:t>
      </w:r>
      <w:r>
        <w:t></w:t>
      </w:r>
      <w:r>
        <w:rPr>
          <w:rFonts w:hint="eastAsia"/>
        </w:rPr>
        <w:t>стекла</w:t>
      </w:r>
      <w:r>
        <w:t></w:t>
      </w:r>
      <w:r>
        <w:rPr>
          <w:rFonts w:hint="eastAsia"/>
        </w:rPr>
        <w:t>в</w:t>
      </w:r>
      <w:r>
        <w:t></w:t>
      </w:r>
      <w:r>
        <w:rPr>
          <w:rFonts w:hint="eastAsia"/>
        </w:rPr>
        <w:t>кристобалит</w:t>
      </w:r>
      <w:r>
        <w:t></w:t>
      </w:r>
      <w:r>
        <w:t></w:t>
      </w:r>
      <w:r>
        <w:rPr>
          <w:rFonts w:hint="eastAsia"/>
        </w:rPr>
        <w:t>Содержание</w:t>
      </w:r>
      <w:r>
        <w:t></w:t>
      </w:r>
      <w:r>
        <w:t></w:t>
      </w:r>
      <w:r>
        <w:t></w:t>
      </w:r>
      <w:r>
        <w:t></w:t>
      </w:r>
      <w:r>
        <w:t></w:t>
      </w:r>
      <w:r>
        <w:t></w:t>
      </w:r>
      <w:r>
        <w:t></w:t>
      </w:r>
      <w:r>
        <w:rPr>
          <w:rFonts w:hint="eastAsia"/>
        </w:rPr>
        <w:t>в</w:t>
      </w:r>
      <w:r>
        <w:t></w:t>
      </w:r>
      <w:r>
        <w:rPr>
          <w:rFonts w:hint="eastAsia"/>
        </w:rPr>
        <w:t>ГЦИ</w:t>
      </w:r>
      <w:r>
        <w:t></w:t>
      </w:r>
      <w:r>
        <w:rPr>
          <w:rFonts w:hint="eastAsia"/>
        </w:rPr>
        <w:t>более</w:t>
      </w:r>
      <w:r>
        <w:t></w:t>
      </w:r>
      <w:r>
        <w:rPr>
          <w:rFonts w:hint="eastAsia"/>
        </w:rPr>
        <w:t>высокое</w:t>
      </w:r>
      <w:r>
        <w:t></w:t>
      </w:r>
      <w:r>
        <w:rPr>
          <w:rFonts w:hint="eastAsia"/>
        </w:rPr>
        <w:t>чем</w:t>
      </w:r>
      <w:r>
        <w:t></w:t>
      </w:r>
      <w:r>
        <w:rPr>
          <w:rFonts w:hint="eastAsia"/>
        </w:rPr>
        <w:t>в</w:t>
      </w:r>
      <w:r>
        <w:t></w:t>
      </w:r>
      <w:r>
        <w:rPr>
          <w:rFonts w:hint="eastAsia"/>
        </w:rPr>
        <w:t>Жана</w:t>
      </w:r>
      <w:r>
        <w:t></w:t>
      </w:r>
      <w:r>
        <w:rPr>
          <w:rFonts w:hint="eastAsia"/>
        </w:rPr>
        <w:t>Даурской</w:t>
      </w:r>
      <w:r>
        <w:t></w:t>
      </w:r>
      <w:r>
        <w:rPr>
          <w:rFonts w:hint="eastAsia"/>
        </w:rPr>
        <w:t>глине</w:t>
      </w:r>
      <w:r>
        <w:t></w:t>
      </w:r>
      <w:r>
        <w:t></w:t>
      </w:r>
      <w:r>
        <w:rPr>
          <w:rFonts w:hint="eastAsia"/>
        </w:rPr>
        <w:t>поэтому</w:t>
      </w:r>
      <w:r>
        <w:t></w:t>
      </w:r>
      <w:r>
        <w:rPr>
          <w:rFonts w:hint="eastAsia"/>
        </w:rPr>
        <w:t>образование</w:t>
      </w:r>
      <w:r>
        <w:t></w:t>
      </w:r>
      <w:r>
        <w:rPr>
          <w:rFonts w:hint="eastAsia"/>
        </w:rPr>
        <w:t>кристобалита</w:t>
      </w:r>
      <w:r>
        <w:t></w:t>
      </w:r>
      <w:r>
        <w:rPr>
          <w:rFonts w:hint="eastAsia"/>
        </w:rPr>
        <w:t>в</w:t>
      </w:r>
      <w:r>
        <w:t></w:t>
      </w:r>
      <w:r>
        <w:rPr>
          <w:rFonts w:hint="eastAsia"/>
        </w:rPr>
        <w:t>первой</w:t>
      </w:r>
      <w:r>
        <w:t></w:t>
      </w:r>
      <w:r>
        <w:rPr>
          <w:rFonts w:hint="eastAsia"/>
        </w:rPr>
        <w:t>происходит</w:t>
      </w:r>
      <w:r>
        <w:t></w:t>
      </w:r>
      <w:r>
        <w:rPr>
          <w:rFonts w:hint="eastAsia"/>
        </w:rPr>
        <w:t>при</w:t>
      </w:r>
      <w:r>
        <w:t></w:t>
      </w:r>
      <w:r>
        <w:rPr>
          <w:rFonts w:hint="eastAsia"/>
        </w:rPr>
        <w:t>температуре</w:t>
      </w:r>
      <w:r>
        <w:t></w:t>
      </w:r>
      <w:r>
        <w:t></w:t>
      </w:r>
      <w:r>
        <w:t></w:t>
      </w:r>
      <w:r>
        <w:t></w:t>
      </w:r>
      <w:r>
        <w:t></w:t>
      </w:r>
      <w:r>
        <w:rPr>
          <w:rFonts w:hint="eastAsia"/>
        </w:rPr>
        <w:t>°С</w:t>
      </w:r>
      <w:r>
        <w:t></w:t>
      </w:r>
      <w:r>
        <w:t></w:t>
      </w:r>
      <w:r>
        <w:rPr>
          <w:rFonts w:hint="eastAsia"/>
        </w:rPr>
        <w:t>а</w:t>
      </w:r>
      <w:r>
        <w:t></w:t>
      </w:r>
      <w:r>
        <w:rPr>
          <w:rFonts w:hint="eastAsia"/>
        </w:rPr>
        <w:t>во</w:t>
      </w:r>
      <w:r>
        <w:t></w:t>
      </w:r>
      <w:r>
        <w:rPr>
          <w:rFonts w:hint="eastAsia"/>
        </w:rPr>
        <w:t>второй</w:t>
      </w:r>
      <w:r>
        <w:t></w:t>
      </w:r>
      <w:r>
        <w:rPr>
          <w:rFonts w:hint="eastAsia"/>
        </w:rPr>
        <w:t>при</w:t>
      </w:r>
      <w:r>
        <w:t></w:t>
      </w:r>
      <w:r>
        <w:t></w:t>
      </w:r>
      <w:r>
        <w:t></w:t>
      </w:r>
      <w:r>
        <w:t></w:t>
      </w:r>
      <w:r>
        <w:t></w:t>
      </w:r>
      <w:r>
        <w:rPr>
          <w:rFonts w:hint="eastAsia"/>
        </w:rPr>
        <w:t>°С</w:t>
      </w:r>
      <w:r>
        <w:t></w:t>
      </w:r>
    </w:p>
    <w:p w:rsidR="0087325F" w:rsidRDefault="0087325F" w:rsidP="0087325F">
      <w:r>
        <w:t></w:t>
      </w:r>
      <w:r>
        <w:t></w:t>
      </w:r>
      <w:r>
        <w:tab/>
      </w:r>
      <w:r>
        <w:t></w:t>
      </w:r>
      <w:r>
        <w:rPr>
          <w:rFonts w:hint="eastAsia"/>
        </w:rPr>
        <w:t>Проведенные</w:t>
      </w:r>
      <w:r>
        <w:t></w:t>
      </w:r>
      <w:r>
        <w:rPr>
          <w:rFonts w:hint="eastAsia"/>
        </w:rPr>
        <w:t>исследования</w:t>
      </w:r>
      <w:r>
        <w:t></w:t>
      </w:r>
      <w:r>
        <w:rPr>
          <w:rFonts w:hint="eastAsia"/>
        </w:rPr>
        <w:t>показали</w:t>
      </w:r>
      <w:r>
        <w:t></w:t>
      </w:r>
      <w:r>
        <w:t></w:t>
      </w:r>
      <w:r>
        <w:rPr>
          <w:rFonts w:hint="eastAsia"/>
        </w:rPr>
        <w:t>что</w:t>
      </w:r>
      <w:r>
        <w:t></w:t>
      </w:r>
      <w:r>
        <w:rPr>
          <w:rFonts w:hint="eastAsia"/>
        </w:rPr>
        <w:t>ЗЛФ</w:t>
      </w:r>
      <w:r>
        <w:t></w:t>
      </w:r>
      <w:r>
        <w:rPr>
          <w:rFonts w:hint="eastAsia"/>
        </w:rPr>
        <w:t>интенсифицирует</w:t>
      </w:r>
      <w:r>
        <w:t></w:t>
      </w:r>
      <w:r>
        <w:rPr>
          <w:rFonts w:hint="eastAsia"/>
        </w:rPr>
        <w:t>процессы</w:t>
      </w:r>
      <w:r>
        <w:t></w:t>
      </w:r>
      <w:r>
        <w:rPr>
          <w:rFonts w:hint="eastAsia"/>
        </w:rPr>
        <w:t>фазовых</w:t>
      </w:r>
      <w:r>
        <w:t></w:t>
      </w:r>
      <w:r>
        <w:rPr>
          <w:rFonts w:hint="eastAsia"/>
        </w:rPr>
        <w:t>превращений</w:t>
      </w:r>
      <w:r>
        <w:t></w:t>
      </w:r>
      <w:r>
        <w:rPr>
          <w:rFonts w:hint="eastAsia"/>
        </w:rPr>
        <w:t>в</w:t>
      </w:r>
      <w:r>
        <w:t></w:t>
      </w:r>
      <w:r>
        <w:rPr>
          <w:rFonts w:hint="eastAsia"/>
        </w:rPr>
        <w:t>керамических</w:t>
      </w:r>
      <w:r>
        <w:t></w:t>
      </w:r>
      <w:r>
        <w:rPr>
          <w:rFonts w:hint="eastAsia"/>
        </w:rPr>
        <w:t>плитках</w:t>
      </w:r>
      <w:r>
        <w:t></w:t>
      </w:r>
      <w:r>
        <w:rPr>
          <w:rFonts w:hint="eastAsia"/>
        </w:rPr>
        <w:t>и</w:t>
      </w:r>
      <w:r>
        <w:t></w:t>
      </w:r>
      <w:r>
        <w:rPr>
          <w:rFonts w:hint="eastAsia"/>
        </w:rPr>
        <w:t>исключает</w:t>
      </w:r>
      <w:r>
        <w:t></w:t>
      </w:r>
      <w:r>
        <w:rPr>
          <w:rFonts w:hint="eastAsia"/>
        </w:rPr>
        <w:t>образование</w:t>
      </w:r>
      <w:r>
        <w:t></w:t>
      </w:r>
      <w:r>
        <w:rPr>
          <w:rFonts w:hint="eastAsia"/>
        </w:rPr>
        <w:t>кристобалита</w:t>
      </w:r>
      <w:r>
        <w:t></w:t>
      </w:r>
      <w:r>
        <w:t></w:t>
      </w:r>
      <w:r>
        <w:rPr>
          <w:rFonts w:hint="eastAsia"/>
        </w:rPr>
        <w:t>который</w:t>
      </w:r>
      <w:r>
        <w:t></w:t>
      </w:r>
      <w:r>
        <w:rPr>
          <w:rFonts w:hint="eastAsia"/>
        </w:rPr>
        <w:t>отрицательно</w:t>
      </w:r>
      <w:r>
        <w:t></w:t>
      </w:r>
      <w:r>
        <w:rPr>
          <w:rFonts w:hint="eastAsia"/>
        </w:rPr>
        <w:t>действует</w:t>
      </w:r>
      <w:r>
        <w:t></w:t>
      </w:r>
      <w:r>
        <w:rPr>
          <w:rFonts w:hint="eastAsia"/>
        </w:rPr>
        <w:t>на</w:t>
      </w:r>
      <w:r>
        <w:t></w:t>
      </w:r>
      <w:r>
        <w:rPr>
          <w:rFonts w:hint="eastAsia"/>
        </w:rPr>
        <w:t>физико</w:t>
      </w:r>
      <w:r>
        <w:t></w:t>
      </w:r>
      <w:r>
        <w:rPr>
          <w:rFonts w:hint="eastAsia"/>
        </w:rPr>
        <w:t>механические</w:t>
      </w:r>
      <w:r>
        <w:t></w:t>
      </w:r>
      <w:r>
        <w:rPr>
          <w:rFonts w:hint="eastAsia"/>
        </w:rPr>
        <w:t>показатели</w:t>
      </w:r>
      <w:r>
        <w:t></w:t>
      </w:r>
      <w:r>
        <w:rPr>
          <w:rFonts w:hint="eastAsia"/>
        </w:rPr>
        <w:t>изделий</w:t>
      </w:r>
      <w:r>
        <w:t></w:t>
      </w:r>
      <w:r>
        <w:t></w:t>
      </w:r>
      <w:r>
        <w:rPr>
          <w:rFonts w:hint="eastAsia"/>
        </w:rPr>
        <w:t>Ввод</w:t>
      </w:r>
      <w:r>
        <w:t></w:t>
      </w:r>
      <w:r>
        <w:rPr>
          <w:rFonts w:hint="eastAsia"/>
        </w:rPr>
        <w:t>ЗЛФ</w:t>
      </w:r>
      <w:r>
        <w:t></w:t>
      </w:r>
      <w:r>
        <w:rPr>
          <w:rFonts w:hint="eastAsia"/>
        </w:rPr>
        <w:t>в</w:t>
      </w:r>
      <w:r>
        <w:t></w:t>
      </w:r>
      <w:r>
        <w:rPr>
          <w:rFonts w:hint="eastAsia"/>
        </w:rPr>
        <w:t>керамические</w:t>
      </w:r>
      <w:r>
        <w:t></w:t>
      </w:r>
      <w:r>
        <w:rPr>
          <w:rFonts w:hint="eastAsia"/>
        </w:rPr>
        <w:t>массы</w:t>
      </w:r>
      <w:r>
        <w:t></w:t>
      </w:r>
      <w:r>
        <w:rPr>
          <w:rFonts w:hint="eastAsia"/>
        </w:rPr>
        <w:t>в</w:t>
      </w:r>
      <w:r>
        <w:t></w:t>
      </w:r>
      <w:r>
        <w:rPr>
          <w:rFonts w:hint="eastAsia"/>
        </w:rPr>
        <w:t>количестве</w:t>
      </w:r>
      <w:r>
        <w:t></w:t>
      </w:r>
      <w:r>
        <w:t></w:t>
      </w:r>
      <w:r>
        <w:t></w:t>
      </w:r>
      <w:r>
        <w:t></w:t>
      </w:r>
      <w:r>
        <w:t></w:t>
      </w:r>
      <w:r>
        <w:t></w:t>
      </w:r>
      <w:r>
        <w:t></w:t>
      </w:r>
      <w:r>
        <w:t></w:t>
      </w:r>
      <w:r>
        <w:rPr>
          <w:rFonts w:hint="eastAsia"/>
        </w:rPr>
        <w:t>увеличивает</w:t>
      </w:r>
      <w:r>
        <w:t></w:t>
      </w:r>
      <w:r>
        <w:rPr>
          <w:rFonts w:hint="eastAsia"/>
        </w:rPr>
        <w:t>содержание</w:t>
      </w:r>
      <w:r>
        <w:t></w:t>
      </w:r>
      <w:r>
        <w:rPr>
          <w:rFonts w:hint="eastAsia"/>
        </w:rPr>
        <w:t>муллита</w:t>
      </w:r>
      <w:r>
        <w:t></w:t>
      </w:r>
      <w:r>
        <w:rPr>
          <w:rFonts w:hint="eastAsia"/>
        </w:rPr>
        <w:t>в</w:t>
      </w:r>
      <w:r>
        <w:t></w:t>
      </w:r>
      <w:r>
        <w:rPr>
          <w:rFonts w:hint="eastAsia"/>
        </w:rPr>
        <w:t>интервале</w:t>
      </w:r>
      <w:r>
        <w:t></w:t>
      </w:r>
      <w:r>
        <w:rPr>
          <w:rFonts w:hint="eastAsia"/>
        </w:rPr>
        <w:t>температур</w:t>
      </w:r>
      <w:r>
        <w:t></w:t>
      </w:r>
      <w:r>
        <w:t></w:t>
      </w:r>
      <w:r>
        <w:t></w:t>
      </w:r>
      <w:r>
        <w:t></w:t>
      </w:r>
      <w:r>
        <w:t></w:t>
      </w:r>
      <w:r>
        <w:t></w:t>
      </w:r>
      <w:r>
        <w:t></w:t>
      </w:r>
      <w:r>
        <w:t></w:t>
      </w:r>
      <w:r>
        <w:t></w:t>
      </w:r>
      <w:r>
        <w:t></w:t>
      </w:r>
      <w:r>
        <w:rPr>
          <w:rFonts w:hint="eastAsia"/>
        </w:rPr>
        <w:t>°С</w:t>
      </w:r>
      <w:r>
        <w:t></w:t>
      </w:r>
    </w:p>
    <w:p w:rsidR="0087325F" w:rsidRDefault="0087325F" w:rsidP="0087325F">
      <w:r>
        <w:t></w:t>
      </w:r>
      <w:r>
        <w:t></w:t>
      </w:r>
      <w:r>
        <w:tab/>
      </w:r>
      <w:r>
        <w:t></w:t>
      </w:r>
      <w:r>
        <w:rPr>
          <w:rFonts w:hint="eastAsia"/>
        </w:rPr>
        <w:t>Добавка</w:t>
      </w:r>
      <w:r>
        <w:t></w:t>
      </w:r>
      <w:r>
        <w:rPr>
          <w:rFonts w:hint="eastAsia"/>
        </w:rPr>
        <w:t>ЗЛФ</w:t>
      </w:r>
      <w:r>
        <w:t></w:t>
      </w:r>
      <w:r>
        <w:rPr>
          <w:rFonts w:hint="eastAsia"/>
        </w:rPr>
        <w:t>в</w:t>
      </w:r>
      <w:r>
        <w:t></w:t>
      </w:r>
      <w:r>
        <w:rPr>
          <w:rFonts w:hint="eastAsia"/>
        </w:rPr>
        <w:t>ГЦИ</w:t>
      </w:r>
      <w:r>
        <w:t></w:t>
      </w:r>
      <w:r>
        <w:rPr>
          <w:rFonts w:hint="eastAsia"/>
        </w:rPr>
        <w:t>снижает</w:t>
      </w:r>
      <w:r>
        <w:t></w:t>
      </w:r>
      <w:r>
        <w:rPr>
          <w:rFonts w:hint="eastAsia"/>
        </w:rPr>
        <w:t>образование</w:t>
      </w:r>
      <w:r>
        <w:t></w:t>
      </w:r>
      <w:r>
        <w:rPr>
          <w:rFonts w:hint="eastAsia"/>
        </w:rPr>
        <w:t>жидкой</w:t>
      </w:r>
      <w:r>
        <w:t></w:t>
      </w:r>
      <w:r>
        <w:rPr>
          <w:rFonts w:hint="eastAsia"/>
        </w:rPr>
        <w:t>фазы</w:t>
      </w:r>
      <w:r>
        <w:t></w:t>
      </w:r>
      <w:r>
        <w:rPr>
          <w:rFonts w:hint="eastAsia"/>
        </w:rPr>
        <w:t>с</w:t>
      </w:r>
      <w:r>
        <w:t></w:t>
      </w:r>
      <w:r>
        <w:t></w:t>
      </w:r>
      <w:r>
        <w:t></w:t>
      </w:r>
      <w:r>
        <w:t></w:t>
      </w:r>
      <w:r>
        <w:t></w:t>
      </w:r>
      <w:r>
        <w:rPr>
          <w:rFonts w:hint="eastAsia"/>
        </w:rPr>
        <w:t>до</w:t>
      </w:r>
      <w:r>
        <w:t></w:t>
      </w:r>
      <w:r>
        <w:t></w:t>
      </w:r>
      <w:r>
        <w:t></w:t>
      </w:r>
      <w:r>
        <w:t></w:t>
      </w:r>
      <w:r>
        <w:rPr>
          <w:rFonts w:hint="eastAsia"/>
        </w:rPr>
        <w:t>°С</w:t>
      </w:r>
      <w:r>
        <w:t></w:t>
      </w:r>
      <w:r>
        <w:t></w:t>
      </w:r>
      <w:r>
        <w:rPr>
          <w:rFonts w:hint="eastAsia"/>
        </w:rPr>
        <w:t>при</w:t>
      </w:r>
      <w:r>
        <w:t></w:t>
      </w:r>
      <w:r>
        <w:rPr>
          <w:rFonts w:hint="eastAsia"/>
        </w:rPr>
        <w:t>добавлении</w:t>
      </w:r>
      <w:r>
        <w:t></w:t>
      </w:r>
      <w:r>
        <w:rPr>
          <w:rFonts w:hint="eastAsia"/>
        </w:rPr>
        <w:t>ПШК</w:t>
      </w:r>
      <w:r>
        <w:t></w:t>
      </w:r>
      <w:r>
        <w:rPr>
          <w:rFonts w:hint="eastAsia"/>
        </w:rPr>
        <w:t>в</w:t>
      </w:r>
      <w:r>
        <w:t></w:t>
      </w:r>
      <w:r>
        <w:rPr>
          <w:rFonts w:hint="eastAsia"/>
        </w:rPr>
        <w:t>ГЦИ</w:t>
      </w:r>
      <w:r>
        <w:t></w:t>
      </w:r>
      <w:r>
        <w:rPr>
          <w:rFonts w:hint="eastAsia"/>
        </w:rPr>
        <w:t>снижение</w:t>
      </w:r>
      <w:r>
        <w:t></w:t>
      </w:r>
      <w:r>
        <w:rPr>
          <w:rFonts w:hint="eastAsia"/>
        </w:rPr>
        <w:t>образования</w:t>
      </w:r>
      <w:r>
        <w:t></w:t>
      </w:r>
      <w:r>
        <w:rPr>
          <w:rFonts w:hint="eastAsia"/>
        </w:rPr>
        <w:t>жидкой</w:t>
      </w:r>
      <w:r>
        <w:t></w:t>
      </w:r>
      <w:r>
        <w:rPr>
          <w:rFonts w:hint="eastAsia"/>
        </w:rPr>
        <w:t>фазы</w:t>
      </w:r>
      <w:r>
        <w:t></w:t>
      </w:r>
      <w:r>
        <w:rPr>
          <w:rFonts w:hint="eastAsia"/>
        </w:rPr>
        <w:t>не</w:t>
      </w:r>
      <w:r>
        <w:t></w:t>
      </w:r>
      <w:r>
        <w:rPr>
          <w:rFonts w:hint="eastAsia"/>
        </w:rPr>
        <w:t>наблюдается</w:t>
      </w:r>
      <w:r>
        <w:t></w:t>
      </w:r>
    </w:p>
    <w:p w:rsidR="0087325F" w:rsidRDefault="0087325F" w:rsidP="0087325F">
      <w:r>
        <w:t></w:t>
      </w:r>
      <w:r>
        <w:t></w:t>
      </w:r>
      <w:r>
        <w:tab/>
      </w:r>
      <w:r>
        <w:t></w:t>
      </w:r>
      <w:r>
        <w:rPr>
          <w:rFonts w:hint="eastAsia"/>
        </w:rPr>
        <w:t>Исследование</w:t>
      </w:r>
      <w:r>
        <w:t></w:t>
      </w:r>
      <w:r>
        <w:rPr>
          <w:rFonts w:hint="eastAsia"/>
        </w:rPr>
        <w:t>структуры</w:t>
      </w:r>
      <w:r>
        <w:t></w:t>
      </w:r>
      <w:r>
        <w:rPr>
          <w:rFonts w:hint="eastAsia"/>
        </w:rPr>
        <w:t>пор</w:t>
      </w:r>
      <w:r>
        <w:t></w:t>
      </w:r>
      <w:r>
        <w:rPr>
          <w:rFonts w:hint="eastAsia"/>
        </w:rPr>
        <w:t>в</w:t>
      </w:r>
      <w:r>
        <w:t></w:t>
      </w:r>
      <w:r>
        <w:rPr>
          <w:rFonts w:hint="eastAsia"/>
        </w:rPr>
        <w:t>керамических</w:t>
      </w:r>
      <w:r>
        <w:t></w:t>
      </w:r>
      <w:r>
        <w:rPr>
          <w:rFonts w:hint="eastAsia"/>
        </w:rPr>
        <w:t>плитках</w:t>
      </w:r>
      <w:r>
        <w:t></w:t>
      </w:r>
      <w:r>
        <w:rPr>
          <w:rFonts w:hint="eastAsia"/>
        </w:rPr>
        <w:t>подтверждает</w:t>
      </w:r>
      <w:r>
        <w:t></w:t>
      </w:r>
      <w:r>
        <w:t></w:t>
      </w:r>
      <w:r>
        <w:rPr>
          <w:rFonts w:hint="eastAsia"/>
        </w:rPr>
        <w:t>что</w:t>
      </w:r>
      <w:r>
        <w:t></w:t>
      </w:r>
      <w:r>
        <w:rPr>
          <w:rFonts w:hint="eastAsia"/>
        </w:rPr>
        <w:t>ЗЛФ</w:t>
      </w:r>
      <w:r>
        <w:t></w:t>
      </w:r>
      <w:r>
        <w:rPr>
          <w:rFonts w:hint="eastAsia"/>
        </w:rPr>
        <w:t>значительно</w:t>
      </w:r>
      <w:r>
        <w:t></w:t>
      </w:r>
      <w:r>
        <w:rPr>
          <w:rFonts w:hint="eastAsia"/>
        </w:rPr>
        <w:t>улучшает</w:t>
      </w:r>
      <w:r>
        <w:t></w:t>
      </w:r>
      <w:r>
        <w:rPr>
          <w:rFonts w:hint="eastAsia"/>
        </w:rPr>
        <w:t>пористую</w:t>
      </w:r>
      <w:r>
        <w:t></w:t>
      </w:r>
      <w:r>
        <w:rPr>
          <w:rFonts w:hint="eastAsia"/>
        </w:rPr>
        <w:t>структуру</w:t>
      </w:r>
      <w:r>
        <w:t></w:t>
      </w:r>
      <w:r>
        <w:rPr>
          <w:rFonts w:hint="eastAsia"/>
        </w:rPr>
        <w:t>керамических</w:t>
      </w:r>
      <w:r>
        <w:t></w:t>
      </w:r>
      <w:r>
        <w:rPr>
          <w:rFonts w:hint="eastAsia"/>
        </w:rPr>
        <w:t>изделий</w:t>
      </w:r>
      <w:r>
        <w:t></w:t>
      </w:r>
      <w:r>
        <w:rPr>
          <w:rFonts w:hint="eastAsia"/>
        </w:rPr>
        <w:t>при</w:t>
      </w:r>
      <w:r>
        <w:t></w:t>
      </w:r>
      <w:r>
        <w:t></w:t>
      </w:r>
      <w:r>
        <w:t></w:t>
      </w:r>
      <w:r>
        <w:t></w:t>
      </w:r>
      <w:r>
        <w:t></w:t>
      </w:r>
      <w:r>
        <w:t></w:t>
      </w:r>
      <w:r>
        <w:t></w:t>
      </w:r>
      <w:r>
        <w:t></w:t>
      </w:r>
      <w:r>
        <w:t></w:t>
      </w:r>
      <w:r>
        <w:t></w:t>
      </w:r>
      <w:r>
        <w:rPr>
          <w:rFonts w:hint="eastAsia"/>
        </w:rPr>
        <w:t>°С</w:t>
      </w:r>
      <w:r>
        <w:t></w:t>
      </w:r>
      <w:r>
        <w:t></w:t>
      </w:r>
      <w:r>
        <w:rPr>
          <w:rFonts w:hint="eastAsia"/>
        </w:rPr>
        <w:t>при</w:t>
      </w:r>
      <w:r>
        <w:t></w:t>
      </w:r>
      <w:r>
        <w:rPr>
          <w:rFonts w:hint="eastAsia"/>
        </w:rPr>
        <w:t>этом</w:t>
      </w:r>
      <w:r>
        <w:t></w:t>
      </w:r>
      <w:r>
        <w:rPr>
          <w:rFonts w:hint="eastAsia"/>
        </w:rPr>
        <w:t>снижается</w:t>
      </w:r>
      <w:r>
        <w:t></w:t>
      </w:r>
      <w:r>
        <w:rPr>
          <w:rFonts w:hint="eastAsia"/>
        </w:rPr>
        <w:t>общая</w:t>
      </w:r>
      <w:r>
        <w:t></w:t>
      </w:r>
      <w:r>
        <w:rPr>
          <w:rFonts w:hint="eastAsia"/>
        </w:rPr>
        <w:t>пористость</w:t>
      </w:r>
      <w:r>
        <w:t></w:t>
      </w:r>
      <w:r>
        <w:t></w:t>
      </w:r>
      <w:r>
        <w:rPr>
          <w:rFonts w:hint="eastAsia"/>
        </w:rPr>
        <w:t>повышается</w:t>
      </w:r>
      <w:r>
        <w:t></w:t>
      </w:r>
      <w:r>
        <w:rPr>
          <w:rFonts w:hint="eastAsia"/>
        </w:rPr>
        <w:t>однородность</w:t>
      </w:r>
      <w:r>
        <w:t></w:t>
      </w:r>
      <w:r>
        <w:rPr>
          <w:rFonts w:hint="eastAsia"/>
        </w:rPr>
        <w:t>микропор</w:t>
      </w:r>
      <w:r>
        <w:t></w:t>
      </w:r>
      <w:r>
        <w:rPr>
          <w:rFonts w:hint="eastAsia"/>
        </w:rPr>
        <w:t>по</w:t>
      </w:r>
      <w:r>
        <w:t></w:t>
      </w:r>
      <w:r>
        <w:rPr>
          <w:rFonts w:hint="eastAsia"/>
        </w:rPr>
        <w:t>размерам</w:t>
      </w:r>
      <w:r>
        <w:t></w:t>
      </w:r>
      <w:r>
        <w:t></w:t>
      </w:r>
      <w:r>
        <w:rPr>
          <w:rFonts w:hint="eastAsia"/>
        </w:rPr>
        <w:t>уменьшается</w:t>
      </w:r>
      <w:r>
        <w:t></w:t>
      </w:r>
      <w:r>
        <w:rPr>
          <w:rFonts w:hint="eastAsia"/>
        </w:rPr>
        <w:t>их</w:t>
      </w:r>
      <w:r>
        <w:t></w:t>
      </w:r>
      <w:r>
        <w:rPr>
          <w:rFonts w:hint="eastAsia"/>
        </w:rPr>
        <w:t>общий</w:t>
      </w:r>
      <w:r>
        <w:t></w:t>
      </w:r>
      <w:r>
        <w:rPr>
          <w:rFonts w:hint="eastAsia"/>
        </w:rPr>
        <w:t>объём</w:t>
      </w:r>
      <w:r>
        <w:t></w:t>
      </w:r>
      <w:r>
        <w:rPr>
          <w:rFonts w:hint="eastAsia"/>
        </w:rPr>
        <w:t>и</w:t>
      </w:r>
      <w:r>
        <w:t></w:t>
      </w:r>
      <w:r>
        <w:rPr>
          <w:rFonts w:hint="eastAsia"/>
        </w:rPr>
        <w:t>значение</w:t>
      </w:r>
      <w:r>
        <w:t></w:t>
      </w:r>
      <w:r>
        <w:rPr>
          <w:rFonts w:hint="eastAsia"/>
        </w:rPr>
        <w:t>эффективного</w:t>
      </w:r>
      <w:r>
        <w:t></w:t>
      </w:r>
      <w:r>
        <w:rPr>
          <w:rFonts w:hint="eastAsia"/>
        </w:rPr>
        <w:t>радиуса</w:t>
      </w:r>
      <w:r>
        <w:t></w:t>
      </w:r>
      <w:r>
        <w:rPr>
          <w:rFonts w:hint="eastAsia"/>
        </w:rPr>
        <w:t>и</w:t>
      </w:r>
      <w:r>
        <w:t></w:t>
      </w:r>
      <w:r>
        <w:rPr>
          <w:rFonts w:hint="eastAsia"/>
        </w:rPr>
        <w:t>улучшаются</w:t>
      </w:r>
      <w:r>
        <w:t></w:t>
      </w:r>
      <w:r>
        <w:rPr>
          <w:rFonts w:hint="eastAsia"/>
        </w:rPr>
        <w:t>физико</w:t>
      </w:r>
      <w:r>
        <w:t></w:t>
      </w:r>
      <w:r>
        <w:rPr>
          <w:rFonts w:hint="eastAsia"/>
        </w:rPr>
        <w:t>механические</w:t>
      </w:r>
      <w:r>
        <w:t></w:t>
      </w:r>
      <w:r>
        <w:rPr>
          <w:rFonts w:hint="eastAsia"/>
        </w:rPr>
        <w:t>показатели</w:t>
      </w:r>
      <w:r>
        <w:t></w:t>
      </w:r>
      <w:r>
        <w:rPr>
          <w:rFonts w:hint="eastAsia"/>
        </w:rPr>
        <w:t>изделий</w:t>
      </w:r>
      <w:r>
        <w:t></w:t>
      </w:r>
    </w:p>
    <w:p w:rsidR="0087325F" w:rsidRDefault="0087325F" w:rsidP="0087325F">
      <w:r>
        <w:t></w:t>
      </w:r>
      <w:r>
        <w:t></w:t>
      </w:r>
      <w:r>
        <w:tab/>
      </w:r>
      <w:r>
        <w:t></w:t>
      </w:r>
      <w:r>
        <w:rPr>
          <w:rFonts w:hint="eastAsia"/>
        </w:rPr>
        <w:t>Установлено</w:t>
      </w:r>
      <w:r>
        <w:t></w:t>
      </w:r>
      <w:r>
        <w:t></w:t>
      </w:r>
      <w:r>
        <w:rPr>
          <w:rFonts w:hint="eastAsia"/>
        </w:rPr>
        <w:t>что</w:t>
      </w:r>
      <w:r>
        <w:t></w:t>
      </w:r>
      <w:r>
        <w:rPr>
          <w:rFonts w:hint="eastAsia"/>
        </w:rPr>
        <w:t>попутный</w:t>
      </w:r>
      <w:r>
        <w:t></w:t>
      </w:r>
      <w:r>
        <w:rPr>
          <w:rFonts w:hint="eastAsia"/>
        </w:rPr>
        <w:t>продукт</w:t>
      </w:r>
      <w:r>
        <w:t></w:t>
      </w:r>
      <w:r>
        <w:rPr>
          <w:rFonts w:hint="eastAsia"/>
        </w:rPr>
        <w:t>редкоземельных</w:t>
      </w:r>
      <w:r>
        <w:t></w:t>
      </w:r>
      <w:r>
        <w:rPr>
          <w:rFonts w:hint="eastAsia"/>
        </w:rPr>
        <w:t>металлов</w:t>
      </w:r>
      <w:r>
        <w:t></w:t>
      </w:r>
      <w:r>
        <w:t></w:t>
      </w:r>
      <w:r>
        <w:rPr>
          <w:rFonts w:hint="eastAsia"/>
        </w:rPr>
        <w:t>ПШК</w:t>
      </w:r>
      <w:r>
        <w:t></w:t>
      </w:r>
      <w:r>
        <w:rPr>
          <w:rFonts w:hint="eastAsia"/>
        </w:rPr>
        <w:t>в</w:t>
      </w:r>
      <w:r>
        <w:t></w:t>
      </w:r>
      <w:r>
        <w:rPr>
          <w:rFonts w:hint="eastAsia"/>
        </w:rPr>
        <w:t>отличие</w:t>
      </w:r>
      <w:r>
        <w:t></w:t>
      </w:r>
      <w:r>
        <w:rPr>
          <w:rFonts w:hint="eastAsia"/>
        </w:rPr>
        <w:t>от</w:t>
      </w:r>
      <w:r>
        <w:t></w:t>
      </w:r>
      <w:r>
        <w:rPr>
          <w:rFonts w:hint="eastAsia"/>
        </w:rPr>
        <w:t>ЗЛФ</w:t>
      </w:r>
      <w:r>
        <w:t></w:t>
      </w:r>
      <w:r>
        <w:rPr>
          <w:rFonts w:hint="eastAsia"/>
        </w:rPr>
        <w:t>содержащей</w:t>
      </w:r>
      <w:r>
        <w:t></w:t>
      </w:r>
      <w:r>
        <w:t></w:t>
      </w:r>
      <w:r>
        <w:t></w:t>
      </w:r>
      <w:r>
        <w:t></w:t>
      </w:r>
      <w:r>
        <w:t></w:t>
      </w:r>
      <w:r>
        <w:t></w:t>
      </w:r>
      <w:r>
        <w:t></w:t>
      </w:r>
      <w:r>
        <w:t></w:t>
      </w:r>
      <w:r>
        <w:rPr>
          <w:rFonts w:hint="eastAsia"/>
        </w:rPr>
        <w:t>стеклофазы</w:t>
      </w:r>
      <w:r>
        <w:t></w:t>
      </w:r>
      <w:r>
        <w:rPr>
          <w:rFonts w:hint="eastAsia"/>
        </w:rPr>
        <w:t>не</w:t>
      </w:r>
      <w:r>
        <w:t></w:t>
      </w:r>
      <w:r>
        <w:rPr>
          <w:rFonts w:hint="eastAsia"/>
        </w:rPr>
        <w:t>исключает</w:t>
      </w:r>
      <w:r>
        <w:t></w:t>
      </w:r>
      <w:r>
        <w:rPr>
          <w:rFonts w:hint="eastAsia"/>
        </w:rPr>
        <w:t>образование</w:t>
      </w:r>
      <w:r>
        <w:t></w:t>
      </w:r>
      <w:r>
        <w:rPr>
          <w:rFonts w:hint="eastAsia"/>
        </w:rPr>
        <w:t>кристобалита</w:t>
      </w:r>
      <w:r>
        <w:t></w:t>
      </w:r>
    </w:p>
    <w:p w:rsidR="0087325F" w:rsidRDefault="0087325F" w:rsidP="0087325F">
      <w:r>
        <w:t></w:t>
      </w:r>
      <w:r>
        <w:t></w:t>
      </w:r>
      <w:r>
        <w:tab/>
      </w:r>
      <w:r>
        <w:t></w:t>
      </w:r>
      <w:r>
        <w:rPr>
          <w:rFonts w:hint="eastAsia"/>
        </w:rPr>
        <w:t>На</w:t>
      </w:r>
      <w:r>
        <w:t></w:t>
      </w:r>
      <w:r>
        <w:rPr>
          <w:rFonts w:hint="eastAsia"/>
        </w:rPr>
        <w:t>основании</w:t>
      </w:r>
      <w:r>
        <w:t></w:t>
      </w:r>
      <w:r>
        <w:rPr>
          <w:rFonts w:hint="eastAsia"/>
        </w:rPr>
        <w:t>проведенных</w:t>
      </w:r>
      <w:r>
        <w:t></w:t>
      </w:r>
      <w:r>
        <w:rPr>
          <w:rFonts w:hint="eastAsia"/>
        </w:rPr>
        <w:t>исследований</w:t>
      </w:r>
      <w:r>
        <w:t></w:t>
      </w:r>
      <w:r>
        <w:rPr>
          <w:rFonts w:hint="eastAsia"/>
        </w:rPr>
        <w:t>сделан</w:t>
      </w:r>
      <w:r>
        <w:t></w:t>
      </w:r>
      <w:r>
        <w:rPr>
          <w:rFonts w:hint="eastAsia"/>
        </w:rPr>
        <w:t>вывод</w:t>
      </w:r>
      <w:r>
        <w:t></w:t>
      </w:r>
      <w:r>
        <w:t></w:t>
      </w:r>
      <w:r>
        <w:rPr>
          <w:rFonts w:hint="eastAsia"/>
        </w:rPr>
        <w:t>что</w:t>
      </w:r>
      <w:r>
        <w:t></w:t>
      </w:r>
      <w:r>
        <w:rPr>
          <w:rFonts w:hint="eastAsia"/>
        </w:rPr>
        <w:t>лучшими</w:t>
      </w:r>
      <w:r>
        <w:t></w:t>
      </w:r>
      <w:r>
        <w:rPr>
          <w:rFonts w:hint="eastAsia"/>
        </w:rPr>
        <w:t>интенсификаторами</w:t>
      </w:r>
      <w:r>
        <w:t></w:t>
      </w:r>
      <w:r>
        <w:rPr>
          <w:rFonts w:hint="eastAsia"/>
        </w:rPr>
        <w:t>спекания</w:t>
      </w:r>
      <w:r>
        <w:t></w:t>
      </w:r>
      <w:r>
        <w:rPr>
          <w:rFonts w:hint="eastAsia"/>
        </w:rPr>
        <w:t>являются</w:t>
      </w:r>
      <w:r>
        <w:t></w:t>
      </w:r>
      <w:r>
        <w:rPr>
          <w:rFonts w:hint="eastAsia"/>
        </w:rPr>
        <w:t>отходы</w:t>
      </w:r>
      <w:r>
        <w:t></w:t>
      </w:r>
      <w:r>
        <w:rPr>
          <w:rFonts w:hint="eastAsia"/>
        </w:rPr>
        <w:t>цветной</w:t>
      </w:r>
      <w:r>
        <w:t></w:t>
      </w:r>
      <w:r>
        <w:rPr>
          <w:rFonts w:hint="eastAsia"/>
        </w:rPr>
        <w:t>металлургии</w:t>
      </w:r>
      <w:r>
        <w:t></w:t>
      </w:r>
      <w:r>
        <w:t></w:t>
      </w:r>
      <w:r>
        <w:rPr>
          <w:rFonts w:hint="eastAsia"/>
        </w:rPr>
        <w:t>у</w:t>
      </w:r>
      <w:r>
        <w:t></w:t>
      </w:r>
      <w:r>
        <w:rPr>
          <w:rFonts w:hint="eastAsia"/>
        </w:rPr>
        <w:t>которых</w:t>
      </w:r>
      <w:r>
        <w:t></w:t>
      </w:r>
      <w:r>
        <w:rPr>
          <w:rFonts w:hint="eastAsia"/>
        </w:rPr>
        <w:t>отношение</w:t>
      </w:r>
      <w:r>
        <w:t></w:t>
      </w:r>
      <w:r>
        <w:t></w:t>
      </w:r>
      <w:r>
        <w:t></w:t>
      </w:r>
      <w:r>
        <w:t></w:t>
      </w:r>
      <w:r>
        <w:t></w:t>
      </w:r>
      <w:r>
        <w:t></w:t>
      </w:r>
      <w:r>
        <w:t></w:t>
      </w:r>
      <w:r>
        <w:t></w:t>
      </w:r>
      <w:r>
        <w:t></w:t>
      </w:r>
      <w:r>
        <w:t></w:t>
      </w:r>
      <w:r>
        <w:t></w:t>
      </w:r>
      <w:r>
        <w:t></w:t>
      </w:r>
      <w:r>
        <w:t></w:t>
      </w:r>
      <w:r>
        <w:t></w:t>
      </w:r>
      <w:r>
        <w:t></w:t>
      </w:r>
      <w:r>
        <w:t></w:t>
      </w:r>
      <w:r>
        <w:rPr>
          <w:rFonts w:hint="eastAsia"/>
        </w:rPr>
        <w:t>наибольшее</w:t>
      </w:r>
      <w:r>
        <w:t></w:t>
      </w:r>
      <w:r>
        <w:t></w:t>
      </w:r>
      <w:r>
        <w:t></w:t>
      </w:r>
      <w:r>
        <w:t></w:t>
      </w:r>
      <w:r>
        <w:t></w:t>
      </w:r>
      <w:r>
        <w:rPr>
          <w:rFonts w:hint="eastAsia"/>
        </w:rPr>
        <w:t>Ю</w:t>
      </w:r>
      <w:r>
        <w:t></w:t>
      </w:r>
      <w:r>
        <w:t></w:t>
      </w:r>
      <w:r>
        <w:rPr>
          <w:rFonts w:hint="eastAsia"/>
        </w:rPr>
        <w:t>А</w:t>
      </w:r>
      <w:r>
        <w:t></w:t>
      </w:r>
      <w:r>
        <w:t></w:t>
      </w:r>
      <w:r>
        <w:rPr>
          <w:rFonts w:hint="eastAsia"/>
        </w:rPr>
        <w:t>Оз</w:t>
      </w:r>
      <w:r>
        <w:t></w:t>
      </w:r>
      <w:r>
        <w:rPr>
          <w:rFonts w:hint="eastAsia"/>
        </w:rPr>
        <w:t>Ре</w:t>
      </w:r>
      <w:r>
        <w:t></w:t>
      </w:r>
      <w:r>
        <w:rPr>
          <w:rFonts w:hint="eastAsia"/>
        </w:rPr>
        <w:t>Оз</w:t>
      </w:r>
      <w:r>
        <w:t></w:t>
      </w:r>
      <w:r>
        <w:rPr>
          <w:rFonts w:hint="eastAsia"/>
        </w:rPr>
        <w:t>наименьше</w:t>
      </w:r>
      <w:r>
        <w:rPr>
          <w:rFonts w:hint="eastAsia"/>
        </w:rPr>
        <w:lastRenderedPageBreak/>
        <w:t>е</w:t>
      </w:r>
      <w:r>
        <w:t></w:t>
      </w:r>
      <w:r>
        <w:t></w:t>
      </w:r>
      <w:r>
        <w:rPr>
          <w:rFonts w:hint="eastAsia"/>
        </w:rPr>
        <w:t>поэтому</w:t>
      </w:r>
      <w:r>
        <w:t></w:t>
      </w:r>
      <w:r>
        <w:rPr>
          <w:rFonts w:hint="eastAsia"/>
        </w:rPr>
        <w:t>ввод</w:t>
      </w:r>
      <w:r>
        <w:t></w:t>
      </w:r>
      <w:r>
        <w:rPr>
          <w:rFonts w:hint="eastAsia"/>
        </w:rPr>
        <w:t>в</w:t>
      </w:r>
      <w:r>
        <w:t></w:t>
      </w:r>
      <w:r>
        <w:rPr>
          <w:rFonts w:hint="eastAsia"/>
        </w:rPr>
        <w:t>составы</w:t>
      </w:r>
      <w:r>
        <w:t></w:t>
      </w:r>
      <w:r>
        <w:rPr>
          <w:rFonts w:hint="eastAsia"/>
        </w:rPr>
        <w:t>керамических</w:t>
      </w:r>
      <w:r>
        <w:t></w:t>
      </w:r>
      <w:r>
        <w:rPr>
          <w:rFonts w:hint="eastAsia"/>
        </w:rPr>
        <w:t>масс</w:t>
      </w:r>
      <w:r>
        <w:t></w:t>
      </w:r>
      <w:r>
        <w:rPr>
          <w:rFonts w:hint="eastAsia"/>
        </w:rPr>
        <w:t>железосодержащих</w:t>
      </w:r>
      <w:r>
        <w:t></w:t>
      </w:r>
      <w:r>
        <w:rPr>
          <w:rFonts w:hint="eastAsia"/>
        </w:rPr>
        <w:t>отходов</w:t>
      </w:r>
      <w:r>
        <w:t></w:t>
      </w:r>
      <w:r>
        <w:rPr>
          <w:rFonts w:hint="eastAsia"/>
        </w:rPr>
        <w:t>цветной</w:t>
      </w:r>
      <w:r>
        <w:t></w:t>
      </w:r>
      <w:r>
        <w:rPr>
          <w:rFonts w:hint="eastAsia"/>
        </w:rPr>
        <w:t>металлургии</w:t>
      </w:r>
      <w:r>
        <w:t></w:t>
      </w:r>
      <w:r>
        <w:rPr>
          <w:rFonts w:hint="eastAsia"/>
        </w:rPr>
        <w:t>значительно</w:t>
      </w:r>
      <w:r>
        <w:t></w:t>
      </w:r>
      <w:r>
        <w:rPr>
          <w:rFonts w:hint="eastAsia"/>
        </w:rPr>
        <w:t>улучшает</w:t>
      </w:r>
      <w:r>
        <w:t></w:t>
      </w:r>
      <w:r>
        <w:rPr>
          <w:rFonts w:hint="eastAsia"/>
        </w:rPr>
        <w:t>физико</w:t>
      </w:r>
      <w:r>
        <w:t></w:t>
      </w:r>
      <w:r>
        <w:rPr>
          <w:rFonts w:hint="eastAsia"/>
        </w:rPr>
        <w:t>механические</w:t>
      </w:r>
      <w:r>
        <w:t></w:t>
      </w:r>
      <w:r>
        <w:rPr>
          <w:rFonts w:hint="eastAsia"/>
        </w:rPr>
        <w:t>показатели</w:t>
      </w:r>
      <w:r>
        <w:t></w:t>
      </w:r>
    </w:p>
    <w:p w:rsidR="0087325F" w:rsidRDefault="0087325F" w:rsidP="0087325F">
      <w:r>
        <w:t></w:t>
      </w:r>
    </w:p>
    <w:p w:rsidR="0087325F" w:rsidRDefault="0087325F" w:rsidP="0087325F">
      <w:r>
        <w:t></w:t>
      </w:r>
      <w:r>
        <w:t></w:t>
      </w:r>
      <w:r>
        <w:t></w:t>
      </w:r>
    </w:p>
    <w:p w:rsidR="0087325F" w:rsidRDefault="0087325F" w:rsidP="0087325F">
      <w:r>
        <w:t></w:t>
      </w:r>
      <w:r>
        <w:t></w:t>
      </w:r>
      <w:r>
        <w:t></w:t>
      </w:r>
      <w:r>
        <w:tab/>
      </w:r>
      <w:r>
        <w:t></w:t>
      </w:r>
      <w:r>
        <w:rPr>
          <w:rFonts w:hint="eastAsia"/>
        </w:rPr>
        <w:t>Проведенные</w:t>
      </w:r>
      <w:r>
        <w:t></w:t>
      </w:r>
      <w:r>
        <w:rPr>
          <w:rFonts w:hint="eastAsia"/>
        </w:rPr>
        <w:t>исследования</w:t>
      </w:r>
      <w:r>
        <w:t></w:t>
      </w:r>
      <w:r>
        <w:rPr>
          <w:rFonts w:hint="eastAsia"/>
        </w:rPr>
        <w:t>на</w:t>
      </w:r>
      <w:r>
        <w:t></w:t>
      </w:r>
      <w:r>
        <w:rPr>
          <w:rFonts w:hint="eastAsia"/>
        </w:rPr>
        <w:t>облицовочных</w:t>
      </w:r>
      <w:r>
        <w:t></w:t>
      </w:r>
      <w:r>
        <w:rPr>
          <w:rFonts w:hint="eastAsia"/>
        </w:rPr>
        <w:t>плитках</w:t>
      </w:r>
      <w:r>
        <w:t></w:t>
      </w:r>
      <w:r>
        <w:t></w:t>
      </w:r>
      <w:r>
        <w:t></w:t>
      </w:r>
      <w:r>
        <w:t></w:t>
      </w:r>
      <w:r>
        <w:rPr>
          <w:rFonts w:hint="eastAsia"/>
        </w:rPr>
        <w:t>составах</w:t>
      </w:r>
      <w:r>
        <w:t></w:t>
      </w:r>
      <w:r>
        <w:rPr>
          <w:rFonts w:hint="eastAsia"/>
        </w:rPr>
        <w:t>позволили</w:t>
      </w:r>
      <w:r>
        <w:t></w:t>
      </w:r>
      <w:r>
        <w:rPr>
          <w:rFonts w:hint="eastAsia"/>
        </w:rPr>
        <w:t>сделать</w:t>
      </w:r>
      <w:r>
        <w:t></w:t>
      </w:r>
      <w:r>
        <w:rPr>
          <w:rFonts w:hint="eastAsia"/>
        </w:rPr>
        <w:t>вывод</w:t>
      </w:r>
      <w:r>
        <w:t></w:t>
      </w:r>
      <w:r>
        <w:t></w:t>
      </w:r>
      <w:r>
        <w:rPr>
          <w:rFonts w:hint="eastAsia"/>
        </w:rPr>
        <w:t>что</w:t>
      </w:r>
      <w:r>
        <w:t></w:t>
      </w:r>
      <w:r>
        <w:rPr>
          <w:rFonts w:hint="eastAsia"/>
        </w:rPr>
        <w:t>наименьшее</w:t>
      </w:r>
      <w:r>
        <w:t></w:t>
      </w:r>
      <w:r>
        <w:rPr>
          <w:rFonts w:hint="eastAsia"/>
        </w:rPr>
        <w:t>влажностное</w:t>
      </w:r>
      <w:r>
        <w:t></w:t>
      </w:r>
      <w:r>
        <w:rPr>
          <w:rFonts w:hint="eastAsia"/>
        </w:rPr>
        <w:t>расширение</w:t>
      </w:r>
      <w:r>
        <w:t></w:t>
      </w:r>
      <w:r>
        <w:rPr>
          <w:rFonts w:hint="eastAsia"/>
        </w:rPr>
        <w:t>имеют</w:t>
      </w:r>
      <w:r>
        <w:t></w:t>
      </w:r>
      <w:r>
        <w:rPr>
          <w:rFonts w:hint="eastAsia"/>
        </w:rPr>
        <w:t>плитки</w:t>
      </w:r>
      <w:r>
        <w:t></w:t>
      </w:r>
      <w:r>
        <w:t></w:t>
      </w:r>
      <w:r>
        <w:rPr>
          <w:rFonts w:hint="eastAsia"/>
        </w:rPr>
        <w:t>содержащие</w:t>
      </w:r>
      <w:r>
        <w:t></w:t>
      </w:r>
      <w:r>
        <w:rPr>
          <w:rFonts w:hint="eastAsia"/>
        </w:rPr>
        <w:t>волластонит</w:t>
      </w:r>
      <w:r>
        <w:t></w:t>
      </w:r>
      <w:r>
        <w:rPr>
          <w:rFonts w:hint="eastAsia"/>
        </w:rPr>
        <w:t>на</w:t>
      </w:r>
      <w:r>
        <w:t></w:t>
      </w:r>
      <w:r>
        <w:rPr>
          <w:rFonts w:hint="eastAsia"/>
        </w:rPr>
        <w:t>основе</w:t>
      </w:r>
      <w:r>
        <w:t></w:t>
      </w:r>
      <w:r>
        <w:rPr>
          <w:rFonts w:hint="eastAsia"/>
        </w:rPr>
        <w:t>каолинитовой</w:t>
      </w:r>
      <w:r>
        <w:t></w:t>
      </w:r>
      <w:r>
        <w:rPr>
          <w:rFonts w:hint="eastAsia"/>
        </w:rPr>
        <w:t>глины</w:t>
      </w:r>
      <w:r>
        <w:t></w:t>
      </w:r>
    </w:p>
    <w:p w:rsidR="0087325F" w:rsidRDefault="0087325F" w:rsidP="0087325F">
      <w:r>
        <w:t></w:t>
      </w:r>
      <w:r>
        <w:t></w:t>
      </w:r>
      <w:r>
        <w:t></w:t>
      </w:r>
      <w:r>
        <w:tab/>
      </w:r>
      <w:r>
        <w:t></w:t>
      </w:r>
      <w:r>
        <w:rPr>
          <w:rFonts w:hint="eastAsia"/>
        </w:rPr>
        <w:t>Выявлено</w:t>
      </w:r>
      <w:r>
        <w:t></w:t>
      </w:r>
      <w:r>
        <w:t></w:t>
      </w:r>
      <w:r>
        <w:rPr>
          <w:rFonts w:hint="eastAsia"/>
        </w:rPr>
        <w:t>что</w:t>
      </w:r>
      <w:r>
        <w:t></w:t>
      </w:r>
      <w:r>
        <w:rPr>
          <w:rFonts w:hint="eastAsia"/>
        </w:rPr>
        <w:t>наибольшим</w:t>
      </w:r>
      <w:r>
        <w:t></w:t>
      </w:r>
      <w:r>
        <w:rPr>
          <w:rFonts w:hint="eastAsia"/>
        </w:rPr>
        <w:t>влажностным</w:t>
      </w:r>
      <w:r>
        <w:t></w:t>
      </w:r>
      <w:r>
        <w:rPr>
          <w:rFonts w:hint="eastAsia"/>
        </w:rPr>
        <w:t>расширением</w:t>
      </w:r>
      <w:r>
        <w:t></w:t>
      </w:r>
      <w:r>
        <w:rPr>
          <w:rFonts w:hint="eastAsia"/>
        </w:rPr>
        <w:t>обладают</w:t>
      </w:r>
      <w:r>
        <w:t></w:t>
      </w:r>
      <w:r>
        <w:rPr>
          <w:rFonts w:hint="eastAsia"/>
        </w:rPr>
        <w:t>плитки</w:t>
      </w:r>
      <w:r>
        <w:t></w:t>
      </w:r>
      <w:r>
        <w:rPr>
          <w:rFonts w:hint="eastAsia"/>
        </w:rPr>
        <w:t>из</w:t>
      </w:r>
      <w:r>
        <w:t></w:t>
      </w:r>
      <w:r>
        <w:rPr>
          <w:rFonts w:hint="eastAsia"/>
        </w:rPr>
        <w:t>составов</w:t>
      </w:r>
      <w:r>
        <w:t></w:t>
      </w:r>
      <w:r>
        <w:t></w:t>
      </w:r>
      <w:r>
        <w:rPr>
          <w:rFonts w:hint="eastAsia"/>
        </w:rPr>
        <w:t>где</w:t>
      </w:r>
      <w:r>
        <w:t></w:t>
      </w:r>
      <w:r>
        <w:rPr>
          <w:rFonts w:hint="eastAsia"/>
        </w:rPr>
        <w:t>содержание</w:t>
      </w:r>
      <w:r>
        <w:t></w:t>
      </w:r>
      <w:r>
        <w:t></w:t>
      </w:r>
      <w:r>
        <w:t></w:t>
      </w:r>
      <w:r>
        <w:t></w:t>
      </w:r>
      <w:r>
        <w:t></w:t>
      </w:r>
      <w:r>
        <w:rPr>
          <w:rFonts w:hint="eastAsia"/>
        </w:rPr>
        <w:t>и</w:t>
      </w:r>
      <w:r>
        <w:t></w:t>
      </w:r>
      <w:r>
        <w:t></w:t>
      </w:r>
      <w:r>
        <w:t></w:t>
      </w:r>
      <w:r>
        <w:t></w:t>
      </w:r>
      <w:r>
        <w:t></w:t>
      </w:r>
      <w:r>
        <w:t></w:t>
      </w:r>
      <w:r>
        <w:t></w:t>
      </w:r>
      <w:r>
        <w:t></w:t>
      </w:r>
      <w:r>
        <w:t></w:t>
      </w:r>
      <w:r>
        <w:t></w:t>
      </w:r>
      <w:r>
        <w:t></w:t>
      </w:r>
      <w:r>
        <w:t></w:t>
      </w:r>
      <w:r>
        <w:t></w:t>
      </w:r>
      <w:r>
        <w:t></w:t>
      </w:r>
      <w:r>
        <w:t></w:t>
      </w:r>
      <w:r>
        <w:t></w:t>
      </w:r>
      <w:r>
        <w:t></w:t>
      </w:r>
      <w:r>
        <w:t></w:t>
      </w:r>
      <w:r>
        <w:rPr>
          <w:rFonts w:hint="eastAsia"/>
        </w:rPr>
        <w:t>наибольшие</w:t>
      </w:r>
      <w:r>
        <w:t></w:t>
      </w:r>
      <w:r>
        <w:t></w:t>
      </w:r>
      <w:r>
        <w:rPr>
          <w:rFonts w:hint="eastAsia"/>
        </w:rPr>
        <w:t>исключение</w:t>
      </w:r>
      <w:r>
        <w:t></w:t>
      </w:r>
      <w:r>
        <w:rPr>
          <w:rFonts w:hint="eastAsia"/>
        </w:rPr>
        <w:t>составляет</w:t>
      </w:r>
      <w:r>
        <w:t></w:t>
      </w:r>
      <w:r>
        <w:rPr>
          <w:rFonts w:hint="eastAsia"/>
        </w:rPr>
        <w:t>пирофиллит</w:t>
      </w:r>
      <w:r>
        <w:t></w:t>
      </w:r>
      <w:r>
        <w:t></w:t>
      </w:r>
      <w:r>
        <w:rPr>
          <w:rFonts w:hint="eastAsia"/>
        </w:rPr>
        <w:t>Очевидно</w:t>
      </w:r>
      <w:r>
        <w:t></w:t>
      </w:r>
      <w:r>
        <w:rPr>
          <w:rFonts w:hint="eastAsia"/>
        </w:rPr>
        <w:t>это</w:t>
      </w:r>
      <w:r>
        <w:t></w:t>
      </w:r>
      <w:r>
        <w:rPr>
          <w:rFonts w:hint="eastAsia"/>
        </w:rPr>
        <w:t>связано</w:t>
      </w:r>
      <w:r>
        <w:t></w:t>
      </w:r>
      <w:r>
        <w:rPr>
          <w:rFonts w:hint="eastAsia"/>
        </w:rPr>
        <w:t>с</w:t>
      </w:r>
      <w:r>
        <w:t></w:t>
      </w:r>
      <w:r>
        <w:rPr>
          <w:rFonts w:hint="eastAsia"/>
        </w:rPr>
        <w:t>большим</w:t>
      </w:r>
      <w:r>
        <w:t></w:t>
      </w:r>
      <w:r>
        <w:rPr>
          <w:rFonts w:hint="eastAsia"/>
        </w:rPr>
        <w:t>содержанием</w:t>
      </w:r>
      <w:r>
        <w:t></w:t>
      </w:r>
      <w:r>
        <w:rPr>
          <w:rFonts w:hint="eastAsia"/>
        </w:rPr>
        <w:t>в</w:t>
      </w:r>
      <w:r>
        <w:t></w:t>
      </w:r>
      <w:r>
        <w:rPr>
          <w:rFonts w:hint="eastAsia"/>
        </w:rPr>
        <w:t>пирофиллите</w:t>
      </w:r>
      <w:r>
        <w:t></w:t>
      </w:r>
      <w:r>
        <w:rPr>
          <w:rFonts w:hint="eastAsia"/>
        </w:rPr>
        <w:t>А</w:t>
      </w:r>
      <w:r>
        <w:t></w:t>
      </w:r>
      <w:r>
        <w:t></w:t>
      </w:r>
      <w:r>
        <w:rPr>
          <w:rFonts w:hint="eastAsia"/>
        </w:rPr>
        <w:t>Оз</w:t>
      </w:r>
      <w:r>
        <w:t></w:t>
      </w:r>
      <w:r>
        <w:t></w:t>
      </w:r>
      <w:r>
        <w:t></w:t>
      </w:r>
      <w:r>
        <w:rPr>
          <w:rFonts w:hint="eastAsia"/>
        </w:rPr>
        <w:t>более</w:t>
      </w:r>
      <w:r>
        <w:t></w:t>
      </w:r>
      <w:r>
        <w:t></w:t>
      </w:r>
      <w:r>
        <w:t></w:t>
      </w:r>
      <w:r>
        <w:t></w:t>
      </w:r>
      <w:r>
        <w:t></w:t>
      </w:r>
      <w:r>
        <w:t></w:t>
      </w:r>
      <w:r>
        <w:t></w:t>
      </w:r>
      <w:r>
        <w:rPr>
          <w:rFonts w:hint="eastAsia"/>
        </w:rPr>
        <w:t>Наименьшее</w:t>
      </w:r>
      <w:r>
        <w:t></w:t>
      </w:r>
      <w:r>
        <w:rPr>
          <w:rFonts w:hint="eastAsia"/>
        </w:rPr>
        <w:t>влажностное</w:t>
      </w:r>
      <w:r>
        <w:t></w:t>
      </w:r>
      <w:r>
        <w:rPr>
          <w:rFonts w:hint="eastAsia"/>
        </w:rPr>
        <w:t>расширение</w:t>
      </w:r>
      <w:r>
        <w:t></w:t>
      </w:r>
      <w:r>
        <w:rPr>
          <w:rFonts w:hint="eastAsia"/>
        </w:rPr>
        <w:t>имеют</w:t>
      </w:r>
      <w:r>
        <w:t></w:t>
      </w:r>
      <w:r>
        <w:rPr>
          <w:rFonts w:hint="eastAsia"/>
        </w:rPr>
        <w:t>образцы</w:t>
      </w:r>
      <w:r>
        <w:t></w:t>
      </w:r>
      <w:r>
        <w:rPr>
          <w:rFonts w:hint="eastAsia"/>
        </w:rPr>
        <w:t>из</w:t>
      </w:r>
      <w:r>
        <w:t></w:t>
      </w:r>
      <w:r>
        <w:rPr>
          <w:rFonts w:hint="eastAsia"/>
        </w:rPr>
        <w:t>составов</w:t>
      </w:r>
      <w:r>
        <w:t></w:t>
      </w:r>
      <w:r>
        <w:t></w:t>
      </w:r>
      <w:r>
        <w:rPr>
          <w:rFonts w:hint="eastAsia"/>
        </w:rPr>
        <w:t>где</w:t>
      </w:r>
      <w:r>
        <w:t></w:t>
      </w:r>
      <w:r>
        <w:rPr>
          <w:rFonts w:hint="eastAsia"/>
        </w:rPr>
        <w:t>содержание</w:t>
      </w:r>
      <w:r>
        <w:t></w:t>
      </w:r>
      <w:r>
        <w:t></w:t>
      </w:r>
      <w:r>
        <w:t></w:t>
      </w:r>
      <w:r>
        <w:t></w:t>
      </w:r>
      <w:r>
        <w:rPr>
          <w:rFonts w:hint="eastAsia"/>
        </w:rPr>
        <w:t>наиболее</w:t>
      </w:r>
      <w:r>
        <w:t></w:t>
      </w:r>
      <w:r>
        <w:rPr>
          <w:rFonts w:hint="eastAsia"/>
        </w:rPr>
        <w:t>высокое</w:t>
      </w:r>
      <w:r>
        <w:t></w:t>
      </w:r>
    </w:p>
    <w:p w:rsidR="0087325F" w:rsidRDefault="0087325F" w:rsidP="0087325F">
      <w:r>
        <w:t></w:t>
      </w:r>
      <w:r>
        <w:t></w:t>
      </w:r>
      <w:r>
        <w:t></w:t>
      </w:r>
      <w:r>
        <w:tab/>
      </w:r>
      <w:r>
        <w:t></w:t>
      </w:r>
      <w:r>
        <w:rPr>
          <w:rFonts w:hint="eastAsia"/>
        </w:rPr>
        <w:t>Установлено</w:t>
      </w:r>
      <w:r>
        <w:t></w:t>
      </w:r>
      <w:r>
        <w:t></w:t>
      </w:r>
      <w:r>
        <w:rPr>
          <w:rFonts w:hint="eastAsia"/>
        </w:rPr>
        <w:t>что</w:t>
      </w:r>
      <w:r>
        <w:t></w:t>
      </w:r>
      <w:r>
        <w:rPr>
          <w:rFonts w:hint="eastAsia"/>
        </w:rPr>
        <w:t>увеличение</w:t>
      </w:r>
      <w:r>
        <w:t></w:t>
      </w:r>
      <w:r>
        <w:rPr>
          <w:rFonts w:hint="eastAsia"/>
        </w:rPr>
        <w:t>температуры</w:t>
      </w:r>
      <w:r>
        <w:t></w:t>
      </w:r>
      <w:r>
        <w:rPr>
          <w:rFonts w:hint="eastAsia"/>
        </w:rPr>
        <w:t>обжига</w:t>
      </w:r>
      <w:r>
        <w:t></w:t>
      </w:r>
      <w:r>
        <w:rPr>
          <w:rFonts w:hint="eastAsia"/>
        </w:rPr>
        <w:t>облицовочных</w:t>
      </w:r>
      <w:r>
        <w:t></w:t>
      </w:r>
      <w:r>
        <w:rPr>
          <w:rFonts w:hint="eastAsia"/>
        </w:rPr>
        <w:t>плиток</w:t>
      </w:r>
      <w:r>
        <w:t></w:t>
      </w:r>
      <w:r>
        <w:rPr>
          <w:rFonts w:hint="eastAsia"/>
        </w:rPr>
        <w:t>из</w:t>
      </w:r>
      <w:r>
        <w:t></w:t>
      </w:r>
      <w:r>
        <w:rPr>
          <w:rFonts w:hint="eastAsia"/>
        </w:rPr>
        <w:t>оптимального</w:t>
      </w:r>
      <w:r>
        <w:t></w:t>
      </w:r>
      <w:r>
        <w:rPr>
          <w:rFonts w:hint="eastAsia"/>
        </w:rPr>
        <w:t>состава</w:t>
      </w:r>
      <w:r>
        <w:t></w:t>
      </w:r>
      <w:r>
        <w:t></w:t>
      </w:r>
      <w:r>
        <w:t></w:t>
      </w:r>
      <w:r>
        <w:rPr>
          <w:rFonts w:hint="eastAsia"/>
        </w:rPr>
        <w:t>мас</w:t>
      </w:r>
      <w:r>
        <w:t></w:t>
      </w:r>
      <w:r>
        <w:t></w:t>
      </w:r>
      <w:r>
        <w:t></w:t>
      </w:r>
      <w:r>
        <w:t></w:t>
      </w:r>
      <w:r>
        <w:t></w:t>
      </w:r>
      <w:r>
        <w:rPr>
          <w:rFonts w:hint="eastAsia"/>
        </w:rPr>
        <w:t>ГЦИ</w:t>
      </w:r>
      <w:r>
        <w:t></w:t>
      </w:r>
      <w:r>
        <w:t></w:t>
      </w:r>
      <w:r>
        <w:t></w:t>
      </w:r>
      <w:r>
        <w:t></w:t>
      </w:r>
      <w:r>
        <w:t></w:t>
      </w:r>
      <w:r>
        <w:rPr>
          <w:rFonts w:hint="eastAsia"/>
        </w:rPr>
        <w:t>ЗЛФ</w:t>
      </w:r>
      <w:r>
        <w:t></w:t>
      </w:r>
      <w:r>
        <w:rPr>
          <w:rFonts w:hint="eastAsia"/>
        </w:rPr>
        <w:t>ЗО</w:t>
      </w:r>
      <w:r>
        <w:t></w:t>
      </w:r>
      <w:r>
        <w:t></w:t>
      </w:r>
      <w:r>
        <w:rPr>
          <w:rFonts w:hint="eastAsia"/>
        </w:rPr>
        <w:t>волластнит</w:t>
      </w:r>
      <w:r>
        <w:t></w:t>
      </w:r>
      <w:r>
        <w:t></w:t>
      </w:r>
      <w:r>
        <w:t></w:t>
      </w:r>
      <w:r>
        <w:t></w:t>
      </w:r>
      <w:r>
        <w:t></w:t>
      </w:r>
      <w:r>
        <w:rPr>
          <w:rFonts w:hint="eastAsia"/>
        </w:rPr>
        <w:t>с</w:t>
      </w:r>
      <w:r>
        <w:t></w:t>
      </w:r>
      <w:r>
        <w:t></w:t>
      </w:r>
      <w:r>
        <w:t></w:t>
      </w:r>
      <w:r>
        <w:t></w:t>
      </w:r>
      <w:r>
        <w:t></w:t>
      </w:r>
      <w:r>
        <w:t></w:t>
      </w:r>
      <w:r>
        <w:rPr>
          <w:rFonts w:hint="eastAsia"/>
        </w:rPr>
        <w:t>до</w:t>
      </w:r>
      <w:r>
        <w:t></w:t>
      </w:r>
      <w:r>
        <w:t></w:t>
      </w:r>
      <w:r>
        <w:t></w:t>
      </w:r>
      <w:r>
        <w:t></w:t>
      </w:r>
      <w:r>
        <w:t></w:t>
      </w:r>
      <w:r>
        <w:rPr>
          <w:rFonts w:hint="eastAsia"/>
        </w:rPr>
        <w:t>°С</w:t>
      </w:r>
      <w:r>
        <w:t></w:t>
      </w:r>
      <w:r>
        <w:rPr>
          <w:rFonts w:hint="eastAsia"/>
        </w:rPr>
        <w:t>интенсифицирует</w:t>
      </w:r>
      <w:r>
        <w:t></w:t>
      </w:r>
      <w:r>
        <w:rPr>
          <w:rFonts w:hint="eastAsia"/>
        </w:rPr>
        <w:t>кристаллизацию</w:t>
      </w:r>
      <w:r>
        <w:t></w:t>
      </w:r>
      <w:r>
        <w:rPr>
          <w:rFonts w:hint="eastAsia"/>
        </w:rPr>
        <w:t>и</w:t>
      </w:r>
      <w:r>
        <w:t></w:t>
      </w:r>
      <w:r>
        <w:rPr>
          <w:rFonts w:hint="eastAsia"/>
        </w:rPr>
        <w:t>увеличение</w:t>
      </w:r>
      <w:r>
        <w:t></w:t>
      </w:r>
      <w:r>
        <w:rPr>
          <w:rFonts w:hint="eastAsia"/>
        </w:rPr>
        <w:t>содержания</w:t>
      </w:r>
      <w:r>
        <w:t></w:t>
      </w:r>
      <w:r>
        <w:rPr>
          <w:rFonts w:hint="eastAsia"/>
        </w:rPr>
        <w:t>муллита</w:t>
      </w:r>
      <w:r>
        <w:t></w:t>
      </w:r>
      <w:r>
        <w:t></w:t>
      </w:r>
      <w:r>
        <w:rPr>
          <w:rFonts w:hint="eastAsia"/>
        </w:rPr>
        <w:t>анортита</w:t>
      </w:r>
      <w:r>
        <w:t></w:t>
      </w:r>
      <w:r>
        <w:rPr>
          <w:rFonts w:hint="eastAsia"/>
        </w:rPr>
        <w:t>и</w:t>
      </w:r>
      <w:r>
        <w:t></w:t>
      </w:r>
      <w:r>
        <w:rPr>
          <w:rFonts w:hint="eastAsia"/>
        </w:rPr>
        <w:t>кристобалита</w:t>
      </w:r>
      <w:r>
        <w:t></w:t>
      </w:r>
      <w:r>
        <w:t></w:t>
      </w:r>
      <w:r>
        <w:rPr>
          <w:rFonts w:hint="eastAsia"/>
        </w:rPr>
        <w:t>Повышение</w:t>
      </w:r>
      <w:r>
        <w:t></w:t>
      </w:r>
      <w:r>
        <w:rPr>
          <w:rFonts w:hint="eastAsia"/>
        </w:rPr>
        <w:t>температуры</w:t>
      </w:r>
      <w:r>
        <w:t></w:t>
      </w:r>
      <w:r>
        <w:rPr>
          <w:rFonts w:hint="eastAsia"/>
        </w:rPr>
        <w:t>обжига</w:t>
      </w:r>
      <w:r>
        <w:t></w:t>
      </w:r>
      <w:r>
        <w:rPr>
          <w:rFonts w:hint="eastAsia"/>
        </w:rPr>
        <w:t>с</w:t>
      </w:r>
      <w:r>
        <w:t></w:t>
      </w:r>
      <w:r>
        <w:t></w:t>
      </w:r>
      <w:r>
        <w:t></w:t>
      </w:r>
      <w:r>
        <w:t></w:t>
      </w:r>
      <w:r>
        <w:t></w:t>
      </w:r>
      <w:r>
        <w:t></w:t>
      </w:r>
      <w:r>
        <w:rPr>
          <w:rFonts w:hint="eastAsia"/>
        </w:rPr>
        <w:t>до</w:t>
      </w:r>
      <w:r>
        <w:t></w:t>
      </w:r>
      <w:r>
        <w:t></w:t>
      </w:r>
      <w:r>
        <w:t></w:t>
      </w:r>
      <w:r>
        <w:t></w:t>
      </w:r>
      <w:r>
        <w:t></w:t>
      </w:r>
      <w:r>
        <w:rPr>
          <w:rFonts w:hint="eastAsia"/>
        </w:rPr>
        <w:t>°С</w:t>
      </w:r>
      <w:r>
        <w:t></w:t>
      </w:r>
      <w:r>
        <w:rPr>
          <w:rFonts w:hint="eastAsia"/>
        </w:rPr>
        <w:t>способствует</w:t>
      </w:r>
      <w:r>
        <w:t></w:t>
      </w:r>
      <w:r>
        <w:rPr>
          <w:rFonts w:hint="eastAsia"/>
        </w:rPr>
        <w:t>переходу</w:t>
      </w:r>
      <w:r>
        <w:t></w:t>
      </w:r>
      <w:r>
        <w:rPr>
          <w:rFonts w:hint="eastAsia"/>
        </w:rPr>
        <w:t>Р</w:t>
      </w:r>
      <w:r>
        <w:t></w:t>
      </w:r>
      <w:r>
        <w:t></w:t>
      </w:r>
      <w:r>
        <w:rPr>
          <w:rFonts w:hint="eastAsia"/>
        </w:rPr>
        <w:t>в</w:t>
      </w:r>
      <w:r>
        <w:t></w:t>
      </w:r>
      <w:r>
        <w:rPr>
          <w:rFonts w:hint="eastAsia"/>
        </w:rPr>
        <w:t>а</w:t>
      </w:r>
      <w:r>
        <w:t></w:t>
      </w:r>
      <w:r>
        <w:t></w:t>
      </w:r>
      <w:r>
        <w:t></w:t>
      </w:r>
      <w:r>
        <w:rPr>
          <w:rFonts w:hint="eastAsia"/>
        </w:rPr>
        <w:t>волластонит</w:t>
      </w:r>
      <w:r>
        <w:t></w:t>
      </w:r>
      <w:r>
        <w:t></w:t>
      </w:r>
      <w:r>
        <w:rPr>
          <w:rFonts w:hint="eastAsia"/>
        </w:rPr>
        <w:t>отрицательно</w:t>
      </w:r>
      <w:r>
        <w:t></w:t>
      </w:r>
      <w:r>
        <w:rPr>
          <w:rFonts w:hint="eastAsia"/>
        </w:rPr>
        <w:t>действующего</w:t>
      </w:r>
      <w:r>
        <w:t></w:t>
      </w:r>
      <w:r>
        <w:rPr>
          <w:rFonts w:hint="eastAsia"/>
        </w:rPr>
        <w:t>на</w:t>
      </w:r>
      <w:r>
        <w:t></w:t>
      </w:r>
      <w:r>
        <w:rPr>
          <w:rFonts w:hint="eastAsia"/>
        </w:rPr>
        <w:t>механическую</w:t>
      </w:r>
      <w:r>
        <w:t></w:t>
      </w:r>
      <w:r>
        <w:rPr>
          <w:rFonts w:hint="eastAsia"/>
        </w:rPr>
        <w:t>прочность</w:t>
      </w:r>
      <w:r>
        <w:t></w:t>
      </w:r>
    </w:p>
    <w:p w:rsidR="0087325F" w:rsidRDefault="0087325F" w:rsidP="0087325F">
      <w:r>
        <w:t></w:t>
      </w:r>
      <w:r>
        <w:t></w:t>
      </w:r>
      <w:r>
        <w:t></w:t>
      </w:r>
      <w:r>
        <w:tab/>
      </w:r>
      <w:r>
        <w:t></w:t>
      </w:r>
      <w:r>
        <w:rPr>
          <w:rFonts w:hint="eastAsia"/>
        </w:rPr>
        <w:t>Выявлена</w:t>
      </w:r>
      <w:r>
        <w:t></w:t>
      </w:r>
      <w:r>
        <w:rPr>
          <w:rFonts w:hint="eastAsia"/>
        </w:rPr>
        <w:t>особенность</w:t>
      </w:r>
      <w:r>
        <w:t></w:t>
      </w:r>
      <w:r>
        <w:rPr>
          <w:rFonts w:hint="eastAsia"/>
        </w:rPr>
        <w:t>микропористой</w:t>
      </w:r>
      <w:r>
        <w:t></w:t>
      </w:r>
      <w:r>
        <w:rPr>
          <w:rFonts w:hint="eastAsia"/>
        </w:rPr>
        <w:t>структуры</w:t>
      </w:r>
      <w:r>
        <w:t></w:t>
      </w:r>
      <w:r>
        <w:rPr>
          <w:rFonts w:hint="eastAsia"/>
        </w:rPr>
        <w:t>облицовочных</w:t>
      </w:r>
      <w:r>
        <w:t></w:t>
      </w:r>
      <w:r>
        <w:rPr>
          <w:rFonts w:hint="eastAsia"/>
        </w:rPr>
        <w:t>плиток</w:t>
      </w:r>
      <w:r>
        <w:t></w:t>
      </w:r>
      <w:r>
        <w:rPr>
          <w:rFonts w:hint="eastAsia"/>
        </w:rPr>
        <w:t>с</w:t>
      </w:r>
      <w:r>
        <w:t></w:t>
      </w:r>
      <w:r>
        <w:rPr>
          <w:rFonts w:hint="eastAsia"/>
        </w:rPr>
        <w:t>добавлением</w:t>
      </w:r>
      <w:r>
        <w:t></w:t>
      </w:r>
      <w:r>
        <w:rPr>
          <w:rFonts w:hint="eastAsia"/>
        </w:rPr>
        <w:t>волластонита</w:t>
      </w:r>
      <w:r>
        <w:t></w:t>
      </w:r>
      <w:r>
        <w:t></w:t>
      </w:r>
      <w:r>
        <w:t></w:t>
      </w:r>
      <w:r>
        <w:rPr>
          <w:rFonts w:hint="eastAsia"/>
        </w:rPr>
        <w:t>это</w:t>
      </w:r>
      <w:r>
        <w:t></w:t>
      </w:r>
      <w:r>
        <w:rPr>
          <w:rFonts w:hint="eastAsia"/>
        </w:rPr>
        <w:t>характерный</w:t>
      </w:r>
      <w:r>
        <w:t></w:t>
      </w:r>
      <w:r>
        <w:rPr>
          <w:rFonts w:hint="eastAsia"/>
        </w:rPr>
        <w:t>максимум</w:t>
      </w:r>
      <w:r>
        <w:t></w:t>
      </w:r>
      <w:r>
        <w:rPr>
          <w:rFonts w:hint="eastAsia"/>
        </w:rPr>
        <w:t>на</w:t>
      </w:r>
      <w:r>
        <w:t></w:t>
      </w:r>
      <w:r>
        <w:rPr>
          <w:rFonts w:hint="eastAsia"/>
        </w:rPr>
        <w:t>дифференциальной</w:t>
      </w:r>
      <w:r>
        <w:t></w:t>
      </w:r>
      <w:r>
        <w:rPr>
          <w:rFonts w:hint="eastAsia"/>
        </w:rPr>
        <w:t>порограмме</w:t>
      </w:r>
      <w:r>
        <w:t></w:t>
      </w:r>
      <w:r>
        <w:rPr>
          <w:rFonts w:hint="eastAsia"/>
        </w:rPr>
        <w:t>в</w:t>
      </w:r>
      <w:r>
        <w:t></w:t>
      </w:r>
      <w:r>
        <w:rPr>
          <w:rFonts w:hint="eastAsia"/>
        </w:rPr>
        <w:t>области</w:t>
      </w:r>
      <w:r>
        <w:t></w:t>
      </w:r>
      <w:r>
        <w:rPr>
          <w:rFonts w:hint="eastAsia"/>
        </w:rPr>
        <w:t>пор</w:t>
      </w:r>
      <w:r>
        <w:t></w:t>
      </w:r>
      <w:r>
        <w:rPr>
          <w:rFonts w:hint="eastAsia"/>
        </w:rPr>
        <w:t>размером</w:t>
      </w:r>
      <w:r>
        <w:t></w:t>
      </w:r>
      <w:r>
        <w:rPr>
          <w:rFonts w:hint="eastAsia"/>
        </w:rPr>
        <w:t>около</w:t>
      </w:r>
      <w:r>
        <w:t></w:t>
      </w:r>
      <w:r>
        <w:t></w:t>
      </w:r>
      <w:r>
        <w:t></w:t>
      </w:r>
      <w:r>
        <w:t></w:t>
      </w:r>
      <w:r>
        <w:t></w:t>
      </w:r>
      <w:r>
        <w:t></w:t>
      </w:r>
      <w:r>
        <w:t></w:t>
      </w:r>
      <w:r>
        <w:t></w:t>
      </w:r>
      <w:r>
        <w:t></w:t>
      </w:r>
      <w:r>
        <w:t></w:t>
      </w:r>
      <w:r>
        <w:t></w:t>
      </w:r>
      <w:r>
        <w:t></w:t>
      </w:r>
      <w:r>
        <w:t></w:t>
      </w:r>
      <w:r>
        <w:rPr>
          <w:rFonts w:hint="eastAsia"/>
        </w:rPr>
        <w:t>м</w:t>
      </w:r>
      <w:r>
        <w:t></w:t>
      </w:r>
      <w:r>
        <w:t></w:t>
      </w:r>
      <w:r>
        <w:rPr>
          <w:rFonts w:hint="eastAsia"/>
        </w:rPr>
        <w:t>который</w:t>
      </w:r>
      <w:r>
        <w:t></w:t>
      </w:r>
      <w:r>
        <w:rPr>
          <w:rFonts w:hint="eastAsia"/>
        </w:rPr>
        <w:t>существенно</w:t>
      </w:r>
      <w:r>
        <w:t></w:t>
      </w:r>
      <w:r>
        <w:rPr>
          <w:rFonts w:hint="eastAsia"/>
        </w:rPr>
        <w:t>не</w:t>
      </w:r>
      <w:r>
        <w:t></w:t>
      </w:r>
      <w:r>
        <w:rPr>
          <w:rFonts w:hint="eastAsia"/>
        </w:rPr>
        <w:t>влияет</w:t>
      </w:r>
      <w:r>
        <w:t></w:t>
      </w:r>
      <w:r>
        <w:rPr>
          <w:rFonts w:hint="eastAsia"/>
        </w:rPr>
        <w:t>на</w:t>
      </w:r>
      <w:r>
        <w:t></w:t>
      </w:r>
      <w:r>
        <w:rPr>
          <w:rFonts w:hint="eastAsia"/>
        </w:rPr>
        <w:t>снижение</w:t>
      </w:r>
      <w:r>
        <w:t></w:t>
      </w:r>
      <w:r>
        <w:rPr>
          <w:rFonts w:hint="eastAsia"/>
        </w:rPr>
        <w:t>физико</w:t>
      </w:r>
      <w:r>
        <w:t></w:t>
      </w:r>
      <w:r>
        <w:rPr>
          <w:rFonts w:hint="eastAsia"/>
        </w:rPr>
        <w:t>механических</w:t>
      </w:r>
      <w:r>
        <w:t></w:t>
      </w:r>
      <w:r>
        <w:rPr>
          <w:rFonts w:hint="eastAsia"/>
        </w:rPr>
        <w:t>свойств</w:t>
      </w:r>
      <w:r>
        <w:t></w:t>
      </w:r>
    </w:p>
    <w:p w:rsidR="0087325F" w:rsidRDefault="0087325F" w:rsidP="0087325F">
      <w:r>
        <w:t></w:t>
      </w:r>
      <w:r>
        <w:t></w:t>
      </w:r>
      <w:r>
        <w:t></w:t>
      </w:r>
      <w:r>
        <w:tab/>
      </w:r>
      <w:r>
        <w:t></w:t>
      </w:r>
      <w:r>
        <w:rPr>
          <w:rFonts w:hint="eastAsia"/>
        </w:rPr>
        <w:t>Выявлено</w:t>
      </w:r>
      <w:r>
        <w:t></w:t>
      </w:r>
      <w:r>
        <w:t></w:t>
      </w:r>
      <w:r>
        <w:rPr>
          <w:rFonts w:hint="eastAsia"/>
        </w:rPr>
        <w:t>что</w:t>
      </w:r>
      <w:r>
        <w:t></w:t>
      </w:r>
      <w:r>
        <w:rPr>
          <w:rFonts w:hint="eastAsia"/>
        </w:rPr>
        <w:t>ориентация</w:t>
      </w:r>
      <w:r>
        <w:t></w:t>
      </w:r>
      <w:r>
        <w:rPr>
          <w:rFonts w:hint="eastAsia"/>
        </w:rPr>
        <w:t>глинистых</w:t>
      </w:r>
      <w:r>
        <w:t></w:t>
      </w:r>
      <w:r>
        <w:rPr>
          <w:rFonts w:hint="eastAsia"/>
        </w:rPr>
        <w:t>частиц</w:t>
      </w:r>
      <w:r>
        <w:t></w:t>
      </w:r>
      <w:r>
        <w:rPr>
          <w:rFonts w:hint="eastAsia"/>
        </w:rPr>
        <w:t>возникающая</w:t>
      </w:r>
      <w:r>
        <w:t></w:t>
      </w:r>
      <w:r>
        <w:rPr>
          <w:rFonts w:hint="eastAsia"/>
        </w:rPr>
        <w:t>при</w:t>
      </w:r>
      <w:r>
        <w:t></w:t>
      </w:r>
      <w:r>
        <w:rPr>
          <w:rFonts w:hint="eastAsia"/>
        </w:rPr>
        <w:t>формовании</w:t>
      </w:r>
      <w:r>
        <w:t></w:t>
      </w:r>
      <w:r>
        <w:rPr>
          <w:rFonts w:hint="eastAsia"/>
        </w:rPr>
        <w:t>изделий</w:t>
      </w:r>
      <w:r>
        <w:t></w:t>
      </w:r>
      <w:r>
        <w:t></w:t>
      </w:r>
      <w:r>
        <w:rPr>
          <w:rFonts w:hint="eastAsia"/>
        </w:rPr>
        <w:t>существенно</w:t>
      </w:r>
      <w:r>
        <w:t></w:t>
      </w:r>
      <w:r>
        <w:rPr>
          <w:rFonts w:hint="eastAsia"/>
        </w:rPr>
        <w:t>отражается</w:t>
      </w:r>
      <w:r>
        <w:t></w:t>
      </w:r>
      <w:r>
        <w:rPr>
          <w:rFonts w:hint="eastAsia"/>
        </w:rPr>
        <w:t>на</w:t>
      </w:r>
      <w:r>
        <w:t></w:t>
      </w:r>
      <w:r>
        <w:rPr>
          <w:rFonts w:hint="eastAsia"/>
        </w:rPr>
        <w:t>огневой</w:t>
      </w:r>
      <w:r>
        <w:t></w:t>
      </w:r>
      <w:r>
        <w:rPr>
          <w:rFonts w:hint="eastAsia"/>
        </w:rPr>
        <w:t>усадке</w:t>
      </w:r>
      <w:r>
        <w:t></w:t>
      </w:r>
      <w:r>
        <w:rPr>
          <w:rFonts w:hint="eastAsia"/>
        </w:rPr>
        <w:t>большинства</w:t>
      </w:r>
      <w:r>
        <w:t></w:t>
      </w:r>
      <w:r>
        <w:rPr>
          <w:rFonts w:hint="eastAsia"/>
        </w:rPr>
        <w:t>кирпичных</w:t>
      </w:r>
      <w:r>
        <w:t></w:t>
      </w:r>
      <w:r>
        <w:rPr>
          <w:rFonts w:hint="eastAsia"/>
        </w:rPr>
        <w:t>суглинков</w:t>
      </w:r>
      <w:r>
        <w:t></w:t>
      </w:r>
      <w:r>
        <w:rPr>
          <w:rFonts w:hint="eastAsia"/>
        </w:rPr>
        <w:t>Восточного</w:t>
      </w:r>
      <w:r>
        <w:t></w:t>
      </w:r>
      <w:r>
        <w:rPr>
          <w:rFonts w:hint="eastAsia"/>
        </w:rPr>
        <w:t>Казахстана</w:t>
      </w:r>
      <w:r>
        <w:t></w:t>
      </w:r>
      <w:r>
        <w:t></w:t>
      </w:r>
      <w:r>
        <w:rPr>
          <w:rFonts w:hint="eastAsia"/>
        </w:rPr>
        <w:t>при</w:t>
      </w:r>
      <w:r>
        <w:t></w:t>
      </w:r>
      <w:r>
        <w:rPr>
          <w:rFonts w:hint="eastAsia"/>
        </w:rPr>
        <w:t>этом</w:t>
      </w:r>
      <w:r>
        <w:t></w:t>
      </w:r>
      <w:r>
        <w:rPr>
          <w:rFonts w:hint="eastAsia"/>
        </w:rPr>
        <w:t>усадка</w:t>
      </w:r>
      <w:r>
        <w:t></w:t>
      </w:r>
      <w:r>
        <w:rPr>
          <w:rFonts w:hint="eastAsia"/>
        </w:rPr>
        <w:t>материала</w:t>
      </w:r>
      <w:r>
        <w:t></w:t>
      </w:r>
      <w:r>
        <w:rPr>
          <w:rFonts w:hint="eastAsia"/>
        </w:rPr>
        <w:t>вдоль</w:t>
      </w:r>
      <w:r>
        <w:t></w:t>
      </w:r>
      <w:r>
        <w:rPr>
          <w:rFonts w:hint="eastAsia"/>
        </w:rPr>
        <w:t>оси</w:t>
      </w:r>
      <w:r>
        <w:t></w:t>
      </w:r>
      <w:r>
        <w:rPr>
          <w:rFonts w:hint="eastAsia"/>
        </w:rPr>
        <w:t>преимущественной</w:t>
      </w:r>
      <w:r>
        <w:t></w:t>
      </w:r>
      <w:r>
        <w:rPr>
          <w:rFonts w:hint="eastAsia"/>
        </w:rPr>
        <w:t>ориентации</w:t>
      </w:r>
      <w:r>
        <w:t></w:t>
      </w:r>
      <w:r>
        <w:rPr>
          <w:rFonts w:hint="eastAsia"/>
        </w:rPr>
        <w:t>глинистых</w:t>
      </w:r>
      <w:r>
        <w:t></w:t>
      </w:r>
      <w:r>
        <w:rPr>
          <w:rFonts w:hint="eastAsia"/>
        </w:rPr>
        <w:t>частиц</w:t>
      </w:r>
      <w:r>
        <w:t></w:t>
      </w:r>
      <w:r>
        <w:rPr>
          <w:rFonts w:hint="eastAsia"/>
        </w:rPr>
        <w:t>может</w:t>
      </w:r>
      <w:r>
        <w:t></w:t>
      </w:r>
      <w:r>
        <w:rPr>
          <w:rFonts w:hint="eastAsia"/>
        </w:rPr>
        <w:t>быть</w:t>
      </w:r>
      <w:r>
        <w:t></w:t>
      </w:r>
      <w:r>
        <w:rPr>
          <w:rFonts w:hint="eastAsia"/>
        </w:rPr>
        <w:t>равна</w:t>
      </w:r>
      <w:r>
        <w:t></w:t>
      </w:r>
      <w:r>
        <w:t></w:t>
      </w:r>
      <w:r>
        <w:rPr>
          <w:rFonts w:hint="eastAsia"/>
        </w:rPr>
        <w:t>выше</w:t>
      </w:r>
      <w:r>
        <w:t></w:t>
      </w:r>
      <w:r>
        <w:rPr>
          <w:rFonts w:hint="eastAsia"/>
        </w:rPr>
        <w:t>или</w:t>
      </w:r>
      <w:r>
        <w:t></w:t>
      </w:r>
      <w:r>
        <w:rPr>
          <w:rFonts w:hint="eastAsia"/>
        </w:rPr>
        <w:t>ниже</w:t>
      </w:r>
      <w:r>
        <w:t></w:t>
      </w:r>
      <w:r>
        <w:rPr>
          <w:rFonts w:hint="eastAsia"/>
        </w:rPr>
        <w:t>усадка</w:t>
      </w:r>
      <w:r>
        <w:t></w:t>
      </w:r>
      <w:r>
        <w:rPr>
          <w:rFonts w:hint="eastAsia"/>
        </w:rPr>
        <w:t>в</w:t>
      </w:r>
      <w:r>
        <w:t></w:t>
      </w:r>
      <w:r>
        <w:rPr>
          <w:rFonts w:hint="eastAsia"/>
        </w:rPr>
        <w:t>перпендикулярном</w:t>
      </w:r>
      <w:r>
        <w:t></w:t>
      </w:r>
      <w:r>
        <w:rPr>
          <w:rFonts w:hint="eastAsia"/>
        </w:rPr>
        <w:t>направлении</w:t>
      </w:r>
      <w:r>
        <w:t></w:t>
      </w:r>
      <w:r>
        <w:t></w:t>
      </w:r>
      <w:r>
        <w:rPr>
          <w:rFonts w:hint="eastAsia"/>
        </w:rPr>
        <w:t>Суглинки</w:t>
      </w:r>
      <w:r>
        <w:t></w:t>
      </w:r>
      <w:r>
        <w:t></w:t>
      </w:r>
      <w:r>
        <w:rPr>
          <w:rFonts w:hint="eastAsia"/>
        </w:rPr>
        <w:t>на</w:t>
      </w:r>
      <w:r>
        <w:t></w:t>
      </w:r>
      <w:r>
        <w:rPr>
          <w:rFonts w:hint="eastAsia"/>
        </w:rPr>
        <w:t>усадку</w:t>
      </w:r>
      <w:r>
        <w:t></w:t>
      </w:r>
      <w:r>
        <w:rPr>
          <w:rFonts w:hint="eastAsia"/>
        </w:rPr>
        <w:t>которых</w:t>
      </w:r>
      <w:r>
        <w:t></w:t>
      </w:r>
      <w:r>
        <w:rPr>
          <w:rFonts w:hint="eastAsia"/>
        </w:rPr>
        <w:t>ориентация</w:t>
      </w:r>
      <w:r>
        <w:t></w:t>
      </w:r>
      <w:r>
        <w:rPr>
          <w:rFonts w:hint="eastAsia"/>
        </w:rPr>
        <w:t>глинистых</w:t>
      </w:r>
      <w:r>
        <w:t></w:t>
      </w:r>
      <w:r>
        <w:rPr>
          <w:rFonts w:hint="eastAsia"/>
        </w:rPr>
        <w:t>частиц</w:t>
      </w:r>
      <w:r>
        <w:t></w:t>
      </w:r>
      <w:r>
        <w:rPr>
          <w:rFonts w:hint="eastAsia"/>
        </w:rPr>
        <w:t>оказывает</w:t>
      </w:r>
      <w:r>
        <w:t></w:t>
      </w:r>
      <w:r>
        <w:rPr>
          <w:rFonts w:hint="eastAsia"/>
        </w:rPr>
        <w:t>существенное</w:t>
      </w:r>
      <w:r>
        <w:t></w:t>
      </w:r>
      <w:r>
        <w:rPr>
          <w:rFonts w:hint="eastAsia"/>
        </w:rPr>
        <w:t>влияние</w:t>
      </w:r>
      <w:r>
        <w:t></w:t>
      </w:r>
      <w:r>
        <w:t></w:t>
      </w:r>
      <w:r>
        <w:rPr>
          <w:rFonts w:hint="eastAsia"/>
        </w:rPr>
        <w:t>отличаются</w:t>
      </w:r>
      <w:r>
        <w:t></w:t>
      </w:r>
      <w:r>
        <w:rPr>
          <w:rFonts w:hint="eastAsia"/>
        </w:rPr>
        <w:t>повышенной</w:t>
      </w:r>
      <w:r>
        <w:t></w:t>
      </w:r>
      <w:r>
        <w:rPr>
          <w:rFonts w:hint="eastAsia"/>
        </w:rPr>
        <w:t>чувствительностью</w:t>
      </w:r>
      <w:r>
        <w:t></w:t>
      </w:r>
      <w:r>
        <w:rPr>
          <w:rFonts w:hint="eastAsia"/>
        </w:rPr>
        <w:t>к</w:t>
      </w:r>
      <w:r>
        <w:t></w:t>
      </w:r>
      <w:r>
        <w:rPr>
          <w:rFonts w:hint="eastAsia"/>
        </w:rPr>
        <w:t>сушке</w:t>
      </w:r>
      <w:r>
        <w:t></w:t>
      </w:r>
    </w:p>
    <w:p w:rsidR="0087325F" w:rsidRDefault="0087325F" w:rsidP="0087325F">
      <w:r>
        <w:t></w:t>
      </w:r>
      <w:r>
        <w:t></w:t>
      </w:r>
      <w:r>
        <w:t></w:t>
      </w:r>
      <w:r>
        <w:tab/>
      </w:r>
      <w:r>
        <w:t></w:t>
      </w:r>
      <w:r>
        <w:rPr>
          <w:rFonts w:hint="eastAsia"/>
        </w:rPr>
        <w:t>Для</w:t>
      </w:r>
      <w:r>
        <w:t></w:t>
      </w:r>
      <w:r>
        <w:rPr>
          <w:rFonts w:hint="eastAsia"/>
        </w:rPr>
        <w:t>сокращении</w:t>
      </w:r>
      <w:r>
        <w:t></w:t>
      </w:r>
      <w:r>
        <w:rPr>
          <w:rFonts w:hint="eastAsia"/>
        </w:rPr>
        <w:t>времени</w:t>
      </w:r>
      <w:r>
        <w:t></w:t>
      </w:r>
      <w:r>
        <w:rPr>
          <w:rFonts w:hint="eastAsia"/>
        </w:rPr>
        <w:t>сушки</w:t>
      </w:r>
      <w:r>
        <w:t></w:t>
      </w:r>
      <w:r>
        <w:rPr>
          <w:rFonts w:hint="eastAsia"/>
        </w:rPr>
        <w:t>и</w:t>
      </w:r>
      <w:r>
        <w:t></w:t>
      </w:r>
      <w:r>
        <w:rPr>
          <w:rFonts w:hint="eastAsia"/>
        </w:rPr>
        <w:t>получения</w:t>
      </w:r>
      <w:r>
        <w:t></w:t>
      </w:r>
      <w:r>
        <w:rPr>
          <w:rFonts w:hint="eastAsia"/>
        </w:rPr>
        <w:t>высококачественного</w:t>
      </w:r>
      <w:r>
        <w:t></w:t>
      </w:r>
      <w:r>
        <w:rPr>
          <w:rFonts w:hint="eastAsia"/>
        </w:rPr>
        <w:t>кирпича</w:t>
      </w:r>
      <w:r>
        <w:t></w:t>
      </w:r>
      <w:r>
        <w:t></w:t>
      </w:r>
      <w:r>
        <w:rPr>
          <w:rFonts w:hint="eastAsia"/>
        </w:rPr>
        <w:t>целесообразно</w:t>
      </w:r>
      <w:r>
        <w:t></w:t>
      </w:r>
      <w:r>
        <w:rPr>
          <w:rFonts w:hint="eastAsia"/>
        </w:rPr>
        <w:t>использовать</w:t>
      </w:r>
      <w:r>
        <w:t></w:t>
      </w:r>
      <w:r>
        <w:rPr>
          <w:rFonts w:hint="eastAsia"/>
        </w:rPr>
        <w:t>в</w:t>
      </w:r>
      <w:r>
        <w:t></w:t>
      </w:r>
      <w:r>
        <w:rPr>
          <w:rFonts w:hint="eastAsia"/>
        </w:rPr>
        <w:t>качестве</w:t>
      </w:r>
      <w:r>
        <w:t></w:t>
      </w:r>
      <w:r>
        <w:rPr>
          <w:rFonts w:hint="eastAsia"/>
        </w:rPr>
        <w:t>отощителя</w:t>
      </w:r>
      <w:r>
        <w:t></w:t>
      </w:r>
      <w:r>
        <w:t></w:t>
      </w:r>
      <w:r>
        <w:rPr>
          <w:rFonts w:hint="eastAsia"/>
        </w:rPr>
        <w:t>хвосты</w:t>
      </w:r>
      <w:r>
        <w:t></w:t>
      </w:r>
      <w:r>
        <w:t></w:t>
      </w:r>
      <w:r>
        <w:rPr>
          <w:rFonts w:hint="eastAsia"/>
        </w:rPr>
        <w:t>гравитационного</w:t>
      </w:r>
      <w:r>
        <w:t></w:t>
      </w:r>
      <w:r>
        <w:rPr>
          <w:rFonts w:hint="eastAsia"/>
        </w:rPr>
        <w:t>обогащения</w:t>
      </w:r>
      <w:r>
        <w:t></w:t>
      </w:r>
      <w:r>
        <w:rPr>
          <w:rFonts w:hint="eastAsia"/>
        </w:rPr>
        <w:t>пегматитовых</w:t>
      </w:r>
      <w:r>
        <w:t></w:t>
      </w:r>
      <w:r>
        <w:rPr>
          <w:rFonts w:hint="eastAsia"/>
        </w:rPr>
        <w:t>руд</w:t>
      </w:r>
      <w:r>
        <w:t></w:t>
      </w:r>
      <w:r>
        <w:t></w:t>
      </w:r>
      <w:r>
        <w:rPr>
          <w:rFonts w:hint="eastAsia"/>
        </w:rPr>
        <w:t>гранулометрический</w:t>
      </w:r>
      <w:r>
        <w:t></w:t>
      </w:r>
      <w:r>
        <w:rPr>
          <w:rFonts w:hint="eastAsia"/>
        </w:rPr>
        <w:t>состав</w:t>
      </w:r>
      <w:r>
        <w:t></w:t>
      </w:r>
      <w:r>
        <w:rPr>
          <w:rFonts w:hint="eastAsia"/>
        </w:rPr>
        <w:t>которых</w:t>
      </w:r>
      <w:r>
        <w:t></w:t>
      </w:r>
      <w:r>
        <w:rPr>
          <w:rFonts w:hint="eastAsia"/>
        </w:rPr>
        <w:t>позволяет</w:t>
      </w:r>
      <w:r>
        <w:t></w:t>
      </w:r>
      <w:r>
        <w:rPr>
          <w:rFonts w:hint="eastAsia"/>
        </w:rPr>
        <w:t>вводить</w:t>
      </w:r>
      <w:r>
        <w:t></w:t>
      </w:r>
      <w:r>
        <w:rPr>
          <w:rFonts w:hint="eastAsia"/>
        </w:rPr>
        <w:t>их</w:t>
      </w:r>
      <w:r>
        <w:t></w:t>
      </w:r>
      <w:r>
        <w:rPr>
          <w:rFonts w:hint="eastAsia"/>
        </w:rPr>
        <w:t>без</w:t>
      </w:r>
      <w:r>
        <w:t></w:t>
      </w:r>
      <w:r>
        <w:rPr>
          <w:rFonts w:hint="eastAsia"/>
        </w:rPr>
        <w:t>предвари</w:t>
      </w:r>
      <w:r>
        <w:rPr>
          <w:rFonts w:hint="eastAsia"/>
        </w:rPr>
        <w:lastRenderedPageBreak/>
        <w:t>тельного</w:t>
      </w:r>
      <w:r>
        <w:t></w:t>
      </w:r>
      <w:r>
        <w:rPr>
          <w:rFonts w:hint="eastAsia"/>
        </w:rPr>
        <w:t>помола</w:t>
      </w:r>
      <w:r>
        <w:t></w:t>
      </w:r>
      <w:r>
        <w:rPr>
          <w:rFonts w:hint="eastAsia"/>
        </w:rPr>
        <w:t>и</w:t>
      </w:r>
      <w:r>
        <w:t></w:t>
      </w:r>
      <w:r>
        <w:rPr>
          <w:rFonts w:hint="eastAsia"/>
        </w:rPr>
        <w:t>рассева</w:t>
      </w:r>
      <w:r>
        <w:t></w:t>
      </w:r>
      <w:r>
        <w:t></w:t>
      </w:r>
      <w:r>
        <w:rPr>
          <w:rFonts w:hint="eastAsia"/>
        </w:rPr>
        <w:t>что</w:t>
      </w:r>
      <w:r>
        <w:t></w:t>
      </w:r>
      <w:r>
        <w:rPr>
          <w:rFonts w:hint="eastAsia"/>
        </w:rPr>
        <w:t>не</w:t>
      </w:r>
      <w:r>
        <w:t></w:t>
      </w:r>
      <w:r>
        <w:rPr>
          <w:rFonts w:hint="eastAsia"/>
        </w:rPr>
        <w:t>требует</w:t>
      </w:r>
      <w:r>
        <w:t></w:t>
      </w:r>
      <w:r>
        <w:rPr>
          <w:rFonts w:hint="eastAsia"/>
        </w:rPr>
        <w:t>дополнительного</w:t>
      </w:r>
      <w:r>
        <w:t></w:t>
      </w:r>
      <w:r>
        <w:rPr>
          <w:rFonts w:hint="eastAsia"/>
        </w:rPr>
        <w:t>ввода</w:t>
      </w:r>
      <w:r>
        <w:t></w:t>
      </w:r>
      <w:r>
        <w:rPr>
          <w:rFonts w:hint="eastAsia"/>
        </w:rPr>
        <w:t>оборудования</w:t>
      </w:r>
      <w:r>
        <w:t></w:t>
      </w:r>
    </w:p>
    <w:p w:rsidR="0087325F" w:rsidRDefault="0087325F" w:rsidP="0087325F">
      <w:r>
        <w:t></w:t>
      </w:r>
      <w:r>
        <w:t></w:t>
      </w:r>
      <w:r>
        <w:t></w:t>
      </w:r>
      <w:r>
        <w:tab/>
      </w:r>
      <w:r>
        <w:t></w:t>
      </w:r>
      <w:r>
        <w:rPr>
          <w:rFonts w:hint="eastAsia"/>
        </w:rPr>
        <w:t>Ввод</w:t>
      </w:r>
      <w:r>
        <w:t></w:t>
      </w:r>
      <w:r>
        <w:rPr>
          <w:rFonts w:hint="eastAsia"/>
        </w:rPr>
        <w:t>в</w:t>
      </w:r>
      <w:r>
        <w:t></w:t>
      </w:r>
      <w:r>
        <w:rPr>
          <w:rFonts w:hint="eastAsia"/>
        </w:rPr>
        <w:t>составы</w:t>
      </w:r>
      <w:r>
        <w:t></w:t>
      </w:r>
      <w:r>
        <w:rPr>
          <w:rFonts w:hint="eastAsia"/>
        </w:rPr>
        <w:t>керамических</w:t>
      </w:r>
      <w:r>
        <w:t></w:t>
      </w:r>
      <w:r>
        <w:rPr>
          <w:rFonts w:hint="eastAsia"/>
        </w:rPr>
        <w:t>масс</w:t>
      </w:r>
      <w:r>
        <w:t></w:t>
      </w:r>
      <w:r>
        <w:t></w:t>
      </w:r>
      <w:r>
        <w:rPr>
          <w:rFonts w:hint="eastAsia"/>
        </w:rPr>
        <w:t>хвостов</w:t>
      </w:r>
      <w:r>
        <w:t></w:t>
      </w:r>
      <w:r>
        <w:t></w:t>
      </w:r>
      <w:r>
        <w:rPr>
          <w:rFonts w:hint="eastAsia"/>
        </w:rPr>
        <w:t>обогащения</w:t>
      </w:r>
      <w:r>
        <w:t></w:t>
      </w:r>
      <w:r>
        <w:rPr>
          <w:rFonts w:hint="eastAsia"/>
        </w:rPr>
        <w:t>пегматитовых</w:t>
      </w:r>
      <w:r>
        <w:t></w:t>
      </w:r>
      <w:r>
        <w:rPr>
          <w:rFonts w:hint="eastAsia"/>
        </w:rPr>
        <w:t>руд</w:t>
      </w:r>
      <w:r>
        <w:t></w:t>
      </w:r>
      <w:r>
        <w:rPr>
          <w:rFonts w:hint="eastAsia"/>
        </w:rPr>
        <w:t>для</w:t>
      </w:r>
      <w:r>
        <w:t></w:t>
      </w:r>
      <w:r>
        <w:rPr>
          <w:rFonts w:hint="eastAsia"/>
        </w:rPr>
        <w:t>производства</w:t>
      </w:r>
      <w:r>
        <w:t></w:t>
      </w:r>
      <w:r>
        <w:rPr>
          <w:rFonts w:hint="eastAsia"/>
        </w:rPr>
        <w:t>кирпича</w:t>
      </w:r>
      <w:r>
        <w:t></w:t>
      </w:r>
      <w:r>
        <w:rPr>
          <w:rFonts w:hint="eastAsia"/>
        </w:rPr>
        <w:t>способствует</w:t>
      </w:r>
      <w:r>
        <w:t></w:t>
      </w:r>
      <w:r>
        <w:rPr>
          <w:rFonts w:hint="eastAsia"/>
        </w:rPr>
        <w:t>образованию</w:t>
      </w:r>
      <w:r>
        <w:t></w:t>
      </w:r>
      <w:r>
        <w:rPr>
          <w:rFonts w:hint="eastAsia"/>
        </w:rPr>
        <w:t>однородных</w:t>
      </w:r>
      <w:r>
        <w:t></w:t>
      </w:r>
      <w:r>
        <w:rPr>
          <w:rFonts w:hint="eastAsia"/>
        </w:rPr>
        <w:t>пор</w:t>
      </w:r>
      <w:r>
        <w:t></w:t>
      </w:r>
      <w:r>
        <w:t></w:t>
      </w:r>
      <w:r>
        <w:rPr>
          <w:rFonts w:hint="eastAsia"/>
        </w:rPr>
        <w:t>что</w:t>
      </w:r>
      <w:r>
        <w:t></w:t>
      </w:r>
      <w:r>
        <w:rPr>
          <w:rFonts w:hint="eastAsia"/>
        </w:rPr>
        <w:t>положительно</w:t>
      </w:r>
      <w:r>
        <w:t></w:t>
      </w:r>
      <w:r>
        <w:rPr>
          <w:rFonts w:hint="eastAsia"/>
        </w:rPr>
        <w:t>влияет</w:t>
      </w:r>
      <w:r>
        <w:t></w:t>
      </w:r>
      <w:r>
        <w:rPr>
          <w:rFonts w:hint="eastAsia"/>
        </w:rPr>
        <w:t>на</w:t>
      </w:r>
      <w:r>
        <w:t></w:t>
      </w:r>
      <w:r>
        <w:rPr>
          <w:rFonts w:hint="eastAsia"/>
        </w:rPr>
        <w:t>физико</w:t>
      </w:r>
      <w:r>
        <w:t></w:t>
      </w:r>
      <w:r>
        <w:rPr>
          <w:rFonts w:hint="eastAsia"/>
        </w:rPr>
        <w:t>механические</w:t>
      </w:r>
      <w:r>
        <w:t></w:t>
      </w:r>
      <w:r>
        <w:rPr>
          <w:rFonts w:hint="eastAsia"/>
        </w:rPr>
        <w:t>показатели</w:t>
      </w:r>
      <w:r>
        <w:t></w:t>
      </w:r>
      <w:r>
        <w:rPr>
          <w:rFonts w:hint="eastAsia"/>
        </w:rPr>
        <w:t>изделий</w:t>
      </w:r>
      <w:r>
        <w:t></w:t>
      </w:r>
    </w:p>
    <w:p w:rsidR="0087325F" w:rsidRDefault="0087325F" w:rsidP="0087325F">
      <w:r>
        <w:t></w:t>
      </w:r>
      <w:r>
        <w:t></w:t>
      </w:r>
      <w:r>
        <w:t></w:t>
      </w:r>
      <w:r>
        <w:tab/>
      </w:r>
      <w:r>
        <w:t></w:t>
      </w:r>
      <w:r>
        <w:rPr>
          <w:rFonts w:hint="eastAsia"/>
        </w:rPr>
        <w:t>Выявлено</w:t>
      </w:r>
      <w:r>
        <w:t></w:t>
      </w:r>
      <w:r>
        <w:t></w:t>
      </w:r>
      <w:r>
        <w:rPr>
          <w:rFonts w:hint="eastAsia"/>
        </w:rPr>
        <w:t>что</w:t>
      </w:r>
      <w:r>
        <w:t></w:t>
      </w:r>
      <w:r>
        <w:rPr>
          <w:rFonts w:hint="eastAsia"/>
        </w:rPr>
        <w:t>ввод</w:t>
      </w:r>
      <w:r>
        <w:t></w:t>
      </w:r>
      <w:r>
        <w:rPr>
          <w:rFonts w:hint="eastAsia"/>
        </w:rPr>
        <w:t>в</w:t>
      </w:r>
      <w:r>
        <w:t></w:t>
      </w:r>
      <w:r>
        <w:rPr>
          <w:rFonts w:hint="eastAsia"/>
        </w:rPr>
        <w:t>составы</w:t>
      </w:r>
      <w:r>
        <w:t></w:t>
      </w:r>
      <w:r>
        <w:rPr>
          <w:rFonts w:hint="eastAsia"/>
        </w:rPr>
        <w:t>керамических</w:t>
      </w:r>
      <w:r>
        <w:t></w:t>
      </w:r>
      <w:r>
        <w:rPr>
          <w:rFonts w:hint="eastAsia"/>
        </w:rPr>
        <w:t>масс</w:t>
      </w:r>
      <w:r>
        <w:t></w:t>
      </w:r>
      <w:r>
        <w:t></w:t>
      </w:r>
      <w:r>
        <w:rPr>
          <w:rFonts w:hint="eastAsia"/>
        </w:rPr>
        <w:t>для</w:t>
      </w:r>
      <w:r>
        <w:t></w:t>
      </w:r>
      <w:r>
        <w:rPr>
          <w:rFonts w:hint="eastAsia"/>
        </w:rPr>
        <w:t>производства</w:t>
      </w:r>
      <w:r>
        <w:t></w:t>
      </w:r>
      <w:r>
        <w:rPr>
          <w:rFonts w:hint="eastAsia"/>
        </w:rPr>
        <w:t>кирпича</w:t>
      </w:r>
      <w:r>
        <w:t></w:t>
      </w:r>
      <w:r>
        <w:t></w:t>
      </w:r>
      <w:r>
        <w:rPr>
          <w:rFonts w:hint="eastAsia"/>
        </w:rPr>
        <w:t>в</w:t>
      </w:r>
      <w:r>
        <w:t></w:t>
      </w:r>
      <w:r>
        <w:rPr>
          <w:rFonts w:hint="eastAsia"/>
        </w:rPr>
        <w:t>качестве</w:t>
      </w:r>
      <w:r>
        <w:t></w:t>
      </w:r>
      <w:r>
        <w:rPr>
          <w:rFonts w:hint="eastAsia"/>
        </w:rPr>
        <w:t>пластифицирующей</w:t>
      </w:r>
      <w:r>
        <w:t></w:t>
      </w:r>
      <w:r>
        <w:rPr>
          <w:rFonts w:hint="eastAsia"/>
        </w:rPr>
        <w:t>добавки</w:t>
      </w:r>
      <w:r>
        <w:t></w:t>
      </w:r>
      <w:r>
        <w:rPr>
          <w:rFonts w:hint="eastAsia"/>
        </w:rPr>
        <w:t>глинистой</w:t>
      </w:r>
      <w:r>
        <w:t></w:t>
      </w:r>
      <w:r>
        <w:rPr>
          <w:rFonts w:hint="eastAsia"/>
        </w:rPr>
        <w:t>части</w:t>
      </w:r>
      <w:r>
        <w:t></w:t>
      </w:r>
      <w:r>
        <w:t></w:t>
      </w:r>
      <w:r>
        <w:rPr>
          <w:rFonts w:hint="eastAsia"/>
        </w:rPr>
        <w:t>хвостов</w:t>
      </w:r>
      <w:r>
        <w:t></w:t>
      </w:r>
      <w:r>
        <w:t></w:t>
      </w:r>
      <w:r>
        <w:rPr>
          <w:rFonts w:hint="eastAsia"/>
        </w:rPr>
        <w:t>гравитации</w:t>
      </w:r>
      <w:r>
        <w:t></w:t>
      </w:r>
      <w:r>
        <w:t></w:t>
      </w:r>
      <w:r>
        <w:rPr>
          <w:rFonts w:hint="eastAsia"/>
        </w:rPr>
        <w:t>улучшает</w:t>
      </w:r>
      <w:r>
        <w:t></w:t>
      </w:r>
      <w:r>
        <w:rPr>
          <w:rFonts w:hint="eastAsia"/>
        </w:rPr>
        <w:t>физико</w:t>
      </w:r>
      <w:r>
        <w:t></w:t>
      </w:r>
      <w:r>
        <w:rPr>
          <w:rFonts w:hint="eastAsia"/>
        </w:rPr>
        <w:t>механические</w:t>
      </w:r>
      <w:r>
        <w:t></w:t>
      </w:r>
      <w:r>
        <w:rPr>
          <w:rFonts w:hint="eastAsia"/>
        </w:rPr>
        <w:t>показатели</w:t>
      </w:r>
      <w:r>
        <w:t></w:t>
      </w:r>
      <w:r>
        <w:rPr>
          <w:rFonts w:hint="eastAsia"/>
        </w:rPr>
        <w:t>изделий</w:t>
      </w:r>
      <w:r>
        <w:t></w:t>
      </w:r>
      <w:r>
        <w:t></w:t>
      </w:r>
      <w:r>
        <w:rPr>
          <w:rFonts w:hint="eastAsia"/>
        </w:rPr>
        <w:t>при</w:t>
      </w:r>
      <w:r>
        <w:t></w:t>
      </w:r>
      <w:r>
        <w:rPr>
          <w:rFonts w:hint="eastAsia"/>
        </w:rPr>
        <w:t>этом</w:t>
      </w:r>
      <w:r>
        <w:t></w:t>
      </w:r>
      <w:r>
        <w:rPr>
          <w:rFonts w:hint="eastAsia"/>
        </w:rPr>
        <w:t>значительно</w:t>
      </w:r>
      <w:r>
        <w:t></w:t>
      </w:r>
      <w:r>
        <w:rPr>
          <w:rFonts w:hint="eastAsia"/>
        </w:rPr>
        <w:t>улучшается</w:t>
      </w:r>
      <w:r>
        <w:t></w:t>
      </w:r>
      <w:r>
        <w:rPr>
          <w:rFonts w:hint="eastAsia"/>
        </w:rPr>
        <w:t>чувствительность</w:t>
      </w:r>
      <w:r>
        <w:t></w:t>
      </w:r>
      <w:r>
        <w:rPr>
          <w:rFonts w:hint="eastAsia"/>
        </w:rPr>
        <w:t>к</w:t>
      </w:r>
      <w:r>
        <w:t></w:t>
      </w:r>
      <w:r>
        <w:rPr>
          <w:rFonts w:hint="eastAsia"/>
        </w:rPr>
        <w:t>сушке</w:t>
      </w:r>
      <w:r>
        <w:t></w:t>
      </w:r>
      <w:r>
        <w:rPr>
          <w:rFonts w:hint="eastAsia"/>
        </w:rPr>
        <w:t>керамической</w:t>
      </w:r>
      <w:r>
        <w:t></w:t>
      </w:r>
      <w:r>
        <w:rPr>
          <w:rFonts w:hint="eastAsia"/>
        </w:rPr>
        <w:t>шихты</w:t>
      </w:r>
      <w:r>
        <w:t></w:t>
      </w:r>
      <w:r>
        <w:rPr>
          <w:rFonts w:hint="eastAsia"/>
        </w:rPr>
        <w:t>и</w:t>
      </w:r>
      <w:r>
        <w:t></w:t>
      </w:r>
      <w:r>
        <w:rPr>
          <w:rFonts w:hint="eastAsia"/>
        </w:rPr>
        <w:t>срок</w:t>
      </w:r>
      <w:r>
        <w:t></w:t>
      </w:r>
      <w:r>
        <w:rPr>
          <w:rFonts w:hint="eastAsia"/>
        </w:rPr>
        <w:t>сушки</w:t>
      </w:r>
      <w:r>
        <w:t></w:t>
      </w:r>
      <w:r>
        <w:rPr>
          <w:rFonts w:hint="eastAsia"/>
        </w:rPr>
        <w:t>кирпича</w:t>
      </w:r>
      <w:r>
        <w:t></w:t>
      </w:r>
      <w:r>
        <w:rPr>
          <w:rFonts w:hint="eastAsia"/>
        </w:rPr>
        <w:t>сокращается</w:t>
      </w:r>
      <w:r>
        <w:t></w:t>
      </w:r>
      <w:r>
        <w:t></w:t>
      </w:r>
      <w:r>
        <w:t></w:t>
      </w:r>
      <w:r>
        <w:t></w:t>
      </w:r>
      <w:r>
        <w:t></w:t>
      </w:r>
      <w:r>
        <w:t></w:t>
      </w:r>
      <w:r>
        <w:t></w:t>
      </w:r>
      <w:r>
        <w:t></w:t>
      </w:r>
      <w:r>
        <w:t></w:t>
      </w:r>
      <w:r>
        <w:rPr>
          <w:rFonts w:hint="eastAsia"/>
        </w:rPr>
        <w:t>раза</w:t>
      </w:r>
      <w:r>
        <w:t></w:t>
      </w:r>
    </w:p>
    <w:p w:rsidR="0087325F" w:rsidRPr="0087325F" w:rsidRDefault="0087325F" w:rsidP="0087325F">
      <w:r>
        <w:t></w:t>
      </w:r>
      <w:r>
        <w:rPr>
          <w:rFonts w:hint="eastAsia"/>
        </w:rPr>
        <w:t>Опытно</w:t>
      </w:r>
      <w:r>
        <w:t></w:t>
      </w:r>
      <w:r>
        <w:rPr>
          <w:rFonts w:hint="eastAsia"/>
        </w:rPr>
        <w:t>промышленные</w:t>
      </w:r>
      <w:r>
        <w:t></w:t>
      </w:r>
      <w:r>
        <w:rPr>
          <w:rFonts w:hint="eastAsia"/>
        </w:rPr>
        <w:t>испытания</w:t>
      </w:r>
      <w:r>
        <w:t></w:t>
      </w:r>
      <w:r>
        <w:rPr>
          <w:rFonts w:hint="eastAsia"/>
        </w:rPr>
        <w:t>результатов</w:t>
      </w:r>
      <w:r>
        <w:t></w:t>
      </w:r>
      <w:r>
        <w:rPr>
          <w:rFonts w:hint="eastAsia"/>
        </w:rPr>
        <w:t>исследования</w:t>
      </w:r>
      <w:r>
        <w:t></w:t>
      </w:r>
      <w:r>
        <w:rPr>
          <w:rFonts w:hint="eastAsia"/>
        </w:rPr>
        <w:t>подтвердили</w:t>
      </w:r>
      <w:r>
        <w:t></w:t>
      </w:r>
      <w:r>
        <w:rPr>
          <w:rFonts w:hint="eastAsia"/>
        </w:rPr>
        <w:t>значительную</w:t>
      </w:r>
      <w:r>
        <w:t></w:t>
      </w:r>
      <w:r>
        <w:rPr>
          <w:rFonts w:hint="eastAsia"/>
        </w:rPr>
        <w:t>эффективность</w:t>
      </w:r>
      <w:r>
        <w:t></w:t>
      </w:r>
      <w:r>
        <w:rPr>
          <w:rFonts w:hint="eastAsia"/>
        </w:rPr>
        <w:t>замены</w:t>
      </w:r>
      <w:r>
        <w:t></w:t>
      </w:r>
      <w:r>
        <w:rPr>
          <w:rFonts w:hint="eastAsia"/>
        </w:rPr>
        <w:t>традиционного</w:t>
      </w:r>
      <w:r>
        <w:t></w:t>
      </w:r>
      <w:r>
        <w:rPr>
          <w:rFonts w:hint="eastAsia"/>
        </w:rPr>
        <w:t>природного</w:t>
      </w:r>
      <w:r>
        <w:t></w:t>
      </w:r>
      <w:r>
        <w:rPr>
          <w:rFonts w:hint="eastAsia"/>
        </w:rPr>
        <w:t>сырья</w:t>
      </w:r>
      <w:r>
        <w:t></w:t>
      </w:r>
      <w:r>
        <w:rPr>
          <w:rFonts w:hint="eastAsia"/>
        </w:rPr>
        <w:t>на</w:t>
      </w:r>
      <w:r>
        <w:t></w:t>
      </w:r>
      <w:r>
        <w:rPr>
          <w:rFonts w:hint="eastAsia"/>
        </w:rPr>
        <w:t>ГЦИ</w:t>
      </w:r>
      <w:r>
        <w:t></w:t>
      </w:r>
      <w:r>
        <w:t></w:t>
      </w:r>
      <w:r>
        <w:rPr>
          <w:rFonts w:hint="eastAsia"/>
        </w:rPr>
        <w:t>а</w:t>
      </w:r>
      <w:r>
        <w:t></w:t>
      </w:r>
      <w:r>
        <w:rPr>
          <w:rFonts w:hint="eastAsia"/>
        </w:rPr>
        <w:t>отощителей</w:t>
      </w:r>
      <w:r>
        <w:t></w:t>
      </w:r>
      <w:r>
        <w:rPr>
          <w:rFonts w:hint="eastAsia"/>
        </w:rPr>
        <w:t>и</w:t>
      </w:r>
      <w:r>
        <w:t></w:t>
      </w:r>
      <w:r>
        <w:rPr>
          <w:rFonts w:hint="eastAsia"/>
        </w:rPr>
        <w:t>плавней</w:t>
      </w:r>
      <w:r>
        <w:t></w:t>
      </w:r>
      <w:r>
        <w:rPr>
          <w:rFonts w:hint="eastAsia"/>
        </w:rPr>
        <w:t>на</w:t>
      </w:r>
      <w:r>
        <w:t></w:t>
      </w:r>
      <w:r>
        <w:rPr>
          <w:rFonts w:hint="eastAsia"/>
        </w:rPr>
        <w:t>ЗЛФ</w:t>
      </w:r>
      <w:r>
        <w:t></w:t>
      </w:r>
      <w:r>
        <w:rPr>
          <w:rFonts w:hint="eastAsia"/>
        </w:rPr>
        <w:t>при</w:t>
      </w:r>
      <w:r>
        <w:t></w:t>
      </w:r>
      <w:r>
        <w:rPr>
          <w:rFonts w:hint="eastAsia"/>
        </w:rPr>
        <w:t>получении</w:t>
      </w:r>
      <w:r>
        <w:t></w:t>
      </w:r>
      <w:r>
        <w:rPr>
          <w:rFonts w:hint="eastAsia"/>
        </w:rPr>
        <w:t>фасадных</w:t>
      </w:r>
      <w:r>
        <w:t></w:t>
      </w:r>
      <w:r>
        <w:rPr>
          <w:rFonts w:hint="eastAsia"/>
        </w:rPr>
        <w:t>плиток</w:t>
      </w:r>
      <w:r>
        <w:t></w:t>
      </w:r>
      <w:r>
        <w:t></w:t>
      </w:r>
      <w:r>
        <w:rPr>
          <w:rFonts w:hint="eastAsia"/>
        </w:rPr>
        <w:t>плиток</w:t>
      </w:r>
      <w:r>
        <w:t></w:t>
      </w:r>
      <w:r>
        <w:rPr>
          <w:rFonts w:hint="eastAsia"/>
        </w:rPr>
        <w:t>для</w:t>
      </w:r>
      <w:r>
        <w:t></w:t>
      </w:r>
      <w:r>
        <w:rPr>
          <w:rFonts w:hint="eastAsia"/>
        </w:rPr>
        <w:t>полов</w:t>
      </w:r>
      <w:r>
        <w:t></w:t>
      </w:r>
      <w:r>
        <w:rPr>
          <w:rFonts w:hint="eastAsia"/>
        </w:rPr>
        <w:t>и</w:t>
      </w:r>
      <w:r>
        <w:t></w:t>
      </w:r>
      <w:r>
        <w:rPr>
          <w:rFonts w:hint="eastAsia"/>
        </w:rPr>
        <w:t>облицовочных</w:t>
      </w:r>
      <w:r>
        <w:t></w:t>
      </w:r>
      <w:r>
        <w:rPr>
          <w:rFonts w:hint="eastAsia"/>
        </w:rPr>
        <w:t>плиток</w:t>
      </w:r>
      <w:r>
        <w:t></w:t>
      </w:r>
      <w:r>
        <w:rPr>
          <w:rFonts w:hint="eastAsia"/>
        </w:rPr>
        <w:t>с</w:t>
      </w:r>
      <w:r>
        <w:t></w:t>
      </w:r>
      <w:r>
        <w:rPr>
          <w:rFonts w:hint="eastAsia"/>
        </w:rPr>
        <w:t>применением</w:t>
      </w:r>
      <w:r>
        <w:t></w:t>
      </w:r>
      <w:r>
        <w:rPr>
          <w:rFonts w:hint="eastAsia"/>
        </w:rPr>
        <w:t>волластонита</w:t>
      </w:r>
      <w:r>
        <w:t></w:t>
      </w:r>
      <w:bookmarkStart w:id="0" w:name="_GoBack"/>
      <w:bookmarkEnd w:id="0"/>
    </w:p>
    <w:sectPr w:rsidR="0087325F" w:rsidRPr="0087325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2E5" w:rsidRDefault="00DC42E5">
      <w:pPr>
        <w:spacing w:after="0" w:line="240" w:lineRule="auto"/>
      </w:pPr>
      <w:r>
        <w:separator/>
      </w:r>
    </w:p>
  </w:endnote>
  <w:endnote w:type="continuationSeparator" w:id="0">
    <w:p w:rsidR="00DC42E5" w:rsidRDefault="00DC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2E5" w:rsidRDefault="00DC42E5"/>
    <w:p w:rsidR="00DC42E5" w:rsidRDefault="00DC42E5"/>
    <w:p w:rsidR="00DC42E5" w:rsidRDefault="00DC42E5"/>
    <w:p w:rsidR="00DC42E5" w:rsidRDefault="00DC42E5"/>
    <w:p w:rsidR="00DC42E5" w:rsidRDefault="00DC42E5"/>
    <w:p w:rsidR="00DC42E5" w:rsidRDefault="00DC42E5"/>
    <w:p w:rsidR="00DC42E5" w:rsidRDefault="00DC42E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2E5" w:rsidRDefault="00DC42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C42E5" w:rsidRDefault="00DC42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C42E5" w:rsidRDefault="00DC42E5"/>
    <w:p w:rsidR="00DC42E5" w:rsidRDefault="00DC42E5"/>
    <w:p w:rsidR="00DC42E5" w:rsidRDefault="00DC42E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2E5" w:rsidRDefault="00DC42E5"/>
                          <w:p w:rsidR="00DC42E5" w:rsidRDefault="00DC42E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C42E5" w:rsidRDefault="00DC42E5"/>
                    <w:p w:rsidR="00DC42E5" w:rsidRDefault="00DC42E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C42E5" w:rsidRDefault="00DC42E5"/>
    <w:p w:rsidR="00DC42E5" w:rsidRDefault="00DC42E5">
      <w:pPr>
        <w:rPr>
          <w:sz w:val="2"/>
          <w:szCs w:val="2"/>
        </w:rPr>
      </w:pPr>
    </w:p>
    <w:p w:rsidR="00DC42E5" w:rsidRDefault="00DC42E5"/>
    <w:p w:rsidR="00DC42E5" w:rsidRDefault="00DC42E5">
      <w:pPr>
        <w:spacing w:after="0" w:line="240" w:lineRule="auto"/>
      </w:pPr>
    </w:p>
  </w:footnote>
  <w:footnote w:type="continuationSeparator" w:id="0">
    <w:p w:rsidR="00DC42E5" w:rsidRDefault="00DC4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5"/>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1F9D1-E84F-49DA-B2FB-67E2DC4B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17319</TotalTime>
  <Pages>10</Pages>
  <Words>1886</Words>
  <Characters>10755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821</cp:revision>
  <cp:lastPrinted>2009-02-06T05:36:00Z</cp:lastPrinted>
  <dcterms:created xsi:type="dcterms:W3CDTF">2023-09-07T12:38:00Z</dcterms:created>
  <dcterms:modified xsi:type="dcterms:W3CDTF">2023-11-22T11:20:00Z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