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8994" w14:textId="42F5F089" w:rsidR="007D6796" w:rsidRDefault="00DA0B1D" w:rsidP="00DA0B1D">
      <w:r w:rsidRPr="00DA0B1D">
        <w:rPr>
          <w:rFonts w:hint="eastAsia"/>
        </w:rPr>
        <w:t>Байбиков</w:t>
      </w:r>
      <w:r w:rsidRPr="00DA0B1D">
        <w:t xml:space="preserve"> </w:t>
      </w:r>
      <w:r w:rsidRPr="00DA0B1D">
        <w:rPr>
          <w:rFonts w:hint="eastAsia"/>
        </w:rPr>
        <w:t>Вячеслав</w:t>
      </w:r>
      <w:r w:rsidRPr="00DA0B1D">
        <w:t xml:space="preserve"> </w:t>
      </w:r>
      <w:r w:rsidRPr="00DA0B1D">
        <w:rPr>
          <w:rFonts w:hint="eastAsia"/>
        </w:rPr>
        <w:t>Юрьевич</w:t>
      </w:r>
      <w:r>
        <w:t xml:space="preserve"> </w:t>
      </w:r>
      <w:r w:rsidRPr="00DA0B1D">
        <w:rPr>
          <w:rFonts w:hint="eastAsia"/>
        </w:rPr>
        <w:t>Финансово</w:t>
      </w:r>
      <w:r w:rsidRPr="00DA0B1D">
        <w:t>-</w:t>
      </w:r>
      <w:r w:rsidRPr="00DA0B1D">
        <w:rPr>
          <w:rFonts w:hint="eastAsia"/>
        </w:rPr>
        <w:t>экономическая</w:t>
      </w:r>
      <w:r w:rsidRPr="00DA0B1D">
        <w:t xml:space="preserve"> </w:t>
      </w:r>
      <w:r w:rsidRPr="00DA0B1D">
        <w:rPr>
          <w:rFonts w:hint="eastAsia"/>
        </w:rPr>
        <w:t>политика</w:t>
      </w:r>
      <w:r w:rsidRPr="00DA0B1D">
        <w:t xml:space="preserve"> </w:t>
      </w:r>
      <w:r w:rsidRPr="00DA0B1D">
        <w:rPr>
          <w:rFonts w:hint="eastAsia"/>
        </w:rPr>
        <w:t>России</w:t>
      </w:r>
      <w:r w:rsidRPr="00DA0B1D">
        <w:t xml:space="preserve"> </w:t>
      </w:r>
      <w:r w:rsidRPr="00DA0B1D">
        <w:rPr>
          <w:rFonts w:hint="eastAsia"/>
        </w:rPr>
        <w:t>в</w:t>
      </w:r>
      <w:r w:rsidRPr="00DA0B1D">
        <w:t xml:space="preserve"> </w:t>
      </w:r>
      <w:r w:rsidRPr="00DA0B1D">
        <w:rPr>
          <w:rFonts w:hint="eastAsia"/>
        </w:rPr>
        <w:t>оценке</w:t>
      </w:r>
      <w:r w:rsidRPr="00DA0B1D">
        <w:t xml:space="preserve"> </w:t>
      </w:r>
      <w:r w:rsidRPr="00DA0B1D">
        <w:rPr>
          <w:rFonts w:hint="eastAsia"/>
        </w:rPr>
        <w:t>консервативной</w:t>
      </w:r>
      <w:r w:rsidRPr="00DA0B1D">
        <w:t xml:space="preserve"> </w:t>
      </w:r>
      <w:r w:rsidRPr="00DA0B1D">
        <w:rPr>
          <w:rFonts w:hint="eastAsia"/>
        </w:rPr>
        <w:t>печати</w:t>
      </w:r>
      <w:r w:rsidRPr="00DA0B1D">
        <w:t xml:space="preserve"> </w:t>
      </w:r>
      <w:r w:rsidRPr="00DA0B1D">
        <w:rPr>
          <w:rFonts w:hint="eastAsia"/>
        </w:rPr>
        <w:t>в</w:t>
      </w:r>
      <w:r w:rsidRPr="00DA0B1D">
        <w:t xml:space="preserve"> 1881 </w:t>
      </w:r>
      <w:r w:rsidRPr="00DA0B1D">
        <w:rPr>
          <w:rFonts w:hint="eastAsia"/>
        </w:rPr>
        <w:t>–</w:t>
      </w:r>
      <w:r w:rsidRPr="00DA0B1D">
        <w:t xml:space="preserve"> 1903 </w:t>
      </w:r>
      <w:r w:rsidRPr="00DA0B1D">
        <w:rPr>
          <w:rFonts w:hint="eastAsia"/>
        </w:rPr>
        <w:t>гг</w:t>
      </w:r>
      <w:r w:rsidRPr="00DA0B1D">
        <w:t>.</w:t>
      </w:r>
      <w:r w:rsidRPr="00DA0B1D">
        <w:rPr>
          <w:rFonts w:hint="eastAsia"/>
        </w:rPr>
        <w:t>»</w:t>
      </w:r>
      <w:r w:rsidRPr="00DA0B1D">
        <w:t xml:space="preserve"> (</w:t>
      </w:r>
      <w:r w:rsidRPr="00DA0B1D">
        <w:rPr>
          <w:rFonts w:hint="eastAsia"/>
        </w:rPr>
        <w:t>по</w:t>
      </w:r>
      <w:r w:rsidRPr="00DA0B1D">
        <w:t xml:space="preserve"> </w:t>
      </w:r>
      <w:r w:rsidRPr="00DA0B1D">
        <w:rPr>
          <w:rFonts w:hint="eastAsia"/>
        </w:rPr>
        <w:t>материалам</w:t>
      </w:r>
      <w:r w:rsidRPr="00DA0B1D">
        <w:t xml:space="preserve"> </w:t>
      </w:r>
      <w:r w:rsidRPr="00DA0B1D">
        <w:rPr>
          <w:rFonts w:hint="eastAsia"/>
        </w:rPr>
        <w:t>журнала</w:t>
      </w:r>
      <w:r w:rsidRPr="00DA0B1D">
        <w:t xml:space="preserve"> </w:t>
      </w:r>
      <w:r w:rsidRPr="00DA0B1D">
        <w:rPr>
          <w:rFonts w:hint="eastAsia"/>
        </w:rPr>
        <w:t>«</w:t>
      </w:r>
      <w:r w:rsidRPr="00DA0B1D">
        <w:rPr>
          <w:rFonts w:hint="eastAsia"/>
        </w:rPr>
        <w:t>Русский</w:t>
      </w:r>
      <w:r w:rsidRPr="00DA0B1D">
        <w:t xml:space="preserve"> </w:t>
      </w:r>
      <w:r w:rsidRPr="00DA0B1D">
        <w:rPr>
          <w:rFonts w:hint="eastAsia"/>
        </w:rPr>
        <w:t>вестник</w:t>
      </w:r>
      <w:r w:rsidRPr="00DA0B1D">
        <w:rPr>
          <w:rFonts w:hint="eastAsia"/>
        </w:rPr>
        <w:t>»</w:t>
      </w:r>
      <w:r w:rsidRPr="00DA0B1D">
        <w:t xml:space="preserve"> </w:t>
      </w:r>
      <w:r w:rsidRPr="00DA0B1D">
        <w:rPr>
          <w:rFonts w:hint="eastAsia"/>
        </w:rPr>
        <w:t>и</w:t>
      </w:r>
      <w:r w:rsidRPr="00DA0B1D">
        <w:t xml:space="preserve"> </w:t>
      </w:r>
      <w:r w:rsidRPr="00DA0B1D">
        <w:rPr>
          <w:rFonts w:hint="eastAsia"/>
        </w:rPr>
        <w:t>газеты</w:t>
      </w:r>
      <w:r w:rsidRPr="00DA0B1D">
        <w:t xml:space="preserve"> </w:t>
      </w:r>
      <w:r w:rsidRPr="00DA0B1D">
        <w:rPr>
          <w:rFonts w:hint="eastAsia"/>
        </w:rPr>
        <w:t>«</w:t>
      </w:r>
      <w:r w:rsidRPr="00DA0B1D">
        <w:rPr>
          <w:rFonts w:hint="eastAsia"/>
        </w:rPr>
        <w:t>Московские</w:t>
      </w:r>
      <w:r w:rsidRPr="00DA0B1D">
        <w:t xml:space="preserve"> </w:t>
      </w:r>
      <w:r w:rsidRPr="00DA0B1D">
        <w:rPr>
          <w:rFonts w:hint="eastAsia"/>
        </w:rPr>
        <w:t>ведомости</w:t>
      </w:r>
      <w:r w:rsidRPr="00DA0B1D">
        <w:rPr>
          <w:rFonts w:hint="eastAsia"/>
        </w:rPr>
        <w:t>»</w:t>
      </w:r>
      <w:r w:rsidRPr="00DA0B1D">
        <w:t>)</w:t>
      </w:r>
    </w:p>
    <w:p w14:paraId="59B9684D" w14:textId="77777777" w:rsidR="00DA0B1D" w:rsidRDefault="00DA0B1D" w:rsidP="00DA0B1D">
      <w:r>
        <w:rPr>
          <w:rFonts w:hint="eastAsia"/>
        </w:rPr>
        <w:t>ОГЛАВЛЕНИЕ</w:t>
      </w:r>
      <w:r>
        <w:t xml:space="preserve"> </w:t>
      </w:r>
      <w:r>
        <w:rPr>
          <w:rFonts w:hint="eastAsia"/>
        </w:rPr>
        <w:t>ДИССЕРТАЦИИ</w:t>
      </w:r>
    </w:p>
    <w:p w14:paraId="38E32C0A" w14:textId="77777777" w:rsidR="00DA0B1D" w:rsidRDefault="00DA0B1D" w:rsidP="00DA0B1D">
      <w:r>
        <w:rPr>
          <w:rFonts w:hint="eastAsia"/>
        </w:rPr>
        <w:t>кандидат</w:t>
      </w:r>
      <w:r>
        <w:t xml:space="preserve"> </w:t>
      </w:r>
      <w:r>
        <w:rPr>
          <w:rFonts w:hint="eastAsia"/>
        </w:rPr>
        <w:t>наук</w:t>
      </w:r>
      <w:r>
        <w:t xml:space="preserve"> </w:t>
      </w:r>
      <w:r>
        <w:rPr>
          <w:rFonts w:hint="eastAsia"/>
        </w:rPr>
        <w:t>Байбиков</w:t>
      </w:r>
      <w:r>
        <w:t xml:space="preserve"> </w:t>
      </w:r>
      <w:r>
        <w:rPr>
          <w:rFonts w:hint="eastAsia"/>
        </w:rPr>
        <w:t>Вячеслав</w:t>
      </w:r>
      <w:r>
        <w:t xml:space="preserve"> </w:t>
      </w:r>
      <w:r>
        <w:rPr>
          <w:rFonts w:hint="eastAsia"/>
        </w:rPr>
        <w:t>Юрьевич</w:t>
      </w:r>
    </w:p>
    <w:p w14:paraId="7E1D3BD8" w14:textId="77777777" w:rsidR="00DA0B1D" w:rsidRDefault="00DA0B1D" w:rsidP="00DA0B1D">
      <w:r>
        <w:rPr>
          <w:rFonts w:hint="eastAsia"/>
        </w:rPr>
        <w:t>ВВЕДЕНИЕ</w:t>
      </w:r>
    </w:p>
    <w:p w14:paraId="428DC0DC" w14:textId="77777777" w:rsidR="00DA0B1D" w:rsidRDefault="00DA0B1D" w:rsidP="00DA0B1D"/>
    <w:p w14:paraId="532C8745" w14:textId="77777777" w:rsidR="00DA0B1D" w:rsidRDefault="00DA0B1D" w:rsidP="00DA0B1D">
      <w:r>
        <w:t xml:space="preserve">1. </w:t>
      </w:r>
      <w:r>
        <w:rPr>
          <w:rFonts w:hint="eastAsia"/>
        </w:rPr>
        <w:t>Особенности</w:t>
      </w:r>
      <w:r>
        <w:t xml:space="preserve"> </w:t>
      </w:r>
      <w:r>
        <w:rPr>
          <w:rFonts w:hint="eastAsia"/>
        </w:rPr>
        <w:t>оценки</w:t>
      </w:r>
      <w:r>
        <w:t xml:space="preserve"> </w:t>
      </w:r>
      <w:r>
        <w:rPr>
          <w:rFonts w:hint="eastAsia"/>
        </w:rPr>
        <w:t>политики</w:t>
      </w:r>
      <w:r>
        <w:t xml:space="preserve"> </w:t>
      </w:r>
      <w:r>
        <w:rPr>
          <w:rFonts w:hint="eastAsia"/>
        </w:rPr>
        <w:t>министерства</w:t>
      </w:r>
      <w:r>
        <w:t xml:space="preserve"> </w:t>
      </w:r>
      <w:r>
        <w:rPr>
          <w:rFonts w:hint="eastAsia"/>
        </w:rPr>
        <w:t>финансов</w:t>
      </w:r>
      <w:r>
        <w:t xml:space="preserve"> </w:t>
      </w:r>
      <w:r>
        <w:rPr>
          <w:rFonts w:hint="eastAsia"/>
        </w:rPr>
        <w:t>в</w:t>
      </w:r>
      <w:r>
        <w:t xml:space="preserve"> </w:t>
      </w:r>
      <w:r>
        <w:rPr>
          <w:rFonts w:hint="eastAsia"/>
        </w:rPr>
        <w:t>изданиях</w:t>
      </w:r>
      <w:r>
        <w:t xml:space="preserve"> </w:t>
      </w:r>
      <w:r>
        <w:rPr>
          <w:rFonts w:hint="eastAsia"/>
        </w:rPr>
        <w:t>М</w:t>
      </w:r>
      <w:r>
        <w:t>.</w:t>
      </w:r>
      <w:r>
        <w:rPr>
          <w:rFonts w:hint="eastAsia"/>
        </w:rPr>
        <w:t>Н</w:t>
      </w:r>
      <w:r>
        <w:t xml:space="preserve">. </w:t>
      </w:r>
      <w:r>
        <w:rPr>
          <w:rFonts w:hint="eastAsia"/>
        </w:rPr>
        <w:t>Каткова</w:t>
      </w:r>
      <w:r>
        <w:t xml:space="preserve"> (1881 - 1887 </w:t>
      </w:r>
      <w:r>
        <w:rPr>
          <w:rFonts w:hint="eastAsia"/>
        </w:rPr>
        <w:t>гг</w:t>
      </w:r>
      <w:r>
        <w:t>.)</w:t>
      </w:r>
    </w:p>
    <w:p w14:paraId="6E4E499D" w14:textId="77777777" w:rsidR="00DA0B1D" w:rsidRDefault="00DA0B1D" w:rsidP="00DA0B1D"/>
    <w:p w14:paraId="4C6B0D49" w14:textId="77777777" w:rsidR="00DA0B1D" w:rsidRDefault="00DA0B1D" w:rsidP="00DA0B1D">
      <w:r>
        <w:t xml:space="preserve">1.1. </w:t>
      </w:r>
      <w:r>
        <w:rPr>
          <w:rFonts w:hint="eastAsia"/>
        </w:rPr>
        <w:t>Издания</w:t>
      </w:r>
      <w:r>
        <w:t xml:space="preserve"> </w:t>
      </w:r>
      <w:r>
        <w:rPr>
          <w:rFonts w:hint="eastAsia"/>
        </w:rPr>
        <w:t>М</w:t>
      </w:r>
      <w:r>
        <w:t>.</w:t>
      </w:r>
      <w:r>
        <w:rPr>
          <w:rFonts w:hint="eastAsia"/>
        </w:rPr>
        <w:t>Н</w:t>
      </w:r>
      <w:r>
        <w:t xml:space="preserve">. </w:t>
      </w:r>
      <w:r>
        <w:rPr>
          <w:rFonts w:hint="eastAsia"/>
        </w:rPr>
        <w:t>Каткова</w:t>
      </w:r>
      <w:r>
        <w:t xml:space="preserve"> </w:t>
      </w:r>
      <w:r>
        <w:rPr>
          <w:rFonts w:hint="eastAsia"/>
        </w:rPr>
        <w:t>в</w:t>
      </w:r>
      <w:r>
        <w:t xml:space="preserve"> </w:t>
      </w:r>
      <w:r>
        <w:rPr>
          <w:rFonts w:hint="eastAsia"/>
        </w:rPr>
        <w:t>структуре</w:t>
      </w:r>
      <w:r>
        <w:t xml:space="preserve"> </w:t>
      </w:r>
      <w:r>
        <w:rPr>
          <w:rFonts w:hint="eastAsia"/>
        </w:rPr>
        <w:t>периодической</w:t>
      </w:r>
      <w:r>
        <w:t xml:space="preserve"> </w:t>
      </w:r>
      <w:r>
        <w:rPr>
          <w:rFonts w:hint="eastAsia"/>
        </w:rPr>
        <w:t>печати</w:t>
      </w:r>
      <w:r>
        <w:t xml:space="preserve"> </w:t>
      </w:r>
      <w:r>
        <w:rPr>
          <w:rFonts w:hint="eastAsia"/>
        </w:rPr>
        <w:t>России</w:t>
      </w:r>
    </w:p>
    <w:p w14:paraId="41E99019" w14:textId="77777777" w:rsidR="00DA0B1D" w:rsidRDefault="00DA0B1D" w:rsidP="00DA0B1D"/>
    <w:p w14:paraId="3849DC1C" w14:textId="77777777" w:rsidR="00DA0B1D" w:rsidRDefault="00DA0B1D" w:rsidP="00DA0B1D">
      <w:r>
        <w:rPr>
          <w:rFonts w:hint="eastAsia"/>
        </w:rPr>
        <w:t>в</w:t>
      </w:r>
      <w:r>
        <w:t xml:space="preserve"> </w:t>
      </w:r>
      <w:r>
        <w:rPr>
          <w:rFonts w:hint="eastAsia"/>
        </w:rPr>
        <w:t>эпоху</w:t>
      </w:r>
      <w:r>
        <w:t xml:space="preserve"> </w:t>
      </w:r>
      <w:r>
        <w:rPr>
          <w:rFonts w:hint="eastAsia"/>
        </w:rPr>
        <w:t>консервативной</w:t>
      </w:r>
      <w:r>
        <w:t xml:space="preserve"> </w:t>
      </w:r>
      <w:r>
        <w:rPr>
          <w:rFonts w:hint="eastAsia"/>
        </w:rPr>
        <w:t>стабилизации</w:t>
      </w:r>
    </w:p>
    <w:p w14:paraId="048DED86" w14:textId="77777777" w:rsidR="00DA0B1D" w:rsidRDefault="00DA0B1D" w:rsidP="00DA0B1D"/>
    <w:p w14:paraId="53DDEEDE" w14:textId="77777777" w:rsidR="00DA0B1D" w:rsidRDefault="00DA0B1D" w:rsidP="00DA0B1D">
      <w:r>
        <w:t xml:space="preserve">1.2. </w:t>
      </w:r>
      <w:r>
        <w:rPr>
          <w:rFonts w:hint="eastAsia"/>
        </w:rPr>
        <w:t>Формирование</w:t>
      </w:r>
      <w:r>
        <w:t xml:space="preserve"> </w:t>
      </w:r>
      <w:r>
        <w:rPr>
          <w:rFonts w:hint="eastAsia"/>
        </w:rPr>
        <w:t>принципов</w:t>
      </w:r>
      <w:r>
        <w:t xml:space="preserve"> </w:t>
      </w:r>
      <w:r>
        <w:rPr>
          <w:rFonts w:hint="eastAsia"/>
        </w:rPr>
        <w:t>стабилизации</w:t>
      </w:r>
      <w:r>
        <w:t xml:space="preserve"> </w:t>
      </w:r>
      <w:r>
        <w:rPr>
          <w:rFonts w:hint="eastAsia"/>
        </w:rPr>
        <w:t>финансовой</w:t>
      </w:r>
      <w:r>
        <w:t xml:space="preserve"> </w:t>
      </w:r>
      <w:r>
        <w:rPr>
          <w:rFonts w:hint="eastAsia"/>
        </w:rPr>
        <w:t>системы</w:t>
      </w:r>
      <w:r>
        <w:t xml:space="preserve"> </w:t>
      </w:r>
      <w:r>
        <w:rPr>
          <w:rFonts w:hint="eastAsia"/>
        </w:rPr>
        <w:t>при</w:t>
      </w:r>
      <w:r>
        <w:t xml:space="preserve"> </w:t>
      </w:r>
      <w:r>
        <w:rPr>
          <w:rFonts w:hint="eastAsia"/>
        </w:rPr>
        <w:t>министре</w:t>
      </w:r>
      <w:r>
        <w:t xml:space="preserve"> </w:t>
      </w:r>
      <w:r>
        <w:rPr>
          <w:rFonts w:hint="eastAsia"/>
        </w:rPr>
        <w:t>финансов</w:t>
      </w:r>
      <w:r>
        <w:t xml:space="preserve"> </w:t>
      </w:r>
      <w:r>
        <w:rPr>
          <w:rFonts w:hint="eastAsia"/>
        </w:rPr>
        <w:t>Н</w:t>
      </w:r>
      <w:r>
        <w:t>.</w:t>
      </w:r>
      <w:r>
        <w:rPr>
          <w:rFonts w:hint="eastAsia"/>
        </w:rPr>
        <w:t>Х</w:t>
      </w:r>
      <w:r>
        <w:t xml:space="preserve">. </w:t>
      </w:r>
      <w:r>
        <w:rPr>
          <w:rFonts w:hint="eastAsia"/>
        </w:rPr>
        <w:t>Бунге</w:t>
      </w:r>
      <w:r>
        <w:t xml:space="preserve"> (1881 - 1886 </w:t>
      </w:r>
      <w:r>
        <w:rPr>
          <w:rFonts w:hint="eastAsia"/>
        </w:rPr>
        <w:t>гг</w:t>
      </w:r>
      <w:r>
        <w:t>.)</w:t>
      </w:r>
    </w:p>
    <w:p w14:paraId="0421958A" w14:textId="77777777" w:rsidR="00DA0B1D" w:rsidRDefault="00DA0B1D" w:rsidP="00DA0B1D"/>
    <w:p w14:paraId="17728F46" w14:textId="77777777" w:rsidR="00DA0B1D" w:rsidRDefault="00DA0B1D" w:rsidP="00DA0B1D">
      <w:r>
        <w:t xml:space="preserve">1.3. </w:t>
      </w:r>
      <w:r>
        <w:rPr>
          <w:rFonts w:hint="eastAsia"/>
        </w:rPr>
        <w:t>Политика</w:t>
      </w:r>
      <w:r>
        <w:t xml:space="preserve"> </w:t>
      </w:r>
      <w:r>
        <w:rPr>
          <w:rFonts w:hint="eastAsia"/>
        </w:rPr>
        <w:t>Н</w:t>
      </w:r>
      <w:r>
        <w:t>.</w:t>
      </w:r>
      <w:r>
        <w:rPr>
          <w:rFonts w:hint="eastAsia"/>
        </w:rPr>
        <w:t>Х</w:t>
      </w:r>
      <w:r>
        <w:t xml:space="preserve">. </w:t>
      </w:r>
      <w:r>
        <w:rPr>
          <w:rFonts w:hint="eastAsia"/>
        </w:rPr>
        <w:t>Бунге</w:t>
      </w:r>
      <w:r>
        <w:t xml:space="preserve"> </w:t>
      </w:r>
      <w:r>
        <w:rPr>
          <w:rFonts w:hint="eastAsia"/>
        </w:rPr>
        <w:t>в</w:t>
      </w:r>
      <w:r>
        <w:t xml:space="preserve"> </w:t>
      </w:r>
      <w:r>
        <w:rPr>
          <w:rFonts w:hint="eastAsia"/>
        </w:rPr>
        <w:t>оценке</w:t>
      </w:r>
      <w:r>
        <w:t xml:space="preserve"> </w:t>
      </w:r>
      <w:r>
        <w:rPr>
          <w:rFonts w:hint="eastAsia"/>
        </w:rPr>
        <w:t>изданий</w:t>
      </w:r>
      <w:r>
        <w:t xml:space="preserve"> </w:t>
      </w:r>
      <w:r>
        <w:rPr>
          <w:rFonts w:hint="eastAsia"/>
        </w:rPr>
        <w:t>М</w:t>
      </w:r>
      <w:r>
        <w:t>.</w:t>
      </w:r>
      <w:r>
        <w:rPr>
          <w:rFonts w:hint="eastAsia"/>
        </w:rPr>
        <w:t>Н</w:t>
      </w:r>
      <w:r>
        <w:t xml:space="preserve">. </w:t>
      </w:r>
      <w:r>
        <w:rPr>
          <w:rFonts w:hint="eastAsia"/>
        </w:rPr>
        <w:t>Каткова</w:t>
      </w:r>
      <w:r>
        <w:t xml:space="preserve">: </w:t>
      </w:r>
      <w:r>
        <w:rPr>
          <w:rFonts w:hint="eastAsia"/>
        </w:rPr>
        <w:t>подготовка</w:t>
      </w:r>
      <w:r>
        <w:t xml:space="preserve"> </w:t>
      </w:r>
      <w:r>
        <w:rPr>
          <w:rFonts w:hint="eastAsia"/>
        </w:rPr>
        <w:t>отставки</w:t>
      </w:r>
      <w:r>
        <w:t xml:space="preserve"> </w:t>
      </w:r>
      <w:r>
        <w:rPr>
          <w:rFonts w:hint="eastAsia"/>
        </w:rPr>
        <w:t>либерального</w:t>
      </w:r>
      <w:r>
        <w:t xml:space="preserve"> </w:t>
      </w:r>
      <w:r>
        <w:rPr>
          <w:rFonts w:hint="eastAsia"/>
        </w:rPr>
        <w:t>министра</w:t>
      </w:r>
      <w:r>
        <w:t xml:space="preserve"> </w:t>
      </w:r>
      <w:r>
        <w:rPr>
          <w:rFonts w:hint="eastAsia"/>
        </w:rPr>
        <w:t>финансов</w:t>
      </w:r>
    </w:p>
    <w:p w14:paraId="20EF367D" w14:textId="77777777" w:rsidR="00DA0B1D" w:rsidRDefault="00DA0B1D" w:rsidP="00DA0B1D"/>
    <w:p w14:paraId="140A2CE2" w14:textId="77777777" w:rsidR="00DA0B1D" w:rsidRDefault="00DA0B1D" w:rsidP="00DA0B1D">
      <w:r>
        <w:t xml:space="preserve">1.4. </w:t>
      </w:r>
      <w:r>
        <w:rPr>
          <w:rFonts w:hint="eastAsia"/>
        </w:rPr>
        <w:t>Поддержка</w:t>
      </w:r>
      <w:r>
        <w:t xml:space="preserve"> </w:t>
      </w:r>
      <w:r>
        <w:rPr>
          <w:rFonts w:hint="eastAsia"/>
        </w:rPr>
        <w:t>финансовой</w:t>
      </w:r>
      <w:r>
        <w:t xml:space="preserve"> </w:t>
      </w:r>
      <w:r>
        <w:rPr>
          <w:rFonts w:hint="eastAsia"/>
        </w:rPr>
        <w:t>политики</w:t>
      </w:r>
      <w:r>
        <w:t xml:space="preserve"> </w:t>
      </w:r>
      <w:r>
        <w:rPr>
          <w:rFonts w:hint="eastAsia"/>
        </w:rPr>
        <w:t>И</w:t>
      </w:r>
      <w:r>
        <w:t>.</w:t>
      </w:r>
      <w:r>
        <w:rPr>
          <w:rFonts w:hint="eastAsia"/>
        </w:rPr>
        <w:t>А</w:t>
      </w:r>
      <w:r>
        <w:t xml:space="preserve">. </w:t>
      </w:r>
      <w:r>
        <w:rPr>
          <w:rFonts w:hint="eastAsia"/>
        </w:rPr>
        <w:t>Вышнеградского</w:t>
      </w:r>
      <w:r>
        <w:t xml:space="preserve"> </w:t>
      </w:r>
      <w:r>
        <w:rPr>
          <w:rFonts w:hint="eastAsia"/>
        </w:rPr>
        <w:t>на</w:t>
      </w:r>
      <w:r>
        <w:t xml:space="preserve"> </w:t>
      </w:r>
      <w:r>
        <w:rPr>
          <w:rFonts w:hint="eastAsia"/>
        </w:rPr>
        <w:t>страницах</w:t>
      </w:r>
      <w:r>
        <w:t xml:space="preserve"> </w:t>
      </w:r>
      <w:r>
        <w:rPr>
          <w:rFonts w:hint="eastAsia"/>
        </w:rPr>
        <w:t>периодических</w:t>
      </w:r>
      <w:r>
        <w:t xml:space="preserve"> </w:t>
      </w:r>
      <w:r>
        <w:rPr>
          <w:rFonts w:hint="eastAsia"/>
        </w:rPr>
        <w:t>изданий</w:t>
      </w:r>
      <w:r>
        <w:t xml:space="preserve"> </w:t>
      </w:r>
      <w:r>
        <w:rPr>
          <w:rFonts w:hint="eastAsia"/>
        </w:rPr>
        <w:t>М</w:t>
      </w:r>
      <w:r>
        <w:t>.</w:t>
      </w:r>
      <w:r>
        <w:rPr>
          <w:rFonts w:hint="eastAsia"/>
        </w:rPr>
        <w:t>Н</w:t>
      </w:r>
      <w:r>
        <w:t xml:space="preserve">. </w:t>
      </w:r>
      <w:r>
        <w:rPr>
          <w:rFonts w:hint="eastAsia"/>
        </w:rPr>
        <w:t>Каткова</w:t>
      </w:r>
    </w:p>
    <w:p w14:paraId="65689AEA" w14:textId="77777777" w:rsidR="00DA0B1D" w:rsidRDefault="00DA0B1D" w:rsidP="00DA0B1D"/>
    <w:p w14:paraId="790BE16A" w14:textId="77777777" w:rsidR="00DA0B1D" w:rsidRDefault="00DA0B1D" w:rsidP="00DA0B1D">
      <w:r>
        <w:t xml:space="preserve">2. </w:t>
      </w:r>
      <w:r>
        <w:rPr>
          <w:rFonts w:hint="eastAsia"/>
        </w:rPr>
        <w:t>Утрата</w:t>
      </w:r>
      <w:r>
        <w:t xml:space="preserve"> </w:t>
      </w:r>
      <w:r>
        <w:rPr>
          <w:rFonts w:hint="eastAsia"/>
        </w:rPr>
        <w:t>концептуального</w:t>
      </w:r>
      <w:r>
        <w:t xml:space="preserve"> </w:t>
      </w:r>
      <w:r>
        <w:rPr>
          <w:rFonts w:hint="eastAsia"/>
        </w:rPr>
        <w:t>единства</w:t>
      </w:r>
      <w:r>
        <w:t xml:space="preserve"> </w:t>
      </w:r>
      <w:r>
        <w:rPr>
          <w:rFonts w:hint="eastAsia"/>
        </w:rPr>
        <w:t>экономической</w:t>
      </w:r>
      <w:r>
        <w:t xml:space="preserve"> </w:t>
      </w:r>
      <w:r>
        <w:rPr>
          <w:rFonts w:hint="eastAsia"/>
        </w:rPr>
        <w:t>программы</w:t>
      </w:r>
      <w:r>
        <w:t xml:space="preserve"> </w:t>
      </w:r>
      <w:r>
        <w:rPr>
          <w:rFonts w:hint="eastAsia"/>
        </w:rPr>
        <w:t>консерваторов</w:t>
      </w:r>
      <w:r>
        <w:t xml:space="preserve"> </w:t>
      </w:r>
      <w:r>
        <w:rPr>
          <w:rFonts w:hint="eastAsia"/>
        </w:rPr>
        <w:t>в</w:t>
      </w:r>
      <w:r>
        <w:t xml:space="preserve"> </w:t>
      </w:r>
      <w:r>
        <w:rPr>
          <w:rFonts w:hint="eastAsia"/>
        </w:rPr>
        <w:t>периодических</w:t>
      </w:r>
      <w:r>
        <w:t xml:space="preserve"> </w:t>
      </w:r>
      <w:r>
        <w:rPr>
          <w:rFonts w:hint="eastAsia"/>
        </w:rPr>
        <w:t>изданиях</w:t>
      </w:r>
      <w:r>
        <w:t xml:space="preserve"> </w:t>
      </w:r>
      <w:r>
        <w:rPr>
          <w:rFonts w:hint="eastAsia"/>
        </w:rPr>
        <w:t>после</w:t>
      </w:r>
      <w:r>
        <w:t xml:space="preserve"> </w:t>
      </w:r>
      <w:r>
        <w:rPr>
          <w:rFonts w:hint="eastAsia"/>
        </w:rPr>
        <w:t>смерти</w:t>
      </w:r>
      <w:r>
        <w:t xml:space="preserve"> </w:t>
      </w:r>
      <w:r>
        <w:rPr>
          <w:rFonts w:hint="eastAsia"/>
        </w:rPr>
        <w:t>М</w:t>
      </w:r>
      <w:r>
        <w:t xml:space="preserve">. </w:t>
      </w:r>
      <w:r>
        <w:rPr>
          <w:rFonts w:hint="eastAsia"/>
        </w:rPr>
        <w:t>Н</w:t>
      </w:r>
      <w:r>
        <w:t xml:space="preserve">. </w:t>
      </w:r>
      <w:r>
        <w:rPr>
          <w:rFonts w:hint="eastAsia"/>
        </w:rPr>
        <w:t>Каткова</w:t>
      </w:r>
      <w:r>
        <w:t xml:space="preserve"> (1887 - 1903 </w:t>
      </w:r>
      <w:r>
        <w:rPr>
          <w:rFonts w:hint="eastAsia"/>
        </w:rPr>
        <w:t>гг</w:t>
      </w:r>
      <w:r>
        <w:t>.)</w:t>
      </w:r>
    </w:p>
    <w:p w14:paraId="57D39A9D" w14:textId="77777777" w:rsidR="00DA0B1D" w:rsidRDefault="00DA0B1D" w:rsidP="00DA0B1D"/>
    <w:p w14:paraId="6BDF63A8" w14:textId="77777777" w:rsidR="00DA0B1D" w:rsidRDefault="00DA0B1D" w:rsidP="00DA0B1D">
      <w:r>
        <w:t xml:space="preserve">2.1. </w:t>
      </w:r>
      <w:r>
        <w:rPr>
          <w:rFonts w:hint="eastAsia"/>
        </w:rPr>
        <w:t>Новые</w:t>
      </w:r>
      <w:r>
        <w:t xml:space="preserve"> </w:t>
      </w:r>
      <w:r>
        <w:rPr>
          <w:rFonts w:hint="eastAsia"/>
        </w:rPr>
        <w:t>явления</w:t>
      </w:r>
      <w:r>
        <w:t xml:space="preserve"> </w:t>
      </w:r>
      <w:r>
        <w:rPr>
          <w:rFonts w:hint="eastAsia"/>
        </w:rPr>
        <w:t>в</w:t>
      </w:r>
      <w:r>
        <w:t xml:space="preserve"> </w:t>
      </w:r>
      <w:r>
        <w:rPr>
          <w:rFonts w:hint="eastAsia"/>
        </w:rPr>
        <w:t>структуре</w:t>
      </w:r>
      <w:r>
        <w:t xml:space="preserve"> </w:t>
      </w:r>
      <w:r>
        <w:rPr>
          <w:rFonts w:hint="eastAsia"/>
        </w:rPr>
        <w:t>и</w:t>
      </w:r>
      <w:r>
        <w:t xml:space="preserve"> </w:t>
      </w:r>
      <w:r>
        <w:rPr>
          <w:rFonts w:hint="eastAsia"/>
        </w:rPr>
        <w:t>взглядах</w:t>
      </w:r>
      <w:r>
        <w:t xml:space="preserve"> </w:t>
      </w:r>
      <w:r>
        <w:rPr>
          <w:rFonts w:hint="eastAsia"/>
        </w:rPr>
        <w:t>редакции</w:t>
      </w:r>
      <w:r>
        <w:t xml:space="preserve"> </w:t>
      </w:r>
      <w:r>
        <w:rPr>
          <w:rFonts w:hint="eastAsia"/>
        </w:rPr>
        <w:t>«</w:t>
      </w:r>
      <w:r>
        <w:rPr>
          <w:rFonts w:hint="eastAsia"/>
        </w:rPr>
        <w:t>Русского</w:t>
      </w:r>
      <w:r>
        <w:t xml:space="preserve"> </w:t>
      </w:r>
      <w:r>
        <w:rPr>
          <w:rFonts w:hint="eastAsia"/>
        </w:rPr>
        <w:t>вестника</w:t>
      </w:r>
      <w:r>
        <w:rPr>
          <w:rFonts w:hint="eastAsia"/>
        </w:rPr>
        <w:t>»</w:t>
      </w:r>
      <w:r>
        <w:t xml:space="preserve"> </w:t>
      </w:r>
      <w:r>
        <w:rPr>
          <w:rFonts w:hint="eastAsia"/>
        </w:rPr>
        <w:t>и</w:t>
      </w:r>
      <w:r>
        <w:t xml:space="preserve"> </w:t>
      </w:r>
      <w:r>
        <w:rPr>
          <w:rFonts w:hint="eastAsia"/>
        </w:rPr>
        <w:t>«</w:t>
      </w:r>
      <w:r>
        <w:rPr>
          <w:rFonts w:hint="eastAsia"/>
        </w:rPr>
        <w:t>Московских</w:t>
      </w:r>
      <w:r>
        <w:t xml:space="preserve"> </w:t>
      </w:r>
      <w:r>
        <w:rPr>
          <w:rFonts w:hint="eastAsia"/>
        </w:rPr>
        <w:t>ведомостей</w:t>
      </w:r>
      <w:r>
        <w:rPr>
          <w:rFonts w:hint="eastAsia"/>
        </w:rPr>
        <w:t>»</w:t>
      </w:r>
      <w:r>
        <w:t xml:space="preserve"> </w:t>
      </w:r>
      <w:r>
        <w:rPr>
          <w:rFonts w:hint="eastAsia"/>
        </w:rPr>
        <w:t>при</w:t>
      </w:r>
      <w:r>
        <w:t xml:space="preserve"> </w:t>
      </w:r>
      <w:r>
        <w:rPr>
          <w:rFonts w:hint="eastAsia"/>
        </w:rPr>
        <w:t>приемниках</w:t>
      </w:r>
      <w:r>
        <w:t xml:space="preserve"> </w:t>
      </w:r>
      <w:r>
        <w:rPr>
          <w:rFonts w:hint="eastAsia"/>
        </w:rPr>
        <w:t>М</w:t>
      </w:r>
      <w:r>
        <w:t>.</w:t>
      </w:r>
      <w:r>
        <w:rPr>
          <w:rFonts w:hint="eastAsia"/>
        </w:rPr>
        <w:t>Н</w:t>
      </w:r>
      <w:r>
        <w:t xml:space="preserve">. </w:t>
      </w:r>
      <w:r>
        <w:rPr>
          <w:rFonts w:hint="eastAsia"/>
        </w:rPr>
        <w:t>Каткова</w:t>
      </w:r>
    </w:p>
    <w:p w14:paraId="73FF1013" w14:textId="77777777" w:rsidR="00DA0B1D" w:rsidRDefault="00DA0B1D" w:rsidP="00DA0B1D"/>
    <w:p w14:paraId="1B18A669" w14:textId="77777777" w:rsidR="00DA0B1D" w:rsidRDefault="00DA0B1D" w:rsidP="00DA0B1D">
      <w:r>
        <w:lastRenderedPageBreak/>
        <w:t xml:space="preserve">2.2. </w:t>
      </w:r>
      <w:r>
        <w:rPr>
          <w:rFonts w:hint="eastAsia"/>
        </w:rPr>
        <w:t>«</w:t>
      </w:r>
      <w:r>
        <w:rPr>
          <w:rFonts w:hint="eastAsia"/>
        </w:rPr>
        <w:t>Узкий</w:t>
      </w:r>
      <w:r>
        <w:t xml:space="preserve"> </w:t>
      </w:r>
      <w:r>
        <w:rPr>
          <w:rFonts w:hint="eastAsia"/>
        </w:rPr>
        <w:t>финансизм</w:t>
      </w:r>
      <w:r>
        <w:rPr>
          <w:rFonts w:hint="eastAsia"/>
        </w:rPr>
        <w:t>»</w:t>
      </w:r>
      <w:r>
        <w:t xml:space="preserve"> </w:t>
      </w:r>
      <w:r>
        <w:rPr>
          <w:rFonts w:hint="eastAsia"/>
        </w:rPr>
        <w:t>И</w:t>
      </w:r>
      <w:r>
        <w:t>.</w:t>
      </w:r>
      <w:r>
        <w:rPr>
          <w:rFonts w:hint="eastAsia"/>
        </w:rPr>
        <w:t>А</w:t>
      </w:r>
      <w:r>
        <w:t xml:space="preserve">. </w:t>
      </w:r>
      <w:r>
        <w:rPr>
          <w:rFonts w:hint="eastAsia"/>
        </w:rPr>
        <w:t>Вышнеградского</w:t>
      </w:r>
      <w:r>
        <w:t xml:space="preserve">, </w:t>
      </w:r>
      <w:r>
        <w:rPr>
          <w:rFonts w:hint="eastAsia"/>
        </w:rPr>
        <w:t>его</w:t>
      </w:r>
      <w:r>
        <w:t xml:space="preserve"> </w:t>
      </w:r>
      <w:r>
        <w:rPr>
          <w:rFonts w:hint="eastAsia"/>
        </w:rPr>
        <w:t>неоднозначные</w:t>
      </w:r>
      <w:r>
        <w:t xml:space="preserve"> </w:t>
      </w:r>
      <w:r>
        <w:rPr>
          <w:rFonts w:hint="eastAsia"/>
        </w:rPr>
        <w:t>оценки</w:t>
      </w:r>
      <w:r>
        <w:t xml:space="preserve"> </w:t>
      </w:r>
      <w:r>
        <w:rPr>
          <w:rFonts w:hint="eastAsia"/>
        </w:rPr>
        <w:t>в</w:t>
      </w:r>
      <w:r>
        <w:t xml:space="preserve"> </w:t>
      </w:r>
      <w:r>
        <w:rPr>
          <w:rFonts w:hint="eastAsia"/>
        </w:rPr>
        <w:t>консервативной</w:t>
      </w:r>
      <w:r>
        <w:t xml:space="preserve"> </w:t>
      </w:r>
      <w:r>
        <w:rPr>
          <w:rFonts w:hint="eastAsia"/>
        </w:rPr>
        <w:t>прессе</w:t>
      </w:r>
      <w:r>
        <w:t xml:space="preserve"> (1887 - 1892 </w:t>
      </w:r>
      <w:r>
        <w:rPr>
          <w:rFonts w:hint="eastAsia"/>
        </w:rPr>
        <w:t>гг</w:t>
      </w:r>
      <w:r>
        <w:t>.)</w:t>
      </w:r>
    </w:p>
    <w:p w14:paraId="1BB4C737" w14:textId="77777777" w:rsidR="00DA0B1D" w:rsidRDefault="00DA0B1D" w:rsidP="00DA0B1D"/>
    <w:p w14:paraId="014B3DE2" w14:textId="77777777" w:rsidR="00DA0B1D" w:rsidRDefault="00DA0B1D" w:rsidP="00DA0B1D">
      <w:r>
        <w:t xml:space="preserve">2.3. </w:t>
      </w:r>
      <w:r>
        <w:rPr>
          <w:rFonts w:hint="eastAsia"/>
        </w:rPr>
        <w:t>Переоценка</w:t>
      </w:r>
      <w:r>
        <w:t xml:space="preserve"> </w:t>
      </w:r>
      <w:r>
        <w:rPr>
          <w:rFonts w:hint="eastAsia"/>
        </w:rPr>
        <w:t>финансовой</w:t>
      </w:r>
      <w:r>
        <w:t xml:space="preserve"> </w:t>
      </w:r>
      <w:r>
        <w:rPr>
          <w:rFonts w:hint="eastAsia"/>
        </w:rPr>
        <w:t>политики</w:t>
      </w:r>
      <w:r>
        <w:t xml:space="preserve"> </w:t>
      </w:r>
      <w:r>
        <w:rPr>
          <w:rFonts w:hint="eastAsia"/>
        </w:rPr>
        <w:t>Н</w:t>
      </w:r>
      <w:r>
        <w:t>.</w:t>
      </w:r>
      <w:r>
        <w:rPr>
          <w:rFonts w:hint="eastAsia"/>
        </w:rPr>
        <w:t>Х</w:t>
      </w:r>
      <w:r>
        <w:t xml:space="preserve">. </w:t>
      </w:r>
      <w:r>
        <w:rPr>
          <w:rFonts w:hint="eastAsia"/>
        </w:rPr>
        <w:t>Бунге</w:t>
      </w:r>
      <w:r>
        <w:t xml:space="preserve"> </w:t>
      </w:r>
      <w:r>
        <w:rPr>
          <w:rFonts w:hint="eastAsia"/>
        </w:rPr>
        <w:t>и</w:t>
      </w:r>
      <w:r>
        <w:t xml:space="preserve"> </w:t>
      </w:r>
      <w:r>
        <w:rPr>
          <w:rFonts w:hint="eastAsia"/>
        </w:rPr>
        <w:t>И</w:t>
      </w:r>
      <w:r>
        <w:t>.</w:t>
      </w:r>
      <w:r>
        <w:rPr>
          <w:rFonts w:hint="eastAsia"/>
        </w:rPr>
        <w:t>А</w:t>
      </w:r>
      <w:r>
        <w:t xml:space="preserve">. </w:t>
      </w:r>
      <w:r>
        <w:rPr>
          <w:rFonts w:hint="eastAsia"/>
        </w:rPr>
        <w:t>Вышенград</w:t>
      </w:r>
      <w:r>
        <w:t>-</w:t>
      </w:r>
      <w:r>
        <w:rPr>
          <w:rFonts w:hint="eastAsia"/>
        </w:rPr>
        <w:t>ского</w:t>
      </w:r>
      <w:r>
        <w:t xml:space="preserve"> </w:t>
      </w:r>
      <w:r>
        <w:rPr>
          <w:rFonts w:hint="eastAsia"/>
        </w:rPr>
        <w:t>в</w:t>
      </w:r>
      <w:r>
        <w:t xml:space="preserve"> </w:t>
      </w:r>
      <w:r>
        <w:rPr>
          <w:rFonts w:hint="eastAsia"/>
        </w:rPr>
        <w:t>публицистике</w:t>
      </w:r>
      <w:r>
        <w:t xml:space="preserve"> </w:t>
      </w:r>
      <w:r>
        <w:rPr>
          <w:rFonts w:hint="eastAsia"/>
        </w:rPr>
        <w:t>П</w:t>
      </w:r>
      <w:r>
        <w:t>.</w:t>
      </w:r>
      <w:r>
        <w:rPr>
          <w:rFonts w:hint="eastAsia"/>
        </w:rPr>
        <w:t>Х</w:t>
      </w:r>
      <w:r>
        <w:t xml:space="preserve">. </w:t>
      </w:r>
      <w:r>
        <w:rPr>
          <w:rFonts w:hint="eastAsia"/>
        </w:rPr>
        <w:t>Шванебаха</w:t>
      </w:r>
    </w:p>
    <w:p w14:paraId="3E91C3B8" w14:textId="77777777" w:rsidR="00DA0B1D" w:rsidRDefault="00DA0B1D" w:rsidP="00DA0B1D"/>
    <w:p w14:paraId="790E41A8" w14:textId="77777777" w:rsidR="00DA0B1D" w:rsidRDefault="00DA0B1D" w:rsidP="00DA0B1D">
      <w:r>
        <w:t xml:space="preserve">2.4. </w:t>
      </w:r>
      <w:r>
        <w:rPr>
          <w:rFonts w:hint="eastAsia"/>
        </w:rPr>
        <w:t>Дискуссия</w:t>
      </w:r>
      <w:r>
        <w:t xml:space="preserve"> </w:t>
      </w:r>
      <w:r>
        <w:rPr>
          <w:rFonts w:hint="eastAsia"/>
        </w:rPr>
        <w:t>консервативных</w:t>
      </w:r>
      <w:r>
        <w:t xml:space="preserve"> </w:t>
      </w:r>
      <w:r>
        <w:rPr>
          <w:rFonts w:hint="eastAsia"/>
        </w:rPr>
        <w:t>публицистов</w:t>
      </w:r>
      <w:r>
        <w:t xml:space="preserve"> </w:t>
      </w:r>
      <w:r>
        <w:rPr>
          <w:rFonts w:hint="eastAsia"/>
        </w:rPr>
        <w:t>с</w:t>
      </w:r>
      <w:r>
        <w:t xml:space="preserve"> </w:t>
      </w:r>
      <w:r>
        <w:rPr>
          <w:rFonts w:hint="eastAsia"/>
        </w:rPr>
        <w:t>оценкой</w:t>
      </w:r>
      <w:r>
        <w:t xml:space="preserve"> </w:t>
      </w:r>
      <w:r>
        <w:rPr>
          <w:rFonts w:hint="eastAsia"/>
        </w:rPr>
        <w:t>финансовой</w:t>
      </w:r>
      <w:r>
        <w:t xml:space="preserve"> </w:t>
      </w:r>
      <w:r>
        <w:rPr>
          <w:rFonts w:hint="eastAsia"/>
        </w:rPr>
        <w:t>политики</w:t>
      </w:r>
      <w:r>
        <w:t xml:space="preserve"> </w:t>
      </w:r>
      <w:r>
        <w:rPr>
          <w:rFonts w:hint="eastAsia"/>
        </w:rPr>
        <w:t>С</w:t>
      </w:r>
      <w:r>
        <w:t xml:space="preserve">. </w:t>
      </w:r>
      <w:r>
        <w:rPr>
          <w:rFonts w:hint="eastAsia"/>
        </w:rPr>
        <w:t>Ю</w:t>
      </w:r>
      <w:r>
        <w:t xml:space="preserve">. </w:t>
      </w:r>
      <w:r>
        <w:rPr>
          <w:rFonts w:hint="eastAsia"/>
        </w:rPr>
        <w:t>Витте</w:t>
      </w:r>
    </w:p>
    <w:p w14:paraId="32F9D134" w14:textId="77777777" w:rsidR="00DA0B1D" w:rsidRDefault="00DA0B1D" w:rsidP="00DA0B1D"/>
    <w:p w14:paraId="34DB8571" w14:textId="77777777" w:rsidR="00DA0B1D" w:rsidRDefault="00DA0B1D" w:rsidP="00DA0B1D">
      <w:r>
        <w:rPr>
          <w:rFonts w:hint="eastAsia"/>
        </w:rPr>
        <w:t>Заключение</w:t>
      </w:r>
    </w:p>
    <w:p w14:paraId="649B19D0" w14:textId="77777777" w:rsidR="00DA0B1D" w:rsidRDefault="00DA0B1D" w:rsidP="00DA0B1D"/>
    <w:p w14:paraId="2D3A31A1" w14:textId="77777777" w:rsidR="00DA0B1D" w:rsidRDefault="00DA0B1D" w:rsidP="00DA0B1D">
      <w:r>
        <w:rPr>
          <w:rFonts w:hint="eastAsia"/>
        </w:rPr>
        <w:t>Источники</w:t>
      </w:r>
      <w:r>
        <w:t xml:space="preserve"> </w:t>
      </w:r>
      <w:r>
        <w:rPr>
          <w:rFonts w:hint="eastAsia"/>
        </w:rPr>
        <w:t>и</w:t>
      </w:r>
      <w:r>
        <w:t xml:space="preserve"> </w:t>
      </w:r>
      <w:r>
        <w:rPr>
          <w:rFonts w:hint="eastAsia"/>
        </w:rPr>
        <w:t>литература</w:t>
      </w:r>
    </w:p>
    <w:p w14:paraId="2C8ECB00" w14:textId="77777777" w:rsidR="00DA0B1D" w:rsidRDefault="00DA0B1D" w:rsidP="00DA0B1D"/>
    <w:p w14:paraId="21B16B4D" w14:textId="7D0E8CD9" w:rsidR="00DA0B1D" w:rsidRPr="00DA0B1D" w:rsidRDefault="00DA0B1D" w:rsidP="00DA0B1D">
      <w:r>
        <w:t>166</w:t>
      </w:r>
    </w:p>
    <w:sectPr w:rsidR="00DA0B1D" w:rsidRPr="00DA0B1D" w:rsidSect="008531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1B10" w14:textId="77777777" w:rsidR="00853165" w:rsidRDefault="00853165">
      <w:pPr>
        <w:spacing w:after="0" w:line="240" w:lineRule="auto"/>
      </w:pPr>
      <w:r>
        <w:separator/>
      </w:r>
    </w:p>
  </w:endnote>
  <w:endnote w:type="continuationSeparator" w:id="0">
    <w:p w14:paraId="7B674CB6" w14:textId="77777777" w:rsidR="00853165" w:rsidRDefault="0085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7AF5" w14:textId="77777777" w:rsidR="00853165" w:rsidRDefault="00853165"/>
    <w:p w14:paraId="6670CDB6" w14:textId="77777777" w:rsidR="00853165" w:rsidRDefault="00853165"/>
    <w:p w14:paraId="1090AE9D" w14:textId="77777777" w:rsidR="00853165" w:rsidRDefault="00853165"/>
    <w:p w14:paraId="19877B4E" w14:textId="77777777" w:rsidR="00853165" w:rsidRDefault="00853165"/>
    <w:p w14:paraId="7D9210A3" w14:textId="77777777" w:rsidR="00853165" w:rsidRDefault="00853165"/>
    <w:p w14:paraId="67952AFC" w14:textId="77777777" w:rsidR="00853165" w:rsidRDefault="00853165"/>
    <w:p w14:paraId="609EE36E" w14:textId="77777777" w:rsidR="00853165" w:rsidRDefault="008531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7442C6" wp14:editId="6F3251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669C" w14:textId="77777777" w:rsidR="00853165" w:rsidRDefault="00853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442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D0669C" w14:textId="77777777" w:rsidR="00853165" w:rsidRDefault="00853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87E3A7" w14:textId="77777777" w:rsidR="00853165" w:rsidRDefault="00853165"/>
    <w:p w14:paraId="5A355EB3" w14:textId="77777777" w:rsidR="00853165" w:rsidRDefault="00853165"/>
    <w:p w14:paraId="4C7EDB7C" w14:textId="77777777" w:rsidR="00853165" w:rsidRDefault="008531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74A9C5" wp14:editId="2EA1EC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54BD" w14:textId="77777777" w:rsidR="00853165" w:rsidRDefault="00853165"/>
                          <w:p w14:paraId="0FC8B646" w14:textId="77777777" w:rsidR="00853165" w:rsidRDefault="008531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74A9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9D54BD" w14:textId="77777777" w:rsidR="00853165" w:rsidRDefault="00853165"/>
                    <w:p w14:paraId="0FC8B646" w14:textId="77777777" w:rsidR="00853165" w:rsidRDefault="008531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6F173" w14:textId="77777777" w:rsidR="00853165" w:rsidRDefault="00853165"/>
    <w:p w14:paraId="3A59949B" w14:textId="77777777" w:rsidR="00853165" w:rsidRDefault="00853165">
      <w:pPr>
        <w:rPr>
          <w:sz w:val="2"/>
          <w:szCs w:val="2"/>
        </w:rPr>
      </w:pPr>
    </w:p>
    <w:p w14:paraId="19A6D142" w14:textId="77777777" w:rsidR="00853165" w:rsidRDefault="00853165"/>
    <w:p w14:paraId="2FB68760" w14:textId="77777777" w:rsidR="00853165" w:rsidRDefault="00853165">
      <w:pPr>
        <w:spacing w:after="0" w:line="240" w:lineRule="auto"/>
      </w:pPr>
    </w:p>
  </w:footnote>
  <w:footnote w:type="continuationSeparator" w:id="0">
    <w:p w14:paraId="0EFAC75D" w14:textId="77777777" w:rsidR="00853165" w:rsidRDefault="0085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165"/>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53126</TotalTime>
  <Pages>2</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821</cp:revision>
  <cp:lastPrinted>2009-02-06T05:36:00Z</cp:lastPrinted>
  <dcterms:created xsi:type="dcterms:W3CDTF">2024-01-07T13:43:00Z</dcterms:created>
  <dcterms:modified xsi:type="dcterms:W3CDTF">2024-03-31T16:08:00Z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