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8C18" w14:textId="70895DC8" w:rsidR="0097520B" w:rsidRDefault="00A13FBB" w:rsidP="00A13FBB">
      <w:pPr>
        <w:rPr>
          <w:rFonts w:ascii="Times New Roman" w:eastAsia="Arial Unicode MS" w:hAnsi="Times New Roman" w:cs="Times New Roman"/>
          <w:b/>
          <w:bCs/>
          <w:color w:val="000000"/>
          <w:kern w:val="0"/>
          <w:sz w:val="28"/>
          <w:szCs w:val="28"/>
          <w:lang w:eastAsia="ru-RU" w:bidi="uk-UA"/>
        </w:rPr>
      </w:pPr>
      <w:r w:rsidRPr="00A13FBB">
        <w:rPr>
          <w:rFonts w:ascii="Times New Roman" w:eastAsia="Arial Unicode MS" w:hAnsi="Times New Roman" w:cs="Times New Roman" w:hint="eastAsia"/>
          <w:b/>
          <w:bCs/>
          <w:color w:val="000000"/>
          <w:kern w:val="0"/>
          <w:sz w:val="28"/>
          <w:szCs w:val="28"/>
          <w:lang w:eastAsia="ru-RU" w:bidi="uk-UA"/>
        </w:rPr>
        <w:t>Зайцев</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Олег</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Оценивание</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квазидетерминированных</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процессов</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с</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учетом</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ограничений</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на</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их</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величину</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и</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производную</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в</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задачах</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спутниковой</w:t>
      </w:r>
      <w:r w:rsidRPr="00A13FBB">
        <w:rPr>
          <w:rFonts w:ascii="Times New Roman" w:eastAsia="Arial Unicode MS" w:hAnsi="Times New Roman" w:cs="Times New Roman"/>
          <w:b/>
          <w:bCs/>
          <w:color w:val="000000"/>
          <w:kern w:val="0"/>
          <w:sz w:val="28"/>
          <w:szCs w:val="28"/>
          <w:lang w:eastAsia="ru-RU" w:bidi="uk-UA"/>
        </w:rPr>
        <w:t xml:space="preserve"> </w:t>
      </w:r>
      <w:r w:rsidRPr="00A13FBB">
        <w:rPr>
          <w:rFonts w:ascii="Times New Roman" w:eastAsia="Arial Unicode MS" w:hAnsi="Times New Roman" w:cs="Times New Roman" w:hint="eastAsia"/>
          <w:b/>
          <w:bCs/>
          <w:color w:val="000000"/>
          <w:kern w:val="0"/>
          <w:sz w:val="28"/>
          <w:szCs w:val="28"/>
          <w:lang w:eastAsia="ru-RU" w:bidi="uk-UA"/>
        </w:rPr>
        <w:t>навигации</w:t>
      </w:r>
    </w:p>
    <w:p w14:paraId="3666E01D" w14:textId="77777777" w:rsidR="00A13FBB" w:rsidRDefault="00A13FBB" w:rsidP="00A13FBB">
      <w:r>
        <w:rPr>
          <w:rFonts w:hint="eastAsia"/>
        </w:rPr>
        <w:t>ОГЛАВЛЕНИЕ</w:t>
      </w:r>
      <w:r>
        <w:t xml:space="preserve"> </w:t>
      </w:r>
      <w:r>
        <w:rPr>
          <w:rFonts w:hint="eastAsia"/>
        </w:rPr>
        <w:t>ДИССЕРТАЦИИ</w:t>
      </w:r>
    </w:p>
    <w:p w14:paraId="23B081D1" w14:textId="77777777" w:rsidR="00A13FBB" w:rsidRDefault="00A13FBB" w:rsidP="00A13FBB">
      <w:r>
        <w:rPr>
          <w:rFonts w:hint="eastAsia"/>
        </w:rPr>
        <w:t>кандидат</w:t>
      </w:r>
      <w:r>
        <w:t xml:space="preserve"> </w:t>
      </w:r>
      <w:r>
        <w:rPr>
          <w:rFonts w:hint="eastAsia"/>
        </w:rPr>
        <w:t>наук</w:t>
      </w:r>
      <w:r>
        <w:t xml:space="preserve"> </w:t>
      </w:r>
      <w:r>
        <w:rPr>
          <w:rFonts w:hint="eastAsia"/>
        </w:rPr>
        <w:t>Зайцев</w:t>
      </w:r>
      <w:r>
        <w:t xml:space="preserve"> </w:t>
      </w:r>
      <w:r>
        <w:rPr>
          <w:rFonts w:hint="eastAsia"/>
        </w:rPr>
        <w:t>Олег</w:t>
      </w:r>
      <w:r>
        <w:t xml:space="preserve"> </w:t>
      </w:r>
      <w:r>
        <w:rPr>
          <w:rFonts w:hint="eastAsia"/>
        </w:rPr>
        <w:t>Владимирович</w:t>
      </w:r>
    </w:p>
    <w:p w14:paraId="4570FB21" w14:textId="77777777" w:rsidR="00A13FBB" w:rsidRDefault="00A13FBB" w:rsidP="00A13FBB">
      <w:r>
        <w:t>SYNOPSIS</w:t>
      </w:r>
    </w:p>
    <w:p w14:paraId="1A5EF06A" w14:textId="77777777" w:rsidR="00A13FBB" w:rsidRDefault="00A13FBB" w:rsidP="00A13FBB"/>
    <w:p w14:paraId="4739DAAA" w14:textId="77777777" w:rsidR="00A13FBB" w:rsidRDefault="00A13FBB" w:rsidP="00A13FBB">
      <w:r>
        <w:rPr>
          <w:rFonts w:hint="eastAsia"/>
        </w:rPr>
        <w:t>ВВЕДЕНИЕ</w:t>
      </w:r>
    </w:p>
    <w:p w14:paraId="11868287" w14:textId="77777777" w:rsidR="00A13FBB" w:rsidRDefault="00A13FBB" w:rsidP="00A13FBB"/>
    <w:p w14:paraId="704A358E" w14:textId="77777777" w:rsidR="00A13FBB" w:rsidRDefault="00A13FBB" w:rsidP="00A13FBB">
      <w:r>
        <w:rPr>
          <w:rFonts w:hint="eastAsia"/>
        </w:rPr>
        <w:t>ГЛАВА</w:t>
      </w:r>
      <w:r>
        <w:t xml:space="preserve"> 1. </w:t>
      </w:r>
      <w:r>
        <w:rPr>
          <w:rFonts w:hint="eastAsia"/>
        </w:rPr>
        <w:t>КАЧЕСТВЕННЫЙ</w:t>
      </w:r>
      <w:r>
        <w:t xml:space="preserve"> </w:t>
      </w:r>
      <w:r>
        <w:rPr>
          <w:rFonts w:hint="eastAsia"/>
        </w:rPr>
        <w:t>АНАЛИЗ</w:t>
      </w:r>
      <w:r>
        <w:t xml:space="preserve"> </w:t>
      </w:r>
      <w:r>
        <w:rPr>
          <w:rFonts w:hint="eastAsia"/>
        </w:rPr>
        <w:t>АЛГОРИТМОВ</w:t>
      </w:r>
      <w:r>
        <w:t xml:space="preserve"> </w:t>
      </w:r>
      <w:r>
        <w:rPr>
          <w:rFonts w:hint="eastAsia"/>
        </w:rPr>
        <w:t>ОЦЕНИВАНИЯ</w:t>
      </w:r>
      <w:r>
        <w:t xml:space="preserve"> </w:t>
      </w:r>
      <w:r>
        <w:rPr>
          <w:rFonts w:hint="eastAsia"/>
        </w:rPr>
        <w:t>ПРОЦЕССОВ</w:t>
      </w:r>
      <w:r>
        <w:t xml:space="preserve">, </w:t>
      </w:r>
      <w:r>
        <w:rPr>
          <w:rFonts w:hint="eastAsia"/>
        </w:rPr>
        <w:t>ПРИМЕНИМЫХ</w:t>
      </w:r>
      <w:r>
        <w:t xml:space="preserve"> </w:t>
      </w:r>
      <w:r>
        <w:rPr>
          <w:rFonts w:hint="eastAsia"/>
        </w:rPr>
        <w:t>К</w:t>
      </w:r>
      <w:r>
        <w:t xml:space="preserve"> </w:t>
      </w:r>
      <w:r>
        <w:rPr>
          <w:rFonts w:hint="eastAsia"/>
        </w:rPr>
        <w:t>ЗАДАЧАМ</w:t>
      </w:r>
      <w:r>
        <w:t xml:space="preserve"> </w:t>
      </w:r>
      <w:r>
        <w:rPr>
          <w:rFonts w:hint="eastAsia"/>
        </w:rPr>
        <w:t>СПУТНИКОВОЙ</w:t>
      </w:r>
      <w:r>
        <w:t xml:space="preserve"> </w:t>
      </w:r>
      <w:r>
        <w:rPr>
          <w:rFonts w:hint="eastAsia"/>
        </w:rPr>
        <w:t>НАВИГАЦИИ</w:t>
      </w:r>
      <w:r>
        <w:t xml:space="preserve"> </w:t>
      </w:r>
      <w:r>
        <w:rPr>
          <w:rFonts w:hint="eastAsia"/>
        </w:rPr>
        <w:t>В</w:t>
      </w:r>
      <w:r>
        <w:t xml:space="preserve"> </w:t>
      </w:r>
      <w:r>
        <w:rPr>
          <w:rFonts w:hint="eastAsia"/>
        </w:rPr>
        <w:t>УСЛОВИЯХ</w:t>
      </w:r>
      <w:r>
        <w:t xml:space="preserve"> </w:t>
      </w:r>
      <w:r>
        <w:rPr>
          <w:rFonts w:hint="eastAsia"/>
        </w:rPr>
        <w:t>ОТСУТСТВИЯ</w:t>
      </w:r>
      <w:r>
        <w:t xml:space="preserve"> </w:t>
      </w:r>
      <w:r>
        <w:rPr>
          <w:rFonts w:hint="eastAsia"/>
        </w:rPr>
        <w:t>СТОХАСТИЧЕСКИХ</w:t>
      </w:r>
      <w:r>
        <w:t xml:space="preserve"> </w:t>
      </w:r>
      <w:r>
        <w:rPr>
          <w:rFonts w:hint="eastAsia"/>
        </w:rPr>
        <w:t>МОДЕЛЕЙ</w:t>
      </w:r>
      <w:r>
        <w:t xml:space="preserve"> </w:t>
      </w:r>
      <w:r>
        <w:rPr>
          <w:rFonts w:hint="eastAsia"/>
        </w:rPr>
        <w:t>И</w:t>
      </w:r>
      <w:r>
        <w:t xml:space="preserve"> </w:t>
      </w:r>
      <w:r>
        <w:rPr>
          <w:rFonts w:hint="eastAsia"/>
        </w:rPr>
        <w:t>ПРИ</w:t>
      </w:r>
      <w:r>
        <w:t xml:space="preserve"> </w:t>
      </w:r>
      <w:r>
        <w:rPr>
          <w:rFonts w:hint="eastAsia"/>
        </w:rPr>
        <w:t>НАЛИЧИИ</w:t>
      </w:r>
      <w:r>
        <w:t xml:space="preserve"> </w:t>
      </w:r>
      <w:r>
        <w:rPr>
          <w:rFonts w:hint="eastAsia"/>
        </w:rPr>
        <w:t>ПРОПУСКОВ</w:t>
      </w:r>
      <w:r>
        <w:t xml:space="preserve"> </w:t>
      </w:r>
      <w:r>
        <w:rPr>
          <w:rFonts w:hint="eastAsia"/>
        </w:rPr>
        <w:t>ИЗМЕРЕНИЙ</w:t>
      </w:r>
    </w:p>
    <w:p w14:paraId="69F5717C" w14:textId="77777777" w:rsidR="00A13FBB" w:rsidRDefault="00A13FBB" w:rsidP="00A13FBB"/>
    <w:p w14:paraId="080F8747" w14:textId="77777777" w:rsidR="00A13FBB" w:rsidRDefault="00A13FBB" w:rsidP="00A13FBB">
      <w:r>
        <w:t xml:space="preserve">1.1. </w:t>
      </w:r>
      <w:r>
        <w:rPr>
          <w:rFonts w:hint="eastAsia"/>
        </w:rPr>
        <w:t>Постановка</w:t>
      </w:r>
      <w:r>
        <w:t xml:space="preserve"> </w:t>
      </w:r>
      <w:r>
        <w:rPr>
          <w:rFonts w:hint="eastAsia"/>
        </w:rPr>
        <w:t>задачи</w:t>
      </w:r>
      <w:r>
        <w:t xml:space="preserve"> </w:t>
      </w:r>
      <w:r>
        <w:rPr>
          <w:rFonts w:hint="eastAsia"/>
        </w:rPr>
        <w:t>оценивания</w:t>
      </w:r>
      <w:r>
        <w:t xml:space="preserve"> </w:t>
      </w:r>
      <w:r>
        <w:rPr>
          <w:rFonts w:hint="eastAsia"/>
        </w:rPr>
        <w:t>процессов</w:t>
      </w:r>
      <w:r>
        <w:t xml:space="preserve"> </w:t>
      </w:r>
      <w:r>
        <w:rPr>
          <w:rFonts w:hint="eastAsia"/>
        </w:rPr>
        <w:t>на</w:t>
      </w:r>
      <w:r>
        <w:t xml:space="preserve"> </w:t>
      </w:r>
      <w:r>
        <w:rPr>
          <w:rFonts w:hint="eastAsia"/>
        </w:rPr>
        <w:t>основе</w:t>
      </w:r>
      <w:r>
        <w:t xml:space="preserve"> </w:t>
      </w:r>
      <w:r>
        <w:rPr>
          <w:rFonts w:hint="eastAsia"/>
        </w:rPr>
        <w:t>их</w:t>
      </w:r>
      <w:r>
        <w:t xml:space="preserve"> </w:t>
      </w:r>
      <w:r>
        <w:rPr>
          <w:rFonts w:hint="eastAsia"/>
        </w:rPr>
        <w:t>кусочно</w:t>
      </w:r>
      <w:r>
        <w:t xml:space="preserve"> -</w:t>
      </w:r>
      <w:r>
        <w:rPr>
          <w:rFonts w:hint="eastAsia"/>
        </w:rPr>
        <w:t>полиномиального</w:t>
      </w:r>
      <w:r>
        <w:t xml:space="preserve"> </w:t>
      </w:r>
      <w:r>
        <w:rPr>
          <w:rFonts w:hint="eastAsia"/>
        </w:rPr>
        <w:t>представления</w:t>
      </w:r>
      <w:r>
        <w:t xml:space="preserve">, </w:t>
      </w:r>
      <w:r>
        <w:rPr>
          <w:rFonts w:hint="eastAsia"/>
        </w:rPr>
        <w:t>непрерывной</w:t>
      </w:r>
      <w:r>
        <w:t xml:space="preserve"> </w:t>
      </w:r>
      <w:r>
        <w:rPr>
          <w:rFonts w:hint="eastAsia"/>
        </w:rPr>
        <w:t>дифференцируемости</w:t>
      </w:r>
      <w:r>
        <w:t xml:space="preserve"> </w:t>
      </w:r>
      <w:r>
        <w:rPr>
          <w:rFonts w:hint="eastAsia"/>
        </w:rPr>
        <w:t>и</w:t>
      </w:r>
      <w:r>
        <w:t xml:space="preserve"> </w:t>
      </w:r>
      <w:r>
        <w:rPr>
          <w:rFonts w:hint="eastAsia"/>
        </w:rPr>
        <w:t>ограничений</w:t>
      </w:r>
      <w:r>
        <w:t xml:space="preserve"> </w:t>
      </w:r>
      <w:r>
        <w:rPr>
          <w:rFonts w:hint="eastAsia"/>
        </w:rPr>
        <w:t>в</w:t>
      </w:r>
      <w:r>
        <w:t xml:space="preserve"> </w:t>
      </w:r>
      <w:r>
        <w:rPr>
          <w:rFonts w:hint="eastAsia"/>
        </w:rPr>
        <w:t>навигационных</w:t>
      </w:r>
      <w:r>
        <w:t xml:space="preserve"> </w:t>
      </w:r>
      <w:r>
        <w:rPr>
          <w:rFonts w:hint="eastAsia"/>
        </w:rPr>
        <w:t>спутниковых</w:t>
      </w:r>
      <w:r>
        <w:t xml:space="preserve"> </w:t>
      </w:r>
      <w:r>
        <w:rPr>
          <w:rFonts w:hint="eastAsia"/>
        </w:rPr>
        <w:t>приложениях</w:t>
      </w:r>
    </w:p>
    <w:p w14:paraId="56C5717A" w14:textId="77777777" w:rsidR="00A13FBB" w:rsidRDefault="00A13FBB" w:rsidP="00A13FBB"/>
    <w:p w14:paraId="6F9F487C" w14:textId="77777777" w:rsidR="00A13FBB" w:rsidRDefault="00A13FBB" w:rsidP="00A13FBB">
      <w:r>
        <w:t xml:space="preserve">1.2. </w:t>
      </w:r>
      <w:r>
        <w:rPr>
          <w:rFonts w:hint="eastAsia"/>
        </w:rPr>
        <w:t>Математические</w:t>
      </w:r>
      <w:r>
        <w:t xml:space="preserve"> </w:t>
      </w:r>
      <w:r>
        <w:rPr>
          <w:rFonts w:hint="eastAsia"/>
        </w:rPr>
        <w:t>основы</w:t>
      </w:r>
      <w:r>
        <w:t xml:space="preserve"> </w:t>
      </w:r>
      <w:r>
        <w:rPr>
          <w:rFonts w:hint="eastAsia"/>
        </w:rPr>
        <w:t>для</w:t>
      </w:r>
      <w:r>
        <w:t xml:space="preserve"> </w:t>
      </w:r>
      <w:r>
        <w:rPr>
          <w:rFonts w:hint="eastAsia"/>
        </w:rPr>
        <w:t>построения</w:t>
      </w:r>
      <w:r>
        <w:t xml:space="preserve"> </w:t>
      </w:r>
      <w:r>
        <w:rPr>
          <w:rFonts w:hint="eastAsia"/>
        </w:rPr>
        <w:t>алгоритмов</w:t>
      </w:r>
      <w:r>
        <w:t xml:space="preserve"> </w:t>
      </w:r>
      <w:r>
        <w:rPr>
          <w:rFonts w:hint="eastAsia"/>
        </w:rPr>
        <w:t>оценивания</w:t>
      </w:r>
      <w:r>
        <w:t xml:space="preserve"> </w:t>
      </w:r>
      <w:r>
        <w:rPr>
          <w:rFonts w:hint="eastAsia"/>
        </w:rPr>
        <w:t>кусочно</w:t>
      </w:r>
      <w:r>
        <w:t xml:space="preserve"> -</w:t>
      </w:r>
      <w:r>
        <w:rPr>
          <w:rFonts w:hint="eastAsia"/>
        </w:rPr>
        <w:t>полиномиальных</w:t>
      </w:r>
      <w:r>
        <w:t xml:space="preserve"> </w:t>
      </w:r>
      <w:r>
        <w:rPr>
          <w:rFonts w:hint="eastAsia"/>
        </w:rPr>
        <w:t>процессов</w:t>
      </w:r>
      <w:r>
        <w:t xml:space="preserve"> </w:t>
      </w:r>
      <w:r>
        <w:rPr>
          <w:rFonts w:hint="eastAsia"/>
        </w:rPr>
        <w:t>с</w:t>
      </w:r>
      <w:r>
        <w:t xml:space="preserve"> </w:t>
      </w:r>
      <w:r>
        <w:rPr>
          <w:rFonts w:hint="eastAsia"/>
        </w:rPr>
        <w:t>учетом</w:t>
      </w:r>
      <w:r>
        <w:t xml:space="preserve"> </w:t>
      </w:r>
      <w:r>
        <w:rPr>
          <w:rFonts w:hint="eastAsia"/>
        </w:rPr>
        <w:t>ограничений</w:t>
      </w:r>
    </w:p>
    <w:p w14:paraId="4CAC9DDB" w14:textId="77777777" w:rsidR="00A13FBB" w:rsidRDefault="00A13FBB" w:rsidP="00A13FBB"/>
    <w:p w14:paraId="1530A81D" w14:textId="77777777" w:rsidR="00A13FBB" w:rsidRDefault="00A13FBB" w:rsidP="00A13FBB">
      <w:r>
        <w:t xml:space="preserve">1.3. </w:t>
      </w:r>
      <w:r>
        <w:rPr>
          <w:rFonts w:hint="eastAsia"/>
        </w:rPr>
        <w:t>Обзор</w:t>
      </w:r>
      <w:r>
        <w:t xml:space="preserve"> </w:t>
      </w:r>
      <w:r>
        <w:rPr>
          <w:rFonts w:hint="eastAsia"/>
        </w:rPr>
        <w:t>существующих</w:t>
      </w:r>
      <w:r>
        <w:t xml:space="preserve"> </w:t>
      </w:r>
      <w:r>
        <w:rPr>
          <w:rFonts w:hint="eastAsia"/>
        </w:rPr>
        <w:t>алгоритмов</w:t>
      </w:r>
      <w:r>
        <w:t xml:space="preserve"> </w:t>
      </w:r>
      <w:r>
        <w:rPr>
          <w:rFonts w:hint="eastAsia"/>
        </w:rPr>
        <w:t>оценивания</w:t>
      </w:r>
      <w:r>
        <w:t xml:space="preserve">, </w:t>
      </w:r>
      <w:r>
        <w:rPr>
          <w:rFonts w:hint="eastAsia"/>
        </w:rPr>
        <w:t>применимых</w:t>
      </w:r>
      <w:r>
        <w:t xml:space="preserve"> </w:t>
      </w:r>
      <w:r>
        <w:rPr>
          <w:rFonts w:hint="eastAsia"/>
        </w:rPr>
        <w:t>к</w:t>
      </w:r>
      <w:r>
        <w:t xml:space="preserve"> </w:t>
      </w:r>
      <w:r>
        <w:rPr>
          <w:rFonts w:hint="eastAsia"/>
        </w:rPr>
        <w:t>задачам</w:t>
      </w:r>
      <w:r>
        <w:t xml:space="preserve"> </w:t>
      </w:r>
      <w:r>
        <w:rPr>
          <w:rFonts w:hint="eastAsia"/>
        </w:rPr>
        <w:t>спутниковой</w:t>
      </w:r>
      <w:r>
        <w:t xml:space="preserve"> </w:t>
      </w:r>
      <w:r>
        <w:rPr>
          <w:rFonts w:hint="eastAsia"/>
        </w:rPr>
        <w:t>навигации</w:t>
      </w:r>
      <w:r>
        <w:t xml:space="preserve"> </w:t>
      </w:r>
      <w:r>
        <w:rPr>
          <w:rFonts w:hint="eastAsia"/>
        </w:rPr>
        <w:t>в</w:t>
      </w:r>
      <w:r>
        <w:t xml:space="preserve"> </w:t>
      </w:r>
      <w:r>
        <w:rPr>
          <w:rFonts w:hint="eastAsia"/>
        </w:rPr>
        <w:t>нестандартных</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стохастического</w:t>
      </w:r>
      <w:r>
        <w:t xml:space="preserve"> </w:t>
      </w:r>
      <w:r>
        <w:rPr>
          <w:rFonts w:hint="eastAsia"/>
        </w:rPr>
        <w:t>подхода</w:t>
      </w:r>
      <w:r>
        <w:t xml:space="preserve"> </w:t>
      </w:r>
      <w:r>
        <w:rPr>
          <w:rFonts w:hint="eastAsia"/>
        </w:rPr>
        <w:t>условиях</w:t>
      </w:r>
    </w:p>
    <w:p w14:paraId="06AE13F1" w14:textId="77777777" w:rsidR="00A13FBB" w:rsidRDefault="00A13FBB" w:rsidP="00A13FBB"/>
    <w:p w14:paraId="5F3FA8E4" w14:textId="77777777" w:rsidR="00A13FBB" w:rsidRDefault="00A13FBB" w:rsidP="00A13FBB">
      <w:r>
        <w:t xml:space="preserve">1.4. </w:t>
      </w:r>
      <w:r>
        <w:rPr>
          <w:rFonts w:hint="eastAsia"/>
        </w:rPr>
        <w:t>Выводы</w:t>
      </w:r>
      <w:r>
        <w:t xml:space="preserve"> </w:t>
      </w:r>
      <w:r>
        <w:rPr>
          <w:rFonts w:hint="eastAsia"/>
        </w:rPr>
        <w:t>к</w:t>
      </w:r>
      <w:r>
        <w:t xml:space="preserve"> </w:t>
      </w:r>
      <w:r>
        <w:rPr>
          <w:rFonts w:hint="eastAsia"/>
        </w:rPr>
        <w:t>Главе</w:t>
      </w:r>
    </w:p>
    <w:p w14:paraId="283F1057" w14:textId="77777777" w:rsidR="00A13FBB" w:rsidRDefault="00A13FBB" w:rsidP="00A13FBB"/>
    <w:p w14:paraId="1662A775" w14:textId="77777777" w:rsidR="00A13FBB" w:rsidRDefault="00A13FBB" w:rsidP="00A13FBB">
      <w:r>
        <w:rPr>
          <w:rFonts w:hint="eastAsia"/>
        </w:rPr>
        <w:t>ГЛАВА</w:t>
      </w:r>
      <w:r>
        <w:t xml:space="preserve"> 2. </w:t>
      </w:r>
      <w:r>
        <w:rPr>
          <w:rFonts w:hint="eastAsia"/>
        </w:rPr>
        <w:t>ИССЛЕДОВАНИЕ</w:t>
      </w:r>
      <w:r>
        <w:t xml:space="preserve"> </w:t>
      </w:r>
      <w:r>
        <w:rPr>
          <w:rFonts w:hint="eastAsia"/>
        </w:rPr>
        <w:t>ЭФФЕКТИВНОСТИ</w:t>
      </w:r>
      <w:r>
        <w:t xml:space="preserve"> </w:t>
      </w:r>
      <w:r>
        <w:rPr>
          <w:rFonts w:hint="eastAsia"/>
        </w:rPr>
        <w:t>АЛГОРИТМОВ</w:t>
      </w:r>
      <w:r>
        <w:t xml:space="preserve"> </w:t>
      </w:r>
      <w:r>
        <w:rPr>
          <w:rFonts w:hint="eastAsia"/>
        </w:rPr>
        <w:t>ОЦЕНИВАНИЯ</w:t>
      </w:r>
      <w:r>
        <w:t xml:space="preserve"> </w:t>
      </w:r>
      <w:r>
        <w:rPr>
          <w:rFonts w:hint="eastAsia"/>
        </w:rPr>
        <w:t>ПРОЦЕССОВ</w:t>
      </w:r>
      <w:r>
        <w:t xml:space="preserve"> </w:t>
      </w:r>
      <w:r>
        <w:rPr>
          <w:rFonts w:hint="eastAsia"/>
        </w:rPr>
        <w:t>С</w:t>
      </w:r>
      <w:r>
        <w:t xml:space="preserve"> </w:t>
      </w:r>
      <w:r>
        <w:rPr>
          <w:rFonts w:hint="eastAsia"/>
        </w:rPr>
        <w:t>ИСПОЛЬЗОВАНИЕМ</w:t>
      </w:r>
      <w:r>
        <w:t xml:space="preserve"> </w:t>
      </w:r>
      <w:r>
        <w:rPr>
          <w:rFonts w:hint="eastAsia"/>
        </w:rPr>
        <w:t>ИХ</w:t>
      </w:r>
      <w:r>
        <w:t xml:space="preserve"> </w:t>
      </w:r>
      <w:r>
        <w:rPr>
          <w:rFonts w:hint="eastAsia"/>
        </w:rPr>
        <w:t>КУСОЧНО</w:t>
      </w:r>
      <w:r>
        <w:t xml:space="preserve"> -</w:t>
      </w:r>
      <w:r>
        <w:rPr>
          <w:rFonts w:hint="eastAsia"/>
        </w:rPr>
        <w:t>ПОЛИНОМИАЛЬНОГО</w:t>
      </w:r>
      <w:r>
        <w:t xml:space="preserve"> </w:t>
      </w:r>
      <w:r>
        <w:rPr>
          <w:rFonts w:hint="eastAsia"/>
        </w:rPr>
        <w:t>ОПИСАНИЯ</w:t>
      </w:r>
      <w:r>
        <w:t xml:space="preserve"> </w:t>
      </w:r>
      <w:r>
        <w:rPr>
          <w:rFonts w:hint="eastAsia"/>
        </w:rPr>
        <w:t>И</w:t>
      </w:r>
      <w:r>
        <w:t xml:space="preserve"> </w:t>
      </w:r>
      <w:r>
        <w:rPr>
          <w:rFonts w:hint="eastAsia"/>
        </w:rPr>
        <w:t>ОГРАНИЧЕНИЙ</w:t>
      </w:r>
      <w:r>
        <w:t xml:space="preserve"> </w:t>
      </w:r>
      <w:r>
        <w:rPr>
          <w:rFonts w:hint="eastAsia"/>
        </w:rPr>
        <w:t>НА</w:t>
      </w:r>
      <w:r>
        <w:t xml:space="preserve"> </w:t>
      </w:r>
      <w:r>
        <w:rPr>
          <w:rFonts w:hint="eastAsia"/>
        </w:rPr>
        <w:t>ОСНОВЕ</w:t>
      </w:r>
      <w:r>
        <w:t xml:space="preserve"> </w:t>
      </w:r>
      <w:r>
        <w:rPr>
          <w:rFonts w:hint="eastAsia"/>
        </w:rPr>
        <w:t>МОДЕЛИРОВАНИЯ</w:t>
      </w:r>
    </w:p>
    <w:p w14:paraId="61BF02C7" w14:textId="77777777" w:rsidR="00A13FBB" w:rsidRDefault="00A13FBB" w:rsidP="00A13FBB"/>
    <w:p w14:paraId="77DA6CDF" w14:textId="77777777" w:rsidR="00A13FBB" w:rsidRDefault="00A13FBB" w:rsidP="00A13FBB">
      <w:r>
        <w:t xml:space="preserve">2.1. </w:t>
      </w:r>
      <w:r>
        <w:rPr>
          <w:rFonts w:hint="eastAsia"/>
        </w:rPr>
        <w:t>Исследование</w:t>
      </w:r>
      <w:r>
        <w:t xml:space="preserve"> </w:t>
      </w:r>
      <w:r>
        <w:rPr>
          <w:rFonts w:hint="eastAsia"/>
        </w:rPr>
        <w:t>алгоритмов</w:t>
      </w:r>
      <w:r>
        <w:t xml:space="preserve"> </w:t>
      </w:r>
      <w:r>
        <w:rPr>
          <w:rFonts w:hint="eastAsia"/>
        </w:rPr>
        <w:t>оценивания</w:t>
      </w:r>
      <w:r>
        <w:t xml:space="preserve"> </w:t>
      </w:r>
      <w:r>
        <w:rPr>
          <w:rFonts w:hint="eastAsia"/>
        </w:rPr>
        <w:t>при</w:t>
      </w:r>
      <w:r>
        <w:t xml:space="preserve"> </w:t>
      </w:r>
      <w:r>
        <w:rPr>
          <w:rFonts w:hint="eastAsia"/>
        </w:rPr>
        <w:t>отсут</w:t>
      </w:r>
      <w:r>
        <w:rPr>
          <w:rFonts w:hint="eastAsia"/>
        </w:rPr>
        <w:lastRenderedPageBreak/>
        <w:t>ствии</w:t>
      </w:r>
      <w:r>
        <w:t xml:space="preserve"> </w:t>
      </w:r>
      <w:r>
        <w:rPr>
          <w:rFonts w:hint="eastAsia"/>
        </w:rPr>
        <w:t>пропусков</w:t>
      </w:r>
      <w:r>
        <w:t xml:space="preserve"> </w:t>
      </w:r>
      <w:r>
        <w:rPr>
          <w:rFonts w:hint="eastAsia"/>
        </w:rPr>
        <w:t>измерений</w:t>
      </w:r>
    </w:p>
    <w:p w14:paraId="118FAC63" w14:textId="77777777" w:rsidR="00A13FBB" w:rsidRDefault="00A13FBB" w:rsidP="00A13FBB"/>
    <w:p w14:paraId="4FD511BA" w14:textId="77777777" w:rsidR="00A13FBB" w:rsidRDefault="00A13FBB" w:rsidP="00A13FBB">
      <w:r>
        <w:t>2.2.</w:t>
      </w:r>
      <w:r>
        <w:rPr>
          <w:rFonts w:hint="eastAsia"/>
        </w:rPr>
        <w:t>Исследование</w:t>
      </w:r>
      <w:r>
        <w:t xml:space="preserve"> </w:t>
      </w:r>
      <w:r>
        <w:rPr>
          <w:rFonts w:hint="eastAsia"/>
        </w:rPr>
        <w:t>алгоритмов</w:t>
      </w:r>
      <w:r>
        <w:t xml:space="preserve"> </w:t>
      </w:r>
      <w:r>
        <w:rPr>
          <w:rFonts w:hint="eastAsia"/>
        </w:rPr>
        <w:t>восстановления</w:t>
      </w:r>
      <w:r>
        <w:t xml:space="preserve"> </w:t>
      </w:r>
      <w:r>
        <w:rPr>
          <w:rFonts w:hint="eastAsia"/>
        </w:rPr>
        <w:t>при</w:t>
      </w:r>
      <w:r>
        <w:t xml:space="preserve"> </w:t>
      </w:r>
      <w:r>
        <w:rPr>
          <w:rFonts w:hint="eastAsia"/>
        </w:rPr>
        <w:t>одиночном</w:t>
      </w:r>
      <w:r>
        <w:t xml:space="preserve"> </w:t>
      </w:r>
      <w:r>
        <w:rPr>
          <w:rFonts w:hint="eastAsia"/>
        </w:rPr>
        <w:t>протяженном</w:t>
      </w:r>
      <w:r>
        <w:t xml:space="preserve"> </w:t>
      </w:r>
      <w:r>
        <w:rPr>
          <w:rFonts w:hint="eastAsia"/>
        </w:rPr>
        <w:t>пропуске</w:t>
      </w:r>
      <w:r>
        <w:t xml:space="preserve"> </w:t>
      </w:r>
      <w:r>
        <w:rPr>
          <w:rFonts w:hint="eastAsia"/>
        </w:rPr>
        <w:t>в</w:t>
      </w:r>
      <w:r>
        <w:t xml:space="preserve"> </w:t>
      </w:r>
      <w:r>
        <w:rPr>
          <w:rFonts w:hint="eastAsia"/>
        </w:rPr>
        <w:t>поступлении</w:t>
      </w:r>
      <w:r>
        <w:t xml:space="preserve"> </w:t>
      </w:r>
      <w:r>
        <w:rPr>
          <w:rFonts w:hint="eastAsia"/>
        </w:rPr>
        <w:t>измерений</w:t>
      </w:r>
    </w:p>
    <w:p w14:paraId="3C15FC84" w14:textId="77777777" w:rsidR="00A13FBB" w:rsidRDefault="00A13FBB" w:rsidP="00A13FBB"/>
    <w:p w14:paraId="328515AB" w14:textId="77777777" w:rsidR="00A13FBB" w:rsidRDefault="00A13FBB" w:rsidP="00A13FBB">
      <w:r>
        <w:t>2.3.</w:t>
      </w:r>
      <w:r>
        <w:rPr>
          <w:rFonts w:hint="eastAsia"/>
        </w:rPr>
        <w:t>Исследование</w:t>
      </w:r>
      <w:r>
        <w:t xml:space="preserve"> </w:t>
      </w:r>
      <w:r>
        <w:rPr>
          <w:rFonts w:hint="eastAsia"/>
        </w:rPr>
        <w:t>алгоритмов</w:t>
      </w:r>
      <w:r>
        <w:t xml:space="preserve"> </w:t>
      </w:r>
      <w:r>
        <w:rPr>
          <w:rFonts w:hint="eastAsia"/>
        </w:rPr>
        <w:t>восстановления</w:t>
      </w:r>
      <w:r>
        <w:t xml:space="preserve"> </w:t>
      </w:r>
      <w:r>
        <w:rPr>
          <w:rFonts w:hint="eastAsia"/>
        </w:rPr>
        <w:t>при</w:t>
      </w:r>
      <w:r>
        <w:t xml:space="preserve"> </w:t>
      </w:r>
      <w:r>
        <w:rPr>
          <w:rFonts w:hint="eastAsia"/>
        </w:rPr>
        <w:t>редком</w:t>
      </w:r>
      <w:r>
        <w:t xml:space="preserve"> </w:t>
      </w:r>
      <w:r>
        <w:rPr>
          <w:rFonts w:hint="eastAsia"/>
        </w:rPr>
        <w:t>поступлении</w:t>
      </w:r>
      <w:r>
        <w:t xml:space="preserve"> </w:t>
      </w:r>
      <w:r>
        <w:rPr>
          <w:rFonts w:hint="eastAsia"/>
        </w:rPr>
        <w:t>измерений</w:t>
      </w:r>
    </w:p>
    <w:p w14:paraId="369D0010" w14:textId="77777777" w:rsidR="00A13FBB" w:rsidRDefault="00A13FBB" w:rsidP="00A13FBB"/>
    <w:p w14:paraId="40182F78" w14:textId="77777777" w:rsidR="00A13FBB" w:rsidRDefault="00A13FBB" w:rsidP="00A13FBB">
      <w:r>
        <w:t xml:space="preserve">2.4. </w:t>
      </w:r>
      <w:r>
        <w:rPr>
          <w:rFonts w:hint="eastAsia"/>
        </w:rPr>
        <w:t>Выводы</w:t>
      </w:r>
      <w:r>
        <w:t xml:space="preserve"> </w:t>
      </w:r>
      <w:r>
        <w:rPr>
          <w:rFonts w:hint="eastAsia"/>
        </w:rPr>
        <w:t>к</w:t>
      </w:r>
      <w:r>
        <w:t xml:space="preserve"> </w:t>
      </w:r>
      <w:r>
        <w:rPr>
          <w:rFonts w:hint="eastAsia"/>
        </w:rPr>
        <w:t>Главе</w:t>
      </w:r>
    </w:p>
    <w:p w14:paraId="7AE1D745" w14:textId="77777777" w:rsidR="00A13FBB" w:rsidRDefault="00A13FBB" w:rsidP="00A13FBB"/>
    <w:p w14:paraId="450C799D" w14:textId="77777777" w:rsidR="00A13FBB" w:rsidRDefault="00A13FBB" w:rsidP="00A13FBB">
      <w:r>
        <w:rPr>
          <w:rFonts w:hint="eastAsia"/>
        </w:rPr>
        <w:t>ГЛАВА</w:t>
      </w:r>
      <w:r>
        <w:t xml:space="preserve"> 3. </w:t>
      </w:r>
      <w:r>
        <w:rPr>
          <w:rFonts w:hint="eastAsia"/>
        </w:rPr>
        <w:t>КАМЕРАЛЬНОЕ</w:t>
      </w:r>
      <w:r>
        <w:t xml:space="preserve"> </w:t>
      </w:r>
      <w:r>
        <w:rPr>
          <w:rFonts w:hint="eastAsia"/>
        </w:rPr>
        <w:t>ВОССТАНОВЛЕНИЕ</w:t>
      </w:r>
      <w:r>
        <w:t xml:space="preserve"> </w:t>
      </w:r>
      <w:r>
        <w:rPr>
          <w:rFonts w:hint="eastAsia"/>
        </w:rPr>
        <w:t>ПРЕЦИЗИОННЫХ</w:t>
      </w:r>
      <w:r>
        <w:t xml:space="preserve"> </w:t>
      </w:r>
      <w:r>
        <w:rPr>
          <w:rFonts w:hint="eastAsia"/>
        </w:rPr>
        <w:t>ПОЗИЦИОННЫХ</w:t>
      </w:r>
      <w:r>
        <w:t xml:space="preserve"> </w:t>
      </w:r>
      <w:r>
        <w:rPr>
          <w:rFonts w:hint="eastAsia"/>
        </w:rPr>
        <w:t>ГНСС</w:t>
      </w:r>
      <w:r>
        <w:t>-</w:t>
      </w:r>
      <w:r>
        <w:rPr>
          <w:rFonts w:hint="eastAsia"/>
        </w:rPr>
        <w:t>РЕШЕНИЙ</w:t>
      </w:r>
      <w:r>
        <w:t xml:space="preserve"> </w:t>
      </w:r>
      <w:r>
        <w:rPr>
          <w:rFonts w:hint="eastAsia"/>
        </w:rPr>
        <w:t>ПРИ</w:t>
      </w:r>
      <w:r>
        <w:t xml:space="preserve"> </w:t>
      </w:r>
      <w:r>
        <w:rPr>
          <w:rFonts w:hint="eastAsia"/>
        </w:rPr>
        <w:t>ИХ</w:t>
      </w:r>
      <w:r>
        <w:t xml:space="preserve"> </w:t>
      </w:r>
      <w:r>
        <w:rPr>
          <w:rFonts w:hint="eastAsia"/>
        </w:rPr>
        <w:t>ПРОТЯЖЕННЫХ</w:t>
      </w:r>
      <w:r>
        <w:t xml:space="preserve"> </w:t>
      </w:r>
      <w:r>
        <w:rPr>
          <w:rFonts w:hint="eastAsia"/>
        </w:rPr>
        <w:t>ПРОПУСКАХ</w:t>
      </w:r>
      <w:r>
        <w:t xml:space="preserve"> </w:t>
      </w:r>
      <w:r>
        <w:rPr>
          <w:rFonts w:hint="eastAsia"/>
        </w:rPr>
        <w:t>И</w:t>
      </w:r>
      <w:r>
        <w:t xml:space="preserve"> </w:t>
      </w:r>
      <w:r>
        <w:rPr>
          <w:rFonts w:hint="eastAsia"/>
        </w:rPr>
        <w:t>РЕДКОМ</w:t>
      </w:r>
      <w:r>
        <w:t xml:space="preserve"> </w:t>
      </w:r>
      <w:r>
        <w:rPr>
          <w:rFonts w:hint="eastAsia"/>
        </w:rPr>
        <w:t>ПОСТУПЛЕНИИ</w:t>
      </w:r>
      <w:r>
        <w:t xml:space="preserve"> </w:t>
      </w:r>
      <w:r>
        <w:rPr>
          <w:rFonts w:hint="eastAsia"/>
        </w:rPr>
        <w:t>С</w:t>
      </w:r>
      <w:r>
        <w:t xml:space="preserve"> </w:t>
      </w:r>
      <w:r>
        <w:rPr>
          <w:rFonts w:hint="eastAsia"/>
        </w:rPr>
        <w:t>ПРИМЕНЕНИЕМ</w:t>
      </w:r>
      <w:r>
        <w:t xml:space="preserve"> </w:t>
      </w:r>
      <w:r>
        <w:rPr>
          <w:rFonts w:hint="eastAsia"/>
        </w:rPr>
        <w:t>НАТУРНЫХ</w:t>
      </w:r>
      <w:r>
        <w:t xml:space="preserve"> </w:t>
      </w:r>
      <w:r>
        <w:rPr>
          <w:rFonts w:hint="eastAsia"/>
        </w:rPr>
        <w:t>ДАННЫХ</w:t>
      </w:r>
    </w:p>
    <w:p w14:paraId="0AA24625" w14:textId="77777777" w:rsidR="00A13FBB" w:rsidRDefault="00A13FBB" w:rsidP="00A13FBB"/>
    <w:p w14:paraId="0E699F35" w14:textId="77777777" w:rsidR="00A13FBB" w:rsidRDefault="00A13FBB" w:rsidP="00A13FBB">
      <w:r>
        <w:t xml:space="preserve">3.1. </w:t>
      </w:r>
      <w:r>
        <w:rPr>
          <w:rFonts w:hint="eastAsia"/>
        </w:rPr>
        <w:t>Восстановление</w:t>
      </w:r>
      <w:r>
        <w:t xml:space="preserve"> </w:t>
      </w:r>
      <w:r>
        <w:rPr>
          <w:rFonts w:hint="eastAsia"/>
        </w:rPr>
        <w:t>прецизионных</w:t>
      </w:r>
      <w:r>
        <w:t xml:space="preserve"> </w:t>
      </w:r>
      <w:r>
        <w:rPr>
          <w:rFonts w:hint="eastAsia"/>
        </w:rPr>
        <w:t>ГНСС</w:t>
      </w:r>
      <w:r>
        <w:t>-</w:t>
      </w:r>
      <w:r>
        <w:rPr>
          <w:rFonts w:hint="eastAsia"/>
        </w:rPr>
        <w:t>решений</w:t>
      </w:r>
      <w:r>
        <w:t xml:space="preserve"> </w:t>
      </w:r>
      <w:r>
        <w:rPr>
          <w:rFonts w:hint="eastAsia"/>
        </w:rPr>
        <w:t>при</w:t>
      </w:r>
      <w:r>
        <w:t xml:space="preserve"> </w:t>
      </w:r>
      <w:r>
        <w:rPr>
          <w:rFonts w:hint="eastAsia"/>
        </w:rPr>
        <w:t>их</w:t>
      </w:r>
      <w:r>
        <w:t xml:space="preserve"> </w:t>
      </w:r>
      <w:r>
        <w:rPr>
          <w:rFonts w:hint="eastAsia"/>
        </w:rPr>
        <w:t>одиночном</w:t>
      </w:r>
      <w:r>
        <w:t xml:space="preserve"> </w:t>
      </w:r>
      <w:r>
        <w:rPr>
          <w:rFonts w:hint="eastAsia"/>
        </w:rPr>
        <w:t>пропуске</w:t>
      </w:r>
      <w:r>
        <w:t xml:space="preserve"> </w:t>
      </w:r>
      <w:r>
        <w:rPr>
          <w:rFonts w:hint="eastAsia"/>
        </w:rPr>
        <w:t>и</w:t>
      </w:r>
      <w:r>
        <w:t xml:space="preserve"> </w:t>
      </w:r>
      <w:r>
        <w:rPr>
          <w:rFonts w:hint="eastAsia"/>
        </w:rPr>
        <w:t>редком</w:t>
      </w:r>
      <w:r>
        <w:t xml:space="preserve"> </w:t>
      </w:r>
      <w:r>
        <w:rPr>
          <w:rFonts w:hint="eastAsia"/>
        </w:rPr>
        <w:t>поступлении</w:t>
      </w:r>
      <w:r>
        <w:t xml:space="preserve"> </w:t>
      </w:r>
      <w:r>
        <w:rPr>
          <w:rFonts w:hint="eastAsia"/>
        </w:rPr>
        <w:t>с</w:t>
      </w:r>
      <w:r>
        <w:t xml:space="preserve"> </w:t>
      </w:r>
      <w:r>
        <w:rPr>
          <w:rFonts w:hint="eastAsia"/>
        </w:rPr>
        <w:t>использованием</w:t>
      </w:r>
      <w:r>
        <w:t xml:space="preserve"> </w:t>
      </w:r>
      <w:r>
        <w:rPr>
          <w:rFonts w:hint="eastAsia"/>
        </w:rPr>
        <w:t>кодовых</w:t>
      </w:r>
      <w:r>
        <w:t xml:space="preserve"> </w:t>
      </w:r>
      <w:r>
        <w:rPr>
          <w:rFonts w:hint="eastAsia"/>
        </w:rPr>
        <w:t>дифференциальных</w:t>
      </w:r>
      <w:r>
        <w:t xml:space="preserve"> </w:t>
      </w:r>
      <w:r>
        <w:rPr>
          <w:rFonts w:hint="eastAsia"/>
        </w:rPr>
        <w:t>решений</w:t>
      </w:r>
    </w:p>
    <w:p w14:paraId="050D7CB7" w14:textId="77777777" w:rsidR="00A13FBB" w:rsidRDefault="00A13FBB" w:rsidP="00A13FBB"/>
    <w:p w14:paraId="71761E64" w14:textId="77777777" w:rsidR="00A13FBB" w:rsidRDefault="00A13FBB" w:rsidP="00A13FBB">
      <w:r>
        <w:t xml:space="preserve">3.2. </w:t>
      </w:r>
      <w:r>
        <w:rPr>
          <w:rFonts w:hint="eastAsia"/>
        </w:rPr>
        <w:t>Восстановление</w:t>
      </w:r>
      <w:r>
        <w:t xml:space="preserve"> </w:t>
      </w:r>
      <w:r>
        <w:rPr>
          <w:rFonts w:hint="eastAsia"/>
        </w:rPr>
        <w:t>редких</w:t>
      </w:r>
      <w:r>
        <w:t xml:space="preserve"> </w:t>
      </w:r>
      <w:r>
        <w:rPr>
          <w:rFonts w:hint="eastAsia"/>
        </w:rPr>
        <w:t>прецизионных</w:t>
      </w:r>
      <w:r>
        <w:t xml:space="preserve"> </w:t>
      </w:r>
      <w:r>
        <w:rPr>
          <w:rFonts w:hint="eastAsia"/>
        </w:rPr>
        <w:t>ГНСС</w:t>
      </w:r>
      <w:r>
        <w:t>-</w:t>
      </w:r>
      <w:r>
        <w:rPr>
          <w:rFonts w:hint="eastAsia"/>
        </w:rPr>
        <w:t>решений</w:t>
      </w:r>
      <w:r>
        <w:t xml:space="preserve"> </w:t>
      </w:r>
      <w:r>
        <w:rPr>
          <w:rFonts w:hint="eastAsia"/>
        </w:rPr>
        <w:t>с</w:t>
      </w:r>
      <w:r>
        <w:t xml:space="preserve"> </w:t>
      </w:r>
      <w:r>
        <w:rPr>
          <w:rFonts w:hint="eastAsia"/>
        </w:rPr>
        <w:t>использованием</w:t>
      </w:r>
      <w:r>
        <w:t xml:space="preserve"> </w:t>
      </w:r>
      <w:r>
        <w:rPr>
          <w:rFonts w:hint="eastAsia"/>
        </w:rPr>
        <w:t>результатов</w:t>
      </w:r>
      <w:r>
        <w:t xml:space="preserve"> Precise Point Positioning</w:t>
      </w:r>
    </w:p>
    <w:p w14:paraId="5B78DF15" w14:textId="77777777" w:rsidR="00A13FBB" w:rsidRDefault="00A13FBB" w:rsidP="00A13FBB"/>
    <w:p w14:paraId="4713131A" w14:textId="77777777" w:rsidR="00A13FBB" w:rsidRDefault="00A13FBB" w:rsidP="00A13FBB">
      <w:r>
        <w:t xml:space="preserve">3.3. </w:t>
      </w:r>
      <w:r>
        <w:rPr>
          <w:rFonts w:hint="eastAsia"/>
        </w:rPr>
        <w:t>Восстановление</w:t>
      </w:r>
      <w:r>
        <w:t xml:space="preserve"> </w:t>
      </w:r>
      <w:r>
        <w:rPr>
          <w:rFonts w:hint="eastAsia"/>
        </w:rPr>
        <w:t>редких</w:t>
      </w:r>
      <w:r>
        <w:t xml:space="preserve"> </w:t>
      </w:r>
      <w:r>
        <w:rPr>
          <w:rFonts w:hint="eastAsia"/>
        </w:rPr>
        <w:t>прецизионных</w:t>
      </w:r>
      <w:r>
        <w:t xml:space="preserve"> </w:t>
      </w:r>
      <w:r>
        <w:rPr>
          <w:rFonts w:hint="eastAsia"/>
        </w:rPr>
        <w:t>ГНСС</w:t>
      </w:r>
      <w:r>
        <w:t>-</w:t>
      </w:r>
      <w:r>
        <w:rPr>
          <w:rFonts w:hint="eastAsia"/>
        </w:rPr>
        <w:t>решений</w:t>
      </w:r>
      <w:r>
        <w:t xml:space="preserve"> </w:t>
      </w:r>
      <w:r>
        <w:rPr>
          <w:rFonts w:hint="eastAsia"/>
        </w:rPr>
        <w:t>с</w:t>
      </w:r>
      <w:r>
        <w:t xml:space="preserve"> </w:t>
      </w:r>
      <w:r>
        <w:rPr>
          <w:rFonts w:hint="eastAsia"/>
        </w:rPr>
        <w:t>использованием</w:t>
      </w:r>
      <w:r>
        <w:t xml:space="preserve"> </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данных</w:t>
      </w:r>
      <w:r>
        <w:t xml:space="preserve"> Satellite Based Augmentation System</w:t>
      </w:r>
    </w:p>
    <w:p w14:paraId="41D0AA8E" w14:textId="77777777" w:rsidR="00A13FBB" w:rsidRDefault="00A13FBB" w:rsidP="00A13FBB"/>
    <w:p w14:paraId="7D2BE8D1" w14:textId="77777777" w:rsidR="00A13FBB" w:rsidRDefault="00A13FBB" w:rsidP="00A13FBB">
      <w:r>
        <w:t xml:space="preserve">3.4. </w:t>
      </w:r>
      <w:r>
        <w:rPr>
          <w:rFonts w:hint="eastAsia"/>
        </w:rPr>
        <w:t>Выводы</w:t>
      </w:r>
      <w:r>
        <w:t xml:space="preserve"> </w:t>
      </w:r>
      <w:r>
        <w:rPr>
          <w:rFonts w:hint="eastAsia"/>
        </w:rPr>
        <w:t>к</w:t>
      </w:r>
      <w:r>
        <w:t xml:space="preserve"> </w:t>
      </w:r>
      <w:r>
        <w:rPr>
          <w:rFonts w:hint="eastAsia"/>
        </w:rPr>
        <w:t>Главе</w:t>
      </w:r>
    </w:p>
    <w:p w14:paraId="188F94F6" w14:textId="77777777" w:rsidR="00A13FBB" w:rsidRDefault="00A13FBB" w:rsidP="00A13FBB"/>
    <w:p w14:paraId="57525EBB" w14:textId="77777777" w:rsidR="00A13FBB" w:rsidRDefault="00A13FBB" w:rsidP="00A13FBB">
      <w:r>
        <w:rPr>
          <w:rFonts w:hint="eastAsia"/>
        </w:rPr>
        <w:t>ГЛАВА</w:t>
      </w:r>
      <w:r>
        <w:t xml:space="preserve"> 4. </w:t>
      </w:r>
      <w:r>
        <w:rPr>
          <w:rFonts w:hint="eastAsia"/>
        </w:rPr>
        <w:t>ПРОГНОЗ</w:t>
      </w:r>
      <w:r>
        <w:t xml:space="preserve"> </w:t>
      </w:r>
      <w:r>
        <w:rPr>
          <w:rFonts w:hint="eastAsia"/>
        </w:rPr>
        <w:t>ДИФФЕРЕНЦИАЛЬНЫХ</w:t>
      </w:r>
      <w:r>
        <w:t xml:space="preserve"> </w:t>
      </w:r>
      <w:r>
        <w:rPr>
          <w:rFonts w:hint="eastAsia"/>
        </w:rPr>
        <w:t>ПОПРАВОК</w:t>
      </w:r>
      <w:r>
        <w:t xml:space="preserve"> </w:t>
      </w:r>
      <w:r>
        <w:rPr>
          <w:rFonts w:hint="eastAsia"/>
        </w:rPr>
        <w:t>К</w:t>
      </w:r>
      <w:r>
        <w:t xml:space="preserve"> </w:t>
      </w:r>
      <w:r>
        <w:rPr>
          <w:rFonts w:hint="eastAsia"/>
        </w:rPr>
        <w:t>КОДОВЫМ</w:t>
      </w:r>
      <w:r>
        <w:t xml:space="preserve"> </w:t>
      </w:r>
      <w:r>
        <w:rPr>
          <w:rFonts w:hint="eastAsia"/>
        </w:rPr>
        <w:t>ИЗМЕРЕНИЯМ</w:t>
      </w:r>
      <w:r>
        <w:t xml:space="preserve"> </w:t>
      </w:r>
      <w:r>
        <w:rPr>
          <w:rFonts w:hint="eastAsia"/>
        </w:rPr>
        <w:t>ГНСС</w:t>
      </w:r>
      <w:r>
        <w:t xml:space="preserve"> </w:t>
      </w:r>
      <w:r>
        <w:rPr>
          <w:rFonts w:hint="eastAsia"/>
        </w:rPr>
        <w:t>С</w:t>
      </w:r>
      <w:r>
        <w:t xml:space="preserve"> </w:t>
      </w:r>
      <w:r>
        <w:rPr>
          <w:rFonts w:hint="eastAsia"/>
        </w:rPr>
        <w:t>ПРИМЕНЕНИЕМ</w:t>
      </w:r>
      <w:r>
        <w:t xml:space="preserve"> </w:t>
      </w:r>
      <w:r>
        <w:rPr>
          <w:rFonts w:hint="eastAsia"/>
        </w:rPr>
        <w:t>НАТУРНЫХ</w:t>
      </w:r>
      <w:r>
        <w:t xml:space="preserve"> </w:t>
      </w:r>
      <w:r>
        <w:rPr>
          <w:rFonts w:hint="eastAsia"/>
        </w:rPr>
        <w:t>ДАННЫХ</w:t>
      </w:r>
    </w:p>
    <w:p w14:paraId="0E092313" w14:textId="77777777" w:rsidR="00A13FBB" w:rsidRDefault="00A13FBB" w:rsidP="00A13FBB"/>
    <w:p w14:paraId="0F933C0A" w14:textId="77777777" w:rsidR="00A13FBB" w:rsidRDefault="00A13FBB" w:rsidP="00A13FBB">
      <w:r>
        <w:t xml:space="preserve">4.1. </w:t>
      </w:r>
      <w:r>
        <w:rPr>
          <w:rFonts w:hint="eastAsia"/>
        </w:rPr>
        <w:t>Разработка</w:t>
      </w:r>
      <w:r>
        <w:t xml:space="preserve"> </w:t>
      </w:r>
      <w:r>
        <w:rPr>
          <w:rFonts w:hint="eastAsia"/>
        </w:rPr>
        <w:t>алгоритмов</w:t>
      </w:r>
      <w:r>
        <w:t xml:space="preserve"> </w:t>
      </w:r>
      <w:r>
        <w:rPr>
          <w:rFonts w:hint="eastAsia"/>
        </w:rPr>
        <w:t>прогноза</w:t>
      </w:r>
      <w:r>
        <w:t xml:space="preserve"> </w:t>
      </w:r>
      <w:r>
        <w:rPr>
          <w:rFonts w:hint="eastAsia"/>
        </w:rPr>
        <w:t>ДП</w:t>
      </w:r>
      <w:r>
        <w:t xml:space="preserve"> </w:t>
      </w:r>
      <w:r>
        <w:rPr>
          <w:rFonts w:hint="eastAsia"/>
        </w:rPr>
        <w:t>на</w:t>
      </w:r>
      <w:r>
        <w:t xml:space="preserve"> </w:t>
      </w:r>
      <w:r>
        <w:rPr>
          <w:rFonts w:hint="eastAsia"/>
        </w:rPr>
        <w:t>основе</w:t>
      </w:r>
      <w:r>
        <w:t xml:space="preserve"> </w:t>
      </w:r>
      <w:r>
        <w:rPr>
          <w:rFonts w:hint="eastAsia"/>
        </w:rPr>
        <w:t>их</w:t>
      </w:r>
      <w:r>
        <w:t xml:space="preserve"> </w:t>
      </w:r>
      <w:r>
        <w:rPr>
          <w:rFonts w:hint="eastAsia"/>
        </w:rPr>
        <w:t>полиномиального</w:t>
      </w:r>
      <w:r>
        <w:t xml:space="preserve"> </w:t>
      </w:r>
      <w:r>
        <w:rPr>
          <w:rFonts w:hint="eastAsia"/>
        </w:rPr>
        <w:t>представления</w:t>
      </w:r>
      <w:r>
        <w:t xml:space="preserve"> </w:t>
      </w:r>
      <w:r>
        <w:rPr>
          <w:rFonts w:hint="eastAsia"/>
        </w:rPr>
        <w:t>и</w:t>
      </w:r>
      <w:r>
        <w:t xml:space="preserve"> </w:t>
      </w:r>
      <w:r>
        <w:rPr>
          <w:rFonts w:hint="eastAsia"/>
        </w:rPr>
        <w:t>ограничений</w:t>
      </w:r>
      <w:r>
        <w:t xml:space="preserve"> </w:t>
      </w:r>
      <w:r>
        <w:rPr>
          <w:rFonts w:hint="eastAsia"/>
        </w:rPr>
        <w:t>с</w:t>
      </w:r>
      <w:r>
        <w:t xml:space="preserve"> </w:t>
      </w:r>
      <w:r>
        <w:rPr>
          <w:rFonts w:hint="eastAsia"/>
        </w:rPr>
        <w:t>учетом</w:t>
      </w:r>
      <w:r>
        <w:t xml:space="preserve"> </w:t>
      </w:r>
      <w:r>
        <w:rPr>
          <w:rFonts w:hint="eastAsia"/>
        </w:rPr>
        <w:t>возможности</w:t>
      </w:r>
      <w:r>
        <w:t xml:space="preserve"> </w:t>
      </w:r>
      <w:r>
        <w:rPr>
          <w:rFonts w:hint="eastAsia"/>
        </w:rPr>
        <w:t>их</w:t>
      </w:r>
      <w:r>
        <w:t xml:space="preserve"> </w:t>
      </w:r>
      <w:r>
        <w:rPr>
          <w:rFonts w:hint="eastAsia"/>
        </w:rPr>
        <w:t>реализации</w:t>
      </w:r>
      <w:r>
        <w:t xml:space="preserve"> </w:t>
      </w:r>
      <w:r>
        <w:rPr>
          <w:rFonts w:hint="eastAsia"/>
        </w:rPr>
        <w:t>в</w:t>
      </w:r>
      <w:r>
        <w:t xml:space="preserve"> </w:t>
      </w:r>
      <w:r>
        <w:rPr>
          <w:rFonts w:hint="eastAsia"/>
        </w:rPr>
        <w:t>реальном</w:t>
      </w:r>
      <w:r>
        <w:t xml:space="preserve"> </w:t>
      </w:r>
      <w:r>
        <w:rPr>
          <w:rFonts w:hint="eastAsia"/>
        </w:rPr>
        <w:t>времени</w:t>
      </w:r>
    </w:p>
    <w:p w14:paraId="1E72FE96" w14:textId="77777777" w:rsidR="00A13FBB" w:rsidRDefault="00A13FBB" w:rsidP="00A13FBB"/>
    <w:p w14:paraId="3C9D87C0" w14:textId="77777777" w:rsidR="00A13FBB" w:rsidRDefault="00A13FBB" w:rsidP="00A13FBB">
      <w:r>
        <w:lastRenderedPageBreak/>
        <w:t xml:space="preserve">4.2. </w:t>
      </w:r>
      <w:r>
        <w:rPr>
          <w:rFonts w:hint="eastAsia"/>
        </w:rPr>
        <w:t>Моделирование</w:t>
      </w:r>
      <w:r>
        <w:t xml:space="preserve"> </w:t>
      </w:r>
      <w:r>
        <w:rPr>
          <w:rFonts w:hint="eastAsia"/>
        </w:rPr>
        <w:t>разработанных</w:t>
      </w:r>
      <w:r>
        <w:t xml:space="preserve"> </w:t>
      </w:r>
      <w:r>
        <w:rPr>
          <w:rFonts w:hint="eastAsia"/>
        </w:rPr>
        <w:t>алгоритмов</w:t>
      </w:r>
      <w:r>
        <w:t xml:space="preserve"> </w:t>
      </w:r>
      <w:r>
        <w:rPr>
          <w:rFonts w:hint="eastAsia"/>
        </w:rPr>
        <w:t>прогноза</w:t>
      </w:r>
      <w:r>
        <w:t xml:space="preserve"> </w:t>
      </w:r>
      <w:r>
        <w:rPr>
          <w:rFonts w:hint="eastAsia"/>
        </w:rPr>
        <w:t>ДП</w:t>
      </w:r>
      <w:r>
        <w:t xml:space="preserve"> </w:t>
      </w:r>
      <w:r>
        <w:rPr>
          <w:rFonts w:hint="eastAsia"/>
        </w:rPr>
        <w:t>и</w:t>
      </w:r>
      <w:r>
        <w:t xml:space="preserve"> </w:t>
      </w:r>
      <w:r>
        <w:rPr>
          <w:rFonts w:hint="eastAsia"/>
        </w:rPr>
        <w:t>их</w:t>
      </w:r>
      <w:r>
        <w:t xml:space="preserve"> </w:t>
      </w:r>
      <w:r>
        <w:rPr>
          <w:rFonts w:hint="eastAsia"/>
        </w:rPr>
        <w:t>апробация</w:t>
      </w:r>
      <w:r>
        <w:t xml:space="preserve"> </w:t>
      </w:r>
      <w:r>
        <w:rPr>
          <w:rFonts w:hint="eastAsia"/>
        </w:rPr>
        <w:t>с</w:t>
      </w:r>
      <w:r>
        <w:t xml:space="preserve"> </w:t>
      </w:r>
      <w:r>
        <w:rPr>
          <w:rFonts w:hint="eastAsia"/>
        </w:rPr>
        <w:t>применением</w:t>
      </w:r>
      <w:r>
        <w:t xml:space="preserve"> </w:t>
      </w:r>
      <w:r>
        <w:rPr>
          <w:rFonts w:hint="eastAsia"/>
        </w:rPr>
        <w:t>натурных</w:t>
      </w:r>
      <w:r>
        <w:t xml:space="preserve"> </w:t>
      </w:r>
      <w:r>
        <w:rPr>
          <w:rFonts w:hint="eastAsia"/>
        </w:rPr>
        <w:t>реализаций</w:t>
      </w:r>
      <w:r>
        <w:t xml:space="preserve"> </w:t>
      </w:r>
      <w:r>
        <w:rPr>
          <w:rFonts w:hint="eastAsia"/>
        </w:rPr>
        <w:t>дифференциальных</w:t>
      </w:r>
      <w:r>
        <w:t xml:space="preserve"> </w:t>
      </w:r>
      <w:r>
        <w:rPr>
          <w:rFonts w:hint="eastAsia"/>
        </w:rPr>
        <w:t>поправок</w:t>
      </w:r>
    </w:p>
    <w:p w14:paraId="026DA0A1" w14:textId="77777777" w:rsidR="00A13FBB" w:rsidRDefault="00A13FBB" w:rsidP="00A13FBB"/>
    <w:p w14:paraId="42B7E5BA" w14:textId="77777777" w:rsidR="00A13FBB" w:rsidRDefault="00A13FBB" w:rsidP="00A13FBB">
      <w:r>
        <w:t xml:space="preserve">4.3 </w:t>
      </w:r>
      <w:r>
        <w:rPr>
          <w:rFonts w:hint="eastAsia"/>
        </w:rPr>
        <w:t>Выводы</w:t>
      </w:r>
      <w:r>
        <w:t xml:space="preserve"> </w:t>
      </w:r>
      <w:r>
        <w:rPr>
          <w:rFonts w:hint="eastAsia"/>
        </w:rPr>
        <w:t>к</w:t>
      </w:r>
      <w:r>
        <w:t xml:space="preserve"> </w:t>
      </w:r>
      <w:r>
        <w:rPr>
          <w:rFonts w:hint="eastAsia"/>
        </w:rPr>
        <w:t>Главе</w:t>
      </w:r>
    </w:p>
    <w:p w14:paraId="23F4F4FB" w14:textId="77777777" w:rsidR="00A13FBB" w:rsidRDefault="00A13FBB" w:rsidP="00A13FBB"/>
    <w:p w14:paraId="0766F497" w14:textId="77777777" w:rsidR="00A13FBB" w:rsidRDefault="00A13FBB" w:rsidP="00A13FBB">
      <w:r>
        <w:rPr>
          <w:rFonts w:hint="eastAsia"/>
        </w:rPr>
        <w:t>ЗАКЛЮЧЕНИЕ</w:t>
      </w:r>
    </w:p>
    <w:p w14:paraId="13C1E933" w14:textId="77777777" w:rsidR="00A13FBB" w:rsidRDefault="00A13FBB" w:rsidP="00A13FBB"/>
    <w:p w14:paraId="111C00AE" w14:textId="77777777" w:rsidR="00A13FBB" w:rsidRDefault="00A13FBB" w:rsidP="00A13FB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A52BAB2" w14:textId="77777777" w:rsidR="00A13FBB" w:rsidRDefault="00A13FBB" w:rsidP="00A13FBB"/>
    <w:p w14:paraId="52D1344D" w14:textId="77777777" w:rsidR="00A13FBB" w:rsidRDefault="00A13FBB" w:rsidP="00A13FBB">
      <w:r>
        <w:rPr>
          <w:rFonts w:hint="eastAsia"/>
        </w:rPr>
        <w:t>ПРИЛОЖЕНИЕ</w:t>
      </w:r>
    </w:p>
    <w:p w14:paraId="3ED04EB5" w14:textId="77777777" w:rsidR="00A13FBB" w:rsidRDefault="00A13FBB" w:rsidP="00A13FBB"/>
    <w:p w14:paraId="58683C56" w14:textId="77777777" w:rsidR="00A13FBB" w:rsidRDefault="00A13FBB" w:rsidP="00A13FBB">
      <w:r>
        <w:rPr>
          <w:rFonts w:hint="eastAsia"/>
        </w:rPr>
        <w:t>СПИСОК</w:t>
      </w:r>
      <w:r>
        <w:t xml:space="preserve"> </w:t>
      </w:r>
      <w:r>
        <w:rPr>
          <w:rFonts w:hint="eastAsia"/>
        </w:rPr>
        <w:t>ЛИТЕРАТУРЫ</w:t>
      </w:r>
    </w:p>
    <w:p w14:paraId="31DF8D21" w14:textId="77777777" w:rsidR="00A13FBB" w:rsidRDefault="00A13FBB" w:rsidP="00A13FBB"/>
    <w:p w14:paraId="6835F551" w14:textId="77777777" w:rsidR="00A13FBB" w:rsidRDefault="00A13FBB" w:rsidP="00A13FBB">
      <w:r>
        <w:t>140</w:t>
      </w:r>
    </w:p>
    <w:p w14:paraId="79110574" w14:textId="77777777" w:rsidR="00A13FBB" w:rsidRDefault="00A13FBB" w:rsidP="00A13FBB"/>
    <w:p w14:paraId="7E5FDD3E" w14:textId="1D0B3BF6" w:rsidR="00A13FBB" w:rsidRPr="00A13FBB" w:rsidRDefault="00A13FBB" w:rsidP="00A13FBB">
      <w:r>
        <w:rPr>
          <w:rFonts w:hint="eastAsia"/>
        </w:rPr>
        <w:t>РЕФЕРАТ</w:t>
      </w:r>
    </w:p>
    <w:sectPr w:rsidR="00A13FBB" w:rsidRPr="00A13FBB" w:rsidSect="00CF72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461E" w14:textId="77777777" w:rsidR="00CF720C" w:rsidRDefault="00CF720C">
      <w:pPr>
        <w:spacing w:after="0" w:line="240" w:lineRule="auto"/>
      </w:pPr>
      <w:r>
        <w:separator/>
      </w:r>
    </w:p>
  </w:endnote>
  <w:endnote w:type="continuationSeparator" w:id="0">
    <w:p w14:paraId="4657F429" w14:textId="77777777" w:rsidR="00CF720C" w:rsidRDefault="00CF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C46E" w14:textId="77777777" w:rsidR="00CF720C" w:rsidRDefault="00CF720C"/>
    <w:p w14:paraId="64E65F04" w14:textId="77777777" w:rsidR="00CF720C" w:rsidRDefault="00CF720C"/>
    <w:p w14:paraId="74D7F8FD" w14:textId="77777777" w:rsidR="00CF720C" w:rsidRDefault="00CF720C"/>
    <w:p w14:paraId="1C77E844" w14:textId="77777777" w:rsidR="00CF720C" w:rsidRDefault="00CF720C"/>
    <w:p w14:paraId="3F1630FA" w14:textId="77777777" w:rsidR="00CF720C" w:rsidRDefault="00CF720C"/>
    <w:p w14:paraId="5161AA1B" w14:textId="77777777" w:rsidR="00CF720C" w:rsidRDefault="00CF720C"/>
    <w:p w14:paraId="2AC7ABFF" w14:textId="77777777" w:rsidR="00CF720C" w:rsidRDefault="00CF72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D15419" wp14:editId="239414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A671" w14:textId="77777777" w:rsidR="00CF720C" w:rsidRDefault="00CF72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154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22A671" w14:textId="77777777" w:rsidR="00CF720C" w:rsidRDefault="00CF72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1E157A" w14:textId="77777777" w:rsidR="00CF720C" w:rsidRDefault="00CF720C"/>
    <w:p w14:paraId="222AB9DF" w14:textId="77777777" w:rsidR="00CF720C" w:rsidRDefault="00CF720C"/>
    <w:p w14:paraId="5C295D9A" w14:textId="77777777" w:rsidR="00CF720C" w:rsidRDefault="00CF72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DBCA48" wp14:editId="44EBEC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AF0D" w14:textId="77777777" w:rsidR="00CF720C" w:rsidRDefault="00CF720C"/>
                          <w:p w14:paraId="4FA549FB" w14:textId="77777777" w:rsidR="00CF720C" w:rsidRDefault="00CF72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BCA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01AF0D" w14:textId="77777777" w:rsidR="00CF720C" w:rsidRDefault="00CF720C"/>
                    <w:p w14:paraId="4FA549FB" w14:textId="77777777" w:rsidR="00CF720C" w:rsidRDefault="00CF72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F8C2A0" w14:textId="77777777" w:rsidR="00CF720C" w:rsidRDefault="00CF720C"/>
    <w:p w14:paraId="174F3A43" w14:textId="77777777" w:rsidR="00CF720C" w:rsidRDefault="00CF720C">
      <w:pPr>
        <w:rPr>
          <w:sz w:val="2"/>
          <w:szCs w:val="2"/>
        </w:rPr>
      </w:pPr>
    </w:p>
    <w:p w14:paraId="557AD06A" w14:textId="77777777" w:rsidR="00CF720C" w:rsidRDefault="00CF720C"/>
    <w:p w14:paraId="639A5590" w14:textId="77777777" w:rsidR="00CF720C" w:rsidRDefault="00CF720C">
      <w:pPr>
        <w:spacing w:after="0" w:line="240" w:lineRule="auto"/>
      </w:pPr>
    </w:p>
  </w:footnote>
  <w:footnote w:type="continuationSeparator" w:id="0">
    <w:p w14:paraId="7D2236EF" w14:textId="77777777" w:rsidR="00CF720C" w:rsidRDefault="00CF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16127</TotalTime>
  <Pages>3</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1858</cp:revision>
  <cp:lastPrinted>2009-02-06T05:36:00Z</cp:lastPrinted>
  <dcterms:created xsi:type="dcterms:W3CDTF">2024-01-07T13:43:00Z</dcterms:created>
  <dcterms:modified xsi:type="dcterms:W3CDTF">2024-02-04T15:54:00Z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