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23C61" w14:textId="7F6F49E3" w:rsidR="00964B12" w:rsidRDefault="00D237FE" w:rsidP="00D237FE">
      <w:r w:rsidRPr="00D237FE">
        <w:rPr>
          <w:rFonts w:hint="eastAsia"/>
        </w:rPr>
        <w:t>Недостаточность</w:t>
      </w:r>
      <w:r w:rsidRPr="00D237FE">
        <w:t xml:space="preserve"> </w:t>
      </w:r>
      <w:r w:rsidRPr="00D237FE">
        <w:rPr>
          <w:rFonts w:hint="eastAsia"/>
        </w:rPr>
        <w:t>трикуспидального</w:t>
      </w:r>
      <w:r w:rsidRPr="00D237FE">
        <w:t xml:space="preserve"> </w:t>
      </w:r>
      <w:r w:rsidRPr="00D237FE">
        <w:rPr>
          <w:rFonts w:hint="eastAsia"/>
        </w:rPr>
        <w:t>клапана</w:t>
      </w:r>
      <w:r w:rsidRPr="00D237FE">
        <w:t xml:space="preserve"> </w:t>
      </w:r>
      <w:r w:rsidRPr="00D237FE">
        <w:rPr>
          <w:rFonts w:hint="eastAsia"/>
        </w:rPr>
        <w:t>трансплантированного</w:t>
      </w:r>
      <w:r w:rsidRPr="00D237FE">
        <w:t xml:space="preserve"> </w:t>
      </w:r>
      <w:r w:rsidRPr="00D237FE">
        <w:rPr>
          <w:rFonts w:hint="eastAsia"/>
        </w:rPr>
        <w:t>сердца</w:t>
      </w:r>
      <w:r>
        <w:t xml:space="preserve"> </w:t>
      </w:r>
      <w:r w:rsidRPr="00D237FE">
        <w:rPr>
          <w:rFonts w:hint="eastAsia"/>
        </w:rPr>
        <w:t>Орлов</w:t>
      </w:r>
      <w:r w:rsidRPr="00D237FE">
        <w:t xml:space="preserve">, </w:t>
      </w:r>
      <w:r w:rsidRPr="00D237FE">
        <w:rPr>
          <w:rFonts w:hint="eastAsia"/>
        </w:rPr>
        <w:t>Владислав</w:t>
      </w:r>
      <w:r w:rsidRPr="00D237FE">
        <w:t xml:space="preserve"> </w:t>
      </w:r>
      <w:r w:rsidRPr="00D237FE">
        <w:rPr>
          <w:rFonts w:hint="eastAsia"/>
        </w:rPr>
        <w:t>Игоревич</w:t>
      </w:r>
    </w:p>
    <w:p w14:paraId="23E918DA" w14:textId="77777777" w:rsidR="00D237FE" w:rsidRDefault="00D237FE" w:rsidP="00D237FE">
      <w:r>
        <w:rPr>
          <w:rFonts w:hint="eastAsia"/>
        </w:rPr>
        <w:t>ОГЛАВЛЕНИЕ</w:t>
      </w:r>
      <w:r>
        <w:t xml:space="preserve"> </w:t>
      </w:r>
      <w:r>
        <w:rPr>
          <w:rFonts w:hint="eastAsia"/>
        </w:rPr>
        <w:t>ДИССЕРТАЦИИ</w:t>
      </w:r>
    </w:p>
    <w:p w14:paraId="406B3132" w14:textId="77777777" w:rsidR="00D237FE" w:rsidRDefault="00D237FE" w:rsidP="00D237FE">
      <w:r>
        <w:rPr>
          <w:rFonts w:hint="eastAsia"/>
        </w:rPr>
        <w:t>кандидат</w:t>
      </w:r>
      <w:r>
        <w:t xml:space="preserve"> </w:t>
      </w:r>
      <w:r>
        <w:rPr>
          <w:rFonts w:hint="eastAsia"/>
        </w:rPr>
        <w:t>наук</w:t>
      </w:r>
      <w:r>
        <w:t xml:space="preserve"> </w:t>
      </w:r>
      <w:r>
        <w:rPr>
          <w:rFonts w:hint="eastAsia"/>
        </w:rPr>
        <w:t>Орлов</w:t>
      </w:r>
      <w:r>
        <w:t xml:space="preserve">, </w:t>
      </w:r>
      <w:r>
        <w:rPr>
          <w:rFonts w:hint="eastAsia"/>
        </w:rPr>
        <w:t>Владислав</w:t>
      </w:r>
      <w:r>
        <w:t xml:space="preserve"> </w:t>
      </w:r>
      <w:r>
        <w:rPr>
          <w:rFonts w:hint="eastAsia"/>
        </w:rPr>
        <w:t>Игоревич</w:t>
      </w:r>
    </w:p>
    <w:p w14:paraId="6B4B285F" w14:textId="77777777" w:rsidR="00D237FE" w:rsidRDefault="00D237FE" w:rsidP="00D237FE">
      <w:r>
        <w:rPr>
          <w:rFonts w:hint="eastAsia"/>
        </w:rPr>
        <w:t>ОГЛАВЛЕНИЕ</w:t>
      </w:r>
    </w:p>
    <w:p w14:paraId="3D58C337" w14:textId="77777777" w:rsidR="00D237FE" w:rsidRDefault="00D237FE" w:rsidP="00D237FE"/>
    <w:p w14:paraId="1145F4D1" w14:textId="77777777" w:rsidR="00D237FE" w:rsidRDefault="00D237FE" w:rsidP="00D237FE">
      <w:r>
        <w:rPr>
          <w:rFonts w:hint="eastAsia"/>
        </w:rPr>
        <w:t>Стр</w:t>
      </w:r>
      <w:r>
        <w:t>.</w:t>
      </w:r>
    </w:p>
    <w:p w14:paraId="43CDB59D" w14:textId="77777777" w:rsidR="00D237FE" w:rsidRDefault="00D237FE" w:rsidP="00D237FE"/>
    <w:p w14:paraId="45BD3102" w14:textId="77777777" w:rsidR="00D237FE" w:rsidRDefault="00D237FE" w:rsidP="00D237FE">
      <w:r>
        <w:rPr>
          <w:rFonts w:hint="eastAsia"/>
        </w:rPr>
        <w:t>Введение</w:t>
      </w:r>
    </w:p>
    <w:p w14:paraId="060E05ED" w14:textId="77777777" w:rsidR="00D237FE" w:rsidRDefault="00D237FE" w:rsidP="00D237FE"/>
    <w:p w14:paraId="630613A9" w14:textId="77777777" w:rsidR="00D237FE" w:rsidRDefault="00D237FE" w:rsidP="00D237FE">
      <w:r>
        <w:rPr>
          <w:rFonts w:hint="eastAsia"/>
        </w:rPr>
        <w:t>Глава</w:t>
      </w:r>
      <w:r>
        <w:t xml:space="preserve"> 1. </w:t>
      </w:r>
      <w:r>
        <w:rPr>
          <w:rFonts w:hint="eastAsia"/>
        </w:rPr>
        <w:t>Недостаточность</w:t>
      </w:r>
      <w:r>
        <w:t xml:space="preserve"> </w:t>
      </w:r>
      <w:r>
        <w:rPr>
          <w:rFonts w:hint="eastAsia"/>
        </w:rPr>
        <w:t>трикуспидального</w:t>
      </w:r>
      <w:r>
        <w:t xml:space="preserve"> </w:t>
      </w:r>
      <w:r>
        <w:rPr>
          <w:rFonts w:hint="eastAsia"/>
        </w:rPr>
        <w:t>клапана</w:t>
      </w:r>
      <w:r>
        <w:t xml:space="preserve"> </w:t>
      </w:r>
      <w:r>
        <w:rPr>
          <w:rFonts w:hint="eastAsia"/>
        </w:rPr>
        <w:t>у</w:t>
      </w:r>
      <w:r>
        <w:t xml:space="preserve"> </w:t>
      </w:r>
      <w:r>
        <w:rPr>
          <w:rFonts w:hint="eastAsia"/>
        </w:rPr>
        <w:t>реципиентов</w:t>
      </w:r>
      <w:r>
        <w:t xml:space="preserve"> </w:t>
      </w:r>
      <w:r>
        <w:rPr>
          <w:rFonts w:hint="eastAsia"/>
        </w:rPr>
        <w:t>трансплантированного</w:t>
      </w:r>
      <w:r>
        <w:t xml:space="preserve"> </w:t>
      </w:r>
      <w:r>
        <w:rPr>
          <w:rFonts w:hint="eastAsia"/>
        </w:rPr>
        <w:t>сердца</w:t>
      </w:r>
    </w:p>
    <w:p w14:paraId="7B2D2DEE" w14:textId="77777777" w:rsidR="00D237FE" w:rsidRDefault="00D237FE" w:rsidP="00D237FE"/>
    <w:p w14:paraId="0F48071D" w14:textId="77777777" w:rsidR="00D237FE" w:rsidRDefault="00D237FE" w:rsidP="00D237FE">
      <w:r>
        <w:t xml:space="preserve">1.1 </w:t>
      </w:r>
      <w:r>
        <w:rPr>
          <w:rFonts w:hint="eastAsia"/>
        </w:rPr>
        <w:t>Недостаточность</w:t>
      </w:r>
      <w:r>
        <w:t xml:space="preserve"> </w:t>
      </w:r>
      <w:r>
        <w:rPr>
          <w:rFonts w:hint="eastAsia"/>
        </w:rPr>
        <w:t>трикуспидального</w:t>
      </w:r>
      <w:r>
        <w:t xml:space="preserve"> </w:t>
      </w:r>
      <w:r>
        <w:rPr>
          <w:rFonts w:hint="eastAsia"/>
        </w:rPr>
        <w:t>клапана</w:t>
      </w:r>
      <w:r>
        <w:t xml:space="preserve"> - </w:t>
      </w:r>
      <w:r>
        <w:rPr>
          <w:rFonts w:hint="eastAsia"/>
        </w:rPr>
        <w:t>один</w:t>
      </w:r>
      <w:r>
        <w:t xml:space="preserve"> </w:t>
      </w:r>
      <w:r>
        <w:rPr>
          <w:rFonts w:hint="eastAsia"/>
        </w:rPr>
        <w:t>из</w:t>
      </w:r>
      <w:r>
        <w:t xml:space="preserve"> </w:t>
      </w:r>
      <w:r>
        <w:rPr>
          <w:rFonts w:hint="eastAsia"/>
        </w:rPr>
        <w:t>вариантов</w:t>
      </w:r>
      <w:r>
        <w:t xml:space="preserve"> </w:t>
      </w:r>
      <w:r>
        <w:rPr>
          <w:rFonts w:hint="eastAsia"/>
        </w:rPr>
        <w:t>патологии</w:t>
      </w:r>
      <w:r>
        <w:t xml:space="preserve"> </w:t>
      </w:r>
      <w:r>
        <w:rPr>
          <w:rFonts w:hint="eastAsia"/>
        </w:rPr>
        <w:t>клапанов</w:t>
      </w:r>
      <w:r>
        <w:t xml:space="preserve"> </w:t>
      </w:r>
      <w:r>
        <w:rPr>
          <w:rFonts w:hint="eastAsia"/>
        </w:rPr>
        <w:t>трансплантированного</w:t>
      </w:r>
      <w:r>
        <w:t xml:space="preserve"> </w:t>
      </w:r>
      <w:r>
        <w:rPr>
          <w:rFonts w:hint="eastAsia"/>
        </w:rPr>
        <w:t>сердца</w:t>
      </w:r>
    </w:p>
    <w:p w14:paraId="59459C8E" w14:textId="77777777" w:rsidR="00D237FE" w:rsidRDefault="00D237FE" w:rsidP="00D237FE"/>
    <w:p w14:paraId="5E93D631" w14:textId="77777777" w:rsidR="00D237FE" w:rsidRDefault="00D237FE" w:rsidP="00D237FE">
      <w:r>
        <w:t xml:space="preserve">1.2 </w:t>
      </w:r>
      <w:r>
        <w:rPr>
          <w:rFonts w:hint="eastAsia"/>
        </w:rPr>
        <w:t>Факторы</w:t>
      </w:r>
      <w:r>
        <w:t xml:space="preserve">, </w:t>
      </w:r>
      <w:r>
        <w:rPr>
          <w:rFonts w:hint="eastAsia"/>
        </w:rPr>
        <w:t>способствующие</w:t>
      </w:r>
      <w:r>
        <w:t xml:space="preserve"> </w:t>
      </w:r>
      <w:r>
        <w:rPr>
          <w:rFonts w:hint="eastAsia"/>
        </w:rPr>
        <w:t>развитию</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r>
        <w:t xml:space="preserve"> </w:t>
      </w:r>
      <w:r>
        <w:rPr>
          <w:rFonts w:hint="eastAsia"/>
        </w:rPr>
        <w:t>трансплантированного</w:t>
      </w:r>
      <w:r>
        <w:t xml:space="preserve"> </w:t>
      </w:r>
      <w:r>
        <w:rPr>
          <w:rFonts w:hint="eastAsia"/>
        </w:rPr>
        <w:t>сердца</w:t>
      </w:r>
    </w:p>
    <w:p w14:paraId="688CF123" w14:textId="77777777" w:rsidR="00D237FE" w:rsidRDefault="00D237FE" w:rsidP="00D237FE"/>
    <w:p w14:paraId="020BB5AB" w14:textId="77777777" w:rsidR="00D237FE" w:rsidRDefault="00D237FE" w:rsidP="00D237FE">
      <w:r>
        <w:t xml:space="preserve">1.2.1 </w:t>
      </w:r>
      <w:r>
        <w:rPr>
          <w:rFonts w:hint="eastAsia"/>
        </w:rPr>
        <w:t>Факторы</w:t>
      </w:r>
      <w:r>
        <w:t xml:space="preserve"> </w:t>
      </w:r>
      <w:r>
        <w:rPr>
          <w:rFonts w:hint="eastAsia"/>
        </w:rPr>
        <w:t>развития</w:t>
      </w:r>
      <w:r>
        <w:t xml:space="preserve"> </w:t>
      </w:r>
      <w:r>
        <w:rPr>
          <w:rFonts w:hint="eastAsia"/>
        </w:rPr>
        <w:t>функциональной</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p>
    <w:p w14:paraId="16450E75" w14:textId="77777777" w:rsidR="00D237FE" w:rsidRDefault="00D237FE" w:rsidP="00D237FE"/>
    <w:p w14:paraId="72484DDC" w14:textId="77777777" w:rsidR="00D237FE" w:rsidRDefault="00D237FE" w:rsidP="00D237FE">
      <w:r>
        <w:t xml:space="preserve">1.2.2 </w:t>
      </w:r>
      <w:r>
        <w:rPr>
          <w:rFonts w:hint="eastAsia"/>
        </w:rPr>
        <w:t>Факторы</w:t>
      </w:r>
      <w:r>
        <w:t xml:space="preserve"> </w:t>
      </w:r>
      <w:r>
        <w:rPr>
          <w:rFonts w:hint="eastAsia"/>
        </w:rPr>
        <w:t>развития</w:t>
      </w:r>
      <w:r>
        <w:t xml:space="preserve"> </w:t>
      </w:r>
      <w:r>
        <w:rPr>
          <w:rFonts w:hint="eastAsia"/>
        </w:rPr>
        <w:t>органической</w:t>
      </w:r>
      <w:r>
        <w:t xml:space="preserve"> </w:t>
      </w:r>
      <w:r>
        <w:rPr>
          <w:rFonts w:hint="eastAsia"/>
        </w:rPr>
        <w:t>трикуспидальной</w:t>
      </w:r>
      <w:r>
        <w:t xml:space="preserve"> </w:t>
      </w:r>
      <w:r>
        <w:rPr>
          <w:rFonts w:hint="eastAsia"/>
        </w:rPr>
        <w:t>недостаточности</w:t>
      </w:r>
    </w:p>
    <w:p w14:paraId="5ADFD9F8" w14:textId="77777777" w:rsidR="00D237FE" w:rsidRDefault="00D237FE" w:rsidP="00D237FE"/>
    <w:p w14:paraId="58B9F268" w14:textId="77777777" w:rsidR="00D237FE" w:rsidRDefault="00D237FE" w:rsidP="00D237FE">
      <w:r>
        <w:t xml:space="preserve">1.3 </w:t>
      </w:r>
      <w:r>
        <w:rPr>
          <w:rFonts w:hint="eastAsia"/>
        </w:rPr>
        <w:t>Методы</w:t>
      </w:r>
      <w:r>
        <w:t xml:space="preserve"> </w:t>
      </w:r>
      <w:r>
        <w:rPr>
          <w:rFonts w:hint="eastAsia"/>
        </w:rPr>
        <w:t>лечения</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p>
    <w:p w14:paraId="70956E86" w14:textId="77777777" w:rsidR="00D237FE" w:rsidRDefault="00D237FE" w:rsidP="00D237FE"/>
    <w:p w14:paraId="2FBDF65A" w14:textId="77777777" w:rsidR="00D237FE" w:rsidRDefault="00D237FE" w:rsidP="00D237FE">
      <w:r>
        <w:rPr>
          <w:rFonts w:hint="eastAsia"/>
        </w:rPr>
        <w:t>у</w:t>
      </w:r>
      <w:r>
        <w:t xml:space="preserve"> </w:t>
      </w:r>
      <w:r>
        <w:rPr>
          <w:rFonts w:hint="eastAsia"/>
        </w:rPr>
        <w:t>реципиентов</w:t>
      </w:r>
      <w:r>
        <w:t xml:space="preserve"> </w:t>
      </w:r>
      <w:r>
        <w:rPr>
          <w:rFonts w:hint="eastAsia"/>
        </w:rPr>
        <w:t>сердца</w:t>
      </w:r>
    </w:p>
    <w:p w14:paraId="25A0B549" w14:textId="77777777" w:rsidR="00D237FE" w:rsidRDefault="00D237FE" w:rsidP="00D237FE"/>
    <w:p w14:paraId="21577C26" w14:textId="77777777" w:rsidR="00D237FE" w:rsidRDefault="00D237FE" w:rsidP="00D237FE">
      <w:r>
        <w:t xml:space="preserve">1.4 </w:t>
      </w:r>
      <w:r>
        <w:rPr>
          <w:rFonts w:hint="eastAsia"/>
        </w:rPr>
        <w:t>Заключение</w:t>
      </w:r>
    </w:p>
    <w:p w14:paraId="34429459" w14:textId="77777777" w:rsidR="00D237FE" w:rsidRDefault="00D237FE" w:rsidP="00D237FE"/>
    <w:p w14:paraId="7941EC4D" w14:textId="77777777" w:rsidR="00D237FE" w:rsidRDefault="00D237FE" w:rsidP="00D237FE">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71133B3C" w14:textId="77777777" w:rsidR="00D237FE" w:rsidRDefault="00D237FE" w:rsidP="00D237FE"/>
    <w:p w14:paraId="09D450FB" w14:textId="77777777" w:rsidR="00D237FE" w:rsidRDefault="00D237FE" w:rsidP="00D237FE">
      <w:r>
        <w:lastRenderedPageBreak/>
        <w:t xml:space="preserve">2.1 </w:t>
      </w:r>
      <w:r>
        <w:rPr>
          <w:rFonts w:hint="eastAsia"/>
        </w:rPr>
        <w:t>Характеристика</w:t>
      </w:r>
      <w:r>
        <w:t xml:space="preserve"> </w:t>
      </w:r>
      <w:r>
        <w:rPr>
          <w:rFonts w:hint="eastAsia"/>
        </w:rPr>
        <w:t>пациентов</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31335B1E" w14:textId="77777777" w:rsidR="00D237FE" w:rsidRDefault="00D237FE" w:rsidP="00D237FE"/>
    <w:p w14:paraId="1A3B4EA4" w14:textId="77777777" w:rsidR="00D237FE" w:rsidRDefault="00D237FE" w:rsidP="00D237FE">
      <w:r>
        <w:t xml:space="preserve">2.2 </w:t>
      </w:r>
      <w:r>
        <w:rPr>
          <w:rFonts w:hint="eastAsia"/>
        </w:rPr>
        <w:t>Методы</w:t>
      </w:r>
      <w:r>
        <w:t xml:space="preserve"> </w:t>
      </w:r>
      <w:r>
        <w:rPr>
          <w:rFonts w:hint="eastAsia"/>
        </w:rPr>
        <w:t>обследования</w:t>
      </w:r>
      <w:r>
        <w:t xml:space="preserve"> </w:t>
      </w:r>
      <w:r>
        <w:rPr>
          <w:rFonts w:hint="eastAsia"/>
        </w:rPr>
        <w:t>пациентов</w:t>
      </w:r>
    </w:p>
    <w:p w14:paraId="70449AA7" w14:textId="77777777" w:rsidR="00D237FE" w:rsidRDefault="00D237FE" w:rsidP="00D237FE"/>
    <w:p w14:paraId="12EDF7E6" w14:textId="77777777" w:rsidR="00D237FE" w:rsidRDefault="00D237FE" w:rsidP="00D237FE">
      <w:r>
        <w:t xml:space="preserve">2.3 </w:t>
      </w:r>
      <w:r>
        <w:rPr>
          <w:rFonts w:hint="eastAsia"/>
        </w:rPr>
        <w:t>Ультразвуковое</w:t>
      </w:r>
      <w:r>
        <w:t xml:space="preserve"> </w:t>
      </w:r>
      <w:r>
        <w:rPr>
          <w:rFonts w:hint="eastAsia"/>
        </w:rPr>
        <w:t>исследование</w:t>
      </w:r>
      <w:r>
        <w:t xml:space="preserve"> </w:t>
      </w:r>
      <w:r>
        <w:rPr>
          <w:rFonts w:hint="eastAsia"/>
        </w:rPr>
        <w:t>трансплантированного</w:t>
      </w:r>
      <w:r>
        <w:t xml:space="preserve"> </w:t>
      </w:r>
      <w:r>
        <w:rPr>
          <w:rFonts w:hint="eastAsia"/>
        </w:rPr>
        <w:t>сердца</w:t>
      </w:r>
    </w:p>
    <w:p w14:paraId="4E4BF684" w14:textId="77777777" w:rsidR="00D237FE" w:rsidRDefault="00D237FE" w:rsidP="00D237FE"/>
    <w:p w14:paraId="533CF620" w14:textId="77777777" w:rsidR="00D237FE" w:rsidRDefault="00D237FE" w:rsidP="00D237FE">
      <w:r>
        <w:t xml:space="preserve">2.4 </w:t>
      </w:r>
      <w:r>
        <w:rPr>
          <w:rFonts w:hint="eastAsia"/>
        </w:rPr>
        <w:t>Исследование</w:t>
      </w:r>
      <w:r>
        <w:t xml:space="preserve"> </w:t>
      </w:r>
      <w:r>
        <w:rPr>
          <w:rFonts w:hint="eastAsia"/>
        </w:rPr>
        <w:t>эндомиокардиального</w:t>
      </w:r>
      <w:r>
        <w:t xml:space="preserve"> </w:t>
      </w:r>
      <w:r>
        <w:rPr>
          <w:rFonts w:hint="eastAsia"/>
        </w:rPr>
        <w:t>биоптата</w:t>
      </w:r>
    </w:p>
    <w:p w14:paraId="64BB1119" w14:textId="77777777" w:rsidR="00D237FE" w:rsidRDefault="00D237FE" w:rsidP="00D237FE"/>
    <w:p w14:paraId="778BE65D" w14:textId="77777777" w:rsidR="00D237FE" w:rsidRDefault="00D237FE" w:rsidP="00D237FE">
      <w:r>
        <w:t xml:space="preserve">2.5 </w:t>
      </w:r>
      <w:r>
        <w:rPr>
          <w:rFonts w:hint="eastAsia"/>
        </w:rPr>
        <w:t>Хирургическая</w:t>
      </w:r>
      <w:r>
        <w:t xml:space="preserve"> </w:t>
      </w:r>
      <w:r>
        <w:rPr>
          <w:rFonts w:hint="eastAsia"/>
        </w:rPr>
        <w:t>техника</w:t>
      </w:r>
      <w:r>
        <w:t xml:space="preserve"> </w:t>
      </w:r>
      <w:r>
        <w:rPr>
          <w:rFonts w:hint="eastAsia"/>
        </w:rPr>
        <w:t>трансплантации</w:t>
      </w:r>
      <w:r>
        <w:t xml:space="preserve"> </w:t>
      </w:r>
      <w:r>
        <w:rPr>
          <w:rFonts w:hint="eastAsia"/>
        </w:rPr>
        <w:t>сердца</w:t>
      </w:r>
    </w:p>
    <w:p w14:paraId="4D116868" w14:textId="77777777" w:rsidR="00D237FE" w:rsidRDefault="00D237FE" w:rsidP="00D237FE"/>
    <w:p w14:paraId="2FDF49E7" w14:textId="77777777" w:rsidR="00D237FE" w:rsidRDefault="00D237FE" w:rsidP="00D237FE">
      <w:r>
        <w:t xml:space="preserve">2.6 </w:t>
      </w:r>
      <w:r>
        <w:rPr>
          <w:rFonts w:hint="eastAsia"/>
        </w:rPr>
        <w:t>Оценка</w:t>
      </w:r>
      <w:r>
        <w:t xml:space="preserve"> </w:t>
      </w:r>
      <w:r>
        <w:rPr>
          <w:rFonts w:hint="eastAsia"/>
        </w:rPr>
        <w:t>отдаленного</w:t>
      </w:r>
      <w:r>
        <w:t xml:space="preserve"> </w:t>
      </w:r>
      <w:r>
        <w:rPr>
          <w:rFonts w:hint="eastAsia"/>
        </w:rPr>
        <w:t>прогноза</w:t>
      </w:r>
      <w:r>
        <w:t xml:space="preserve"> </w:t>
      </w:r>
      <w:r>
        <w:rPr>
          <w:rFonts w:hint="eastAsia"/>
        </w:rPr>
        <w:t>выживаемости</w:t>
      </w:r>
      <w:r>
        <w:t xml:space="preserve"> </w:t>
      </w:r>
      <w:r>
        <w:rPr>
          <w:rFonts w:hint="eastAsia"/>
        </w:rPr>
        <w:t>реципиентов</w:t>
      </w:r>
      <w:r>
        <w:t xml:space="preserve"> </w:t>
      </w:r>
      <w:r>
        <w:rPr>
          <w:rFonts w:hint="eastAsia"/>
        </w:rPr>
        <w:t>сердца</w:t>
      </w:r>
    </w:p>
    <w:p w14:paraId="242300E1" w14:textId="77777777" w:rsidR="00D237FE" w:rsidRDefault="00D237FE" w:rsidP="00D237FE"/>
    <w:p w14:paraId="6DE58908" w14:textId="77777777" w:rsidR="00D237FE" w:rsidRDefault="00D237FE" w:rsidP="00D237FE">
      <w:r>
        <w:t xml:space="preserve">2.7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исследования</w:t>
      </w:r>
    </w:p>
    <w:p w14:paraId="19C6FB2F" w14:textId="77777777" w:rsidR="00D237FE" w:rsidRDefault="00D237FE" w:rsidP="00D237FE"/>
    <w:p w14:paraId="019EF68C" w14:textId="77777777" w:rsidR="00D237FE" w:rsidRDefault="00D237FE" w:rsidP="00D237FE">
      <w:r>
        <w:rPr>
          <w:rFonts w:hint="eastAsia"/>
        </w:rPr>
        <w:t>Глава</w:t>
      </w:r>
      <w:r>
        <w:t xml:space="preserve"> 3. </w:t>
      </w:r>
      <w:r>
        <w:rPr>
          <w:rFonts w:hint="eastAsia"/>
        </w:rPr>
        <w:t>Анализ</w:t>
      </w:r>
      <w:r>
        <w:t xml:space="preserve"> </w:t>
      </w:r>
      <w:r>
        <w:rPr>
          <w:rFonts w:hint="eastAsia"/>
        </w:rPr>
        <w:t>распространенности</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r>
        <w:t xml:space="preserve"> </w:t>
      </w:r>
      <w:r>
        <w:rPr>
          <w:rFonts w:hint="eastAsia"/>
        </w:rPr>
        <w:t>у</w:t>
      </w:r>
      <w:r>
        <w:t xml:space="preserve"> </w:t>
      </w:r>
      <w:r>
        <w:rPr>
          <w:rFonts w:hint="eastAsia"/>
        </w:rPr>
        <w:t>реципиентов</w:t>
      </w:r>
      <w:r>
        <w:t xml:space="preserve"> </w:t>
      </w:r>
      <w:r>
        <w:rPr>
          <w:rFonts w:hint="eastAsia"/>
        </w:rPr>
        <w:t>трансплантированного</w:t>
      </w:r>
      <w:r>
        <w:t xml:space="preserve"> </w:t>
      </w:r>
      <w:r>
        <w:rPr>
          <w:rFonts w:hint="eastAsia"/>
        </w:rPr>
        <w:t>сердца</w:t>
      </w:r>
    </w:p>
    <w:p w14:paraId="4A64FC60" w14:textId="77777777" w:rsidR="00D237FE" w:rsidRDefault="00D237FE" w:rsidP="00D237FE"/>
    <w:p w14:paraId="1F32CC77" w14:textId="77777777" w:rsidR="00D237FE" w:rsidRDefault="00D237FE" w:rsidP="00D237FE">
      <w:r>
        <w:t xml:space="preserve">3.1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w:t>
      </w:r>
      <w:r>
        <w:rPr>
          <w:rFonts w:hint="eastAsia"/>
        </w:rPr>
        <w:t>включенных</w:t>
      </w:r>
    </w:p>
    <w:p w14:paraId="7ADAAB26" w14:textId="77777777" w:rsidR="00D237FE" w:rsidRDefault="00D237FE" w:rsidP="00D237FE"/>
    <w:p w14:paraId="31E4BA4E" w14:textId="77777777" w:rsidR="00D237FE" w:rsidRDefault="00D237FE" w:rsidP="00D237FE">
      <w:r>
        <w:rPr>
          <w:rFonts w:hint="eastAsia"/>
        </w:rPr>
        <w:t>в</w:t>
      </w:r>
      <w:r>
        <w:t xml:space="preserve"> </w:t>
      </w:r>
      <w:r>
        <w:rPr>
          <w:rFonts w:hint="eastAsia"/>
        </w:rPr>
        <w:t>исследование</w:t>
      </w:r>
    </w:p>
    <w:p w14:paraId="2ECC1296" w14:textId="77777777" w:rsidR="00D237FE" w:rsidRDefault="00D237FE" w:rsidP="00D237FE"/>
    <w:p w14:paraId="65F1CC92" w14:textId="77777777" w:rsidR="00D237FE" w:rsidRDefault="00D237FE" w:rsidP="00D237FE">
      <w:r>
        <w:t xml:space="preserve">3.2 </w:t>
      </w:r>
      <w:r>
        <w:rPr>
          <w:rFonts w:hint="eastAsia"/>
        </w:rPr>
        <w:t>Характеристика</w:t>
      </w:r>
      <w:r>
        <w:t xml:space="preserve"> </w:t>
      </w:r>
      <w:r>
        <w:rPr>
          <w:rFonts w:hint="eastAsia"/>
        </w:rPr>
        <w:t>доноров</w:t>
      </w:r>
      <w:r>
        <w:t xml:space="preserve"> </w:t>
      </w:r>
      <w:r>
        <w:rPr>
          <w:rFonts w:hint="eastAsia"/>
        </w:rPr>
        <w:t>сердца</w:t>
      </w:r>
    </w:p>
    <w:p w14:paraId="0841F334" w14:textId="77777777" w:rsidR="00D237FE" w:rsidRDefault="00D237FE" w:rsidP="00D237FE"/>
    <w:p w14:paraId="651BD686" w14:textId="77777777" w:rsidR="00D237FE" w:rsidRDefault="00D237FE" w:rsidP="00D237FE">
      <w:r>
        <w:t xml:space="preserve">3.3 </w:t>
      </w:r>
      <w:r>
        <w:rPr>
          <w:rFonts w:hint="eastAsia"/>
        </w:rPr>
        <w:t>Характеристика</w:t>
      </w:r>
      <w:r>
        <w:t xml:space="preserve"> </w:t>
      </w:r>
      <w:r>
        <w:rPr>
          <w:rFonts w:hint="eastAsia"/>
        </w:rPr>
        <w:t>интраоперационных</w:t>
      </w:r>
      <w:r>
        <w:t xml:space="preserve"> </w:t>
      </w:r>
      <w:r>
        <w:rPr>
          <w:rFonts w:hint="eastAsia"/>
        </w:rPr>
        <w:t>показателей</w:t>
      </w:r>
    </w:p>
    <w:p w14:paraId="7801BB34" w14:textId="77777777" w:rsidR="00D237FE" w:rsidRDefault="00D237FE" w:rsidP="00D237FE"/>
    <w:p w14:paraId="7577A2A3" w14:textId="77777777" w:rsidR="00D237FE" w:rsidRDefault="00D237FE" w:rsidP="00D237FE">
      <w:r>
        <w:t xml:space="preserve">3.4 </w:t>
      </w:r>
      <w:r>
        <w:rPr>
          <w:rFonts w:hint="eastAsia"/>
        </w:rPr>
        <w:t>Распространенность</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p>
    <w:p w14:paraId="09A74506" w14:textId="77777777" w:rsidR="00D237FE" w:rsidRDefault="00D237FE" w:rsidP="00D237FE"/>
    <w:p w14:paraId="710FA9C1" w14:textId="77777777" w:rsidR="00D237FE" w:rsidRDefault="00D237FE" w:rsidP="00D237FE">
      <w:r>
        <w:rPr>
          <w:rFonts w:hint="eastAsia"/>
        </w:rPr>
        <w:t>в</w:t>
      </w:r>
      <w:r>
        <w:t xml:space="preserve"> </w:t>
      </w:r>
      <w:r>
        <w:rPr>
          <w:rFonts w:hint="eastAsia"/>
        </w:rPr>
        <w:t>раннем</w:t>
      </w:r>
      <w:r>
        <w:t xml:space="preserve"> </w:t>
      </w:r>
      <w:r>
        <w:rPr>
          <w:rFonts w:hint="eastAsia"/>
        </w:rPr>
        <w:t>посттрансплантационном</w:t>
      </w:r>
      <w:r>
        <w:t xml:space="preserve"> </w:t>
      </w:r>
      <w:r>
        <w:rPr>
          <w:rFonts w:hint="eastAsia"/>
        </w:rPr>
        <w:t>периоде</w:t>
      </w:r>
    </w:p>
    <w:p w14:paraId="00F04242" w14:textId="77777777" w:rsidR="00D237FE" w:rsidRDefault="00D237FE" w:rsidP="00D237FE"/>
    <w:p w14:paraId="1C2A9C3F" w14:textId="77777777" w:rsidR="00D237FE" w:rsidRDefault="00D237FE" w:rsidP="00D237FE">
      <w:r>
        <w:rPr>
          <w:rFonts w:hint="eastAsia"/>
        </w:rPr>
        <w:t>Глава</w:t>
      </w:r>
      <w:r>
        <w:t xml:space="preserve"> 4. </w:t>
      </w:r>
      <w:r>
        <w:rPr>
          <w:rFonts w:hint="eastAsia"/>
        </w:rPr>
        <w:t>Исследование</w:t>
      </w:r>
      <w:r>
        <w:t xml:space="preserve"> </w:t>
      </w:r>
      <w:r>
        <w:rPr>
          <w:rFonts w:hint="eastAsia"/>
        </w:rPr>
        <w:t>факторов</w:t>
      </w:r>
      <w:r>
        <w:t xml:space="preserve">, </w:t>
      </w:r>
      <w:r>
        <w:rPr>
          <w:rFonts w:hint="eastAsia"/>
        </w:rPr>
        <w:t>связанных</w:t>
      </w:r>
      <w:r>
        <w:t xml:space="preserve"> </w:t>
      </w:r>
      <w:r>
        <w:rPr>
          <w:rFonts w:hint="eastAsia"/>
        </w:rPr>
        <w:t>с</w:t>
      </w:r>
      <w:r>
        <w:t xml:space="preserve"> </w:t>
      </w:r>
      <w:r>
        <w:rPr>
          <w:rFonts w:hint="eastAsia"/>
        </w:rPr>
        <w:t>развитием</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r>
        <w:t xml:space="preserve"> </w:t>
      </w:r>
      <w:r>
        <w:rPr>
          <w:rFonts w:hint="eastAsia"/>
        </w:rPr>
        <w:t>у</w:t>
      </w:r>
      <w:r>
        <w:t xml:space="preserve"> </w:t>
      </w:r>
      <w:r>
        <w:rPr>
          <w:rFonts w:hint="eastAsia"/>
        </w:rPr>
        <w:t>реципиентов</w:t>
      </w:r>
      <w:r>
        <w:t xml:space="preserve"> </w:t>
      </w:r>
      <w:r>
        <w:rPr>
          <w:rFonts w:hint="eastAsia"/>
        </w:rPr>
        <w:t>трансплантированного</w:t>
      </w:r>
      <w:r>
        <w:t xml:space="preserve"> </w:t>
      </w:r>
      <w:r>
        <w:rPr>
          <w:rFonts w:hint="eastAsia"/>
        </w:rPr>
        <w:t>сердца</w:t>
      </w:r>
    </w:p>
    <w:p w14:paraId="29B8CE31" w14:textId="77777777" w:rsidR="00D237FE" w:rsidRDefault="00D237FE" w:rsidP="00D237FE"/>
    <w:p w14:paraId="31CB00B6" w14:textId="77777777" w:rsidR="00D237FE" w:rsidRDefault="00D237FE" w:rsidP="00D237FE">
      <w:r>
        <w:t xml:space="preserve">4.1 </w:t>
      </w:r>
      <w:r>
        <w:rPr>
          <w:rFonts w:hint="eastAsia"/>
        </w:rPr>
        <w:t>Изучение</w:t>
      </w:r>
      <w:r>
        <w:t xml:space="preserve"> </w:t>
      </w:r>
      <w:r>
        <w:rPr>
          <w:rFonts w:hint="eastAsia"/>
        </w:rPr>
        <w:t>дотрансплантационных</w:t>
      </w:r>
      <w:r>
        <w:t xml:space="preserve"> </w:t>
      </w:r>
      <w:r>
        <w:rPr>
          <w:rFonts w:hint="eastAsia"/>
        </w:rPr>
        <w:t>факторов</w:t>
      </w:r>
      <w:r>
        <w:t xml:space="preserve">, </w:t>
      </w:r>
      <w:r>
        <w:rPr>
          <w:rFonts w:hint="eastAsia"/>
        </w:rPr>
        <w:t>связанных</w:t>
      </w:r>
      <w:r>
        <w:t xml:space="preserve"> </w:t>
      </w:r>
      <w:r>
        <w:rPr>
          <w:rFonts w:hint="eastAsia"/>
        </w:rPr>
        <w:t>с</w:t>
      </w:r>
      <w:r>
        <w:t xml:space="preserve"> </w:t>
      </w:r>
      <w:r>
        <w:rPr>
          <w:rFonts w:hint="eastAsia"/>
        </w:rPr>
        <w:t>развитием</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r>
        <w:t xml:space="preserve"> </w:t>
      </w:r>
      <w:r>
        <w:rPr>
          <w:rFonts w:hint="eastAsia"/>
        </w:rPr>
        <w:t>трансплантированного</w:t>
      </w:r>
      <w:r>
        <w:t xml:space="preserve"> </w:t>
      </w:r>
      <w:r>
        <w:rPr>
          <w:rFonts w:hint="eastAsia"/>
        </w:rPr>
        <w:t>сердца</w:t>
      </w:r>
    </w:p>
    <w:p w14:paraId="53E70C36" w14:textId="77777777" w:rsidR="00D237FE" w:rsidRDefault="00D237FE" w:rsidP="00D237FE"/>
    <w:p w14:paraId="61CC5DC0" w14:textId="77777777" w:rsidR="00D237FE" w:rsidRDefault="00D237FE" w:rsidP="00D237FE">
      <w:r>
        <w:t xml:space="preserve">4.2 </w:t>
      </w:r>
      <w:r>
        <w:rPr>
          <w:rFonts w:hint="eastAsia"/>
        </w:rPr>
        <w:t>Изучение</w:t>
      </w:r>
      <w:r>
        <w:t xml:space="preserve"> </w:t>
      </w:r>
      <w:r>
        <w:rPr>
          <w:rFonts w:hint="eastAsia"/>
        </w:rPr>
        <w:t>связанных</w:t>
      </w:r>
      <w:r>
        <w:t xml:space="preserve"> </w:t>
      </w:r>
      <w:r>
        <w:rPr>
          <w:rFonts w:hint="eastAsia"/>
        </w:rPr>
        <w:t>с</w:t>
      </w:r>
      <w:r>
        <w:t xml:space="preserve"> </w:t>
      </w:r>
      <w:r>
        <w:rPr>
          <w:rFonts w:hint="eastAsia"/>
        </w:rPr>
        <w:t>донором</w:t>
      </w:r>
      <w:r>
        <w:t xml:space="preserve"> </w:t>
      </w:r>
      <w:r>
        <w:rPr>
          <w:rFonts w:hint="eastAsia"/>
        </w:rPr>
        <w:t>факторов</w:t>
      </w:r>
      <w:r>
        <w:t xml:space="preserve">, </w:t>
      </w:r>
      <w:r>
        <w:rPr>
          <w:rFonts w:hint="eastAsia"/>
        </w:rPr>
        <w:t>потенциально</w:t>
      </w:r>
      <w:r>
        <w:t xml:space="preserve"> </w:t>
      </w:r>
      <w:r>
        <w:rPr>
          <w:rFonts w:hint="eastAsia"/>
        </w:rPr>
        <w:t>влияющих</w:t>
      </w:r>
      <w:r>
        <w:t xml:space="preserve"> </w:t>
      </w:r>
      <w:r>
        <w:rPr>
          <w:rFonts w:hint="eastAsia"/>
        </w:rPr>
        <w:t>на</w:t>
      </w:r>
      <w:r>
        <w:t xml:space="preserve"> </w:t>
      </w:r>
      <w:r>
        <w:rPr>
          <w:rFonts w:hint="eastAsia"/>
        </w:rPr>
        <w:t>развитие</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r>
        <w:t xml:space="preserve"> </w:t>
      </w:r>
      <w:r>
        <w:rPr>
          <w:rFonts w:hint="eastAsia"/>
        </w:rPr>
        <w:t>трансплантированного</w:t>
      </w:r>
      <w:r>
        <w:t xml:space="preserve"> </w:t>
      </w:r>
      <w:r>
        <w:rPr>
          <w:rFonts w:hint="eastAsia"/>
        </w:rPr>
        <w:t>сердца</w:t>
      </w:r>
    </w:p>
    <w:p w14:paraId="78358715" w14:textId="77777777" w:rsidR="00D237FE" w:rsidRDefault="00D237FE" w:rsidP="00D237FE"/>
    <w:p w14:paraId="388C25E4" w14:textId="77777777" w:rsidR="00D237FE" w:rsidRDefault="00D237FE" w:rsidP="00D237FE">
      <w:r>
        <w:t xml:space="preserve">4.3 </w:t>
      </w:r>
      <w:r>
        <w:rPr>
          <w:rFonts w:hint="eastAsia"/>
        </w:rPr>
        <w:t>Анализ</w:t>
      </w:r>
      <w:r>
        <w:t xml:space="preserve"> </w:t>
      </w:r>
      <w:r>
        <w:rPr>
          <w:rFonts w:hint="eastAsia"/>
        </w:rPr>
        <w:t>периоперационных</w:t>
      </w:r>
      <w:r>
        <w:t xml:space="preserve"> </w:t>
      </w:r>
      <w:r>
        <w:rPr>
          <w:rFonts w:hint="eastAsia"/>
        </w:rPr>
        <w:t>факторов</w:t>
      </w:r>
      <w:r>
        <w:t xml:space="preserve">, </w:t>
      </w:r>
      <w:r>
        <w:rPr>
          <w:rFonts w:hint="eastAsia"/>
        </w:rPr>
        <w:t>связанных</w:t>
      </w:r>
      <w:r>
        <w:t xml:space="preserve"> </w:t>
      </w:r>
      <w:r>
        <w:rPr>
          <w:rFonts w:hint="eastAsia"/>
        </w:rPr>
        <w:t>с</w:t>
      </w:r>
      <w:r>
        <w:t xml:space="preserve"> </w:t>
      </w:r>
      <w:r>
        <w:rPr>
          <w:rFonts w:hint="eastAsia"/>
        </w:rPr>
        <w:t>развитием</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r>
        <w:t xml:space="preserve"> </w:t>
      </w:r>
      <w:r>
        <w:rPr>
          <w:rFonts w:hint="eastAsia"/>
        </w:rPr>
        <w:t>трансплантированного</w:t>
      </w:r>
      <w:r>
        <w:t xml:space="preserve"> </w:t>
      </w:r>
      <w:r>
        <w:rPr>
          <w:rFonts w:hint="eastAsia"/>
        </w:rPr>
        <w:t>сердца</w:t>
      </w:r>
    </w:p>
    <w:p w14:paraId="73968001" w14:textId="77777777" w:rsidR="00D237FE" w:rsidRDefault="00D237FE" w:rsidP="00D237FE"/>
    <w:p w14:paraId="6FB9A0F2" w14:textId="77777777" w:rsidR="00D237FE" w:rsidRDefault="00D237FE" w:rsidP="00D237FE">
      <w:r>
        <w:t xml:space="preserve">4.4 </w:t>
      </w:r>
      <w:r>
        <w:rPr>
          <w:rFonts w:hint="eastAsia"/>
        </w:rPr>
        <w:t>Изучение</w:t>
      </w:r>
      <w:r>
        <w:t xml:space="preserve"> </w:t>
      </w:r>
      <w:r>
        <w:rPr>
          <w:rFonts w:hint="eastAsia"/>
        </w:rPr>
        <w:t>связи</w:t>
      </w:r>
      <w:r>
        <w:t xml:space="preserve"> </w:t>
      </w:r>
      <w:r>
        <w:rPr>
          <w:rFonts w:hint="eastAsia"/>
        </w:rPr>
        <w:t>острого</w:t>
      </w:r>
      <w:r>
        <w:t xml:space="preserve"> </w:t>
      </w:r>
      <w:r>
        <w:rPr>
          <w:rFonts w:hint="eastAsia"/>
        </w:rPr>
        <w:t>отторжения</w:t>
      </w:r>
      <w:r>
        <w:t xml:space="preserve"> </w:t>
      </w:r>
      <w:r>
        <w:rPr>
          <w:rFonts w:hint="eastAsia"/>
        </w:rPr>
        <w:t>сердечного</w:t>
      </w:r>
      <w:r>
        <w:t xml:space="preserve"> </w:t>
      </w:r>
      <w:r>
        <w:rPr>
          <w:rFonts w:hint="eastAsia"/>
        </w:rPr>
        <w:t>трансплантата</w:t>
      </w:r>
      <w:r>
        <w:t xml:space="preserve"> </w:t>
      </w:r>
      <w:r>
        <w:rPr>
          <w:rFonts w:hint="eastAsia"/>
        </w:rPr>
        <w:t>с</w:t>
      </w:r>
      <w:r>
        <w:t xml:space="preserve"> </w:t>
      </w:r>
      <w:r>
        <w:rPr>
          <w:rFonts w:hint="eastAsia"/>
        </w:rPr>
        <w:t>развитием</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r>
        <w:t xml:space="preserve">, </w:t>
      </w:r>
      <w:r>
        <w:rPr>
          <w:rFonts w:hint="eastAsia"/>
        </w:rPr>
        <w:t>выявляемой</w:t>
      </w:r>
      <w:r>
        <w:t xml:space="preserve"> </w:t>
      </w:r>
      <w:r>
        <w:rPr>
          <w:rFonts w:hint="eastAsia"/>
        </w:rPr>
        <w:t>через</w:t>
      </w:r>
      <w:r>
        <w:t xml:space="preserve"> </w:t>
      </w:r>
      <w:r>
        <w:rPr>
          <w:rFonts w:hint="eastAsia"/>
        </w:rPr>
        <w:t>год</w:t>
      </w:r>
      <w:r>
        <w:t xml:space="preserve"> </w:t>
      </w:r>
      <w:r>
        <w:rPr>
          <w:rFonts w:hint="eastAsia"/>
        </w:rPr>
        <w:t>после</w:t>
      </w:r>
      <w:r>
        <w:t xml:space="preserve"> </w:t>
      </w:r>
      <w:r>
        <w:rPr>
          <w:rFonts w:hint="eastAsia"/>
        </w:rPr>
        <w:t>трансплантации</w:t>
      </w:r>
    </w:p>
    <w:p w14:paraId="3F60440C" w14:textId="77777777" w:rsidR="00D237FE" w:rsidRDefault="00D237FE" w:rsidP="00D237FE"/>
    <w:p w14:paraId="6B1F5BFF" w14:textId="77777777" w:rsidR="00D237FE" w:rsidRDefault="00D237FE" w:rsidP="00D237FE">
      <w:r>
        <w:rPr>
          <w:rFonts w:hint="eastAsia"/>
        </w:rPr>
        <w:t>Глава</w:t>
      </w:r>
      <w:r>
        <w:t xml:space="preserve"> 5. </w:t>
      </w:r>
      <w:r>
        <w:rPr>
          <w:rFonts w:hint="eastAsia"/>
        </w:rPr>
        <w:t>Прогностическое</w:t>
      </w:r>
      <w:r>
        <w:t xml:space="preserve"> </w:t>
      </w:r>
      <w:r>
        <w:rPr>
          <w:rFonts w:hint="eastAsia"/>
        </w:rPr>
        <w:t>значение</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r>
        <w:t xml:space="preserve"> </w:t>
      </w:r>
      <w:r>
        <w:rPr>
          <w:rFonts w:hint="eastAsia"/>
        </w:rPr>
        <w:t>трансплантированного</w:t>
      </w:r>
      <w:r>
        <w:t xml:space="preserve"> </w:t>
      </w:r>
      <w:r>
        <w:rPr>
          <w:rFonts w:hint="eastAsia"/>
        </w:rPr>
        <w:t>сердца</w:t>
      </w:r>
      <w:r>
        <w:t xml:space="preserve">, </w:t>
      </w:r>
      <w:r>
        <w:rPr>
          <w:rFonts w:hint="eastAsia"/>
        </w:rPr>
        <w:t>выявляемой</w:t>
      </w:r>
      <w:r>
        <w:t xml:space="preserve"> </w:t>
      </w:r>
      <w:r>
        <w:rPr>
          <w:rFonts w:hint="eastAsia"/>
        </w:rPr>
        <w:t>в</w:t>
      </w:r>
      <w:r>
        <w:t xml:space="preserve"> </w:t>
      </w:r>
      <w:r>
        <w:rPr>
          <w:rFonts w:hint="eastAsia"/>
        </w:rPr>
        <w:t>раннем</w:t>
      </w:r>
      <w:r>
        <w:t xml:space="preserve"> </w:t>
      </w:r>
      <w:r>
        <w:rPr>
          <w:rFonts w:hint="eastAsia"/>
        </w:rPr>
        <w:t>посттрансплантационном</w:t>
      </w:r>
      <w:r>
        <w:t xml:space="preserve"> </w:t>
      </w:r>
      <w:r>
        <w:rPr>
          <w:rFonts w:hint="eastAsia"/>
        </w:rPr>
        <w:t>периоде</w:t>
      </w:r>
    </w:p>
    <w:p w14:paraId="2D192519" w14:textId="77777777" w:rsidR="00D237FE" w:rsidRDefault="00D237FE" w:rsidP="00D237FE"/>
    <w:p w14:paraId="38B0F371" w14:textId="77777777" w:rsidR="00D237FE" w:rsidRDefault="00D237FE" w:rsidP="00D237FE">
      <w:r>
        <w:t xml:space="preserve">5.1 </w:t>
      </w:r>
      <w:r>
        <w:rPr>
          <w:rFonts w:hint="eastAsia"/>
        </w:rPr>
        <w:t>Влияние</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r>
        <w:t xml:space="preserve">, </w:t>
      </w:r>
      <w:r>
        <w:rPr>
          <w:rFonts w:hint="eastAsia"/>
        </w:rPr>
        <w:t>развившейся</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 xml:space="preserve">, </w:t>
      </w:r>
      <w:r>
        <w:rPr>
          <w:rFonts w:hint="eastAsia"/>
        </w:rPr>
        <w:t>на</w:t>
      </w:r>
      <w:r>
        <w:t xml:space="preserve"> </w:t>
      </w:r>
      <w:r>
        <w:rPr>
          <w:rFonts w:hint="eastAsia"/>
        </w:rPr>
        <w:t>анатомо</w:t>
      </w:r>
      <w:r>
        <w:t>-</w:t>
      </w:r>
      <w:r>
        <w:rPr>
          <w:rFonts w:hint="eastAsia"/>
        </w:rPr>
        <w:t>функциональные</w:t>
      </w:r>
      <w:r>
        <w:t xml:space="preserve"> </w:t>
      </w:r>
      <w:r>
        <w:rPr>
          <w:rFonts w:hint="eastAsia"/>
        </w:rPr>
        <w:t>показатели</w:t>
      </w:r>
      <w:r>
        <w:t xml:space="preserve"> </w:t>
      </w:r>
      <w:r>
        <w:rPr>
          <w:rFonts w:hint="eastAsia"/>
        </w:rPr>
        <w:t>трансплантированного</w:t>
      </w:r>
      <w:r>
        <w:t xml:space="preserve"> </w:t>
      </w:r>
      <w:r>
        <w:rPr>
          <w:rFonts w:hint="eastAsia"/>
        </w:rPr>
        <w:t>сердца</w:t>
      </w:r>
      <w:r>
        <w:t xml:space="preserve"> </w:t>
      </w:r>
      <w:r>
        <w:rPr>
          <w:rFonts w:hint="eastAsia"/>
        </w:rPr>
        <w:t>в</w:t>
      </w:r>
      <w:r>
        <w:t xml:space="preserve"> </w:t>
      </w:r>
      <w:r>
        <w:rPr>
          <w:rFonts w:hint="eastAsia"/>
        </w:rPr>
        <w:t>отдаленном</w:t>
      </w:r>
      <w:r>
        <w:t xml:space="preserve"> </w:t>
      </w:r>
      <w:r>
        <w:rPr>
          <w:rFonts w:hint="eastAsia"/>
        </w:rPr>
        <w:t>периоде</w:t>
      </w:r>
    </w:p>
    <w:p w14:paraId="77781B33" w14:textId="77777777" w:rsidR="00D237FE" w:rsidRDefault="00D237FE" w:rsidP="00D237FE"/>
    <w:p w14:paraId="55B87BF9" w14:textId="77777777" w:rsidR="00D237FE" w:rsidRDefault="00D237FE" w:rsidP="00D237FE">
      <w:r>
        <w:t xml:space="preserve">5.2 </w:t>
      </w:r>
      <w:r>
        <w:rPr>
          <w:rFonts w:hint="eastAsia"/>
        </w:rPr>
        <w:t>Изучение</w:t>
      </w:r>
      <w:r>
        <w:t xml:space="preserve"> </w:t>
      </w:r>
      <w:r>
        <w:rPr>
          <w:rFonts w:hint="eastAsia"/>
        </w:rPr>
        <w:t>связи</w:t>
      </w:r>
      <w:r>
        <w:t xml:space="preserve"> </w:t>
      </w:r>
      <w:r>
        <w:rPr>
          <w:rFonts w:hint="eastAsia"/>
        </w:rPr>
        <w:t>недостаточности</w:t>
      </w:r>
      <w:r>
        <w:t xml:space="preserve"> </w:t>
      </w:r>
      <w:r>
        <w:rPr>
          <w:rFonts w:hint="eastAsia"/>
        </w:rPr>
        <w:t>трикуспидального</w:t>
      </w:r>
      <w:r>
        <w:t xml:space="preserve"> </w:t>
      </w:r>
      <w:r>
        <w:rPr>
          <w:rFonts w:hint="eastAsia"/>
        </w:rPr>
        <w:t>клапана</w:t>
      </w:r>
      <w:r>
        <w:t xml:space="preserve">, </w:t>
      </w:r>
      <w:r>
        <w:rPr>
          <w:rFonts w:hint="eastAsia"/>
        </w:rPr>
        <w:t>развившейся</w:t>
      </w:r>
      <w:r>
        <w:t xml:space="preserve"> </w:t>
      </w:r>
      <w:r>
        <w:rPr>
          <w:rFonts w:hint="eastAsia"/>
        </w:rPr>
        <w:t>в</w:t>
      </w:r>
      <w:r>
        <w:t xml:space="preserve"> </w:t>
      </w:r>
      <w:r>
        <w:rPr>
          <w:rFonts w:hint="eastAsia"/>
        </w:rPr>
        <w:t>раннем</w:t>
      </w:r>
      <w:r>
        <w:t xml:space="preserve"> </w:t>
      </w:r>
      <w:r>
        <w:rPr>
          <w:rFonts w:hint="eastAsia"/>
        </w:rPr>
        <w:t>посттрансплантационном</w:t>
      </w:r>
      <w:r>
        <w:t xml:space="preserve"> </w:t>
      </w:r>
      <w:r>
        <w:rPr>
          <w:rFonts w:hint="eastAsia"/>
        </w:rPr>
        <w:t>периоде</w:t>
      </w:r>
      <w:r>
        <w:t xml:space="preserve">, </w:t>
      </w:r>
      <w:r>
        <w:rPr>
          <w:rFonts w:hint="eastAsia"/>
        </w:rPr>
        <w:t>с</w:t>
      </w:r>
      <w:r>
        <w:t xml:space="preserve"> </w:t>
      </w:r>
      <w:r>
        <w:rPr>
          <w:rFonts w:hint="eastAsia"/>
        </w:rPr>
        <w:t>риском</w:t>
      </w:r>
      <w:r>
        <w:t xml:space="preserve"> </w:t>
      </w:r>
      <w:r>
        <w:rPr>
          <w:rFonts w:hint="eastAsia"/>
        </w:rPr>
        <w:t>развития</w:t>
      </w:r>
      <w:r>
        <w:t xml:space="preserve"> </w:t>
      </w:r>
      <w:r>
        <w:rPr>
          <w:rFonts w:hint="eastAsia"/>
        </w:rPr>
        <w:t>нежелательных</w:t>
      </w:r>
      <w:r>
        <w:t xml:space="preserve"> </w:t>
      </w:r>
      <w:r>
        <w:rPr>
          <w:rFonts w:hint="eastAsia"/>
        </w:rPr>
        <w:t>событий</w:t>
      </w:r>
      <w:r>
        <w:t xml:space="preserve"> </w:t>
      </w:r>
      <w:r>
        <w:rPr>
          <w:rFonts w:hint="eastAsia"/>
        </w:rPr>
        <w:t>у</w:t>
      </w:r>
      <w:r>
        <w:t xml:space="preserve"> </w:t>
      </w:r>
      <w:r>
        <w:rPr>
          <w:rFonts w:hint="eastAsia"/>
        </w:rPr>
        <w:t>реципиентов</w:t>
      </w:r>
      <w:r>
        <w:t xml:space="preserve"> </w:t>
      </w:r>
      <w:r>
        <w:rPr>
          <w:rFonts w:hint="eastAsia"/>
        </w:rPr>
        <w:t>сердца</w:t>
      </w:r>
    </w:p>
    <w:p w14:paraId="2178D075" w14:textId="77777777" w:rsidR="00D237FE" w:rsidRDefault="00D237FE" w:rsidP="00D237FE"/>
    <w:p w14:paraId="32E1D98B" w14:textId="77777777" w:rsidR="00D237FE" w:rsidRDefault="00D237FE" w:rsidP="00D237FE">
      <w:r>
        <w:rPr>
          <w:rFonts w:hint="eastAsia"/>
        </w:rPr>
        <w:t>в</w:t>
      </w:r>
      <w:r>
        <w:t xml:space="preserve"> </w:t>
      </w:r>
      <w:r>
        <w:rPr>
          <w:rFonts w:hint="eastAsia"/>
        </w:rPr>
        <w:t>отдаленные</w:t>
      </w:r>
      <w:r>
        <w:t xml:space="preserve"> </w:t>
      </w:r>
      <w:r>
        <w:rPr>
          <w:rFonts w:hint="eastAsia"/>
        </w:rPr>
        <w:t>сроки</w:t>
      </w:r>
      <w:r>
        <w:t xml:space="preserve"> </w:t>
      </w:r>
      <w:r>
        <w:rPr>
          <w:rFonts w:hint="eastAsia"/>
        </w:rPr>
        <w:t>после</w:t>
      </w:r>
      <w:r>
        <w:t xml:space="preserve"> </w:t>
      </w:r>
      <w:r>
        <w:rPr>
          <w:rFonts w:hint="eastAsia"/>
        </w:rPr>
        <w:t>трансплантации</w:t>
      </w:r>
    </w:p>
    <w:p w14:paraId="1D637673" w14:textId="77777777" w:rsidR="00D237FE" w:rsidRDefault="00D237FE" w:rsidP="00D237FE"/>
    <w:p w14:paraId="0BC3E229" w14:textId="77777777" w:rsidR="00D237FE" w:rsidRDefault="00D237FE" w:rsidP="00D237FE">
      <w:r>
        <w:rPr>
          <w:rFonts w:hint="eastAsia"/>
        </w:rPr>
        <w:t>Обсуждение</w:t>
      </w:r>
    </w:p>
    <w:p w14:paraId="74C80433" w14:textId="77777777" w:rsidR="00D237FE" w:rsidRDefault="00D237FE" w:rsidP="00D237FE"/>
    <w:p w14:paraId="38561968" w14:textId="77777777" w:rsidR="00D237FE" w:rsidRDefault="00D237FE" w:rsidP="00D237FE">
      <w:r>
        <w:rPr>
          <w:rFonts w:hint="eastAsia"/>
        </w:rPr>
        <w:t>Выводы</w:t>
      </w:r>
    </w:p>
    <w:p w14:paraId="5A196E71" w14:textId="77777777" w:rsidR="00D237FE" w:rsidRDefault="00D237FE" w:rsidP="00D237FE"/>
    <w:p w14:paraId="1CAEBFB7" w14:textId="77777777" w:rsidR="00D237FE" w:rsidRDefault="00D237FE" w:rsidP="00D237FE">
      <w:r>
        <w:rPr>
          <w:rFonts w:hint="eastAsia"/>
        </w:rPr>
        <w:t>Практические</w:t>
      </w:r>
      <w:r>
        <w:t xml:space="preserve"> </w:t>
      </w:r>
      <w:r>
        <w:rPr>
          <w:rFonts w:hint="eastAsia"/>
        </w:rPr>
        <w:t>рекомендации</w:t>
      </w:r>
    </w:p>
    <w:p w14:paraId="76FDA113" w14:textId="77777777" w:rsidR="00D237FE" w:rsidRDefault="00D237FE" w:rsidP="00D237FE"/>
    <w:p w14:paraId="7B194EAF" w14:textId="77777777" w:rsidR="00D237FE" w:rsidRDefault="00D237FE" w:rsidP="00D237FE">
      <w:r>
        <w:rPr>
          <w:rFonts w:hint="eastAsia"/>
        </w:rPr>
        <w:t>Список</w:t>
      </w:r>
      <w:r>
        <w:t xml:space="preserve"> </w:t>
      </w:r>
      <w:r>
        <w:rPr>
          <w:rFonts w:hint="eastAsia"/>
        </w:rPr>
        <w:t>сокращений</w:t>
      </w:r>
    </w:p>
    <w:p w14:paraId="14EC8849" w14:textId="77777777" w:rsidR="00D237FE" w:rsidRDefault="00D237FE" w:rsidP="00D237FE"/>
    <w:p w14:paraId="23BC3B02" w14:textId="513523F9" w:rsidR="00D237FE" w:rsidRPr="00D237FE" w:rsidRDefault="00D237FE" w:rsidP="00D237FE">
      <w:r>
        <w:rPr>
          <w:rFonts w:hint="eastAsia"/>
        </w:rPr>
        <w:t>Список</w:t>
      </w:r>
      <w:r>
        <w:t xml:space="preserve"> </w:t>
      </w:r>
      <w:r>
        <w:rPr>
          <w:rFonts w:hint="eastAsia"/>
        </w:rPr>
        <w:t>литературы</w:t>
      </w:r>
    </w:p>
    <w:sectPr w:rsidR="00D237FE" w:rsidRPr="00D237F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B2FF2" w14:textId="77777777" w:rsidR="00C51449" w:rsidRPr="008D1934" w:rsidRDefault="00C51449">
      <w:pPr>
        <w:spacing w:after="0" w:line="240" w:lineRule="auto"/>
      </w:pPr>
      <w:r w:rsidRPr="008D1934">
        <w:separator/>
      </w:r>
    </w:p>
  </w:endnote>
  <w:endnote w:type="continuationSeparator" w:id="0">
    <w:p w14:paraId="6D573F42" w14:textId="77777777" w:rsidR="00C51449" w:rsidRPr="008D1934" w:rsidRDefault="00C5144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A3DEF" w14:textId="77777777" w:rsidR="00C51449" w:rsidRPr="008D1934" w:rsidRDefault="00C51449"/>
    <w:p w14:paraId="1B06C0DC" w14:textId="77777777" w:rsidR="00C51449" w:rsidRPr="008D1934" w:rsidRDefault="00C51449"/>
    <w:p w14:paraId="6D2172E3" w14:textId="77777777" w:rsidR="00C51449" w:rsidRPr="008D1934" w:rsidRDefault="00C51449"/>
    <w:p w14:paraId="37416CCB" w14:textId="77777777" w:rsidR="00C51449" w:rsidRPr="008D1934" w:rsidRDefault="00C51449"/>
    <w:p w14:paraId="63F78B2D" w14:textId="77777777" w:rsidR="00C51449" w:rsidRPr="008D1934" w:rsidRDefault="00C51449"/>
    <w:p w14:paraId="2AA3189D" w14:textId="77777777" w:rsidR="00C51449" w:rsidRPr="008D1934" w:rsidRDefault="00C51449"/>
    <w:p w14:paraId="4DF3FBA7" w14:textId="77777777" w:rsidR="00C51449" w:rsidRPr="008D1934" w:rsidRDefault="00C51449">
      <w:pPr>
        <w:rPr>
          <w:sz w:val="2"/>
          <w:szCs w:val="2"/>
        </w:rPr>
      </w:pPr>
      <w:r>
        <w:rPr>
          <w:noProof/>
        </w:rPr>
        <mc:AlternateContent>
          <mc:Choice Requires="wps">
            <w:drawing>
              <wp:anchor distT="0" distB="0" distL="63500" distR="63500" simplePos="0" relativeHeight="251660288" behindDoc="1" locked="0" layoutInCell="1" allowOverlap="1" wp14:anchorId="11E55426" wp14:editId="25D9F8A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4675904" w14:textId="77777777" w:rsidR="00C51449" w:rsidRPr="008D1934" w:rsidRDefault="00C5144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E5542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675904" w14:textId="77777777" w:rsidR="00C51449" w:rsidRPr="008D1934" w:rsidRDefault="00C5144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40A0D7C" w14:textId="77777777" w:rsidR="00C51449" w:rsidRPr="008D1934" w:rsidRDefault="00C51449"/>
    <w:p w14:paraId="30B42364" w14:textId="77777777" w:rsidR="00C51449" w:rsidRPr="008D1934" w:rsidRDefault="00C51449"/>
    <w:p w14:paraId="09BE88E6" w14:textId="77777777" w:rsidR="00C51449" w:rsidRPr="008D1934" w:rsidRDefault="00C51449">
      <w:pPr>
        <w:rPr>
          <w:sz w:val="2"/>
          <w:szCs w:val="2"/>
        </w:rPr>
      </w:pPr>
      <w:r>
        <w:rPr>
          <w:noProof/>
        </w:rPr>
        <mc:AlternateContent>
          <mc:Choice Requires="wps">
            <w:drawing>
              <wp:anchor distT="0" distB="0" distL="63500" distR="63500" simplePos="0" relativeHeight="251659264" behindDoc="1" locked="0" layoutInCell="1" allowOverlap="1" wp14:anchorId="36248651" wp14:editId="3241A9F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99B77C1" w14:textId="77777777" w:rsidR="00C51449" w:rsidRPr="008D1934" w:rsidRDefault="00C5144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24865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9B77C1" w14:textId="77777777" w:rsidR="00C51449" w:rsidRPr="008D1934" w:rsidRDefault="00C5144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D96A3A9" w14:textId="77777777" w:rsidR="00C51449" w:rsidRPr="008D1934" w:rsidRDefault="00C51449"/>
    <w:p w14:paraId="47118EDE" w14:textId="77777777" w:rsidR="00C51449" w:rsidRPr="008D1934" w:rsidRDefault="00C51449">
      <w:pPr>
        <w:rPr>
          <w:sz w:val="2"/>
          <w:szCs w:val="2"/>
        </w:rPr>
      </w:pPr>
    </w:p>
    <w:p w14:paraId="07A2B9E3" w14:textId="77777777" w:rsidR="00C51449" w:rsidRPr="008D1934" w:rsidRDefault="00C51449"/>
    <w:p w14:paraId="08C1E7C6" w14:textId="77777777" w:rsidR="00C51449" w:rsidRPr="008D1934" w:rsidRDefault="00C51449">
      <w:pPr>
        <w:spacing w:after="0" w:line="240" w:lineRule="auto"/>
      </w:pPr>
    </w:p>
  </w:footnote>
  <w:footnote w:type="continuationSeparator" w:id="0">
    <w:p w14:paraId="0FE43120" w14:textId="77777777" w:rsidR="00C51449" w:rsidRPr="008D1934" w:rsidRDefault="00C5144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49"/>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4</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75</cp:revision>
  <cp:lastPrinted>2024-05-12T14:21:00Z</cp:lastPrinted>
  <dcterms:created xsi:type="dcterms:W3CDTF">2024-05-20T16:55:00Z</dcterms:created>
  <dcterms:modified xsi:type="dcterms:W3CDTF">2024-05-21T15:47:00Z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