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FC65" w14:textId="77777777" w:rsidR="00631A6B" w:rsidRDefault="00631A6B" w:rsidP="00631A6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Гулина</w:t>
      </w:r>
      <w:proofErr w:type="spellEnd"/>
      <w:r>
        <w:rPr>
          <w:rFonts w:ascii="Helvetica" w:hAnsi="Helvetica" w:cs="Helvetica"/>
          <w:b/>
          <w:bCs w:val="0"/>
          <w:color w:val="222222"/>
          <w:sz w:val="21"/>
          <w:szCs w:val="21"/>
        </w:rPr>
        <w:t>, Елена Владимировна.</w:t>
      </w:r>
    </w:p>
    <w:p w14:paraId="0320531C" w14:textId="77777777" w:rsidR="00631A6B" w:rsidRDefault="00631A6B" w:rsidP="00631A6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Российско-Китайские отношения по обеспечению безопасности в Центральной </w:t>
      </w:r>
      <w:proofErr w:type="gramStart"/>
      <w:r>
        <w:rPr>
          <w:rFonts w:ascii="Helvetica" w:hAnsi="Helvetica" w:cs="Helvetica"/>
          <w:caps/>
          <w:color w:val="222222"/>
          <w:sz w:val="21"/>
          <w:szCs w:val="21"/>
        </w:rPr>
        <w:t>Азии :</w:t>
      </w:r>
      <w:proofErr w:type="gramEnd"/>
      <w:r>
        <w:rPr>
          <w:rFonts w:ascii="Helvetica" w:hAnsi="Helvetica" w:cs="Helvetica"/>
          <w:caps/>
          <w:color w:val="222222"/>
          <w:sz w:val="21"/>
          <w:szCs w:val="21"/>
        </w:rPr>
        <w:t xml:space="preserve"> динамическая модель сопричастности : диссертация ... кандидата политических наук : 23.00.04. - Москва, 2019. - 205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A21174B" w14:textId="77777777" w:rsidR="00631A6B" w:rsidRDefault="00631A6B" w:rsidP="00631A6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Гулина</w:t>
      </w:r>
      <w:proofErr w:type="spellEnd"/>
      <w:r>
        <w:rPr>
          <w:rFonts w:ascii="Arial" w:hAnsi="Arial" w:cs="Arial"/>
          <w:color w:val="646B71"/>
          <w:sz w:val="18"/>
          <w:szCs w:val="18"/>
        </w:rPr>
        <w:t xml:space="preserve"> Елена Владимировна</w:t>
      </w:r>
    </w:p>
    <w:p w14:paraId="32873B9E"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906DCAE"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4CC3F5"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Гомеостазис центрально-азиатской региональной системы международных отношений</w:t>
      </w:r>
    </w:p>
    <w:p w14:paraId="07066DCE"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адаптационного потенциала международно-политической системы Центрально-азиатского региона</w:t>
      </w:r>
    </w:p>
    <w:p w14:paraId="1CAF20E6"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взаимодействия России и Китая по обеспечению безопасности в Центральной Азии</w:t>
      </w:r>
    </w:p>
    <w:p w14:paraId="058DDFB7"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Достижение нормы устойчивости центрально-азиатской системы 60 международных отношений</w:t>
      </w:r>
    </w:p>
    <w:p w14:paraId="2ECC1FE3"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Модель сопричастности России и Китая для обеспечения гомеостазиса системы Центрально-азиатского региона</w:t>
      </w:r>
    </w:p>
    <w:p w14:paraId="67F007FA"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Балансный гомеостат совместного участия России и Китая в обеспечении безопасности Центрально-азиатского региона как регулятор устойчивости системы ЦАР</w:t>
      </w:r>
    </w:p>
    <w:p w14:paraId="7E6EEAB7"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Теоретические основания моделирования российско-китайского взаимодействия в Центрально-азиатском регионе на принципе сопричастности</w:t>
      </w:r>
    </w:p>
    <w:p w14:paraId="002F7A13"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взаимодействия России и Китая в Центральной Азии 99 Глава 3. Реализация сопричастности России и Китая к обеспечению безопасности и развитию Центральной Азии</w:t>
      </w:r>
    </w:p>
    <w:p w14:paraId="386AEDAA"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Равновесная модель межгосударственного взаимодействия как результат стратегического планирования</w:t>
      </w:r>
    </w:p>
    <w:p w14:paraId="792C6687"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Специализация России и Китая в рамках взаимодействия в Центрально-азиатском регионе</w:t>
      </w:r>
    </w:p>
    <w:p w14:paraId="3766341E"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Рекомендации по практической реализации динамической модели сопричастности 148 Заключение</w:t>
      </w:r>
    </w:p>
    <w:p w14:paraId="66EA2C1A"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0AACD0B"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388F28A" w14:textId="77777777" w:rsidR="00631A6B" w:rsidRDefault="00631A6B" w:rsidP="0063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Результаты проведенного опроса экспертов России, Китая и государств Центральной Азии</w:t>
      </w:r>
    </w:p>
    <w:p w14:paraId="40294F55" w14:textId="6E34CA8B" w:rsidR="00050BAD" w:rsidRPr="00631A6B" w:rsidRDefault="00050BAD" w:rsidP="00631A6B"/>
    <w:sectPr w:rsidR="00050BAD" w:rsidRPr="00631A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59ED" w14:textId="77777777" w:rsidR="00E8145F" w:rsidRDefault="00E8145F">
      <w:pPr>
        <w:spacing w:after="0" w:line="240" w:lineRule="auto"/>
      </w:pPr>
      <w:r>
        <w:separator/>
      </w:r>
    </w:p>
  </w:endnote>
  <w:endnote w:type="continuationSeparator" w:id="0">
    <w:p w14:paraId="777D9923" w14:textId="77777777" w:rsidR="00E8145F" w:rsidRDefault="00E8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82F7" w14:textId="77777777" w:rsidR="00E8145F" w:rsidRDefault="00E8145F"/>
    <w:p w14:paraId="082505E4" w14:textId="77777777" w:rsidR="00E8145F" w:rsidRDefault="00E8145F"/>
    <w:p w14:paraId="0F5FAC3C" w14:textId="77777777" w:rsidR="00E8145F" w:rsidRDefault="00E8145F"/>
    <w:p w14:paraId="645F3A4F" w14:textId="77777777" w:rsidR="00E8145F" w:rsidRDefault="00E8145F"/>
    <w:p w14:paraId="344CD19A" w14:textId="77777777" w:rsidR="00E8145F" w:rsidRDefault="00E8145F"/>
    <w:p w14:paraId="0211BFD0" w14:textId="77777777" w:rsidR="00E8145F" w:rsidRDefault="00E8145F"/>
    <w:p w14:paraId="7DF8513F" w14:textId="77777777" w:rsidR="00E8145F" w:rsidRDefault="00E814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2D13D4" wp14:editId="335E8D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E337B" w14:textId="77777777" w:rsidR="00E8145F" w:rsidRDefault="00E814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D13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FE337B" w14:textId="77777777" w:rsidR="00E8145F" w:rsidRDefault="00E814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51D10E" w14:textId="77777777" w:rsidR="00E8145F" w:rsidRDefault="00E8145F"/>
    <w:p w14:paraId="6FCDD788" w14:textId="77777777" w:rsidR="00E8145F" w:rsidRDefault="00E8145F"/>
    <w:p w14:paraId="46D26741" w14:textId="77777777" w:rsidR="00E8145F" w:rsidRDefault="00E814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E876D" wp14:editId="3E7E48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2F06" w14:textId="77777777" w:rsidR="00E8145F" w:rsidRDefault="00E8145F"/>
                          <w:p w14:paraId="2292C276" w14:textId="77777777" w:rsidR="00E8145F" w:rsidRDefault="00E814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E87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C22F06" w14:textId="77777777" w:rsidR="00E8145F" w:rsidRDefault="00E8145F"/>
                    <w:p w14:paraId="2292C276" w14:textId="77777777" w:rsidR="00E8145F" w:rsidRDefault="00E814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D0035B" w14:textId="77777777" w:rsidR="00E8145F" w:rsidRDefault="00E8145F"/>
    <w:p w14:paraId="171D6C43" w14:textId="77777777" w:rsidR="00E8145F" w:rsidRDefault="00E8145F">
      <w:pPr>
        <w:rPr>
          <w:sz w:val="2"/>
          <w:szCs w:val="2"/>
        </w:rPr>
      </w:pPr>
    </w:p>
    <w:p w14:paraId="5ECF14A3" w14:textId="77777777" w:rsidR="00E8145F" w:rsidRDefault="00E8145F"/>
    <w:p w14:paraId="4957AA4C" w14:textId="77777777" w:rsidR="00E8145F" w:rsidRDefault="00E8145F">
      <w:pPr>
        <w:spacing w:after="0" w:line="240" w:lineRule="auto"/>
      </w:pPr>
    </w:p>
  </w:footnote>
  <w:footnote w:type="continuationSeparator" w:id="0">
    <w:p w14:paraId="596DFD05" w14:textId="77777777" w:rsidR="00E8145F" w:rsidRDefault="00E8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45F"/>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84567</TotalTime>
  <Pages>2</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3226</cp:revision>
  <cp:lastPrinted>2009-02-06T05:36:00Z</cp:lastPrinted>
  <dcterms:created xsi:type="dcterms:W3CDTF">2024-01-07T13:43:00Z</dcterms:created>
  <dcterms:modified xsi:type="dcterms:W3CDTF">2025-04-30T07:41:00Z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