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FAFC4"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hint="eastAsia"/>
          <w:b/>
          <w:bCs/>
          <w:color w:val="222222"/>
          <w:sz w:val="21"/>
          <w:szCs w:val="21"/>
        </w:rPr>
        <w:t>Бака</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Иван</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Дмитриевич</w:t>
      </w:r>
      <w:r w:rsidRPr="00A5048C">
        <w:rPr>
          <w:rFonts w:ascii="Helvetica" w:hAnsi="Helvetica" w:cs="Helvetica"/>
          <w:b/>
          <w:bCs/>
          <w:color w:val="222222"/>
          <w:sz w:val="21"/>
          <w:szCs w:val="21"/>
        </w:rPr>
        <w:t>.</w:t>
      </w:r>
    </w:p>
    <w:p w14:paraId="2936EEF6"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hint="eastAsia"/>
          <w:b/>
          <w:bCs/>
          <w:color w:val="222222"/>
          <w:sz w:val="21"/>
          <w:szCs w:val="21"/>
        </w:rPr>
        <w:t>Клонирование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и</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изучение</w:t>
      </w:r>
      <w:r w:rsidRPr="00A5048C">
        <w:rPr>
          <w:rFonts w:ascii="Helvetica" w:hAnsi="Helvetica" w:cs="Helvetica"/>
          <w:b/>
          <w:bCs/>
          <w:color w:val="222222"/>
          <w:sz w:val="21"/>
          <w:szCs w:val="21"/>
        </w:rPr>
        <w:t xml:space="preserve"> S-REX - </w:t>
      </w:r>
      <w:r w:rsidRPr="00A5048C">
        <w:rPr>
          <w:rFonts w:ascii="Helvetica" w:hAnsi="Helvetica" w:cs="Helvetica" w:hint="eastAsia"/>
          <w:b/>
          <w:bCs/>
          <w:color w:val="222222"/>
          <w:sz w:val="21"/>
          <w:szCs w:val="21"/>
        </w:rPr>
        <w:t>нового</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гена</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со</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специфической</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компартментализацией</w:t>
      </w:r>
      <w:r w:rsidRPr="00A5048C">
        <w:rPr>
          <w:rFonts w:ascii="Helvetica" w:hAnsi="Helvetica" w:cs="Helvetica"/>
          <w:b/>
          <w:bCs/>
          <w:color w:val="222222"/>
          <w:sz w:val="21"/>
          <w:szCs w:val="21"/>
        </w:rPr>
        <w:t xml:space="preserve"> m</w:t>
      </w:r>
      <w:r w:rsidRPr="00A5048C">
        <w:rPr>
          <w:rFonts w:ascii="Helvetica" w:hAnsi="Helvetica" w:cs="Helvetica" w:hint="eastAsia"/>
          <w:b/>
          <w:bCs/>
          <w:color w:val="222222"/>
          <w:sz w:val="21"/>
          <w:szCs w:val="21"/>
        </w:rPr>
        <w:t>РНК</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в</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нейронах</w:t>
      </w:r>
      <w:r w:rsidRPr="00A5048C">
        <w:rPr>
          <w:rFonts w:ascii="Helvetica" w:hAnsi="Helvetica" w:cs="Helvetica"/>
          <w:b/>
          <w:bCs/>
          <w:color w:val="222222"/>
          <w:sz w:val="21"/>
          <w:szCs w:val="21"/>
        </w:rPr>
        <w:t xml:space="preserve"> : </w:t>
      </w:r>
      <w:r w:rsidRPr="00A5048C">
        <w:rPr>
          <w:rFonts w:ascii="Helvetica" w:hAnsi="Helvetica" w:cs="Helvetica" w:hint="eastAsia"/>
          <w:b/>
          <w:bCs/>
          <w:color w:val="222222"/>
          <w:sz w:val="21"/>
          <w:szCs w:val="21"/>
        </w:rPr>
        <w:t>диссертация</w:t>
      </w:r>
      <w:r w:rsidRPr="00A5048C">
        <w:rPr>
          <w:rFonts w:ascii="Helvetica" w:hAnsi="Helvetica" w:cs="Helvetica"/>
          <w:b/>
          <w:bCs/>
          <w:color w:val="222222"/>
          <w:sz w:val="21"/>
          <w:szCs w:val="21"/>
        </w:rPr>
        <w:t xml:space="preserve"> ... </w:t>
      </w:r>
      <w:r w:rsidRPr="00A5048C">
        <w:rPr>
          <w:rFonts w:ascii="Helvetica" w:hAnsi="Helvetica" w:cs="Helvetica" w:hint="eastAsia"/>
          <w:b/>
          <w:bCs/>
          <w:color w:val="222222"/>
          <w:sz w:val="21"/>
          <w:szCs w:val="21"/>
        </w:rPr>
        <w:t>кандидата</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биологических</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наук</w:t>
      </w:r>
      <w:r w:rsidRPr="00A5048C">
        <w:rPr>
          <w:rFonts w:ascii="Helvetica" w:hAnsi="Helvetica" w:cs="Helvetica"/>
          <w:b/>
          <w:bCs/>
          <w:color w:val="222222"/>
          <w:sz w:val="21"/>
          <w:szCs w:val="21"/>
        </w:rPr>
        <w:t xml:space="preserve"> : 03.00.03. - </w:t>
      </w:r>
      <w:r w:rsidRPr="00A5048C">
        <w:rPr>
          <w:rFonts w:ascii="Helvetica" w:hAnsi="Helvetica" w:cs="Helvetica" w:hint="eastAsia"/>
          <w:b/>
          <w:bCs/>
          <w:color w:val="222222"/>
          <w:sz w:val="21"/>
          <w:szCs w:val="21"/>
        </w:rPr>
        <w:t>Москва</w:t>
      </w:r>
      <w:r w:rsidRPr="00A5048C">
        <w:rPr>
          <w:rFonts w:ascii="Helvetica" w:hAnsi="Helvetica" w:cs="Helvetica"/>
          <w:b/>
          <w:bCs/>
          <w:color w:val="222222"/>
          <w:sz w:val="21"/>
          <w:szCs w:val="21"/>
        </w:rPr>
        <w:t xml:space="preserve">, 1999. - 114 </w:t>
      </w:r>
      <w:r w:rsidRPr="00A5048C">
        <w:rPr>
          <w:rFonts w:ascii="Helvetica" w:hAnsi="Helvetica" w:cs="Helvetica" w:hint="eastAsia"/>
          <w:b/>
          <w:bCs/>
          <w:color w:val="222222"/>
          <w:sz w:val="21"/>
          <w:szCs w:val="21"/>
        </w:rPr>
        <w:t>с</w:t>
      </w:r>
      <w:r w:rsidRPr="00A5048C">
        <w:rPr>
          <w:rFonts w:ascii="Helvetica" w:hAnsi="Helvetica" w:cs="Helvetica"/>
          <w:b/>
          <w:bCs/>
          <w:color w:val="222222"/>
          <w:sz w:val="21"/>
          <w:szCs w:val="21"/>
        </w:rPr>
        <w:t xml:space="preserve">. : </w:t>
      </w:r>
      <w:r w:rsidRPr="00A5048C">
        <w:rPr>
          <w:rFonts w:ascii="Helvetica" w:hAnsi="Helvetica" w:cs="Helvetica" w:hint="eastAsia"/>
          <w:b/>
          <w:bCs/>
          <w:color w:val="222222"/>
          <w:sz w:val="21"/>
          <w:szCs w:val="21"/>
        </w:rPr>
        <w:t>ил</w:t>
      </w:r>
      <w:r w:rsidRPr="00A5048C">
        <w:rPr>
          <w:rFonts w:ascii="Helvetica" w:hAnsi="Helvetica" w:cs="Helvetica"/>
          <w:b/>
          <w:bCs/>
          <w:color w:val="222222"/>
          <w:sz w:val="21"/>
          <w:szCs w:val="21"/>
        </w:rPr>
        <w:t>.</w:t>
      </w:r>
    </w:p>
    <w:p w14:paraId="3B7A177A"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hint="eastAsia"/>
          <w:b/>
          <w:bCs/>
          <w:color w:val="222222"/>
          <w:sz w:val="21"/>
          <w:szCs w:val="21"/>
        </w:rPr>
        <w:t>больше</w:t>
      </w:r>
    </w:p>
    <w:p w14:paraId="55E3816E"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hint="eastAsia"/>
          <w:b/>
          <w:bCs/>
          <w:color w:val="222222"/>
          <w:sz w:val="21"/>
          <w:szCs w:val="21"/>
        </w:rPr>
        <w:t>Цитаты</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из</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текста</w:t>
      </w:r>
      <w:r w:rsidRPr="00A5048C">
        <w:rPr>
          <w:rFonts w:ascii="Helvetica" w:hAnsi="Helvetica" w:cs="Helvetica"/>
          <w:b/>
          <w:bCs/>
          <w:color w:val="222222"/>
          <w:sz w:val="21"/>
          <w:szCs w:val="21"/>
        </w:rPr>
        <w:t>:</w:t>
      </w:r>
    </w:p>
    <w:p w14:paraId="13E93833"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hint="eastAsia"/>
          <w:b/>
          <w:bCs/>
          <w:color w:val="222222"/>
          <w:sz w:val="21"/>
          <w:szCs w:val="21"/>
        </w:rPr>
        <w:t>стр</w:t>
      </w:r>
      <w:r w:rsidRPr="00A5048C">
        <w:rPr>
          <w:rFonts w:ascii="Helvetica" w:hAnsi="Helvetica" w:cs="Helvetica"/>
          <w:b/>
          <w:bCs/>
          <w:color w:val="222222"/>
          <w:sz w:val="21"/>
          <w:szCs w:val="21"/>
        </w:rPr>
        <w:t>. 1</w:t>
      </w:r>
    </w:p>
    <w:p w14:paraId="751DAAD5"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hint="eastAsia"/>
          <w:b/>
          <w:bCs/>
          <w:color w:val="222222"/>
          <w:sz w:val="21"/>
          <w:szCs w:val="21"/>
        </w:rPr>
        <w:t>РОССИЙСКАЯ</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АКАДЕМИЯ</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НАУК</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ИНСТИТУТ</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МОЛЕКУЛЯРНОЙ</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БИОЛОГИИ</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им</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В</w:t>
      </w:r>
      <w:r w:rsidRPr="00A5048C">
        <w:rPr>
          <w:rFonts w:ascii="Helvetica" w:hAnsi="Helvetica" w:cs="Helvetica"/>
          <w:b/>
          <w:bCs/>
          <w:color w:val="222222"/>
          <w:sz w:val="21"/>
          <w:szCs w:val="21"/>
        </w:rPr>
        <w:t>.</w:t>
      </w:r>
      <w:r w:rsidRPr="00A5048C">
        <w:rPr>
          <w:rFonts w:ascii="Helvetica" w:hAnsi="Helvetica" w:cs="Helvetica" w:hint="eastAsia"/>
          <w:b/>
          <w:bCs/>
          <w:color w:val="222222"/>
          <w:sz w:val="21"/>
          <w:szCs w:val="21"/>
        </w:rPr>
        <w:t>А</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Энгельгардта</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На</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правах</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рукописи</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У</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Д</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К</w:t>
      </w:r>
      <w:r w:rsidRPr="00A5048C">
        <w:rPr>
          <w:rFonts w:ascii="Helvetica" w:hAnsi="Helvetica" w:cs="Helvetica"/>
          <w:b/>
          <w:bCs/>
          <w:color w:val="222222"/>
          <w:sz w:val="21"/>
          <w:szCs w:val="21"/>
        </w:rPr>
        <w:t xml:space="preserve"> 575:595 </w:t>
      </w:r>
      <w:r w:rsidRPr="00A5048C">
        <w:rPr>
          <w:rFonts w:ascii="Helvetica" w:hAnsi="Helvetica" w:cs="Helvetica" w:hint="eastAsia"/>
          <w:b/>
          <w:bCs/>
          <w:color w:val="222222"/>
          <w:sz w:val="21"/>
          <w:szCs w:val="21"/>
        </w:rPr>
        <w:t>Бака</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Иван</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Дмитриевич</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КЛОНИРОВАНИЕ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И</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ИЗУЧЕНИЕ</w:t>
      </w:r>
      <w:r w:rsidRPr="00A5048C">
        <w:rPr>
          <w:rFonts w:ascii="Helvetica" w:hAnsi="Helvetica" w:cs="Helvetica"/>
          <w:b/>
          <w:bCs/>
          <w:color w:val="222222"/>
          <w:sz w:val="21"/>
          <w:szCs w:val="21"/>
        </w:rPr>
        <w:t xml:space="preserve"> S-MeX </w:t>
      </w:r>
      <w:r w:rsidRPr="00A5048C">
        <w:rPr>
          <w:rFonts w:ascii="Helvetica" w:hAnsi="Helvetica" w:cs="Helvetica" w:hint="eastAsia"/>
          <w:b/>
          <w:bCs/>
          <w:color w:val="222222"/>
          <w:sz w:val="21"/>
          <w:szCs w:val="21"/>
        </w:rPr>
        <w:t>НОВОГО</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ГЕНА</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СО</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СПЕЦИФИЧЕСКОЙ</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КОМПАРТМЕНТАЛИЗАЦИЕЙ</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мРНК</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В</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НЕЙРОНАХ</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Специальность</w:t>
      </w:r>
      <w:r w:rsidRPr="00A5048C">
        <w:rPr>
          <w:rFonts w:ascii="Helvetica" w:hAnsi="Helvetica" w:cs="Helvetica"/>
          <w:b/>
          <w:bCs/>
          <w:color w:val="222222"/>
          <w:sz w:val="21"/>
          <w:szCs w:val="21"/>
        </w:rPr>
        <w:t xml:space="preserve"> 03.00.03 - </w:t>
      </w:r>
      <w:r w:rsidRPr="00A5048C">
        <w:rPr>
          <w:rFonts w:ascii="Helvetica" w:hAnsi="Helvetica" w:cs="Helvetica" w:hint="eastAsia"/>
          <w:b/>
          <w:bCs/>
          <w:color w:val="222222"/>
          <w:sz w:val="21"/>
          <w:szCs w:val="21"/>
        </w:rPr>
        <w:t>молекулярная</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биология</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Диссертация</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на</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соискание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ученой</w:t>
      </w:r>
    </w:p>
    <w:p w14:paraId="0E2F90F6"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hint="eastAsia"/>
          <w:b/>
          <w:bCs/>
          <w:color w:val="222222"/>
          <w:sz w:val="21"/>
          <w:szCs w:val="21"/>
        </w:rPr>
        <w:t>стр</w:t>
      </w:r>
      <w:r w:rsidRPr="00A5048C">
        <w:rPr>
          <w:rFonts w:ascii="Helvetica" w:hAnsi="Helvetica" w:cs="Helvetica"/>
          <w:b/>
          <w:bCs/>
          <w:color w:val="222222"/>
          <w:sz w:val="21"/>
          <w:szCs w:val="21"/>
        </w:rPr>
        <w:t>. 33</w:t>
      </w:r>
    </w:p>
    <w:p w14:paraId="51D8F047"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hint="eastAsia"/>
          <w:b/>
          <w:bCs/>
          <w:color w:val="222222"/>
          <w:sz w:val="21"/>
          <w:szCs w:val="21"/>
        </w:rPr>
        <w:t>н</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и</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я</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н</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и</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и</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химерных</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Р</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Н</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К</w:t>
      </w:r>
      <w:r w:rsidRPr="00A5048C">
        <w:rPr>
          <w:rFonts w:ascii="Helvetica" w:hAnsi="Helvetica" w:cs="Helvetica"/>
          <w:b/>
          <w:bCs/>
          <w:color w:val="222222"/>
          <w:sz w:val="21"/>
          <w:szCs w:val="21"/>
        </w:rPr>
        <w:t xml:space="preserve"> , </w:t>
      </w:r>
      <w:r w:rsidRPr="00A5048C">
        <w:rPr>
          <w:rFonts w:ascii="Helvetica" w:hAnsi="Helvetica" w:cs="Helvetica" w:hint="eastAsia"/>
          <w:b/>
          <w:bCs/>
          <w:color w:val="222222"/>
          <w:sz w:val="21"/>
          <w:szCs w:val="21"/>
        </w:rPr>
        <w:t>могли</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бы</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дать</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существенную</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природы</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этих</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взаимодействий</w:t>
      </w:r>
      <w:r w:rsidRPr="00A5048C">
        <w:rPr>
          <w:rFonts w:ascii="Helvetica" w:hAnsi="Helvetica" w:cs="Helvetica"/>
          <w:b/>
          <w:bCs/>
          <w:color w:val="222222"/>
          <w:sz w:val="21"/>
          <w:szCs w:val="21"/>
        </w:rPr>
        <w:t xml:space="preserve">. 34 1.3 </w:t>
      </w:r>
      <w:r w:rsidRPr="00A5048C">
        <w:rPr>
          <w:rFonts w:ascii="Helvetica" w:hAnsi="Helvetica" w:cs="Helvetica" w:hint="eastAsia"/>
          <w:b/>
          <w:bCs/>
          <w:color w:val="222222"/>
          <w:sz w:val="21"/>
          <w:szCs w:val="21"/>
        </w:rPr>
        <w:t>Применение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метода</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субтрактивной</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гибридизации</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для</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клонирования</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и</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изучения</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генов</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специфически</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экспрессирующихся</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в</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определенных</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типах</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клеток</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и</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органов</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Для</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к</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л</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о</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н</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и</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р</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о</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в</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а</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н</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и</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я</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т</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к</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а</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н</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с</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п</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ц</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и</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ф</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и</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ч</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с</w:t>
      </w:r>
    </w:p>
    <w:p w14:paraId="0A86B581"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hint="eastAsia"/>
          <w:b/>
          <w:bCs/>
          <w:color w:val="222222"/>
          <w:sz w:val="21"/>
          <w:szCs w:val="21"/>
        </w:rPr>
        <w:t>стр</w:t>
      </w:r>
      <w:r w:rsidRPr="00A5048C">
        <w:rPr>
          <w:rFonts w:ascii="Helvetica" w:hAnsi="Helvetica" w:cs="Helvetica"/>
          <w:b/>
          <w:bCs/>
          <w:color w:val="222222"/>
          <w:sz w:val="21"/>
          <w:szCs w:val="21"/>
        </w:rPr>
        <w:t>. 73</w:t>
      </w:r>
    </w:p>
    <w:p w14:paraId="6CEDC3F1"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hint="eastAsia"/>
          <w:b/>
          <w:bCs/>
          <w:color w:val="222222"/>
          <w:sz w:val="21"/>
          <w:szCs w:val="21"/>
        </w:rPr>
        <w:t>срезами</w:t>
      </w:r>
      <w:r w:rsidRPr="00A5048C">
        <w:rPr>
          <w:rFonts w:ascii="Helvetica" w:hAnsi="Helvetica" w:cs="Helvetica"/>
          <w:b/>
          <w:bCs/>
          <w:color w:val="222222"/>
          <w:sz w:val="21"/>
          <w:szCs w:val="21"/>
        </w:rPr>
        <w:t xml:space="preserve"> 10-12-</w:t>
      </w:r>
      <w:r w:rsidRPr="00A5048C">
        <w:rPr>
          <w:rFonts w:ascii="Helvetica" w:hAnsi="Helvetica" w:cs="Helvetica" w:hint="eastAsia"/>
          <w:b/>
          <w:bCs/>
          <w:color w:val="222222"/>
          <w:sz w:val="21"/>
          <w:szCs w:val="21"/>
        </w:rPr>
        <w:t>дневных</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э</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м</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б</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р</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и</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о</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н</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о</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в</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м</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ы</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ш</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и</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Е</w:t>
      </w:r>
      <w:r w:rsidRPr="00A5048C">
        <w:rPr>
          <w:rFonts w:ascii="Helvetica" w:hAnsi="Helvetica" w:cs="Helvetica"/>
          <w:b/>
          <w:bCs/>
          <w:color w:val="222222"/>
          <w:sz w:val="21"/>
          <w:szCs w:val="21"/>
        </w:rPr>
        <w:t>10</w:t>
      </w:r>
      <w:r w:rsidRPr="00A5048C">
        <w:rPr>
          <w:rFonts w:ascii="Helvetica" w:hAnsi="Helvetica" w:cs="Helvetica" w:hint="eastAsia"/>
          <w:b/>
          <w:bCs/>
          <w:color w:val="222222"/>
          <w:sz w:val="21"/>
          <w:szCs w:val="21"/>
        </w:rPr>
        <w:t>Е</w:t>
      </w:r>
      <w:r w:rsidRPr="00A5048C">
        <w:rPr>
          <w:rFonts w:ascii="Helvetica" w:hAnsi="Helvetica" w:cs="Helvetica"/>
          <w:b/>
          <w:bCs/>
          <w:color w:val="222222"/>
          <w:sz w:val="21"/>
          <w:szCs w:val="21"/>
        </w:rPr>
        <w:t xml:space="preserve">12) </w:t>
      </w:r>
      <w:r w:rsidRPr="00A5048C">
        <w:rPr>
          <w:rFonts w:ascii="Helvetica" w:hAnsi="Helvetica" w:cs="Helvetica" w:hint="eastAsia"/>
          <w:b/>
          <w:bCs/>
          <w:color w:val="222222"/>
          <w:sz w:val="21"/>
          <w:szCs w:val="21"/>
        </w:rPr>
        <w:t>мРНК</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продемонстрировала</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Рис</w:t>
      </w:r>
      <w:r w:rsidRPr="00A5048C">
        <w:rPr>
          <w:rFonts w:ascii="Helvetica" w:hAnsi="Helvetica" w:cs="Helvetica"/>
          <w:b/>
          <w:bCs/>
          <w:color w:val="222222"/>
          <w:sz w:val="21"/>
          <w:szCs w:val="21"/>
        </w:rPr>
        <w:t xml:space="preserve">.19). </w:t>
      </w:r>
      <w:r w:rsidRPr="00A5048C">
        <w:rPr>
          <w:rFonts w:ascii="Helvetica" w:hAnsi="Helvetica" w:cs="Helvetica" w:hint="eastAsia"/>
          <w:b/>
          <w:bCs/>
          <w:color w:val="222222"/>
          <w:sz w:val="21"/>
          <w:szCs w:val="21"/>
        </w:rPr>
        <w:t>В</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дифференциальную</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мозгу</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экспрессию</w:t>
      </w:r>
      <w:r w:rsidRPr="00A5048C">
        <w:rPr>
          <w:rFonts w:ascii="Helvetica" w:hAnsi="Helvetica" w:cs="Helvetica"/>
          <w:b/>
          <w:bCs/>
          <w:color w:val="222222"/>
          <w:sz w:val="21"/>
          <w:szCs w:val="21"/>
        </w:rPr>
        <w:t xml:space="preserve"> S-ReXs </w:t>
      </w:r>
      <w:r w:rsidRPr="00A5048C">
        <w:rPr>
          <w:rFonts w:ascii="Helvetica" w:hAnsi="Helvetica" w:cs="Helvetica" w:hint="eastAsia"/>
          <w:b/>
          <w:bCs/>
          <w:color w:val="222222"/>
          <w:sz w:val="21"/>
          <w:szCs w:val="21"/>
        </w:rPr>
        <w:t>и</w:t>
      </w:r>
      <w:r w:rsidRPr="00A5048C">
        <w:rPr>
          <w:rFonts w:ascii="Helvetica" w:hAnsi="Helvetica" w:cs="Helvetica"/>
          <w:b/>
          <w:bCs/>
          <w:color w:val="222222"/>
          <w:sz w:val="21"/>
          <w:szCs w:val="21"/>
        </w:rPr>
        <w:t xml:space="preserve"> (Ell) S-Rexb S-Rex^ </w:t>
      </w:r>
      <w:r w:rsidRPr="00A5048C">
        <w:rPr>
          <w:rFonts w:ascii="Helvetica" w:hAnsi="Helvetica" w:cs="Helvetica" w:hint="eastAsia"/>
          <w:b/>
          <w:bCs/>
          <w:color w:val="222222"/>
          <w:sz w:val="21"/>
          <w:szCs w:val="21"/>
        </w:rPr>
        <w:t>спинном</w:t>
      </w:r>
      <w:r w:rsidRPr="00A5048C">
        <w:rPr>
          <w:rFonts w:ascii="Helvetica" w:hAnsi="Helvetica" w:cs="Helvetica"/>
          <w:b/>
          <w:bCs/>
          <w:color w:val="222222"/>
          <w:sz w:val="21"/>
          <w:szCs w:val="21"/>
        </w:rPr>
        <w:t xml:space="preserve"> 11-</w:t>
      </w:r>
      <w:r w:rsidRPr="00A5048C">
        <w:rPr>
          <w:rFonts w:ascii="Helvetica" w:hAnsi="Helvetica" w:cs="Helvetica" w:hint="eastAsia"/>
          <w:b/>
          <w:bCs/>
          <w:color w:val="222222"/>
          <w:sz w:val="21"/>
          <w:szCs w:val="21"/>
        </w:rPr>
        <w:t>дневных</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э</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м</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б</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р</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и</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о</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н</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о</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в</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экспрессируется</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в</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постмитотических</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нейронах</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а</w:t>
      </w:r>
      <w:r w:rsidRPr="00A5048C">
        <w:rPr>
          <w:rFonts w:ascii="Helvetica" w:hAnsi="Helvetica" w:cs="Helvetica"/>
          <w:b/>
          <w:bCs/>
          <w:color w:val="222222"/>
          <w:sz w:val="21"/>
          <w:szCs w:val="21"/>
        </w:rPr>
        <w:t xml:space="preserve"> S-Rex^, - </w:t>
      </w:r>
      <w:r w:rsidRPr="00A5048C">
        <w:rPr>
          <w:rFonts w:ascii="Helvetica" w:hAnsi="Helvetica" w:cs="Helvetica" w:hint="eastAsia"/>
          <w:b/>
          <w:bCs/>
          <w:color w:val="222222"/>
          <w:sz w:val="21"/>
          <w:szCs w:val="21"/>
        </w:rPr>
        <w:t>исключительно</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в</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базальной</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пластинке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В</w:t>
      </w:r>
      <w:r w:rsidRPr="00A5048C">
        <w:rPr>
          <w:rFonts w:ascii="Helvetica" w:hAnsi="Helvetica" w:cs="Helvetica"/>
          <w:b/>
          <w:bCs/>
          <w:color w:val="222222"/>
          <w:sz w:val="21"/>
          <w:szCs w:val="21"/>
        </w:rPr>
        <w:t xml:space="preserve"> 12-</w:t>
      </w:r>
      <w:r w:rsidRPr="00A5048C">
        <w:rPr>
          <w:rFonts w:ascii="Helvetica" w:hAnsi="Helvetica" w:cs="Helvetica" w:hint="eastAsia"/>
          <w:b/>
          <w:bCs/>
          <w:color w:val="222222"/>
          <w:sz w:val="21"/>
          <w:szCs w:val="21"/>
        </w:rPr>
        <w:t>дневных</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эмбрионах</w:t>
      </w:r>
    </w:p>
    <w:p w14:paraId="7882E996" w14:textId="77777777" w:rsidR="00A5048C" w:rsidRPr="00A5048C" w:rsidRDefault="00A5048C" w:rsidP="00A5048C">
      <w:pPr>
        <w:rPr>
          <w:rFonts w:ascii="Helvetica" w:hAnsi="Helvetica" w:cs="Helvetica"/>
          <w:b/>
          <w:bCs/>
          <w:color w:val="222222"/>
          <w:sz w:val="21"/>
          <w:szCs w:val="21"/>
        </w:rPr>
      </w:pPr>
    </w:p>
    <w:p w14:paraId="51481534"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hint="eastAsia"/>
          <w:b/>
          <w:bCs/>
          <w:color w:val="222222"/>
          <w:sz w:val="21"/>
          <w:szCs w:val="21"/>
        </w:rPr>
        <w:t>Оглавление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диссертации</w:t>
      </w:r>
    </w:p>
    <w:p w14:paraId="55625384"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hint="eastAsia"/>
          <w:b/>
          <w:bCs/>
          <w:color w:val="222222"/>
          <w:sz w:val="21"/>
          <w:szCs w:val="21"/>
        </w:rPr>
        <w:t>кандидат</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биологических</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наук</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Бака</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Иван</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Дмитриевич</w:t>
      </w:r>
    </w:p>
    <w:p w14:paraId="382AD0CF"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hint="eastAsia"/>
          <w:b/>
          <w:bCs/>
          <w:color w:val="222222"/>
          <w:sz w:val="21"/>
          <w:szCs w:val="21"/>
        </w:rPr>
        <w:t>ОГЛАВЛЕНИЕ</w:t>
      </w:r>
    </w:p>
    <w:p w14:paraId="5D997794" w14:textId="77777777" w:rsidR="00A5048C" w:rsidRPr="00A5048C" w:rsidRDefault="00A5048C" w:rsidP="00A5048C">
      <w:pPr>
        <w:rPr>
          <w:rFonts w:ascii="Helvetica" w:hAnsi="Helvetica" w:cs="Helvetica"/>
          <w:b/>
          <w:bCs/>
          <w:color w:val="222222"/>
          <w:sz w:val="21"/>
          <w:szCs w:val="21"/>
        </w:rPr>
      </w:pPr>
    </w:p>
    <w:p w14:paraId="638D558F"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hint="eastAsia"/>
          <w:b/>
          <w:bCs/>
          <w:color w:val="222222"/>
          <w:sz w:val="21"/>
          <w:szCs w:val="21"/>
        </w:rPr>
        <w:t>Стр</w:t>
      </w:r>
      <w:r w:rsidRPr="00A5048C">
        <w:rPr>
          <w:rFonts w:ascii="Helvetica" w:hAnsi="Helvetica" w:cs="Helvetica"/>
          <w:b/>
          <w:bCs/>
          <w:color w:val="222222"/>
          <w:sz w:val="21"/>
          <w:szCs w:val="21"/>
        </w:rPr>
        <w:t>.</w:t>
      </w:r>
    </w:p>
    <w:p w14:paraId="40184543" w14:textId="77777777" w:rsidR="00A5048C" w:rsidRPr="00A5048C" w:rsidRDefault="00A5048C" w:rsidP="00A5048C">
      <w:pPr>
        <w:rPr>
          <w:rFonts w:ascii="Helvetica" w:hAnsi="Helvetica" w:cs="Helvetica"/>
          <w:b/>
          <w:bCs/>
          <w:color w:val="222222"/>
          <w:sz w:val="21"/>
          <w:szCs w:val="21"/>
        </w:rPr>
      </w:pPr>
    </w:p>
    <w:p w14:paraId="7E25EDE8"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hint="eastAsia"/>
          <w:b/>
          <w:bCs/>
          <w:color w:val="222222"/>
          <w:sz w:val="21"/>
          <w:szCs w:val="21"/>
        </w:rPr>
        <w:t>ВВЕДЕНИЕ</w:t>
      </w:r>
    </w:p>
    <w:p w14:paraId="1024E3EE" w14:textId="77777777" w:rsidR="00A5048C" w:rsidRPr="00A5048C" w:rsidRDefault="00A5048C" w:rsidP="00A5048C">
      <w:pPr>
        <w:rPr>
          <w:rFonts w:ascii="Helvetica" w:hAnsi="Helvetica" w:cs="Helvetica"/>
          <w:b/>
          <w:bCs/>
          <w:color w:val="222222"/>
          <w:sz w:val="21"/>
          <w:szCs w:val="21"/>
        </w:rPr>
      </w:pPr>
    </w:p>
    <w:p w14:paraId="7248E4AB"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hint="eastAsia"/>
          <w:b/>
          <w:bCs/>
          <w:color w:val="222222"/>
          <w:sz w:val="21"/>
          <w:szCs w:val="21"/>
        </w:rPr>
        <w:t>Глава</w:t>
      </w:r>
      <w:r w:rsidRPr="00A5048C">
        <w:rPr>
          <w:rFonts w:ascii="Helvetica" w:hAnsi="Helvetica" w:cs="Helvetica"/>
          <w:b/>
          <w:bCs/>
          <w:color w:val="222222"/>
          <w:sz w:val="21"/>
          <w:szCs w:val="21"/>
        </w:rPr>
        <w:t xml:space="preserve"> 1. </w:t>
      </w:r>
      <w:r w:rsidRPr="00A5048C">
        <w:rPr>
          <w:rFonts w:ascii="Helvetica" w:hAnsi="Helvetica" w:cs="Helvetica" w:hint="eastAsia"/>
          <w:b/>
          <w:bCs/>
          <w:color w:val="222222"/>
          <w:sz w:val="21"/>
          <w:szCs w:val="21"/>
        </w:rPr>
        <w:t>ОБЗОР</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ЛИТЕРАТУРЫ</w:t>
      </w:r>
    </w:p>
    <w:p w14:paraId="717971B3" w14:textId="77777777" w:rsidR="00A5048C" w:rsidRPr="00A5048C" w:rsidRDefault="00A5048C" w:rsidP="00A5048C">
      <w:pPr>
        <w:rPr>
          <w:rFonts w:ascii="Helvetica" w:hAnsi="Helvetica" w:cs="Helvetica"/>
          <w:b/>
          <w:bCs/>
          <w:color w:val="222222"/>
          <w:sz w:val="21"/>
          <w:szCs w:val="21"/>
        </w:rPr>
      </w:pPr>
    </w:p>
    <w:p w14:paraId="5B0BCA59"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b/>
          <w:bCs/>
          <w:color w:val="222222"/>
          <w:sz w:val="21"/>
          <w:szCs w:val="21"/>
        </w:rPr>
        <w:t xml:space="preserve">1.1. </w:t>
      </w:r>
      <w:r w:rsidRPr="00A5048C">
        <w:rPr>
          <w:rFonts w:ascii="Helvetica" w:hAnsi="Helvetica" w:cs="Helvetica" w:hint="eastAsia"/>
          <w:b/>
          <w:bCs/>
          <w:color w:val="222222"/>
          <w:sz w:val="21"/>
          <w:szCs w:val="21"/>
        </w:rPr>
        <w:t>Дифференцированное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распределение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мРНК</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в</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ооцитах</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развивающихся</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эмбрионах</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и</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некоторых</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типах</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соматических</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клеток</w:t>
      </w:r>
    </w:p>
    <w:p w14:paraId="6E5EAEF1" w14:textId="77777777" w:rsidR="00A5048C" w:rsidRPr="00A5048C" w:rsidRDefault="00A5048C" w:rsidP="00A5048C">
      <w:pPr>
        <w:rPr>
          <w:rFonts w:ascii="Helvetica" w:hAnsi="Helvetica" w:cs="Helvetica"/>
          <w:b/>
          <w:bCs/>
          <w:color w:val="222222"/>
          <w:sz w:val="21"/>
          <w:szCs w:val="21"/>
        </w:rPr>
      </w:pPr>
    </w:p>
    <w:p w14:paraId="416A41FF"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b/>
          <w:bCs/>
          <w:color w:val="222222"/>
          <w:sz w:val="21"/>
          <w:szCs w:val="21"/>
        </w:rPr>
        <w:t xml:space="preserve">1.1.1. </w:t>
      </w:r>
      <w:r w:rsidRPr="00A5048C">
        <w:rPr>
          <w:rFonts w:ascii="Helvetica" w:hAnsi="Helvetica" w:cs="Helvetica" w:hint="eastAsia"/>
          <w:b/>
          <w:bCs/>
          <w:color w:val="222222"/>
          <w:sz w:val="21"/>
          <w:szCs w:val="21"/>
        </w:rPr>
        <w:t>Возможные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причины</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асимметричного</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распределения</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мРНК</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в</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клетках</w:t>
      </w:r>
    </w:p>
    <w:p w14:paraId="2472A396" w14:textId="77777777" w:rsidR="00A5048C" w:rsidRPr="00A5048C" w:rsidRDefault="00A5048C" w:rsidP="00A5048C">
      <w:pPr>
        <w:rPr>
          <w:rFonts w:ascii="Helvetica" w:hAnsi="Helvetica" w:cs="Helvetica"/>
          <w:b/>
          <w:bCs/>
          <w:color w:val="222222"/>
          <w:sz w:val="21"/>
          <w:szCs w:val="21"/>
        </w:rPr>
      </w:pPr>
    </w:p>
    <w:p w14:paraId="5CFA8410"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b/>
          <w:bCs/>
          <w:color w:val="222222"/>
          <w:sz w:val="21"/>
          <w:szCs w:val="21"/>
        </w:rPr>
        <w:t xml:space="preserve">1.1.2. </w:t>
      </w:r>
      <w:r w:rsidRPr="00A5048C">
        <w:rPr>
          <w:rFonts w:ascii="Helvetica" w:hAnsi="Helvetica" w:cs="Helvetica" w:hint="eastAsia"/>
          <w:b/>
          <w:bCs/>
          <w:color w:val="222222"/>
          <w:sz w:val="21"/>
          <w:szCs w:val="21"/>
        </w:rPr>
        <w:t>Сигнальные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последовательности</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детерминирующие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неслучайное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распределением</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РНК</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в</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цитоплазме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клеток</w:t>
      </w:r>
    </w:p>
    <w:p w14:paraId="11A93A19" w14:textId="77777777" w:rsidR="00A5048C" w:rsidRPr="00A5048C" w:rsidRDefault="00A5048C" w:rsidP="00A5048C">
      <w:pPr>
        <w:rPr>
          <w:rFonts w:ascii="Helvetica" w:hAnsi="Helvetica" w:cs="Helvetica"/>
          <w:b/>
          <w:bCs/>
          <w:color w:val="222222"/>
          <w:sz w:val="21"/>
          <w:szCs w:val="21"/>
        </w:rPr>
      </w:pPr>
    </w:p>
    <w:p w14:paraId="24269438"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b/>
          <w:bCs/>
          <w:color w:val="222222"/>
          <w:sz w:val="21"/>
          <w:szCs w:val="21"/>
        </w:rPr>
        <w:t xml:space="preserve">1.1.3. </w:t>
      </w:r>
      <w:r w:rsidRPr="00A5048C">
        <w:rPr>
          <w:rFonts w:ascii="Helvetica" w:hAnsi="Helvetica" w:cs="Helvetica" w:hint="eastAsia"/>
          <w:b/>
          <w:bCs/>
          <w:color w:val="222222"/>
          <w:sz w:val="21"/>
          <w:szCs w:val="21"/>
        </w:rPr>
        <w:t>Возможные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механизмы</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посредством</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которых</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сигнальные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последовательности</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нацеливают</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мРНК</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к</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местам</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их</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локализации</w:t>
      </w:r>
    </w:p>
    <w:p w14:paraId="7710F897" w14:textId="77777777" w:rsidR="00A5048C" w:rsidRPr="00A5048C" w:rsidRDefault="00A5048C" w:rsidP="00A5048C">
      <w:pPr>
        <w:rPr>
          <w:rFonts w:ascii="Helvetica" w:hAnsi="Helvetica" w:cs="Helvetica"/>
          <w:b/>
          <w:bCs/>
          <w:color w:val="222222"/>
          <w:sz w:val="21"/>
          <w:szCs w:val="21"/>
        </w:rPr>
      </w:pPr>
    </w:p>
    <w:p w14:paraId="611DA74C"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b/>
          <w:bCs/>
          <w:color w:val="222222"/>
          <w:sz w:val="21"/>
          <w:szCs w:val="21"/>
        </w:rPr>
        <w:t xml:space="preserve">1.2. </w:t>
      </w:r>
      <w:r w:rsidRPr="00A5048C">
        <w:rPr>
          <w:rFonts w:ascii="Helvetica" w:hAnsi="Helvetica" w:cs="Helvetica" w:hint="eastAsia"/>
          <w:b/>
          <w:bCs/>
          <w:color w:val="222222"/>
          <w:sz w:val="21"/>
          <w:szCs w:val="21"/>
        </w:rPr>
        <w:t>Особенности</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дифференцированного</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распределения</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мРНК</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в</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нейронах</w:t>
      </w:r>
    </w:p>
    <w:p w14:paraId="49A804EC" w14:textId="77777777" w:rsidR="00A5048C" w:rsidRPr="00A5048C" w:rsidRDefault="00A5048C" w:rsidP="00A5048C">
      <w:pPr>
        <w:rPr>
          <w:rFonts w:ascii="Helvetica" w:hAnsi="Helvetica" w:cs="Helvetica"/>
          <w:b/>
          <w:bCs/>
          <w:color w:val="222222"/>
          <w:sz w:val="21"/>
          <w:szCs w:val="21"/>
        </w:rPr>
      </w:pPr>
    </w:p>
    <w:p w14:paraId="4DD1A44E"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b/>
          <w:bCs/>
          <w:color w:val="222222"/>
          <w:sz w:val="21"/>
          <w:szCs w:val="21"/>
        </w:rPr>
        <w:t xml:space="preserve">1.2.1. </w:t>
      </w:r>
      <w:r w:rsidRPr="00A5048C">
        <w:rPr>
          <w:rFonts w:ascii="Helvetica" w:hAnsi="Helvetica" w:cs="Helvetica" w:hint="eastAsia"/>
          <w:b/>
          <w:bCs/>
          <w:color w:val="222222"/>
          <w:sz w:val="21"/>
          <w:szCs w:val="21"/>
        </w:rPr>
        <w:t>Тип</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ы</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мРНК</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и</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их</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распределение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в</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нейронах</w:t>
      </w:r>
    </w:p>
    <w:p w14:paraId="7E99249E" w14:textId="77777777" w:rsidR="00A5048C" w:rsidRPr="00A5048C" w:rsidRDefault="00A5048C" w:rsidP="00A5048C">
      <w:pPr>
        <w:rPr>
          <w:rFonts w:ascii="Helvetica" w:hAnsi="Helvetica" w:cs="Helvetica"/>
          <w:b/>
          <w:bCs/>
          <w:color w:val="222222"/>
          <w:sz w:val="21"/>
          <w:szCs w:val="21"/>
        </w:rPr>
      </w:pPr>
    </w:p>
    <w:p w14:paraId="541EAAE6"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b/>
          <w:bCs/>
          <w:color w:val="222222"/>
          <w:sz w:val="21"/>
          <w:szCs w:val="21"/>
        </w:rPr>
        <w:t xml:space="preserve">1.2.2. </w:t>
      </w:r>
      <w:r w:rsidRPr="00A5048C">
        <w:rPr>
          <w:rFonts w:ascii="Helvetica" w:hAnsi="Helvetica" w:cs="Helvetica" w:hint="eastAsia"/>
          <w:b/>
          <w:bCs/>
          <w:color w:val="222222"/>
          <w:sz w:val="21"/>
          <w:szCs w:val="21"/>
        </w:rPr>
        <w:t>Методические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подходы</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для</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выявления</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мРНК</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локализованных</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в</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дендритах</w:t>
      </w:r>
    </w:p>
    <w:p w14:paraId="378F09CE" w14:textId="77777777" w:rsidR="00A5048C" w:rsidRPr="00A5048C" w:rsidRDefault="00A5048C" w:rsidP="00A5048C">
      <w:pPr>
        <w:rPr>
          <w:rFonts w:ascii="Helvetica" w:hAnsi="Helvetica" w:cs="Helvetica"/>
          <w:b/>
          <w:bCs/>
          <w:color w:val="222222"/>
          <w:sz w:val="21"/>
          <w:szCs w:val="21"/>
        </w:rPr>
      </w:pPr>
    </w:p>
    <w:p w14:paraId="0577EBEC"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b/>
          <w:bCs/>
          <w:color w:val="222222"/>
          <w:sz w:val="21"/>
          <w:szCs w:val="21"/>
        </w:rPr>
        <w:t xml:space="preserve">1.2.3. </w:t>
      </w:r>
      <w:r w:rsidRPr="00A5048C">
        <w:rPr>
          <w:rFonts w:ascii="Helvetica" w:hAnsi="Helvetica" w:cs="Helvetica" w:hint="eastAsia"/>
          <w:b/>
          <w:bCs/>
          <w:color w:val="222222"/>
          <w:sz w:val="21"/>
          <w:szCs w:val="21"/>
        </w:rPr>
        <w:t>Возможные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механизмы</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обуславливающие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направленную</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локализацию</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мРНК</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в</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нейронах</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и</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экспериме</w:t>
      </w:r>
      <w:r w:rsidRPr="00A5048C">
        <w:rPr>
          <w:rFonts w:ascii="Helvetica" w:hAnsi="Helvetica" w:cs="Helvetica" w:hint="eastAsia"/>
          <w:b/>
          <w:bCs/>
          <w:color w:val="222222"/>
          <w:sz w:val="21"/>
          <w:szCs w:val="21"/>
        </w:rPr>
        <w:lastRenderedPageBreak/>
        <w:t>нтальные</w:t>
      </w:r>
    </w:p>
    <w:p w14:paraId="64A2662B" w14:textId="77777777" w:rsidR="00A5048C" w:rsidRPr="00A5048C" w:rsidRDefault="00A5048C" w:rsidP="00A5048C">
      <w:pPr>
        <w:rPr>
          <w:rFonts w:ascii="Helvetica" w:hAnsi="Helvetica" w:cs="Helvetica"/>
          <w:b/>
          <w:bCs/>
          <w:color w:val="222222"/>
          <w:sz w:val="21"/>
          <w:szCs w:val="21"/>
        </w:rPr>
      </w:pPr>
    </w:p>
    <w:p w14:paraId="45366A9E"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hint="eastAsia"/>
          <w:b/>
          <w:bCs/>
          <w:color w:val="222222"/>
          <w:sz w:val="21"/>
          <w:szCs w:val="21"/>
        </w:rPr>
        <w:t>подходы</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для</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их</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установления</w:t>
      </w:r>
    </w:p>
    <w:p w14:paraId="53A517EC" w14:textId="77777777" w:rsidR="00A5048C" w:rsidRPr="00A5048C" w:rsidRDefault="00A5048C" w:rsidP="00A5048C">
      <w:pPr>
        <w:rPr>
          <w:rFonts w:ascii="Helvetica" w:hAnsi="Helvetica" w:cs="Helvetica"/>
          <w:b/>
          <w:bCs/>
          <w:color w:val="222222"/>
          <w:sz w:val="21"/>
          <w:szCs w:val="21"/>
        </w:rPr>
      </w:pPr>
    </w:p>
    <w:p w14:paraId="7F93A17B"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b/>
          <w:bCs/>
          <w:color w:val="222222"/>
          <w:sz w:val="21"/>
          <w:szCs w:val="21"/>
        </w:rPr>
        <w:t xml:space="preserve">1.3. </w:t>
      </w:r>
      <w:r w:rsidRPr="00A5048C">
        <w:rPr>
          <w:rFonts w:ascii="Helvetica" w:hAnsi="Helvetica" w:cs="Helvetica" w:hint="eastAsia"/>
          <w:b/>
          <w:bCs/>
          <w:color w:val="222222"/>
          <w:sz w:val="21"/>
          <w:szCs w:val="21"/>
        </w:rPr>
        <w:t>Применение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метода</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субтрактивной</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гибридизации</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для</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клонирования</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и</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изучения</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генов</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специфически</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экспрессирующихся</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в</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определенных</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типах</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клеток</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и</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органов</w:t>
      </w:r>
    </w:p>
    <w:p w14:paraId="5DA6E956" w14:textId="77777777" w:rsidR="00A5048C" w:rsidRPr="00A5048C" w:rsidRDefault="00A5048C" w:rsidP="00A5048C">
      <w:pPr>
        <w:rPr>
          <w:rFonts w:ascii="Helvetica" w:hAnsi="Helvetica" w:cs="Helvetica"/>
          <w:b/>
          <w:bCs/>
          <w:color w:val="222222"/>
          <w:sz w:val="21"/>
          <w:szCs w:val="21"/>
        </w:rPr>
      </w:pPr>
    </w:p>
    <w:p w14:paraId="6752799B"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b/>
          <w:bCs/>
          <w:color w:val="222222"/>
          <w:sz w:val="21"/>
          <w:szCs w:val="21"/>
        </w:rPr>
        <w:t xml:space="preserve">1.4. </w:t>
      </w:r>
      <w:r w:rsidRPr="00A5048C">
        <w:rPr>
          <w:rFonts w:ascii="Helvetica" w:hAnsi="Helvetica" w:cs="Helvetica" w:hint="eastAsia"/>
          <w:b/>
          <w:bCs/>
          <w:color w:val="222222"/>
          <w:sz w:val="21"/>
          <w:szCs w:val="21"/>
        </w:rPr>
        <w:t>Заключение</w:t>
      </w:r>
      <w:r w:rsidRPr="00A5048C">
        <w:rPr>
          <w:rFonts w:ascii="Helvetica" w:hAnsi="Helvetica" w:cs="Helvetica"/>
          <w:b/>
          <w:bCs/>
          <w:color w:val="222222"/>
          <w:sz w:val="21"/>
          <w:szCs w:val="21"/>
        </w:rPr>
        <w:t xml:space="preserve"> 38 </w:t>
      </w:r>
      <w:r w:rsidRPr="00A5048C">
        <w:rPr>
          <w:rFonts w:ascii="Helvetica" w:hAnsi="Helvetica" w:cs="Helvetica" w:hint="eastAsia"/>
          <w:b/>
          <w:bCs/>
          <w:color w:val="222222"/>
          <w:sz w:val="21"/>
          <w:szCs w:val="21"/>
        </w:rPr>
        <w:t>Глава</w:t>
      </w:r>
      <w:r w:rsidRPr="00A5048C">
        <w:rPr>
          <w:rFonts w:ascii="Helvetica" w:hAnsi="Helvetica" w:cs="Helvetica"/>
          <w:b/>
          <w:bCs/>
          <w:color w:val="222222"/>
          <w:sz w:val="21"/>
          <w:szCs w:val="21"/>
        </w:rPr>
        <w:t xml:space="preserve"> 2. </w:t>
      </w:r>
      <w:r w:rsidRPr="00A5048C">
        <w:rPr>
          <w:rFonts w:ascii="Helvetica" w:hAnsi="Helvetica" w:cs="Helvetica" w:hint="eastAsia"/>
          <w:b/>
          <w:bCs/>
          <w:color w:val="222222"/>
          <w:sz w:val="21"/>
          <w:szCs w:val="21"/>
        </w:rPr>
        <w:t>МАТЕРИАЛЫ</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И</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МЕТОДЫ</w:t>
      </w:r>
    </w:p>
    <w:p w14:paraId="621028B1" w14:textId="77777777" w:rsidR="00A5048C" w:rsidRPr="00A5048C" w:rsidRDefault="00A5048C" w:rsidP="00A5048C">
      <w:pPr>
        <w:rPr>
          <w:rFonts w:ascii="Helvetica" w:hAnsi="Helvetica" w:cs="Helvetica"/>
          <w:b/>
          <w:bCs/>
          <w:color w:val="222222"/>
          <w:sz w:val="21"/>
          <w:szCs w:val="21"/>
        </w:rPr>
      </w:pPr>
    </w:p>
    <w:p w14:paraId="20F5F208"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b/>
          <w:bCs/>
          <w:color w:val="222222"/>
          <w:sz w:val="21"/>
          <w:szCs w:val="21"/>
        </w:rPr>
        <w:t xml:space="preserve">2.1. </w:t>
      </w:r>
      <w:r w:rsidRPr="00A5048C">
        <w:rPr>
          <w:rFonts w:ascii="Helvetica" w:hAnsi="Helvetica" w:cs="Helvetica" w:hint="eastAsia"/>
          <w:b/>
          <w:bCs/>
          <w:color w:val="222222"/>
          <w:sz w:val="21"/>
          <w:szCs w:val="21"/>
        </w:rPr>
        <w:t>Реактивы</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и</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материалы</w:t>
      </w:r>
    </w:p>
    <w:p w14:paraId="1652EDAF" w14:textId="77777777" w:rsidR="00A5048C" w:rsidRPr="00A5048C" w:rsidRDefault="00A5048C" w:rsidP="00A5048C">
      <w:pPr>
        <w:rPr>
          <w:rFonts w:ascii="Helvetica" w:hAnsi="Helvetica" w:cs="Helvetica"/>
          <w:b/>
          <w:bCs/>
          <w:color w:val="222222"/>
          <w:sz w:val="21"/>
          <w:szCs w:val="21"/>
        </w:rPr>
      </w:pPr>
    </w:p>
    <w:p w14:paraId="0674FEB6"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b/>
          <w:bCs/>
          <w:color w:val="222222"/>
          <w:sz w:val="21"/>
          <w:szCs w:val="21"/>
        </w:rPr>
        <w:t xml:space="preserve">2.2. </w:t>
      </w:r>
      <w:r w:rsidRPr="00A5048C">
        <w:rPr>
          <w:rFonts w:ascii="Helvetica" w:hAnsi="Helvetica" w:cs="Helvetica" w:hint="eastAsia"/>
          <w:b/>
          <w:bCs/>
          <w:color w:val="222222"/>
          <w:sz w:val="21"/>
          <w:szCs w:val="21"/>
        </w:rPr>
        <w:t>Биологические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материалы</w:t>
      </w:r>
    </w:p>
    <w:p w14:paraId="515C3F11" w14:textId="77777777" w:rsidR="00A5048C" w:rsidRPr="00A5048C" w:rsidRDefault="00A5048C" w:rsidP="00A5048C">
      <w:pPr>
        <w:rPr>
          <w:rFonts w:ascii="Helvetica" w:hAnsi="Helvetica" w:cs="Helvetica"/>
          <w:b/>
          <w:bCs/>
          <w:color w:val="222222"/>
          <w:sz w:val="21"/>
          <w:szCs w:val="21"/>
        </w:rPr>
      </w:pPr>
    </w:p>
    <w:p w14:paraId="5AEC5CCB"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b/>
          <w:bCs/>
          <w:color w:val="222222"/>
          <w:sz w:val="21"/>
          <w:szCs w:val="21"/>
        </w:rPr>
        <w:t xml:space="preserve">2.3. </w:t>
      </w:r>
      <w:r w:rsidRPr="00A5048C">
        <w:rPr>
          <w:rFonts w:ascii="Helvetica" w:hAnsi="Helvetica" w:cs="Helvetica" w:hint="eastAsia"/>
          <w:b/>
          <w:bCs/>
          <w:color w:val="222222"/>
          <w:sz w:val="21"/>
          <w:szCs w:val="21"/>
        </w:rPr>
        <w:t>Выделение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плазмидной</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ДНК</w:t>
      </w:r>
    </w:p>
    <w:p w14:paraId="38B0CDFC" w14:textId="77777777" w:rsidR="00A5048C" w:rsidRPr="00A5048C" w:rsidRDefault="00A5048C" w:rsidP="00A5048C">
      <w:pPr>
        <w:rPr>
          <w:rFonts w:ascii="Helvetica" w:hAnsi="Helvetica" w:cs="Helvetica"/>
          <w:b/>
          <w:bCs/>
          <w:color w:val="222222"/>
          <w:sz w:val="21"/>
          <w:szCs w:val="21"/>
        </w:rPr>
      </w:pPr>
    </w:p>
    <w:p w14:paraId="71DB0826"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b/>
          <w:bCs/>
          <w:color w:val="222222"/>
          <w:sz w:val="21"/>
          <w:szCs w:val="21"/>
        </w:rPr>
        <w:t>2.4. "</w:t>
      </w:r>
      <w:r w:rsidRPr="00A5048C">
        <w:rPr>
          <w:rFonts w:ascii="Helvetica" w:hAnsi="Helvetica" w:cs="Helvetica" w:hint="eastAsia"/>
          <w:b/>
          <w:bCs/>
          <w:color w:val="222222"/>
          <w:sz w:val="21"/>
          <w:szCs w:val="21"/>
        </w:rPr>
        <w:t>Спасение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рекомбинантной</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плазмиды</w:t>
      </w:r>
      <w:r w:rsidRPr="00A5048C">
        <w:rPr>
          <w:rFonts w:ascii="Helvetica" w:hAnsi="Helvetica" w:cs="Helvetica"/>
          <w:b/>
          <w:bCs/>
          <w:color w:val="222222"/>
          <w:sz w:val="21"/>
          <w:szCs w:val="21"/>
        </w:rPr>
        <w:t xml:space="preserve"> in vitro </w:t>
      </w:r>
      <w:r w:rsidRPr="00A5048C">
        <w:rPr>
          <w:rFonts w:ascii="Helvetica" w:hAnsi="Helvetica" w:cs="Helvetica" w:hint="eastAsia"/>
          <w:b/>
          <w:bCs/>
          <w:color w:val="222222"/>
          <w:sz w:val="21"/>
          <w:szCs w:val="21"/>
        </w:rPr>
        <w:t>из</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бактериофага</w:t>
      </w:r>
    </w:p>
    <w:p w14:paraId="7AD47E35" w14:textId="77777777" w:rsidR="00A5048C" w:rsidRPr="00A5048C" w:rsidRDefault="00A5048C" w:rsidP="00A5048C">
      <w:pPr>
        <w:rPr>
          <w:rFonts w:ascii="Helvetica" w:hAnsi="Helvetica" w:cs="Helvetica"/>
          <w:b/>
          <w:bCs/>
          <w:color w:val="222222"/>
          <w:sz w:val="21"/>
          <w:szCs w:val="21"/>
        </w:rPr>
      </w:pPr>
    </w:p>
    <w:p w14:paraId="44FAA061"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b/>
          <w:bCs/>
          <w:color w:val="222222"/>
          <w:sz w:val="21"/>
          <w:szCs w:val="21"/>
        </w:rPr>
        <w:t>A ZAPI1</w:t>
      </w:r>
    </w:p>
    <w:p w14:paraId="5DE77D15" w14:textId="77777777" w:rsidR="00A5048C" w:rsidRPr="00A5048C" w:rsidRDefault="00A5048C" w:rsidP="00A5048C">
      <w:pPr>
        <w:rPr>
          <w:rFonts w:ascii="Helvetica" w:hAnsi="Helvetica" w:cs="Helvetica"/>
          <w:b/>
          <w:bCs/>
          <w:color w:val="222222"/>
          <w:sz w:val="21"/>
          <w:szCs w:val="21"/>
        </w:rPr>
      </w:pPr>
    </w:p>
    <w:p w14:paraId="14B67249"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b/>
          <w:bCs/>
          <w:color w:val="222222"/>
          <w:sz w:val="21"/>
          <w:szCs w:val="21"/>
        </w:rPr>
        <w:t xml:space="preserve">2.5. </w:t>
      </w:r>
      <w:r w:rsidRPr="00A5048C">
        <w:rPr>
          <w:rFonts w:ascii="Helvetica" w:hAnsi="Helvetica" w:cs="Helvetica" w:hint="eastAsia"/>
          <w:b/>
          <w:bCs/>
          <w:color w:val="222222"/>
          <w:sz w:val="21"/>
          <w:szCs w:val="21"/>
        </w:rPr>
        <w:t>Элюция</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фрагментов</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ДНК</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из</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агарозного</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геля</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с</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низкой</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температурой</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плавления</w:t>
      </w:r>
    </w:p>
    <w:p w14:paraId="364B2453" w14:textId="77777777" w:rsidR="00A5048C" w:rsidRPr="00A5048C" w:rsidRDefault="00A5048C" w:rsidP="00A5048C">
      <w:pPr>
        <w:rPr>
          <w:rFonts w:ascii="Helvetica" w:hAnsi="Helvetica" w:cs="Helvetica"/>
          <w:b/>
          <w:bCs/>
          <w:color w:val="222222"/>
          <w:sz w:val="21"/>
          <w:szCs w:val="21"/>
        </w:rPr>
      </w:pPr>
    </w:p>
    <w:p w14:paraId="7BBD5AC4"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b/>
          <w:bCs/>
          <w:color w:val="222222"/>
          <w:sz w:val="21"/>
          <w:szCs w:val="21"/>
        </w:rPr>
        <w:t xml:space="preserve">2.6. </w:t>
      </w:r>
      <w:r w:rsidRPr="00A5048C">
        <w:rPr>
          <w:rFonts w:ascii="Helvetica" w:hAnsi="Helvetica" w:cs="Helvetica" w:hint="eastAsia"/>
          <w:b/>
          <w:bCs/>
          <w:color w:val="222222"/>
          <w:sz w:val="21"/>
          <w:szCs w:val="21"/>
        </w:rPr>
        <w:t>Радиоактивное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мечение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ДНК</w:t>
      </w:r>
      <w:r w:rsidRPr="00A5048C">
        <w:rPr>
          <w:rFonts w:ascii="Helvetica" w:hAnsi="Helvetica" w:cs="Helvetica"/>
          <w:b/>
          <w:bCs/>
          <w:color w:val="222222"/>
          <w:sz w:val="21"/>
          <w:szCs w:val="21"/>
        </w:rPr>
        <w:t>-</w:t>
      </w:r>
      <w:r w:rsidRPr="00A5048C">
        <w:rPr>
          <w:rFonts w:ascii="Helvetica" w:hAnsi="Helvetica" w:cs="Helvetica" w:hint="eastAsia"/>
          <w:b/>
          <w:bCs/>
          <w:color w:val="222222"/>
          <w:sz w:val="21"/>
          <w:szCs w:val="21"/>
        </w:rPr>
        <w:t>зонда</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методом</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ник</w:t>
      </w:r>
      <w:r w:rsidRPr="00A5048C">
        <w:rPr>
          <w:rFonts w:ascii="Helvetica" w:hAnsi="Helvetica" w:cs="Helvetica"/>
          <w:b/>
          <w:bCs/>
          <w:color w:val="222222"/>
          <w:sz w:val="21"/>
          <w:szCs w:val="21"/>
        </w:rPr>
        <w:t>-</w:t>
      </w:r>
      <w:r w:rsidRPr="00A5048C">
        <w:rPr>
          <w:rFonts w:ascii="Helvetica" w:hAnsi="Helvetica" w:cs="Helvetica" w:hint="eastAsia"/>
          <w:b/>
          <w:bCs/>
          <w:color w:val="222222"/>
          <w:sz w:val="21"/>
          <w:szCs w:val="21"/>
        </w:rPr>
        <w:t>трансляции</w:t>
      </w:r>
    </w:p>
    <w:p w14:paraId="2A501082" w14:textId="77777777" w:rsidR="00A5048C" w:rsidRPr="00A5048C" w:rsidRDefault="00A5048C" w:rsidP="00A5048C">
      <w:pPr>
        <w:rPr>
          <w:rFonts w:ascii="Helvetica" w:hAnsi="Helvetica" w:cs="Helvetica"/>
          <w:b/>
          <w:bCs/>
          <w:color w:val="222222"/>
          <w:sz w:val="21"/>
          <w:szCs w:val="21"/>
        </w:rPr>
      </w:pPr>
    </w:p>
    <w:p w14:paraId="5C961614"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b/>
          <w:bCs/>
          <w:color w:val="222222"/>
          <w:sz w:val="21"/>
          <w:szCs w:val="21"/>
        </w:rPr>
        <w:t xml:space="preserve">2.7. </w:t>
      </w:r>
      <w:r w:rsidRPr="00A5048C">
        <w:rPr>
          <w:rFonts w:ascii="Helvetica" w:hAnsi="Helvetica" w:cs="Helvetica" w:hint="eastAsia"/>
          <w:b/>
          <w:bCs/>
          <w:color w:val="222222"/>
          <w:sz w:val="21"/>
          <w:szCs w:val="21"/>
        </w:rPr>
        <w:t>Радиоактивное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мечение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ДНК</w:t>
      </w:r>
      <w:r w:rsidRPr="00A5048C">
        <w:rPr>
          <w:rFonts w:ascii="Helvetica" w:hAnsi="Helvetica" w:cs="Helvetica"/>
          <w:b/>
          <w:bCs/>
          <w:color w:val="222222"/>
          <w:sz w:val="21"/>
          <w:szCs w:val="21"/>
        </w:rPr>
        <w:t>-</w:t>
      </w:r>
      <w:r w:rsidRPr="00A5048C">
        <w:rPr>
          <w:rFonts w:ascii="Helvetica" w:hAnsi="Helvetica" w:cs="Helvetica" w:hint="eastAsia"/>
          <w:b/>
          <w:bCs/>
          <w:color w:val="222222"/>
          <w:sz w:val="21"/>
          <w:szCs w:val="21"/>
        </w:rPr>
        <w:t>зонда</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с</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использованием</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случайной</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затравки</w:t>
      </w:r>
    </w:p>
    <w:p w14:paraId="04D9E8B7" w14:textId="77777777" w:rsidR="00A5048C" w:rsidRPr="00A5048C" w:rsidRDefault="00A5048C" w:rsidP="00A5048C">
      <w:pPr>
        <w:rPr>
          <w:rFonts w:ascii="Helvetica" w:hAnsi="Helvetica" w:cs="Helvetica"/>
          <w:b/>
          <w:bCs/>
          <w:color w:val="222222"/>
          <w:sz w:val="21"/>
          <w:szCs w:val="21"/>
        </w:rPr>
      </w:pPr>
    </w:p>
    <w:p w14:paraId="36C17A17"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b/>
          <w:bCs/>
          <w:color w:val="222222"/>
          <w:sz w:val="21"/>
          <w:szCs w:val="21"/>
        </w:rPr>
        <w:lastRenderedPageBreak/>
        <w:t xml:space="preserve">2.8. </w:t>
      </w:r>
      <w:r w:rsidRPr="00A5048C">
        <w:rPr>
          <w:rFonts w:ascii="Helvetica" w:hAnsi="Helvetica" w:cs="Helvetica" w:hint="eastAsia"/>
          <w:b/>
          <w:bCs/>
          <w:color w:val="222222"/>
          <w:sz w:val="21"/>
          <w:szCs w:val="21"/>
        </w:rPr>
        <w:t>Выделение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суммарной</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РНК</w:t>
      </w:r>
    </w:p>
    <w:p w14:paraId="37759461" w14:textId="77777777" w:rsidR="00A5048C" w:rsidRPr="00A5048C" w:rsidRDefault="00A5048C" w:rsidP="00A5048C">
      <w:pPr>
        <w:rPr>
          <w:rFonts w:ascii="Helvetica" w:hAnsi="Helvetica" w:cs="Helvetica"/>
          <w:b/>
          <w:bCs/>
          <w:color w:val="222222"/>
          <w:sz w:val="21"/>
          <w:szCs w:val="21"/>
        </w:rPr>
      </w:pPr>
    </w:p>
    <w:p w14:paraId="34CA26C7"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b/>
          <w:bCs/>
          <w:color w:val="222222"/>
          <w:sz w:val="21"/>
          <w:szCs w:val="21"/>
        </w:rPr>
        <w:t xml:space="preserve">2.9. </w:t>
      </w:r>
      <w:r w:rsidRPr="00A5048C">
        <w:rPr>
          <w:rFonts w:ascii="Helvetica" w:hAnsi="Helvetica" w:cs="Helvetica" w:hint="eastAsia"/>
          <w:b/>
          <w:bCs/>
          <w:color w:val="222222"/>
          <w:sz w:val="21"/>
          <w:szCs w:val="21"/>
        </w:rPr>
        <w:t>Выделение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поли</w:t>
      </w:r>
      <w:r w:rsidRPr="00A5048C">
        <w:rPr>
          <w:rFonts w:ascii="Helvetica" w:hAnsi="Helvetica" w:cs="Helvetica"/>
          <w:b/>
          <w:bCs/>
          <w:color w:val="222222"/>
          <w:sz w:val="21"/>
          <w:szCs w:val="21"/>
        </w:rPr>
        <w:t>(</w:t>
      </w:r>
      <w:r w:rsidRPr="00A5048C">
        <w:rPr>
          <w:rFonts w:ascii="Helvetica" w:hAnsi="Helvetica" w:cs="Helvetica" w:hint="eastAsia"/>
          <w:b/>
          <w:bCs/>
          <w:color w:val="222222"/>
          <w:sz w:val="21"/>
          <w:szCs w:val="21"/>
        </w:rPr>
        <w:t>А</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РНК</w:t>
      </w:r>
    </w:p>
    <w:p w14:paraId="4A3E7C74" w14:textId="77777777" w:rsidR="00A5048C" w:rsidRPr="00A5048C" w:rsidRDefault="00A5048C" w:rsidP="00A5048C">
      <w:pPr>
        <w:rPr>
          <w:rFonts w:ascii="Helvetica" w:hAnsi="Helvetica" w:cs="Helvetica"/>
          <w:b/>
          <w:bCs/>
          <w:color w:val="222222"/>
          <w:sz w:val="21"/>
          <w:szCs w:val="21"/>
        </w:rPr>
      </w:pPr>
    </w:p>
    <w:p w14:paraId="5A395803"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b/>
          <w:bCs/>
          <w:color w:val="222222"/>
          <w:sz w:val="21"/>
          <w:szCs w:val="21"/>
        </w:rPr>
        <w:t xml:space="preserve">2.10. </w:t>
      </w:r>
      <w:r w:rsidRPr="00A5048C">
        <w:rPr>
          <w:rFonts w:ascii="Helvetica" w:hAnsi="Helvetica" w:cs="Helvetica" w:hint="eastAsia"/>
          <w:b/>
          <w:bCs/>
          <w:color w:val="222222"/>
          <w:sz w:val="21"/>
          <w:szCs w:val="21"/>
        </w:rPr>
        <w:t>Хроматография</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на</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колонке</w:t>
      </w:r>
      <w:r w:rsidRPr="00A5048C">
        <w:rPr>
          <w:rFonts w:ascii="Helvetica" w:hAnsi="Helvetica" w:cs="Helvetica"/>
          <w:b/>
          <w:bCs/>
          <w:color w:val="222222"/>
          <w:sz w:val="21"/>
          <w:szCs w:val="21"/>
        </w:rPr>
        <w:t xml:space="preserve"> Qiagen tip 5</w:t>
      </w:r>
    </w:p>
    <w:p w14:paraId="64F25E2E" w14:textId="77777777" w:rsidR="00A5048C" w:rsidRPr="00A5048C" w:rsidRDefault="00A5048C" w:rsidP="00A5048C">
      <w:pPr>
        <w:rPr>
          <w:rFonts w:ascii="Helvetica" w:hAnsi="Helvetica" w:cs="Helvetica"/>
          <w:b/>
          <w:bCs/>
          <w:color w:val="222222"/>
          <w:sz w:val="21"/>
          <w:szCs w:val="21"/>
        </w:rPr>
      </w:pPr>
    </w:p>
    <w:p w14:paraId="4113E48D"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b/>
          <w:bCs/>
          <w:color w:val="222222"/>
          <w:sz w:val="21"/>
          <w:szCs w:val="21"/>
        </w:rPr>
        <w:t xml:space="preserve">2.11. </w:t>
      </w:r>
      <w:r w:rsidRPr="00A5048C">
        <w:rPr>
          <w:rFonts w:ascii="Helvetica" w:hAnsi="Helvetica" w:cs="Helvetica" w:hint="eastAsia"/>
          <w:b/>
          <w:bCs/>
          <w:color w:val="222222"/>
          <w:sz w:val="21"/>
          <w:szCs w:val="21"/>
        </w:rPr>
        <w:t>Фракционирование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РНК</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в</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агарозном</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геле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содержащем</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формальдегид</w:t>
      </w:r>
    </w:p>
    <w:p w14:paraId="3333C6E5" w14:textId="77777777" w:rsidR="00A5048C" w:rsidRPr="00A5048C" w:rsidRDefault="00A5048C" w:rsidP="00A5048C">
      <w:pPr>
        <w:rPr>
          <w:rFonts w:ascii="Helvetica" w:hAnsi="Helvetica" w:cs="Helvetica"/>
          <w:b/>
          <w:bCs/>
          <w:color w:val="222222"/>
          <w:sz w:val="21"/>
          <w:szCs w:val="21"/>
        </w:rPr>
      </w:pPr>
    </w:p>
    <w:p w14:paraId="64621894"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b/>
          <w:bCs/>
          <w:color w:val="222222"/>
          <w:sz w:val="21"/>
          <w:szCs w:val="21"/>
        </w:rPr>
        <w:t xml:space="preserve">2.12. </w:t>
      </w:r>
      <w:r w:rsidRPr="00A5048C">
        <w:rPr>
          <w:rFonts w:ascii="Helvetica" w:hAnsi="Helvetica" w:cs="Helvetica" w:hint="eastAsia"/>
          <w:b/>
          <w:bCs/>
          <w:color w:val="222222"/>
          <w:sz w:val="21"/>
          <w:szCs w:val="21"/>
        </w:rPr>
        <w:t>Перенос</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РНК</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на</w:t>
      </w:r>
      <w:r w:rsidRPr="00A5048C">
        <w:rPr>
          <w:rFonts w:ascii="Helvetica" w:hAnsi="Helvetica" w:cs="Helvetica"/>
          <w:b/>
          <w:bCs/>
          <w:color w:val="222222"/>
          <w:sz w:val="21"/>
          <w:szCs w:val="21"/>
        </w:rPr>
        <w:t xml:space="preserve"> Hybond N</w:t>
      </w:r>
    </w:p>
    <w:p w14:paraId="2255DA5B" w14:textId="77777777" w:rsidR="00A5048C" w:rsidRPr="00A5048C" w:rsidRDefault="00A5048C" w:rsidP="00A5048C">
      <w:pPr>
        <w:rPr>
          <w:rFonts w:ascii="Helvetica" w:hAnsi="Helvetica" w:cs="Helvetica"/>
          <w:b/>
          <w:bCs/>
          <w:color w:val="222222"/>
          <w:sz w:val="21"/>
          <w:szCs w:val="21"/>
        </w:rPr>
      </w:pPr>
    </w:p>
    <w:p w14:paraId="52A6A0CF"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b/>
          <w:bCs/>
          <w:color w:val="222222"/>
          <w:sz w:val="21"/>
          <w:szCs w:val="21"/>
        </w:rPr>
        <w:t xml:space="preserve">2.13. </w:t>
      </w:r>
      <w:r w:rsidRPr="00A5048C">
        <w:rPr>
          <w:rFonts w:ascii="Helvetica" w:hAnsi="Helvetica" w:cs="Helvetica" w:hint="eastAsia"/>
          <w:b/>
          <w:bCs/>
          <w:color w:val="222222"/>
          <w:sz w:val="21"/>
          <w:szCs w:val="21"/>
        </w:rPr>
        <w:t>Гибридизация</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РНК</w:t>
      </w:r>
      <w:r w:rsidRPr="00A5048C">
        <w:rPr>
          <w:rFonts w:ascii="Helvetica" w:hAnsi="Helvetica" w:cs="Helvetica"/>
          <w:b/>
          <w:bCs/>
          <w:color w:val="222222"/>
          <w:sz w:val="21"/>
          <w:szCs w:val="21"/>
        </w:rPr>
        <w:t>-</w:t>
      </w:r>
      <w:r w:rsidRPr="00A5048C">
        <w:rPr>
          <w:rFonts w:ascii="Helvetica" w:hAnsi="Helvetica" w:cs="Helvetica" w:hint="eastAsia"/>
          <w:b/>
          <w:bCs/>
          <w:color w:val="222222"/>
          <w:sz w:val="21"/>
          <w:szCs w:val="21"/>
        </w:rPr>
        <w:t>содержащих</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фильтров</w:t>
      </w:r>
    </w:p>
    <w:p w14:paraId="5D74178A" w14:textId="77777777" w:rsidR="00A5048C" w:rsidRPr="00A5048C" w:rsidRDefault="00A5048C" w:rsidP="00A5048C">
      <w:pPr>
        <w:rPr>
          <w:rFonts w:ascii="Helvetica" w:hAnsi="Helvetica" w:cs="Helvetica"/>
          <w:b/>
          <w:bCs/>
          <w:color w:val="222222"/>
          <w:sz w:val="21"/>
          <w:szCs w:val="21"/>
        </w:rPr>
      </w:pPr>
    </w:p>
    <w:p w14:paraId="49B7EA04"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b/>
          <w:bCs/>
          <w:color w:val="222222"/>
          <w:sz w:val="21"/>
          <w:szCs w:val="21"/>
        </w:rPr>
        <w:t xml:space="preserve">2.14. </w:t>
      </w:r>
      <w:r w:rsidRPr="00A5048C">
        <w:rPr>
          <w:rFonts w:ascii="Helvetica" w:hAnsi="Helvetica" w:cs="Helvetica" w:hint="eastAsia"/>
          <w:b/>
          <w:bCs/>
          <w:color w:val="222222"/>
          <w:sz w:val="21"/>
          <w:szCs w:val="21"/>
        </w:rPr>
        <w:t>Синтез</w:t>
      </w:r>
      <w:r w:rsidRPr="00A5048C">
        <w:rPr>
          <w:rFonts w:ascii="Helvetica" w:hAnsi="Helvetica" w:cs="Helvetica"/>
          <w:b/>
          <w:bCs/>
          <w:color w:val="222222"/>
          <w:sz w:val="21"/>
          <w:szCs w:val="21"/>
        </w:rPr>
        <w:t xml:space="preserve"> DIG </w:t>
      </w:r>
      <w:r w:rsidRPr="00A5048C">
        <w:rPr>
          <w:rFonts w:ascii="Helvetica" w:hAnsi="Helvetica" w:cs="Helvetica" w:hint="eastAsia"/>
          <w:b/>
          <w:bCs/>
          <w:color w:val="222222"/>
          <w:sz w:val="21"/>
          <w:szCs w:val="21"/>
        </w:rPr>
        <w:t>кРНК</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для</w:t>
      </w:r>
      <w:r w:rsidRPr="00A5048C">
        <w:rPr>
          <w:rFonts w:ascii="Helvetica" w:hAnsi="Helvetica" w:cs="Helvetica"/>
          <w:b/>
          <w:bCs/>
          <w:color w:val="222222"/>
          <w:sz w:val="21"/>
          <w:szCs w:val="21"/>
        </w:rPr>
        <w:t xml:space="preserve"> in situ </w:t>
      </w:r>
      <w:r w:rsidRPr="00A5048C">
        <w:rPr>
          <w:rFonts w:ascii="Helvetica" w:hAnsi="Helvetica" w:cs="Helvetica" w:hint="eastAsia"/>
          <w:b/>
          <w:bCs/>
          <w:color w:val="222222"/>
          <w:sz w:val="21"/>
          <w:szCs w:val="21"/>
        </w:rPr>
        <w:t>гибридизации</w:t>
      </w:r>
    </w:p>
    <w:p w14:paraId="2F996FF9" w14:textId="77777777" w:rsidR="00A5048C" w:rsidRPr="00A5048C" w:rsidRDefault="00A5048C" w:rsidP="00A5048C">
      <w:pPr>
        <w:rPr>
          <w:rFonts w:ascii="Helvetica" w:hAnsi="Helvetica" w:cs="Helvetica"/>
          <w:b/>
          <w:bCs/>
          <w:color w:val="222222"/>
          <w:sz w:val="21"/>
          <w:szCs w:val="21"/>
        </w:rPr>
      </w:pPr>
    </w:p>
    <w:p w14:paraId="2C69791A"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b/>
          <w:bCs/>
          <w:color w:val="222222"/>
          <w:sz w:val="21"/>
          <w:szCs w:val="21"/>
        </w:rPr>
        <w:t xml:space="preserve">2.15. </w:t>
      </w:r>
      <w:r w:rsidRPr="00A5048C">
        <w:rPr>
          <w:rFonts w:ascii="Helvetica" w:hAnsi="Helvetica" w:cs="Helvetica" w:hint="eastAsia"/>
          <w:b/>
          <w:bCs/>
          <w:color w:val="222222"/>
          <w:sz w:val="21"/>
          <w:szCs w:val="21"/>
        </w:rPr>
        <w:t>Синтез</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одноцепочечной</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кДНК</w:t>
      </w:r>
    </w:p>
    <w:p w14:paraId="6557A586" w14:textId="77777777" w:rsidR="00A5048C" w:rsidRPr="00A5048C" w:rsidRDefault="00A5048C" w:rsidP="00A5048C">
      <w:pPr>
        <w:rPr>
          <w:rFonts w:ascii="Helvetica" w:hAnsi="Helvetica" w:cs="Helvetica"/>
          <w:b/>
          <w:bCs/>
          <w:color w:val="222222"/>
          <w:sz w:val="21"/>
          <w:szCs w:val="21"/>
        </w:rPr>
      </w:pPr>
    </w:p>
    <w:p w14:paraId="6E75DFAB"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b/>
          <w:bCs/>
          <w:color w:val="222222"/>
          <w:sz w:val="21"/>
          <w:szCs w:val="21"/>
        </w:rPr>
        <w:t xml:space="preserve">2.16. </w:t>
      </w:r>
      <w:r w:rsidRPr="00A5048C">
        <w:rPr>
          <w:rFonts w:ascii="Helvetica" w:hAnsi="Helvetica" w:cs="Helvetica" w:hint="eastAsia"/>
          <w:b/>
          <w:bCs/>
          <w:color w:val="222222"/>
          <w:sz w:val="21"/>
          <w:szCs w:val="21"/>
        </w:rPr>
        <w:t>Биотинилирование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поли</w:t>
      </w:r>
      <w:r w:rsidRPr="00A5048C">
        <w:rPr>
          <w:rFonts w:ascii="Helvetica" w:hAnsi="Helvetica" w:cs="Helvetica"/>
          <w:b/>
          <w:bCs/>
          <w:color w:val="222222"/>
          <w:sz w:val="21"/>
          <w:szCs w:val="21"/>
        </w:rPr>
        <w:t>(</w:t>
      </w:r>
      <w:r w:rsidRPr="00A5048C">
        <w:rPr>
          <w:rFonts w:ascii="Helvetica" w:hAnsi="Helvetica" w:cs="Helvetica" w:hint="eastAsia"/>
          <w:b/>
          <w:bCs/>
          <w:color w:val="222222"/>
          <w:sz w:val="21"/>
          <w:szCs w:val="21"/>
        </w:rPr>
        <w:t>А</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РНК</w:t>
      </w:r>
    </w:p>
    <w:p w14:paraId="3B1282BB" w14:textId="77777777" w:rsidR="00A5048C" w:rsidRPr="00A5048C" w:rsidRDefault="00A5048C" w:rsidP="00A5048C">
      <w:pPr>
        <w:rPr>
          <w:rFonts w:ascii="Helvetica" w:hAnsi="Helvetica" w:cs="Helvetica"/>
          <w:b/>
          <w:bCs/>
          <w:color w:val="222222"/>
          <w:sz w:val="21"/>
          <w:szCs w:val="21"/>
        </w:rPr>
      </w:pPr>
    </w:p>
    <w:p w14:paraId="502E1115"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b/>
          <w:bCs/>
          <w:color w:val="222222"/>
          <w:sz w:val="21"/>
          <w:szCs w:val="21"/>
        </w:rPr>
        <w:t xml:space="preserve">2.17. </w:t>
      </w:r>
      <w:r w:rsidRPr="00A5048C">
        <w:rPr>
          <w:rFonts w:ascii="Helvetica" w:hAnsi="Helvetica" w:cs="Helvetica" w:hint="eastAsia"/>
          <w:b/>
          <w:bCs/>
          <w:color w:val="222222"/>
          <w:sz w:val="21"/>
          <w:szCs w:val="21"/>
        </w:rPr>
        <w:t>Субтрактивное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клонирование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кДНК</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из</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ограниченного</w:t>
      </w:r>
    </w:p>
    <w:p w14:paraId="1252219B" w14:textId="77777777" w:rsidR="00A5048C" w:rsidRPr="00A5048C" w:rsidRDefault="00A5048C" w:rsidP="00A5048C">
      <w:pPr>
        <w:rPr>
          <w:rFonts w:ascii="Helvetica" w:hAnsi="Helvetica" w:cs="Helvetica"/>
          <w:b/>
          <w:bCs/>
          <w:color w:val="222222"/>
          <w:sz w:val="21"/>
          <w:szCs w:val="21"/>
        </w:rPr>
      </w:pPr>
    </w:p>
    <w:p w14:paraId="73DFFC04"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hint="eastAsia"/>
          <w:b/>
          <w:bCs/>
          <w:color w:val="222222"/>
          <w:sz w:val="21"/>
          <w:szCs w:val="21"/>
        </w:rPr>
        <w:t>количества</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биологического</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материала</w:t>
      </w:r>
    </w:p>
    <w:p w14:paraId="72D414F2" w14:textId="77777777" w:rsidR="00A5048C" w:rsidRPr="00A5048C" w:rsidRDefault="00A5048C" w:rsidP="00A5048C">
      <w:pPr>
        <w:rPr>
          <w:rFonts w:ascii="Helvetica" w:hAnsi="Helvetica" w:cs="Helvetica"/>
          <w:b/>
          <w:bCs/>
          <w:color w:val="222222"/>
          <w:sz w:val="21"/>
          <w:szCs w:val="21"/>
        </w:rPr>
      </w:pPr>
    </w:p>
    <w:p w14:paraId="4D346C8B"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b/>
          <w:bCs/>
          <w:color w:val="222222"/>
          <w:sz w:val="21"/>
          <w:szCs w:val="21"/>
        </w:rPr>
        <w:t xml:space="preserve">2.18. in situ </w:t>
      </w:r>
      <w:r w:rsidRPr="00A5048C">
        <w:rPr>
          <w:rFonts w:ascii="Helvetica" w:hAnsi="Helvetica" w:cs="Helvetica" w:hint="eastAsia"/>
          <w:b/>
          <w:bCs/>
          <w:color w:val="222222"/>
          <w:sz w:val="21"/>
          <w:szCs w:val="21"/>
        </w:rPr>
        <w:t>гибридизация</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с</w:t>
      </w:r>
      <w:r w:rsidRPr="00A5048C">
        <w:rPr>
          <w:rFonts w:ascii="Helvetica" w:hAnsi="Helvetica" w:cs="Helvetica"/>
          <w:b/>
          <w:bCs/>
          <w:color w:val="222222"/>
          <w:sz w:val="21"/>
          <w:szCs w:val="21"/>
        </w:rPr>
        <w:t xml:space="preserve"> DIG </w:t>
      </w:r>
      <w:r w:rsidRPr="00A5048C">
        <w:rPr>
          <w:rFonts w:ascii="Helvetica" w:hAnsi="Helvetica" w:cs="Helvetica" w:hint="eastAsia"/>
          <w:b/>
          <w:bCs/>
          <w:color w:val="222222"/>
          <w:sz w:val="21"/>
          <w:szCs w:val="21"/>
        </w:rPr>
        <w:t>кРНК</w:t>
      </w:r>
    </w:p>
    <w:p w14:paraId="6F34E83C" w14:textId="77777777" w:rsidR="00A5048C" w:rsidRPr="00A5048C" w:rsidRDefault="00A5048C" w:rsidP="00A5048C">
      <w:pPr>
        <w:rPr>
          <w:rFonts w:ascii="Helvetica" w:hAnsi="Helvetica" w:cs="Helvetica"/>
          <w:b/>
          <w:bCs/>
          <w:color w:val="222222"/>
          <w:sz w:val="21"/>
          <w:szCs w:val="21"/>
        </w:rPr>
      </w:pPr>
    </w:p>
    <w:p w14:paraId="5BBE3A89"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b/>
          <w:bCs/>
          <w:color w:val="222222"/>
          <w:sz w:val="21"/>
          <w:szCs w:val="21"/>
        </w:rPr>
        <w:t xml:space="preserve">2.19. </w:t>
      </w:r>
      <w:r w:rsidRPr="00A5048C">
        <w:rPr>
          <w:rFonts w:ascii="Helvetica" w:hAnsi="Helvetica" w:cs="Helvetica" w:hint="eastAsia"/>
          <w:b/>
          <w:bCs/>
          <w:color w:val="222222"/>
          <w:sz w:val="21"/>
          <w:szCs w:val="21"/>
        </w:rPr>
        <w:t>Секвенирование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ДНК</w:t>
      </w:r>
    </w:p>
    <w:p w14:paraId="2BD8739C" w14:textId="77777777" w:rsidR="00A5048C" w:rsidRPr="00A5048C" w:rsidRDefault="00A5048C" w:rsidP="00A5048C">
      <w:pPr>
        <w:rPr>
          <w:rFonts w:ascii="Helvetica" w:hAnsi="Helvetica" w:cs="Helvetica"/>
          <w:b/>
          <w:bCs/>
          <w:color w:val="222222"/>
          <w:sz w:val="21"/>
          <w:szCs w:val="21"/>
        </w:rPr>
      </w:pPr>
    </w:p>
    <w:p w14:paraId="29D7F958"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b/>
          <w:bCs/>
          <w:color w:val="222222"/>
          <w:sz w:val="21"/>
          <w:szCs w:val="21"/>
        </w:rPr>
        <w:t xml:space="preserve">2.20. </w:t>
      </w:r>
      <w:r w:rsidRPr="00A5048C">
        <w:rPr>
          <w:rFonts w:ascii="Helvetica" w:hAnsi="Helvetica" w:cs="Helvetica" w:hint="eastAsia"/>
          <w:b/>
          <w:bCs/>
          <w:color w:val="222222"/>
          <w:sz w:val="21"/>
          <w:szCs w:val="21"/>
        </w:rPr>
        <w:t>Полимеразная</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цепная</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реакция</w:t>
      </w:r>
    </w:p>
    <w:p w14:paraId="5D857E5B" w14:textId="77777777" w:rsidR="00A5048C" w:rsidRPr="00A5048C" w:rsidRDefault="00A5048C" w:rsidP="00A5048C">
      <w:pPr>
        <w:rPr>
          <w:rFonts w:ascii="Helvetica" w:hAnsi="Helvetica" w:cs="Helvetica"/>
          <w:b/>
          <w:bCs/>
          <w:color w:val="222222"/>
          <w:sz w:val="21"/>
          <w:szCs w:val="21"/>
        </w:rPr>
      </w:pPr>
    </w:p>
    <w:p w14:paraId="654D5DA5"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hint="eastAsia"/>
          <w:b/>
          <w:bCs/>
          <w:color w:val="222222"/>
          <w:sz w:val="21"/>
          <w:szCs w:val="21"/>
        </w:rPr>
        <w:t>Глава</w:t>
      </w:r>
      <w:r w:rsidRPr="00A5048C">
        <w:rPr>
          <w:rFonts w:ascii="Helvetica" w:hAnsi="Helvetica" w:cs="Helvetica"/>
          <w:b/>
          <w:bCs/>
          <w:color w:val="222222"/>
          <w:sz w:val="21"/>
          <w:szCs w:val="21"/>
        </w:rPr>
        <w:t xml:space="preserve"> 3. </w:t>
      </w:r>
      <w:r w:rsidRPr="00A5048C">
        <w:rPr>
          <w:rFonts w:ascii="Helvetica" w:hAnsi="Helvetica" w:cs="Helvetica" w:hint="eastAsia"/>
          <w:b/>
          <w:bCs/>
          <w:color w:val="222222"/>
          <w:sz w:val="21"/>
          <w:szCs w:val="21"/>
        </w:rPr>
        <w:t>РЕЗУЛЬТАТЫ</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И</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ОБСУЖДЕНИЕ</w:t>
      </w:r>
    </w:p>
    <w:p w14:paraId="640E750E" w14:textId="77777777" w:rsidR="00A5048C" w:rsidRPr="00A5048C" w:rsidRDefault="00A5048C" w:rsidP="00A5048C">
      <w:pPr>
        <w:rPr>
          <w:rFonts w:ascii="Helvetica" w:hAnsi="Helvetica" w:cs="Helvetica"/>
          <w:b/>
          <w:bCs/>
          <w:color w:val="222222"/>
          <w:sz w:val="21"/>
          <w:szCs w:val="21"/>
        </w:rPr>
      </w:pPr>
    </w:p>
    <w:p w14:paraId="19AD8C6E"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hint="eastAsia"/>
          <w:b/>
          <w:bCs/>
          <w:color w:val="222222"/>
          <w:sz w:val="21"/>
          <w:szCs w:val="21"/>
        </w:rPr>
        <w:t>ЗЛ</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Модифицированный</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метод</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конструирования</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субтрактивной</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кДНК</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библиотеки</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и</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его</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применение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для</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выделения</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синаптомсомспецифических</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клонов</w:t>
      </w:r>
    </w:p>
    <w:p w14:paraId="31F1127B" w14:textId="77777777" w:rsidR="00A5048C" w:rsidRPr="00A5048C" w:rsidRDefault="00A5048C" w:rsidP="00A5048C">
      <w:pPr>
        <w:rPr>
          <w:rFonts w:ascii="Helvetica" w:hAnsi="Helvetica" w:cs="Helvetica"/>
          <w:b/>
          <w:bCs/>
          <w:color w:val="222222"/>
          <w:sz w:val="21"/>
          <w:szCs w:val="21"/>
        </w:rPr>
      </w:pPr>
    </w:p>
    <w:p w14:paraId="085ECD35"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b/>
          <w:bCs/>
          <w:color w:val="222222"/>
          <w:sz w:val="21"/>
          <w:szCs w:val="21"/>
        </w:rPr>
        <w:t xml:space="preserve">3.2. S-Rex - </w:t>
      </w:r>
      <w:r w:rsidRPr="00A5048C">
        <w:rPr>
          <w:rFonts w:ascii="Helvetica" w:hAnsi="Helvetica" w:cs="Helvetica" w:hint="eastAsia"/>
          <w:b/>
          <w:bCs/>
          <w:color w:val="222222"/>
          <w:sz w:val="21"/>
          <w:szCs w:val="21"/>
        </w:rPr>
        <w:t>новый</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нейроспецифический</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ген</w:t>
      </w:r>
    </w:p>
    <w:p w14:paraId="37F31989" w14:textId="77777777" w:rsidR="00A5048C" w:rsidRPr="00A5048C" w:rsidRDefault="00A5048C" w:rsidP="00A5048C">
      <w:pPr>
        <w:rPr>
          <w:rFonts w:ascii="Helvetica" w:hAnsi="Helvetica" w:cs="Helvetica"/>
          <w:b/>
          <w:bCs/>
          <w:color w:val="222222"/>
          <w:sz w:val="21"/>
          <w:szCs w:val="21"/>
        </w:rPr>
      </w:pPr>
    </w:p>
    <w:p w14:paraId="042767DA"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b/>
          <w:bCs/>
          <w:color w:val="222222"/>
          <w:sz w:val="21"/>
          <w:szCs w:val="21"/>
        </w:rPr>
        <w:t xml:space="preserve">3.3. </w:t>
      </w:r>
      <w:r w:rsidRPr="00A5048C">
        <w:rPr>
          <w:rFonts w:ascii="Helvetica" w:hAnsi="Helvetica" w:cs="Helvetica" w:hint="eastAsia"/>
          <w:b/>
          <w:bCs/>
          <w:color w:val="222222"/>
          <w:sz w:val="21"/>
          <w:szCs w:val="21"/>
        </w:rPr>
        <w:t>Получение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полных</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кДНК</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копий</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для</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двух</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основных</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транскриптов</w:t>
      </w:r>
      <w:r w:rsidRPr="00A5048C">
        <w:rPr>
          <w:rFonts w:ascii="Helvetica" w:hAnsi="Helvetica" w:cs="Helvetica"/>
          <w:b/>
          <w:bCs/>
          <w:color w:val="222222"/>
          <w:sz w:val="21"/>
          <w:szCs w:val="21"/>
        </w:rPr>
        <w:t xml:space="preserve"> S-Rex </w:t>
      </w:r>
      <w:r w:rsidRPr="00A5048C">
        <w:rPr>
          <w:rFonts w:ascii="Helvetica" w:hAnsi="Helvetica" w:cs="Helvetica" w:hint="eastAsia"/>
          <w:b/>
          <w:bCs/>
          <w:color w:val="222222"/>
          <w:sz w:val="21"/>
          <w:szCs w:val="21"/>
        </w:rPr>
        <w:t>гена</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крысы</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и</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цыпленка</w:t>
      </w:r>
    </w:p>
    <w:p w14:paraId="76C7C9D1" w14:textId="77777777" w:rsidR="00A5048C" w:rsidRPr="00A5048C" w:rsidRDefault="00A5048C" w:rsidP="00A5048C">
      <w:pPr>
        <w:rPr>
          <w:rFonts w:ascii="Helvetica" w:hAnsi="Helvetica" w:cs="Helvetica"/>
          <w:b/>
          <w:bCs/>
          <w:color w:val="222222"/>
          <w:sz w:val="21"/>
          <w:szCs w:val="21"/>
        </w:rPr>
      </w:pPr>
    </w:p>
    <w:p w14:paraId="69965CE5"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b/>
          <w:bCs/>
          <w:color w:val="222222"/>
          <w:sz w:val="21"/>
          <w:szCs w:val="21"/>
        </w:rPr>
        <w:t xml:space="preserve">3.4. </w:t>
      </w:r>
      <w:r w:rsidRPr="00A5048C">
        <w:rPr>
          <w:rFonts w:ascii="Helvetica" w:hAnsi="Helvetica" w:cs="Helvetica" w:hint="eastAsia"/>
          <w:b/>
          <w:bCs/>
          <w:color w:val="222222"/>
          <w:sz w:val="21"/>
          <w:szCs w:val="21"/>
        </w:rPr>
        <w:t>Нетранслируемые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области</w:t>
      </w:r>
      <w:r w:rsidRPr="00A5048C">
        <w:rPr>
          <w:rFonts w:ascii="Helvetica" w:hAnsi="Helvetica" w:cs="Helvetica"/>
          <w:b/>
          <w:bCs/>
          <w:color w:val="222222"/>
          <w:sz w:val="21"/>
          <w:szCs w:val="21"/>
        </w:rPr>
        <w:t xml:space="preserve"> S-Rex</w:t>
      </w:r>
    </w:p>
    <w:p w14:paraId="4876B4B4" w14:textId="77777777" w:rsidR="00A5048C" w:rsidRPr="00A5048C" w:rsidRDefault="00A5048C" w:rsidP="00A5048C">
      <w:pPr>
        <w:rPr>
          <w:rFonts w:ascii="Helvetica" w:hAnsi="Helvetica" w:cs="Helvetica"/>
          <w:b/>
          <w:bCs/>
          <w:color w:val="222222"/>
          <w:sz w:val="21"/>
          <w:szCs w:val="21"/>
        </w:rPr>
      </w:pPr>
    </w:p>
    <w:p w14:paraId="0CFF2C5E"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b/>
          <w:bCs/>
          <w:color w:val="222222"/>
          <w:sz w:val="21"/>
          <w:szCs w:val="21"/>
        </w:rPr>
        <w:t xml:space="preserve">3.5. NSP - </w:t>
      </w:r>
      <w:r w:rsidRPr="00A5048C">
        <w:rPr>
          <w:rFonts w:ascii="Helvetica" w:hAnsi="Helvetica" w:cs="Helvetica" w:hint="eastAsia"/>
          <w:b/>
          <w:bCs/>
          <w:color w:val="222222"/>
          <w:sz w:val="21"/>
          <w:szCs w:val="21"/>
        </w:rPr>
        <w:t>аналог</w:t>
      </w:r>
      <w:r w:rsidRPr="00A5048C">
        <w:rPr>
          <w:rFonts w:ascii="Helvetica" w:hAnsi="Helvetica" w:cs="Helvetica"/>
          <w:b/>
          <w:bCs/>
          <w:color w:val="222222"/>
          <w:sz w:val="21"/>
          <w:szCs w:val="21"/>
        </w:rPr>
        <w:t xml:space="preserve"> S-Rex </w:t>
      </w:r>
      <w:r w:rsidRPr="00A5048C">
        <w:rPr>
          <w:rFonts w:ascii="Helvetica" w:hAnsi="Helvetica" w:cs="Helvetica" w:hint="eastAsia"/>
          <w:b/>
          <w:bCs/>
          <w:color w:val="222222"/>
          <w:sz w:val="21"/>
          <w:szCs w:val="21"/>
        </w:rPr>
        <w:t>в</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геноме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человека</w:t>
      </w:r>
    </w:p>
    <w:p w14:paraId="3455D6DC" w14:textId="77777777" w:rsidR="00A5048C" w:rsidRPr="00A5048C" w:rsidRDefault="00A5048C" w:rsidP="00A5048C">
      <w:pPr>
        <w:rPr>
          <w:rFonts w:ascii="Helvetica" w:hAnsi="Helvetica" w:cs="Helvetica"/>
          <w:b/>
          <w:bCs/>
          <w:color w:val="222222"/>
          <w:sz w:val="21"/>
          <w:szCs w:val="21"/>
        </w:rPr>
      </w:pPr>
    </w:p>
    <w:p w14:paraId="5C207F0D"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b/>
          <w:bCs/>
          <w:color w:val="222222"/>
          <w:sz w:val="21"/>
          <w:szCs w:val="21"/>
        </w:rPr>
        <w:t xml:space="preserve">3.6. </w:t>
      </w:r>
      <w:r w:rsidRPr="00A5048C">
        <w:rPr>
          <w:rFonts w:ascii="Helvetica" w:hAnsi="Helvetica" w:cs="Helvetica" w:hint="eastAsia"/>
          <w:b/>
          <w:bCs/>
          <w:color w:val="222222"/>
          <w:sz w:val="21"/>
          <w:szCs w:val="21"/>
        </w:rPr>
        <w:t>Сравнительный</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анализ</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аминокислотных</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последовательностей</w:t>
      </w:r>
    </w:p>
    <w:p w14:paraId="65B6FA59" w14:textId="77777777" w:rsidR="00A5048C" w:rsidRPr="00A5048C" w:rsidRDefault="00A5048C" w:rsidP="00A5048C">
      <w:pPr>
        <w:rPr>
          <w:rFonts w:ascii="Helvetica" w:hAnsi="Helvetica" w:cs="Helvetica"/>
          <w:b/>
          <w:bCs/>
          <w:color w:val="222222"/>
          <w:sz w:val="21"/>
          <w:szCs w:val="21"/>
        </w:rPr>
      </w:pPr>
    </w:p>
    <w:p w14:paraId="37AF265D"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b/>
          <w:bCs/>
          <w:color w:val="222222"/>
          <w:sz w:val="21"/>
          <w:szCs w:val="21"/>
        </w:rPr>
        <w:t xml:space="preserve">S-Rex </w:t>
      </w:r>
      <w:r w:rsidRPr="00A5048C">
        <w:rPr>
          <w:rFonts w:ascii="Helvetica" w:hAnsi="Helvetica" w:cs="Helvetica" w:hint="eastAsia"/>
          <w:b/>
          <w:bCs/>
          <w:color w:val="222222"/>
          <w:sz w:val="21"/>
          <w:szCs w:val="21"/>
        </w:rPr>
        <w:t>белков</w:t>
      </w:r>
    </w:p>
    <w:p w14:paraId="555F8531" w14:textId="77777777" w:rsidR="00A5048C" w:rsidRPr="00A5048C" w:rsidRDefault="00A5048C" w:rsidP="00A5048C">
      <w:pPr>
        <w:rPr>
          <w:rFonts w:ascii="Helvetica" w:hAnsi="Helvetica" w:cs="Helvetica"/>
          <w:b/>
          <w:bCs/>
          <w:color w:val="222222"/>
          <w:sz w:val="21"/>
          <w:szCs w:val="21"/>
        </w:rPr>
      </w:pPr>
    </w:p>
    <w:p w14:paraId="4C85869C"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b/>
          <w:bCs/>
          <w:color w:val="222222"/>
          <w:sz w:val="21"/>
          <w:szCs w:val="21"/>
        </w:rPr>
        <w:t xml:space="preserve">3.7. </w:t>
      </w:r>
      <w:r w:rsidRPr="00A5048C">
        <w:rPr>
          <w:rFonts w:ascii="Helvetica" w:hAnsi="Helvetica" w:cs="Helvetica" w:hint="eastAsia"/>
          <w:b/>
          <w:bCs/>
          <w:color w:val="222222"/>
          <w:sz w:val="21"/>
          <w:szCs w:val="21"/>
        </w:rPr>
        <w:t>Внутриклеточная</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локализация</w:t>
      </w:r>
      <w:r w:rsidRPr="00A5048C">
        <w:rPr>
          <w:rFonts w:ascii="Helvetica" w:hAnsi="Helvetica" w:cs="Helvetica"/>
          <w:b/>
          <w:bCs/>
          <w:color w:val="222222"/>
          <w:sz w:val="21"/>
          <w:szCs w:val="21"/>
        </w:rPr>
        <w:t xml:space="preserve"> S-Rex </w:t>
      </w:r>
      <w:r w:rsidRPr="00A5048C">
        <w:rPr>
          <w:rFonts w:ascii="Helvetica" w:hAnsi="Helvetica" w:cs="Helvetica" w:hint="eastAsia"/>
          <w:b/>
          <w:bCs/>
          <w:color w:val="222222"/>
          <w:sz w:val="21"/>
          <w:szCs w:val="21"/>
        </w:rPr>
        <w:t>транскриптов</w:t>
      </w:r>
    </w:p>
    <w:p w14:paraId="3989F865" w14:textId="77777777" w:rsidR="00A5048C" w:rsidRPr="00A5048C" w:rsidRDefault="00A5048C" w:rsidP="00A5048C">
      <w:pPr>
        <w:rPr>
          <w:rFonts w:ascii="Helvetica" w:hAnsi="Helvetica" w:cs="Helvetica"/>
          <w:b/>
          <w:bCs/>
          <w:color w:val="222222"/>
          <w:sz w:val="21"/>
          <w:szCs w:val="21"/>
        </w:rPr>
      </w:pPr>
    </w:p>
    <w:p w14:paraId="7D0B1FD7"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b/>
          <w:bCs/>
          <w:color w:val="222222"/>
          <w:sz w:val="21"/>
          <w:szCs w:val="21"/>
        </w:rPr>
        <w:t xml:space="preserve">3.8. </w:t>
      </w:r>
      <w:r w:rsidRPr="00A5048C">
        <w:rPr>
          <w:rFonts w:ascii="Helvetica" w:hAnsi="Helvetica" w:cs="Helvetica" w:hint="eastAsia"/>
          <w:b/>
          <w:bCs/>
          <w:color w:val="222222"/>
          <w:sz w:val="21"/>
          <w:szCs w:val="21"/>
        </w:rPr>
        <w:t>Экспрессия</w:t>
      </w:r>
      <w:r w:rsidRPr="00A5048C">
        <w:rPr>
          <w:rFonts w:ascii="Helvetica" w:hAnsi="Helvetica" w:cs="Helvetica"/>
          <w:b/>
          <w:bCs/>
          <w:color w:val="222222"/>
          <w:sz w:val="21"/>
          <w:szCs w:val="21"/>
        </w:rPr>
        <w:t xml:space="preserve"> S-Rex </w:t>
      </w:r>
      <w:r w:rsidRPr="00A5048C">
        <w:rPr>
          <w:rFonts w:ascii="Helvetica" w:hAnsi="Helvetica" w:cs="Helvetica" w:hint="eastAsia"/>
          <w:b/>
          <w:bCs/>
          <w:color w:val="222222"/>
          <w:sz w:val="21"/>
          <w:szCs w:val="21"/>
        </w:rPr>
        <w:t>мРНК</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в</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эмбриональном</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и</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постнатальном</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развитии</w:t>
      </w:r>
    </w:p>
    <w:p w14:paraId="2ED1838D" w14:textId="77777777" w:rsidR="00A5048C" w:rsidRPr="00A5048C" w:rsidRDefault="00A5048C" w:rsidP="00A5048C">
      <w:pPr>
        <w:rPr>
          <w:rFonts w:ascii="Helvetica" w:hAnsi="Helvetica" w:cs="Helvetica"/>
          <w:b/>
          <w:bCs/>
          <w:color w:val="222222"/>
          <w:sz w:val="21"/>
          <w:szCs w:val="21"/>
        </w:rPr>
      </w:pPr>
    </w:p>
    <w:p w14:paraId="36B08939"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b/>
          <w:bCs/>
          <w:color w:val="222222"/>
          <w:sz w:val="21"/>
          <w:szCs w:val="21"/>
        </w:rPr>
        <w:t>3.9.</w:t>
      </w:r>
      <w:r w:rsidRPr="00A5048C">
        <w:rPr>
          <w:rFonts w:ascii="Helvetica" w:hAnsi="Helvetica" w:cs="Helvetica" w:hint="eastAsia"/>
          <w:b/>
          <w:bCs/>
          <w:color w:val="222222"/>
          <w:sz w:val="21"/>
          <w:szCs w:val="21"/>
        </w:rPr>
        <w:t>Другие</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транскрипты</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являющиеся</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продуктами</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альтернативного</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сплайсинга</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внутренних</w:t>
      </w:r>
      <w:r w:rsidRPr="00A5048C">
        <w:rPr>
          <w:rFonts w:ascii="Helvetica" w:hAnsi="Helvetica" w:cs="Helvetica"/>
          <w:b/>
          <w:bCs/>
          <w:color w:val="222222"/>
          <w:sz w:val="21"/>
          <w:szCs w:val="21"/>
        </w:rPr>
        <w:t xml:space="preserve"> </w:t>
      </w:r>
      <w:r w:rsidRPr="00A5048C">
        <w:rPr>
          <w:rFonts w:ascii="Helvetica" w:hAnsi="Helvetica" w:cs="Helvetica" w:hint="eastAsia"/>
          <w:b/>
          <w:bCs/>
          <w:color w:val="222222"/>
          <w:sz w:val="21"/>
          <w:szCs w:val="21"/>
        </w:rPr>
        <w:t>экзонов</w:t>
      </w:r>
      <w:r w:rsidRPr="00A5048C">
        <w:rPr>
          <w:rFonts w:ascii="Helvetica" w:hAnsi="Helvetica" w:cs="Helvetica"/>
          <w:b/>
          <w:bCs/>
          <w:color w:val="222222"/>
          <w:sz w:val="21"/>
          <w:szCs w:val="21"/>
        </w:rPr>
        <w:t xml:space="preserve"> S-Rex </w:t>
      </w:r>
      <w:r w:rsidRPr="00A5048C">
        <w:rPr>
          <w:rFonts w:ascii="Helvetica" w:hAnsi="Helvetica" w:cs="Helvetica" w:hint="eastAsia"/>
          <w:b/>
          <w:bCs/>
          <w:color w:val="222222"/>
          <w:sz w:val="21"/>
          <w:szCs w:val="21"/>
        </w:rPr>
        <w:t>гена</w:t>
      </w:r>
    </w:p>
    <w:p w14:paraId="2D8D10BF" w14:textId="77777777" w:rsidR="00A5048C" w:rsidRPr="00A5048C" w:rsidRDefault="00A5048C" w:rsidP="00A5048C">
      <w:pPr>
        <w:rPr>
          <w:rFonts w:ascii="Helvetica" w:hAnsi="Helvetica" w:cs="Helvetica"/>
          <w:b/>
          <w:bCs/>
          <w:color w:val="222222"/>
          <w:sz w:val="21"/>
          <w:szCs w:val="21"/>
        </w:rPr>
      </w:pPr>
    </w:p>
    <w:p w14:paraId="17C83C57" w14:textId="77777777" w:rsidR="00A5048C" w:rsidRPr="00A5048C" w:rsidRDefault="00A5048C" w:rsidP="00A5048C">
      <w:pPr>
        <w:rPr>
          <w:rFonts w:ascii="Helvetica" w:hAnsi="Helvetica" w:cs="Helvetica"/>
          <w:b/>
          <w:bCs/>
          <w:color w:val="222222"/>
          <w:sz w:val="21"/>
          <w:szCs w:val="21"/>
        </w:rPr>
      </w:pPr>
      <w:r w:rsidRPr="00A5048C">
        <w:rPr>
          <w:rFonts w:ascii="Helvetica" w:hAnsi="Helvetica" w:cs="Helvetica" w:hint="eastAsia"/>
          <w:b/>
          <w:bCs/>
          <w:color w:val="222222"/>
          <w:sz w:val="21"/>
          <w:szCs w:val="21"/>
        </w:rPr>
        <w:lastRenderedPageBreak/>
        <w:t>ВЫВОДЫ</w:t>
      </w:r>
    </w:p>
    <w:p w14:paraId="77BF9DFC" w14:textId="77777777" w:rsidR="00A5048C" w:rsidRPr="00A5048C" w:rsidRDefault="00A5048C" w:rsidP="00A5048C">
      <w:pPr>
        <w:rPr>
          <w:rFonts w:ascii="Helvetica" w:hAnsi="Helvetica" w:cs="Helvetica"/>
          <w:b/>
          <w:bCs/>
          <w:color w:val="222222"/>
          <w:sz w:val="21"/>
          <w:szCs w:val="21"/>
        </w:rPr>
      </w:pPr>
    </w:p>
    <w:p w14:paraId="109CC004" w14:textId="0D1CB839" w:rsidR="00484EB4" w:rsidRPr="00A5048C" w:rsidRDefault="00A5048C" w:rsidP="00A5048C">
      <w:r w:rsidRPr="00A5048C">
        <w:rPr>
          <w:rFonts w:ascii="Helvetica" w:hAnsi="Helvetica" w:cs="Helvetica" w:hint="eastAsia"/>
          <w:b/>
          <w:bCs/>
          <w:color w:val="222222"/>
          <w:sz w:val="21"/>
          <w:szCs w:val="21"/>
        </w:rPr>
        <w:t>ПРИЛОЖЕНИЕ</w:t>
      </w:r>
    </w:p>
    <w:sectPr w:rsidR="00484EB4" w:rsidRPr="00A5048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A4915" w14:textId="77777777" w:rsidR="007A7F45" w:rsidRDefault="007A7F45">
      <w:pPr>
        <w:spacing w:after="0" w:line="240" w:lineRule="auto"/>
      </w:pPr>
      <w:r>
        <w:separator/>
      </w:r>
    </w:p>
  </w:endnote>
  <w:endnote w:type="continuationSeparator" w:id="0">
    <w:p w14:paraId="4A225782" w14:textId="77777777" w:rsidR="007A7F45" w:rsidRDefault="007A7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3501B" w14:textId="77777777" w:rsidR="007A7F45" w:rsidRDefault="007A7F45"/>
    <w:p w14:paraId="2D54F62C" w14:textId="77777777" w:rsidR="007A7F45" w:rsidRDefault="007A7F45"/>
    <w:p w14:paraId="2F74D213" w14:textId="77777777" w:rsidR="007A7F45" w:rsidRDefault="007A7F45"/>
    <w:p w14:paraId="2FABDF72" w14:textId="77777777" w:rsidR="007A7F45" w:rsidRDefault="007A7F45"/>
    <w:p w14:paraId="6FA7E942" w14:textId="77777777" w:rsidR="007A7F45" w:rsidRDefault="007A7F45"/>
    <w:p w14:paraId="17AC88CF" w14:textId="77777777" w:rsidR="007A7F45" w:rsidRDefault="007A7F45"/>
    <w:p w14:paraId="51091C2E" w14:textId="77777777" w:rsidR="007A7F45" w:rsidRDefault="007A7F4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B96D5B" wp14:editId="31A514A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20C9B" w14:textId="77777777" w:rsidR="007A7F45" w:rsidRDefault="007A7F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B96D5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120C9B" w14:textId="77777777" w:rsidR="007A7F45" w:rsidRDefault="007A7F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8AE647" w14:textId="77777777" w:rsidR="007A7F45" w:rsidRDefault="007A7F45"/>
    <w:p w14:paraId="1CB11C45" w14:textId="77777777" w:rsidR="007A7F45" w:rsidRDefault="007A7F45"/>
    <w:p w14:paraId="51963AD0" w14:textId="77777777" w:rsidR="007A7F45" w:rsidRDefault="007A7F4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150C6D" wp14:editId="338A845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53BC1" w14:textId="77777777" w:rsidR="007A7F45" w:rsidRDefault="007A7F45"/>
                          <w:p w14:paraId="49822FB5" w14:textId="77777777" w:rsidR="007A7F45" w:rsidRDefault="007A7F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150C6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753BC1" w14:textId="77777777" w:rsidR="007A7F45" w:rsidRDefault="007A7F45"/>
                    <w:p w14:paraId="49822FB5" w14:textId="77777777" w:rsidR="007A7F45" w:rsidRDefault="007A7F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5B1CCD" w14:textId="77777777" w:rsidR="007A7F45" w:rsidRDefault="007A7F45"/>
    <w:p w14:paraId="416C92C7" w14:textId="77777777" w:rsidR="007A7F45" w:rsidRDefault="007A7F45">
      <w:pPr>
        <w:rPr>
          <w:sz w:val="2"/>
          <w:szCs w:val="2"/>
        </w:rPr>
      </w:pPr>
    </w:p>
    <w:p w14:paraId="7D47BFDF" w14:textId="77777777" w:rsidR="007A7F45" w:rsidRDefault="007A7F45"/>
    <w:p w14:paraId="4498B736" w14:textId="77777777" w:rsidR="007A7F45" w:rsidRDefault="007A7F45">
      <w:pPr>
        <w:spacing w:after="0" w:line="240" w:lineRule="auto"/>
      </w:pPr>
    </w:p>
  </w:footnote>
  <w:footnote w:type="continuationSeparator" w:id="0">
    <w:p w14:paraId="62FC6C32" w14:textId="77777777" w:rsidR="007A7F45" w:rsidRDefault="007A7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45"/>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212846</TotalTime>
  <Pages>6</Pages>
  <Words>581</Words>
  <Characters>3312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2224</cp:revision>
  <cp:lastPrinted>2009-02-06T05:36:00Z</cp:lastPrinted>
  <dcterms:created xsi:type="dcterms:W3CDTF">2024-01-07T13:43:00Z</dcterms:created>
  <dcterms:modified xsi:type="dcterms:W3CDTF">2025-11-21T21:11:00Z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