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67F9" w14:textId="66872520" w:rsidR="006C5DE8" w:rsidRDefault="00353658" w:rsidP="00353658">
      <w:pPr>
        <w:rPr>
          <w:rFonts w:ascii="Times New Roman" w:eastAsia="Arial Unicode MS" w:hAnsi="Times New Roman" w:cs="Times New Roman"/>
          <w:b/>
          <w:bCs/>
          <w:color w:val="000000"/>
          <w:kern w:val="0"/>
          <w:sz w:val="28"/>
          <w:szCs w:val="28"/>
          <w:lang w:eastAsia="ru-RU" w:bidi="uk-UA"/>
        </w:rPr>
      </w:pPr>
      <w:proofErr w:type="spellStart"/>
      <w:r w:rsidRPr="00353658">
        <w:rPr>
          <w:rFonts w:ascii="Times New Roman" w:eastAsia="Arial Unicode MS" w:hAnsi="Times New Roman" w:cs="Times New Roman" w:hint="eastAsia"/>
          <w:b/>
          <w:bCs/>
          <w:color w:val="000000"/>
          <w:kern w:val="0"/>
          <w:sz w:val="28"/>
          <w:szCs w:val="28"/>
          <w:lang w:eastAsia="ru-RU" w:bidi="uk-UA"/>
        </w:rPr>
        <w:t>Гиш</w:t>
      </w:r>
      <w:proofErr w:type="spellEnd"/>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Татьяна</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Разработка</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математических</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и</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структурных</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моделей</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целочисленных</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дискретных</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вейвлет</w:t>
      </w:r>
      <w:r w:rsidRPr="00353658">
        <w:rPr>
          <w:rFonts w:ascii="Times New Roman" w:eastAsia="Arial Unicode MS" w:hAnsi="Times New Roman" w:cs="Times New Roman"/>
          <w:b/>
          <w:bCs/>
          <w:color w:val="000000"/>
          <w:kern w:val="0"/>
          <w:sz w:val="28"/>
          <w:szCs w:val="28"/>
          <w:lang w:eastAsia="ru-RU" w:bidi="uk-UA"/>
        </w:rPr>
        <w:t>-</w:t>
      </w:r>
      <w:r w:rsidRPr="00353658">
        <w:rPr>
          <w:rFonts w:ascii="Times New Roman" w:eastAsia="Arial Unicode MS" w:hAnsi="Times New Roman" w:cs="Times New Roman" w:hint="eastAsia"/>
          <w:b/>
          <w:bCs/>
          <w:color w:val="000000"/>
          <w:kern w:val="0"/>
          <w:sz w:val="28"/>
          <w:szCs w:val="28"/>
          <w:lang w:eastAsia="ru-RU" w:bidi="uk-UA"/>
        </w:rPr>
        <w:t>преобразований</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для</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повышения</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скорости</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передачи</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информации</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в</w:t>
      </w:r>
      <w:r w:rsidRPr="00353658">
        <w:rPr>
          <w:rFonts w:ascii="Times New Roman" w:eastAsia="Arial Unicode MS" w:hAnsi="Times New Roman" w:cs="Times New Roman"/>
          <w:b/>
          <w:bCs/>
          <w:color w:val="000000"/>
          <w:kern w:val="0"/>
          <w:sz w:val="28"/>
          <w:szCs w:val="28"/>
          <w:lang w:eastAsia="ru-RU" w:bidi="uk-UA"/>
        </w:rPr>
        <w:t xml:space="preserve"> </w:t>
      </w:r>
      <w:r w:rsidRPr="00353658">
        <w:rPr>
          <w:rFonts w:ascii="Times New Roman" w:eastAsia="Arial Unicode MS" w:hAnsi="Times New Roman" w:cs="Times New Roman" w:hint="eastAsia"/>
          <w:b/>
          <w:bCs/>
          <w:color w:val="000000"/>
          <w:kern w:val="0"/>
          <w:sz w:val="28"/>
          <w:szCs w:val="28"/>
          <w:lang w:eastAsia="ru-RU" w:bidi="uk-UA"/>
        </w:rPr>
        <w:t>системах</w:t>
      </w:r>
      <w:r w:rsidRPr="00353658">
        <w:rPr>
          <w:rFonts w:ascii="Times New Roman" w:eastAsia="Arial Unicode MS" w:hAnsi="Times New Roman" w:cs="Times New Roman"/>
          <w:b/>
          <w:bCs/>
          <w:color w:val="000000"/>
          <w:kern w:val="0"/>
          <w:sz w:val="28"/>
          <w:szCs w:val="28"/>
          <w:lang w:eastAsia="ru-RU" w:bidi="uk-UA"/>
        </w:rPr>
        <w:t xml:space="preserve"> OFDM</w:t>
      </w:r>
    </w:p>
    <w:p w14:paraId="1DAFEE36" w14:textId="77777777" w:rsidR="00353658" w:rsidRDefault="00353658" w:rsidP="00353658">
      <w:r>
        <w:rPr>
          <w:rFonts w:hint="eastAsia"/>
        </w:rPr>
        <w:t>ОГЛАВЛЕНИЕ</w:t>
      </w:r>
      <w:r>
        <w:t xml:space="preserve"> </w:t>
      </w:r>
      <w:r>
        <w:rPr>
          <w:rFonts w:hint="eastAsia"/>
        </w:rPr>
        <w:t>ДИССЕРТАЦИИ</w:t>
      </w:r>
    </w:p>
    <w:p w14:paraId="01525EB2" w14:textId="77777777" w:rsidR="00353658" w:rsidRDefault="00353658" w:rsidP="00353658">
      <w:r>
        <w:rPr>
          <w:rFonts w:hint="eastAsia"/>
        </w:rPr>
        <w:t>кандидат</w:t>
      </w:r>
      <w:r>
        <w:t xml:space="preserve"> </w:t>
      </w:r>
      <w:r>
        <w:rPr>
          <w:rFonts w:hint="eastAsia"/>
        </w:rPr>
        <w:t>наук</w:t>
      </w:r>
      <w:r>
        <w:t xml:space="preserve"> </w:t>
      </w:r>
      <w:r>
        <w:rPr>
          <w:rFonts w:hint="eastAsia"/>
        </w:rPr>
        <w:t>Гиш</w:t>
      </w:r>
      <w:r>
        <w:t xml:space="preserve"> </w:t>
      </w:r>
      <w:r>
        <w:rPr>
          <w:rFonts w:hint="eastAsia"/>
        </w:rPr>
        <w:t>Татьяна</w:t>
      </w:r>
      <w:r>
        <w:t xml:space="preserve"> </w:t>
      </w:r>
      <w:r>
        <w:rPr>
          <w:rFonts w:hint="eastAsia"/>
        </w:rPr>
        <w:t>Александровна</w:t>
      </w:r>
    </w:p>
    <w:p w14:paraId="5007744E" w14:textId="77777777" w:rsidR="00353658" w:rsidRDefault="00353658" w:rsidP="00353658">
      <w:r>
        <w:rPr>
          <w:rFonts w:hint="eastAsia"/>
        </w:rPr>
        <w:t>ВВЕДЕНИЕ</w:t>
      </w:r>
    </w:p>
    <w:p w14:paraId="4905C388" w14:textId="77777777" w:rsidR="00353658" w:rsidRDefault="00353658" w:rsidP="00353658"/>
    <w:p w14:paraId="7D2B0C9F" w14:textId="77777777" w:rsidR="00353658" w:rsidRDefault="00353658" w:rsidP="00353658">
      <w:r>
        <w:rPr>
          <w:rFonts w:hint="eastAsia"/>
        </w:rPr>
        <w:t>ГЛАВА</w:t>
      </w:r>
      <w:r>
        <w:t xml:space="preserve"> 1. </w:t>
      </w:r>
      <w:r>
        <w:rPr>
          <w:rFonts w:hint="eastAsia"/>
        </w:rPr>
        <w:t>ФОРМАЛИЗАЦИЯ</w:t>
      </w:r>
      <w:r>
        <w:t xml:space="preserve"> </w:t>
      </w:r>
      <w:r>
        <w:rPr>
          <w:rFonts w:hint="eastAsia"/>
        </w:rPr>
        <w:t>И</w:t>
      </w:r>
      <w:r>
        <w:t xml:space="preserve"> </w:t>
      </w:r>
      <w:r>
        <w:rPr>
          <w:rFonts w:hint="eastAsia"/>
        </w:rPr>
        <w:t>ПОСТАНОВКА</w:t>
      </w:r>
      <w:r>
        <w:t xml:space="preserve"> </w:t>
      </w:r>
      <w:r>
        <w:rPr>
          <w:rFonts w:hint="eastAsia"/>
        </w:rPr>
        <w:t>ЗАДАЧИ</w:t>
      </w:r>
    </w:p>
    <w:p w14:paraId="77903641" w14:textId="77777777" w:rsidR="00353658" w:rsidRDefault="00353658" w:rsidP="00353658"/>
    <w:p w14:paraId="727E5D9C" w14:textId="77777777" w:rsidR="00353658" w:rsidRDefault="00353658" w:rsidP="00353658">
      <w:r>
        <w:rPr>
          <w:rFonts w:hint="eastAsia"/>
        </w:rPr>
        <w:t>СИСТЕМНОГО</w:t>
      </w:r>
      <w:r>
        <w:t xml:space="preserve"> </w:t>
      </w:r>
      <w:r>
        <w:rPr>
          <w:rFonts w:hint="eastAsia"/>
        </w:rPr>
        <w:t>АНАЛИЗА</w:t>
      </w:r>
      <w:r>
        <w:t xml:space="preserve"> </w:t>
      </w:r>
      <w:r>
        <w:rPr>
          <w:rFonts w:hint="eastAsia"/>
        </w:rPr>
        <w:t>ПОВЫШЕНИЯ</w:t>
      </w:r>
      <w:r>
        <w:t xml:space="preserve"> </w:t>
      </w:r>
      <w:r>
        <w:rPr>
          <w:rFonts w:hint="eastAsia"/>
        </w:rPr>
        <w:t>СКОРОСТИ</w:t>
      </w:r>
      <w:r>
        <w:t xml:space="preserve"> </w:t>
      </w:r>
      <w:r>
        <w:rPr>
          <w:rFonts w:hint="eastAsia"/>
        </w:rPr>
        <w:t>ПЕРЕДАЧИ</w:t>
      </w:r>
    </w:p>
    <w:p w14:paraId="74DA2F91" w14:textId="77777777" w:rsidR="00353658" w:rsidRDefault="00353658" w:rsidP="00353658"/>
    <w:p w14:paraId="715FBE4A" w14:textId="77777777" w:rsidR="00353658" w:rsidRDefault="00353658" w:rsidP="00353658">
      <w:r>
        <w:rPr>
          <w:rFonts w:hint="eastAsia"/>
        </w:rPr>
        <w:t>ИНФОРМАЦИИ</w:t>
      </w:r>
      <w:r>
        <w:t xml:space="preserve"> </w:t>
      </w:r>
      <w:r>
        <w:rPr>
          <w:rFonts w:hint="eastAsia"/>
        </w:rPr>
        <w:t>В</w:t>
      </w:r>
      <w:r>
        <w:t xml:space="preserve"> </w:t>
      </w:r>
      <w:r>
        <w:rPr>
          <w:rFonts w:hint="eastAsia"/>
        </w:rPr>
        <w:t>БЕСПРОВОДНЫХ</w:t>
      </w:r>
      <w:r>
        <w:t xml:space="preserve"> </w:t>
      </w:r>
      <w:r>
        <w:rPr>
          <w:rFonts w:hint="eastAsia"/>
        </w:rPr>
        <w:t>СИСТЕМАХ</w:t>
      </w:r>
      <w:r>
        <w:t xml:space="preserve"> OFDM. </w:t>
      </w:r>
      <w:r>
        <w:rPr>
          <w:rFonts w:hint="eastAsia"/>
        </w:rPr>
        <w:t>НАУЧНАЯ</w:t>
      </w:r>
    </w:p>
    <w:p w14:paraId="01141D64" w14:textId="77777777" w:rsidR="00353658" w:rsidRDefault="00353658" w:rsidP="00353658"/>
    <w:p w14:paraId="7BB82638" w14:textId="77777777" w:rsidR="00353658" w:rsidRDefault="00353658" w:rsidP="00353658">
      <w:r>
        <w:rPr>
          <w:rFonts w:hint="eastAsia"/>
        </w:rPr>
        <w:t>ЗАДАЧА</w:t>
      </w:r>
      <w:r>
        <w:t xml:space="preserve"> </w:t>
      </w:r>
      <w:r>
        <w:rPr>
          <w:rFonts w:hint="eastAsia"/>
        </w:rPr>
        <w:t>ИССЛЕДОВАНИЯ</w:t>
      </w:r>
      <w:r>
        <w:t xml:space="preserve"> </w:t>
      </w:r>
      <w:r>
        <w:rPr>
          <w:rFonts w:hint="eastAsia"/>
        </w:rPr>
        <w:t>И</w:t>
      </w:r>
      <w:r>
        <w:t xml:space="preserve"> </w:t>
      </w:r>
      <w:r>
        <w:rPr>
          <w:rFonts w:hint="eastAsia"/>
        </w:rPr>
        <w:t>ЕЕ</w:t>
      </w:r>
      <w:r>
        <w:t xml:space="preserve"> </w:t>
      </w:r>
      <w:r>
        <w:rPr>
          <w:rFonts w:hint="eastAsia"/>
        </w:rPr>
        <w:t>ДЕКОМПОЗИЦИЯ</w:t>
      </w:r>
    </w:p>
    <w:p w14:paraId="629F2894" w14:textId="77777777" w:rsidR="00353658" w:rsidRDefault="00353658" w:rsidP="00353658"/>
    <w:p w14:paraId="0EE4B346" w14:textId="77777777" w:rsidR="00353658" w:rsidRDefault="00353658" w:rsidP="00353658">
      <w:r>
        <w:t xml:space="preserve">1.1 </w:t>
      </w:r>
      <w:r>
        <w:rPr>
          <w:rFonts w:hint="eastAsia"/>
        </w:rPr>
        <w:t>Анализ</w:t>
      </w:r>
      <w:r>
        <w:t xml:space="preserve"> </w:t>
      </w:r>
      <w:r>
        <w:rPr>
          <w:rFonts w:hint="eastAsia"/>
        </w:rPr>
        <w:t>основных</w:t>
      </w:r>
      <w:r>
        <w:t xml:space="preserve"> </w:t>
      </w:r>
      <w:r>
        <w:rPr>
          <w:rFonts w:hint="eastAsia"/>
        </w:rPr>
        <w:t>принципов</w:t>
      </w:r>
      <w:r>
        <w:t xml:space="preserve"> </w:t>
      </w:r>
      <w:r>
        <w:rPr>
          <w:rFonts w:hint="eastAsia"/>
        </w:rPr>
        <w:t>построения</w:t>
      </w:r>
      <w:r>
        <w:t xml:space="preserve"> </w:t>
      </w:r>
      <w:r>
        <w:rPr>
          <w:rFonts w:hint="eastAsia"/>
        </w:rPr>
        <w:t>систем</w:t>
      </w:r>
      <w:r>
        <w:t xml:space="preserve">, </w:t>
      </w:r>
      <w:r>
        <w:rPr>
          <w:rFonts w:hint="eastAsia"/>
        </w:rPr>
        <w:t>использующих</w:t>
      </w:r>
    </w:p>
    <w:p w14:paraId="76BE416B" w14:textId="77777777" w:rsidR="00353658" w:rsidRDefault="00353658" w:rsidP="00353658"/>
    <w:p w14:paraId="7BE0A086" w14:textId="77777777" w:rsidR="00353658" w:rsidRDefault="00353658" w:rsidP="00353658">
      <w:r>
        <w:rPr>
          <w:rFonts w:hint="eastAsia"/>
        </w:rPr>
        <w:t>технологию</w:t>
      </w:r>
      <w:r>
        <w:t xml:space="preserve"> </w:t>
      </w:r>
      <w:r>
        <w:rPr>
          <w:rFonts w:hint="eastAsia"/>
        </w:rPr>
        <w:t>ортогонального</w:t>
      </w:r>
      <w:r>
        <w:t xml:space="preserve"> </w:t>
      </w:r>
      <w:r>
        <w:rPr>
          <w:rFonts w:hint="eastAsia"/>
        </w:rPr>
        <w:t>частотного</w:t>
      </w:r>
      <w:r>
        <w:t xml:space="preserve"> </w:t>
      </w:r>
      <w:r>
        <w:rPr>
          <w:rFonts w:hint="eastAsia"/>
        </w:rPr>
        <w:t>мультиплексирования</w:t>
      </w:r>
    </w:p>
    <w:p w14:paraId="737B4237" w14:textId="77777777" w:rsidR="00353658" w:rsidRDefault="00353658" w:rsidP="00353658"/>
    <w:p w14:paraId="5AA83CD4" w14:textId="77777777" w:rsidR="00353658" w:rsidRDefault="00353658" w:rsidP="00353658">
      <w:r>
        <w:t xml:space="preserve">1.2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модели</w:t>
      </w:r>
      <w:r>
        <w:t xml:space="preserve"> </w:t>
      </w:r>
      <w:r>
        <w:rPr>
          <w:rFonts w:hint="eastAsia"/>
        </w:rPr>
        <w:t>системы</w:t>
      </w:r>
      <w:r>
        <w:t xml:space="preserve"> OFDM </w:t>
      </w:r>
      <w:r>
        <w:rPr>
          <w:rFonts w:hint="eastAsia"/>
        </w:rPr>
        <w:t>БПФ</w:t>
      </w:r>
      <w:r>
        <w:t xml:space="preserve">. </w:t>
      </w:r>
      <w:r>
        <w:rPr>
          <w:rFonts w:hint="eastAsia"/>
        </w:rPr>
        <w:t>Определение</w:t>
      </w:r>
    </w:p>
    <w:p w14:paraId="03326CCF" w14:textId="77777777" w:rsidR="00353658" w:rsidRDefault="00353658" w:rsidP="00353658"/>
    <w:p w14:paraId="4084E1DE" w14:textId="77777777" w:rsidR="00353658" w:rsidRDefault="00353658" w:rsidP="00353658">
      <w:r>
        <w:rPr>
          <w:rFonts w:hint="eastAsia"/>
        </w:rPr>
        <w:t>и</w:t>
      </w:r>
      <w:r>
        <w:t xml:space="preserve"> </w:t>
      </w:r>
      <w:r>
        <w:rPr>
          <w:rFonts w:hint="eastAsia"/>
        </w:rPr>
        <w:t>анализ</w:t>
      </w:r>
      <w:r>
        <w:t xml:space="preserve"> </w:t>
      </w:r>
      <w:r>
        <w:rPr>
          <w:rFonts w:hint="eastAsia"/>
        </w:rPr>
        <w:t>проблемной</w:t>
      </w:r>
      <w:r>
        <w:t xml:space="preserve"> </w:t>
      </w:r>
      <w:r>
        <w:rPr>
          <w:rFonts w:hint="eastAsia"/>
        </w:rPr>
        <w:t>ситуации</w:t>
      </w:r>
      <w:r>
        <w:t xml:space="preserve"> </w:t>
      </w:r>
      <w:r>
        <w:rPr>
          <w:rFonts w:hint="eastAsia"/>
        </w:rPr>
        <w:t>повышения</w:t>
      </w:r>
      <w:r>
        <w:t xml:space="preserve"> </w:t>
      </w:r>
      <w:r>
        <w:rPr>
          <w:rFonts w:hint="eastAsia"/>
        </w:rPr>
        <w:t>скорости</w:t>
      </w:r>
      <w:r>
        <w:t xml:space="preserve"> </w:t>
      </w:r>
      <w:r>
        <w:rPr>
          <w:rFonts w:hint="eastAsia"/>
        </w:rPr>
        <w:t>передачи</w:t>
      </w:r>
      <w:r>
        <w:t xml:space="preserve"> </w:t>
      </w:r>
      <w:r>
        <w:rPr>
          <w:rFonts w:hint="eastAsia"/>
        </w:rPr>
        <w:t>информации</w:t>
      </w:r>
      <w:r>
        <w:t xml:space="preserve"> </w:t>
      </w:r>
      <w:r>
        <w:rPr>
          <w:rFonts w:hint="eastAsia"/>
        </w:rPr>
        <w:t>в</w:t>
      </w:r>
    </w:p>
    <w:p w14:paraId="44D9E2FC" w14:textId="77777777" w:rsidR="00353658" w:rsidRDefault="00353658" w:rsidP="00353658"/>
    <w:p w14:paraId="75E5A626" w14:textId="77777777" w:rsidR="00353658" w:rsidRDefault="00353658" w:rsidP="00353658">
      <w:r>
        <w:rPr>
          <w:rFonts w:hint="eastAsia"/>
        </w:rPr>
        <w:t>системах</w:t>
      </w:r>
      <w:r>
        <w:t xml:space="preserve"> OFDM</w:t>
      </w:r>
    </w:p>
    <w:p w14:paraId="06240063" w14:textId="77777777" w:rsidR="00353658" w:rsidRDefault="00353658" w:rsidP="00353658"/>
    <w:p w14:paraId="2E2F7DC1" w14:textId="77777777" w:rsidR="00353658" w:rsidRDefault="00353658" w:rsidP="00353658">
      <w:r>
        <w:t xml:space="preserve">1.3 </w:t>
      </w:r>
      <w:r>
        <w:rPr>
          <w:rFonts w:hint="eastAsia"/>
        </w:rPr>
        <w:t>Разработка</w:t>
      </w:r>
      <w:r>
        <w:t xml:space="preserve"> </w:t>
      </w:r>
      <w:r>
        <w:rPr>
          <w:rFonts w:hint="eastAsia"/>
        </w:rPr>
        <w:t>модели</w:t>
      </w:r>
      <w:r>
        <w:t xml:space="preserve"> </w:t>
      </w:r>
      <w:r>
        <w:rPr>
          <w:rFonts w:hint="eastAsia"/>
        </w:rPr>
        <w:t>структуры</w:t>
      </w:r>
      <w:r>
        <w:t xml:space="preserve"> </w:t>
      </w:r>
      <w:r>
        <w:rPr>
          <w:rFonts w:hint="eastAsia"/>
        </w:rPr>
        <w:t>системы</w:t>
      </w:r>
      <w:r>
        <w:t xml:space="preserve"> OFDM, </w:t>
      </w:r>
      <w:r>
        <w:rPr>
          <w:rFonts w:hint="eastAsia"/>
        </w:rPr>
        <w:t>использующей</w:t>
      </w:r>
    </w:p>
    <w:p w14:paraId="6EF819E5" w14:textId="77777777" w:rsidR="00353658" w:rsidRDefault="00353658" w:rsidP="00353658"/>
    <w:p w14:paraId="3F065CA7" w14:textId="77777777" w:rsidR="00353658" w:rsidRDefault="00353658" w:rsidP="00353658">
      <w:r>
        <w:rPr>
          <w:rFonts w:hint="eastAsia"/>
        </w:rPr>
        <w:lastRenderedPageBreak/>
        <w:t>дискретные</w:t>
      </w:r>
      <w:r>
        <w:t xml:space="preserve"> </w:t>
      </w:r>
      <w:r>
        <w:rPr>
          <w:rFonts w:hint="eastAsia"/>
        </w:rPr>
        <w:t>вейвлет</w:t>
      </w:r>
      <w:r>
        <w:t>-</w:t>
      </w:r>
      <w:r>
        <w:rPr>
          <w:rFonts w:hint="eastAsia"/>
        </w:rPr>
        <w:t>преобразования</w:t>
      </w:r>
    </w:p>
    <w:p w14:paraId="721D533F" w14:textId="77777777" w:rsidR="00353658" w:rsidRDefault="00353658" w:rsidP="00353658"/>
    <w:p w14:paraId="6A0F9D42" w14:textId="77777777" w:rsidR="00353658" w:rsidRDefault="00353658" w:rsidP="00353658">
      <w:r>
        <w:t xml:space="preserve">1.4 </w:t>
      </w:r>
      <w:r>
        <w:rPr>
          <w:rFonts w:hint="eastAsia"/>
        </w:rPr>
        <w:t>Системный</w:t>
      </w:r>
      <w:r>
        <w:t xml:space="preserve"> </w:t>
      </w:r>
      <w:r>
        <w:rPr>
          <w:rFonts w:hint="eastAsia"/>
        </w:rPr>
        <w:t>анализ</w:t>
      </w:r>
      <w:r>
        <w:t xml:space="preserve"> </w:t>
      </w:r>
      <w:r>
        <w:rPr>
          <w:rFonts w:hint="eastAsia"/>
        </w:rPr>
        <w:t>альтернативных</w:t>
      </w:r>
      <w:r>
        <w:t xml:space="preserve"> </w:t>
      </w:r>
      <w:r>
        <w:rPr>
          <w:rFonts w:hint="eastAsia"/>
        </w:rPr>
        <w:t>методов</w:t>
      </w:r>
      <w:r>
        <w:t xml:space="preserve"> </w:t>
      </w:r>
      <w:r>
        <w:rPr>
          <w:rFonts w:hint="eastAsia"/>
        </w:rPr>
        <w:t>повышения</w:t>
      </w:r>
      <w:r>
        <w:t xml:space="preserve"> </w:t>
      </w:r>
      <w:r>
        <w:rPr>
          <w:rFonts w:hint="eastAsia"/>
        </w:rPr>
        <w:t>скорости</w:t>
      </w:r>
    </w:p>
    <w:p w14:paraId="7410D31A" w14:textId="77777777" w:rsidR="00353658" w:rsidRDefault="00353658" w:rsidP="00353658"/>
    <w:p w14:paraId="447F7C63" w14:textId="77777777" w:rsidR="00353658" w:rsidRDefault="00353658" w:rsidP="00353658">
      <w:r>
        <w:rPr>
          <w:rFonts w:hint="eastAsia"/>
        </w:rPr>
        <w:t>передачи</w:t>
      </w:r>
      <w:r>
        <w:t xml:space="preserve"> </w:t>
      </w:r>
      <w:r>
        <w:rPr>
          <w:rFonts w:hint="eastAsia"/>
        </w:rPr>
        <w:t>информации</w:t>
      </w:r>
      <w:r>
        <w:t xml:space="preserve"> </w:t>
      </w:r>
      <w:r>
        <w:rPr>
          <w:rFonts w:hint="eastAsia"/>
        </w:rPr>
        <w:t>в</w:t>
      </w:r>
      <w:r>
        <w:t xml:space="preserve"> </w:t>
      </w:r>
      <w:r>
        <w:rPr>
          <w:rFonts w:hint="eastAsia"/>
        </w:rPr>
        <w:t>системах</w:t>
      </w:r>
      <w:r>
        <w:t xml:space="preserve"> OFDM</w:t>
      </w:r>
    </w:p>
    <w:p w14:paraId="69D3CA30" w14:textId="77777777" w:rsidR="00353658" w:rsidRDefault="00353658" w:rsidP="00353658"/>
    <w:p w14:paraId="7D0086AC" w14:textId="77777777" w:rsidR="00353658" w:rsidRDefault="00353658" w:rsidP="00353658">
      <w:r>
        <w:t xml:space="preserve">1.5 </w:t>
      </w:r>
      <w:r>
        <w:rPr>
          <w:rFonts w:hint="eastAsia"/>
        </w:rPr>
        <w:t>Постановка</w:t>
      </w:r>
      <w:r>
        <w:t xml:space="preserve"> </w:t>
      </w:r>
      <w:r>
        <w:rPr>
          <w:rFonts w:hint="eastAsia"/>
        </w:rPr>
        <w:t>научной</w:t>
      </w:r>
      <w:r>
        <w:t xml:space="preserve"> </w:t>
      </w:r>
      <w:r>
        <w:rPr>
          <w:rFonts w:hint="eastAsia"/>
        </w:rPr>
        <w:t>задачи</w:t>
      </w:r>
      <w:r>
        <w:t xml:space="preserve"> </w:t>
      </w:r>
      <w:r>
        <w:rPr>
          <w:rFonts w:hint="eastAsia"/>
        </w:rPr>
        <w:t>исследований</w:t>
      </w:r>
      <w:r>
        <w:t xml:space="preserve"> </w:t>
      </w:r>
      <w:r>
        <w:rPr>
          <w:rFonts w:hint="eastAsia"/>
        </w:rPr>
        <w:t>и</w:t>
      </w:r>
      <w:r>
        <w:t xml:space="preserve"> </w:t>
      </w:r>
      <w:r>
        <w:rPr>
          <w:rFonts w:hint="eastAsia"/>
        </w:rPr>
        <w:t>ее</w:t>
      </w:r>
      <w:r>
        <w:t xml:space="preserve"> </w:t>
      </w:r>
      <w:r>
        <w:rPr>
          <w:rFonts w:hint="eastAsia"/>
        </w:rPr>
        <w:t>декомпозиция</w:t>
      </w:r>
      <w:r>
        <w:t xml:space="preserve"> </w:t>
      </w:r>
      <w:r>
        <w:rPr>
          <w:rFonts w:hint="eastAsia"/>
        </w:rPr>
        <w:t>на</w:t>
      </w:r>
    </w:p>
    <w:p w14:paraId="183B82A0" w14:textId="77777777" w:rsidR="00353658" w:rsidRDefault="00353658" w:rsidP="00353658"/>
    <w:p w14:paraId="3E0EFDA1" w14:textId="77777777" w:rsidR="00353658" w:rsidRDefault="00353658" w:rsidP="00353658">
      <w:r>
        <w:rPr>
          <w:rFonts w:hint="eastAsia"/>
        </w:rPr>
        <w:t>частные</w:t>
      </w:r>
      <w:r>
        <w:t xml:space="preserve"> </w:t>
      </w:r>
      <w:r>
        <w:rPr>
          <w:rFonts w:hint="eastAsia"/>
        </w:rPr>
        <w:t>задачи</w:t>
      </w:r>
    </w:p>
    <w:p w14:paraId="6024EA98" w14:textId="77777777" w:rsidR="00353658" w:rsidRDefault="00353658" w:rsidP="00353658"/>
    <w:p w14:paraId="0348B2A6" w14:textId="77777777" w:rsidR="00353658" w:rsidRDefault="00353658" w:rsidP="00353658">
      <w:r>
        <w:rPr>
          <w:rFonts w:hint="eastAsia"/>
        </w:rPr>
        <w:t>Выводы</w:t>
      </w:r>
    </w:p>
    <w:p w14:paraId="16FA2D39" w14:textId="77777777" w:rsidR="00353658" w:rsidRDefault="00353658" w:rsidP="00353658"/>
    <w:p w14:paraId="16A5AFEA" w14:textId="77777777" w:rsidR="00353658" w:rsidRDefault="00353658" w:rsidP="00353658">
      <w:r>
        <w:rPr>
          <w:rFonts w:hint="eastAsia"/>
        </w:rPr>
        <w:t>ГЛАВА</w:t>
      </w:r>
      <w:r>
        <w:t xml:space="preserve"> 2. </w:t>
      </w:r>
      <w:r>
        <w:rPr>
          <w:rFonts w:hint="eastAsia"/>
        </w:rPr>
        <w:t>РАЗРАБОТКА</w:t>
      </w:r>
      <w:r>
        <w:t xml:space="preserve"> </w:t>
      </w:r>
      <w:r>
        <w:rPr>
          <w:rFonts w:hint="eastAsia"/>
        </w:rPr>
        <w:t>МАТЕМАТИЧЕСКОЙ</w:t>
      </w:r>
      <w:r>
        <w:t xml:space="preserve"> </w:t>
      </w:r>
      <w:r>
        <w:rPr>
          <w:rFonts w:hint="eastAsia"/>
        </w:rPr>
        <w:t>И</w:t>
      </w:r>
      <w:r>
        <w:t xml:space="preserve"> </w:t>
      </w:r>
      <w:r>
        <w:rPr>
          <w:rFonts w:hint="eastAsia"/>
        </w:rPr>
        <w:t>СТРУКТУРНОЙ</w:t>
      </w:r>
    </w:p>
    <w:p w14:paraId="6D5A6412" w14:textId="77777777" w:rsidR="00353658" w:rsidRDefault="00353658" w:rsidP="00353658"/>
    <w:p w14:paraId="3FBDEBFE" w14:textId="77777777" w:rsidR="00353658" w:rsidRDefault="00353658" w:rsidP="00353658">
      <w:r>
        <w:rPr>
          <w:rFonts w:hint="eastAsia"/>
        </w:rPr>
        <w:t>МОДЕЛЕЙ</w:t>
      </w:r>
      <w:r>
        <w:t xml:space="preserve"> </w:t>
      </w:r>
      <w:r>
        <w:rPr>
          <w:rFonts w:hint="eastAsia"/>
        </w:rPr>
        <w:t>ВЫПОЛНЕНИЯ</w:t>
      </w:r>
      <w:r>
        <w:t xml:space="preserve"> </w:t>
      </w:r>
      <w:r>
        <w:rPr>
          <w:rFonts w:hint="eastAsia"/>
        </w:rPr>
        <w:t>ДИСКРЕТНОГО</w:t>
      </w:r>
      <w:r>
        <w:t xml:space="preserve"> </w:t>
      </w:r>
      <w:r>
        <w:rPr>
          <w:rFonts w:hint="eastAsia"/>
        </w:rPr>
        <w:t>ВЕЙВЛЕТ</w:t>
      </w:r>
      <w:r>
        <w:t>-</w:t>
      </w:r>
    </w:p>
    <w:p w14:paraId="74134703" w14:textId="77777777" w:rsidR="00353658" w:rsidRDefault="00353658" w:rsidP="00353658"/>
    <w:p w14:paraId="229832D5" w14:textId="77777777" w:rsidR="00353658" w:rsidRDefault="00353658" w:rsidP="00353658">
      <w:r>
        <w:rPr>
          <w:rFonts w:hint="eastAsia"/>
        </w:rPr>
        <w:t>ПРЕОБРАЗОВАНИЯ</w:t>
      </w:r>
      <w:r>
        <w:t xml:space="preserve"> </w:t>
      </w:r>
      <w:r>
        <w:rPr>
          <w:rFonts w:hint="eastAsia"/>
        </w:rPr>
        <w:t>ДОБЕШИ</w:t>
      </w:r>
      <w:r>
        <w:t xml:space="preserve">-4, </w:t>
      </w:r>
      <w:r>
        <w:rPr>
          <w:rFonts w:hint="eastAsia"/>
        </w:rPr>
        <w:t>РЕАЛИЗОВАННЫХ</w:t>
      </w:r>
      <w:r>
        <w:t xml:space="preserve"> </w:t>
      </w:r>
      <w:r>
        <w:rPr>
          <w:rFonts w:hint="eastAsia"/>
        </w:rPr>
        <w:t>В</w:t>
      </w:r>
      <w:r>
        <w:t xml:space="preserve"> </w:t>
      </w:r>
      <w:r>
        <w:rPr>
          <w:rFonts w:hint="eastAsia"/>
        </w:rPr>
        <w:t>КОНЕЧНЫХ</w:t>
      </w:r>
    </w:p>
    <w:p w14:paraId="43E2C8DB" w14:textId="77777777" w:rsidR="00353658" w:rsidRDefault="00353658" w:rsidP="00353658"/>
    <w:p w14:paraId="6E404B3A" w14:textId="77777777" w:rsidR="00353658" w:rsidRDefault="00353658" w:rsidP="00353658">
      <w:r>
        <w:rPr>
          <w:rFonts w:hint="eastAsia"/>
        </w:rPr>
        <w:t>ПОЛЯХ</w:t>
      </w:r>
      <w:r>
        <w:t xml:space="preserve"> </w:t>
      </w:r>
      <w:r>
        <w:rPr>
          <w:rFonts w:hint="eastAsia"/>
        </w:rPr>
        <w:t>ГАЛУА</w:t>
      </w:r>
      <w:r>
        <w:t xml:space="preserve"> GF(P)</w:t>
      </w:r>
    </w:p>
    <w:p w14:paraId="3392EFD3" w14:textId="77777777" w:rsidR="00353658" w:rsidRDefault="00353658" w:rsidP="00353658"/>
    <w:p w14:paraId="27073FF4" w14:textId="77777777" w:rsidR="00353658" w:rsidRDefault="00353658" w:rsidP="00353658">
      <w:r>
        <w:t xml:space="preserve">2.1 </w:t>
      </w:r>
      <w:r>
        <w:rPr>
          <w:rFonts w:hint="eastAsia"/>
        </w:rPr>
        <w:t>Анализ</w:t>
      </w:r>
      <w:r>
        <w:t xml:space="preserve"> </w:t>
      </w:r>
      <w:r>
        <w:rPr>
          <w:rFonts w:hint="eastAsia"/>
        </w:rPr>
        <w:t>принципов</w:t>
      </w:r>
      <w:r>
        <w:t xml:space="preserve"> </w:t>
      </w:r>
      <w:r>
        <w:rPr>
          <w:rFonts w:hint="eastAsia"/>
        </w:rPr>
        <w:t>реализации</w:t>
      </w:r>
      <w:r>
        <w:t xml:space="preserve"> </w:t>
      </w:r>
      <w:r>
        <w:rPr>
          <w:rFonts w:hint="eastAsia"/>
        </w:rPr>
        <w:t>вейвлет</w:t>
      </w:r>
      <w:r>
        <w:t>-</w:t>
      </w:r>
      <w:r>
        <w:rPr>
          <w:rFonts w:hint="eastAsia"/>
        </w:rPr>
        <w:t>преобразований</w:t>
      </w:r>
    </w:p>
    <w:p w14:paraId="5C2D465C" w14:textId="77777777" w:rsidR="00353658" w:rsidRDefault="00353658" w:rsidP="00353658"/>
    <w:p w14:paraId="4FF125A4" w14:textId="77777777" w:rsidR="00353658" w:rsidRDefault="00353658" w:rsidP="00353658">
      <w:r>
        <w:t xml:space="preserve">2.2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дискретного</w:t>
      </w:r>
      <w:r>
        <w:t xml:space="preserve"> </w:t>
      </w:r>
      <w:r>
        <w:rPr>
          <w:rFonts w:hint="eastAsia"/>
        </w:rPr>
        <w:t>вейвлет</w:t>
      </w:r>
      <w:r>
        <w:t>-</w:t>
      </w:r>
    </w:p>
    <w:p w14:paraId="713DE5D5" w14:textId="77777777" w:rsidR="00353658" w:rsidRDefault="00353658" w:rsidP="00353658"/>
    <w:p w14:paraId="6EA713BD" w14:textId="77777777" w:rsidR="00353658" w:rsidRDefault="00353658" w:rsidP="00353658">
      <w:r>
        <w:rPr>
          <w:rFonts w:hint="eastAsia"/>
        </w:rPr>
        <w:t>преобразования</w:t>
      </w:r>
      <w:r>
        <w:t xml:space="preserve"> </w:t>
      </w:r>
      <w:r>
        <w:rPr>
          <w:rFonts w:hint="eastAsia"/>
        </w:rPr>
        <w:t>Добеши</w:t>
      </w:r>
      <w:r>
        <w:t xml:space="preserve">, </w:t>
      </w:r>
      <w:r>
        <w:rPr>
          <w:rFonts w:hint="eastAsia"/>
        </w:rPr>
        <w:t>реализуемого</w:t>
      </w:r>
      <w:r>
        <w:t xml:space="preserve"> </w:t>
      </w:r>
      <w:r>
        <w:rPr>
          <w:rFonts w:hint="eastAsia"/>
        </w:rPr>
        <w:t>в</w:t>
      </w:r>
      <w:r>
        <w:t xml:space="preserve"> </w:t>
      </w:r>
      <w:r>
        <w:rPr>
          <w:rFonts w:hint="eastAsia"/>
        </w:rPr>
        <w:t>поле</w:t>
      </w:r>
      <w:r>
        <w:t xml:space="preserve"> </w:t>
      </w:r>
      <w:r>
        <w:rPr>
          <w:rFonts w:hint="eastAsia"/>
        </w:rPr>
        <w:t>Галуа</w:t>
      </w:r>
    </w:p>
    <w:p w14:paraId="1AAD2124" w14:textId="77777777" w:rsidR="00353658" w:rsidRDefault="00353658" w:rsidP="00353658"/>
    <w:p w14:paraId="7EDD0FB5" w14:textId="77777777" w:rsidR="00353658" w:rsidRDefault="00353658" w:rsidP="00353658">
      <w:r>
        <w:t xml:space="preserve">2.3 </w:t>
      </w:r>
      <w:r>
        <w:rPr>
          <w:rFonts w:hint="eastAsia"/>
        </w:rPr>
        <w:t>Разработка</w:t>
      </w:r>
      <w:r>
        <w:t xml:space="preserve"> </w:t>
      </w:r>
      <w:r>
        <w:rPr>
          <w:rFonts w:hint="eastAsia"/>
        </w:rPr>
        <w:t>структурной</w:t>
      </w:r>
      <w:r>
        <w:t xml:space="preserve"> </w:t>
      </w:r>
      <w:r>
        <w:rPr>
          <w:rFonts w:hint="eastAsia"/>
        </w:rPr>
        <w:t>модели</w:t>
      </w:r>
      <w:r>
        <w:t xml:space="preserve"> </w:t>
      </w:r>
      <w:r>
        <w:rPr>
          <w:rFonts w:hint="eastAsia"/>
        </w:rPr>
        <w:t>выполнения</w:t>
      </w:r>
      <w:r>
        <w:t xml:space="preserve"> </w:t>
      </w:r>
      <w:r>
        <w:rPr>
          <w:rFonts w:hint="eastAsia"/>
        </w:rPr>
        <w:t>ДВП</w:t>
      </w:r>
      <w:r>
        <w:t xml:space="preserve"> </w:t>
      </w:r>
      <w:r>
        <w:rPr>
          <w:rFonts w:hint="eastAsia"/>
        </w:rPr>
        <w:lastRenderedPageBreak/>
        <w:t>Добеши</w:t>
      </w:r>
      <w:r>
        <w:t xml:space="preserve">-4 </w:t>
      </w:r>
      <w:r>
        <w:rPr>
          <w:rFonts w:hint="eastAsia"/>
        </w:rPr>
        <w:t>в</w:t>
      </w:r>
    </w:p>
    <w:p w14:paraId="01B08459" w14:textId="77777777" w:rsidR="00353658" w:rsidRDefault="00353658" w:rsidP="00353658"/>
    <w:p w14:paraId="6BD20BE4" w14:textId="77777777" w:rsidR="00353658" w:rsidRDefault="00353658" w:rsidP="00353658">
      <w:r>
        <w:rPr>
          <w:rFonts w:hint="eastAsia"/>
        </w:rPr>
        <w:t>конечном</w:t>
      </w:r>
      <w:r>
        <w:t xml:space="preserve"> </w:t>
      </w:r>
      <w:r>
        <w:rPr>
          <w:rFonts w:hint="eastAsia"/>
        </w:rPr>
        <w:t>поле</w:t>
      </w:r>
      <w:r>
        <w:t xml:space="preserve"> </w:t>
      </w:r>
      <w:r>
        <w:rPr>
          <w:rFonts w:hint="eastAsia"/>
        </w:rPr>
        <w:t>Галуа</w:t>
      </w:r>
    </w:p>
    <w:p w14:paraId="741F278F" w14:textId="77777777" w:rsidR="00353658" w:rsidRDefault="00353658" w:rsidP="00353658"/>
    <w:p w14:paraId="6A3D81EC" w14:textId="77777777" w:rsidR="00353658" w:rsidRDefault="00353658" w:rsidP="00353658">
      <w:r>
        <w:rPr>
          <w:rFonts w:hint="eastAsia"/>
        </w:rPr>
        <w:t>Выводы</w:t>
      </w:r>
    </w:p>
    <w:p w14:paraId="54AE2701" w14:textId="77777777" w:rsidR="00353658" w:rsidRDefault="00353658" w:rsidP="00353658"/>
    <w:p w14:paraId="381B3D43" w14:textId="77777777" w:rsidR="00353658" w:rsidRDefault="00353658" w:rsidP="00353658">
      <w:r>
        <w:t>2</w:t>
      </w:r>
    </w:p>
    <w:p w14:paraId="0809FC66" w14:textId="77777777" w:rsidR="00353658" w:rsidRDefault="00353658" w:rsidP="00353658"/>
    <w:p w14:paraId="02248C5B" w14:textId="77777777" w:rsidR="00353658" w:rsidRDefault="00353658" w:rsidP="00353658">
      <w:r>
        <w:rPr>
          <w:rFonts w:hint="eastAsia"/>
        </w:rPr>
        <w:t>ГЛАВА</w:t>
      </w:r>
      <w:r>
        <w:t xml:space="preserve"> 3. </w:t>
      </w:r>
      <w:r>
        <w:rPr>
          <w:rFonts w:hint="eastAsia"/>
        </w:rPr>
        <w:t>РАЗРАБОТКА</w:t>
      </w:r>
      <w:r>
        <w:t xml:space="preserve"> </w:t>
      </w:r>
      <w:r>
        <w:rPr>
          <w:rFonts w:hint="eastAsia"/>
        </w:rPr>
        <w:t>МАТЕМАТИЧЕСКОЙ</w:t>
      </w:r>
      <w:r>
        <w:t xml:space="preserve"> </w:t>
      </w:r>
      <w:r>
        <w:rPr>
          <w:rFonts w:hint="eastAsia"/>
        </w:rPr>
        <w:t>И</w:t>
      </w:r>
      <w:r>
        <w:t xml:space="preserve"> </w:t>
      </w:r>
      <w:r>
        <w:rPr>
          <w:rFonts w:hint="eastAsia"/>
        </w:rPr>
        <w:t>СТРУКТУРНОЙ</w:t>
      </w:r>
    </w:p>
    <w:p w14:paraId="4F29347B" w14:textId="77777777" w:rsidR="00353658" w:rsidRDefault="00353658" w:rsidP="00353658"/>
    <w:p w14:paraId="7ACF4014" w14:textId="77777777" w:rsidR="00353658" w:rsidRDefault="00353658" w:rsidP="00353658">
      <w:r>
        <w:rPr>
          <w:rFonts w:hint="eastAsia"/>
        </w:rPr>
        <w:t>МОДЕЛЕЙ</w:t>
      </w:r>
      <w:r>
        <w:t xml:space="preserve"> </w:t>
      </w:r>
      <w:r>
        <w:rPr>
          <w:rFonts w:hint="eastAsia"/>
        </w:rPr>
        <w:t>ВЫПОЛНЕНИЯ</w:t>
      </w:r>
      <w:r>
        <w:t xml:space="preserve"> </w:t>
      </w:r>
      <w:r>
        <w:rPr>
          <w:rFonts w:hint="eastAsia"/>
        </w:rPr>
        <w:t>ДИСКРЕТНОГО</w:t>
      </w:r>
      <w:r>
        <w:t xml:space="preserve"> </w:t>
      </w:r>
      <w:r>
        <w:rPr>
          <w:rFonts w:hint="eastAsia"/>
        </w:rPr>
        <w:t>ВЕЙВЛЕТ</w:t>
      </w:r>
      <w:r>
        <w:t>-</w:t>
      </w:r>
    </w:p>
    <w:p w14:paraId="7BDA3799" w14:textId="77777777" w:rsidR="00353658" w:rsidRDefault="00353658" w:rsidP="00353658"/>
    <w:p w14:paraId="7D93DDFE" w14:textId="77777777" w:rsidR="00353658" w:rsidRDefault="00353658" w:rsidP="00353658">
      <w:r>
        <w:rPr>
          <w:rFonts w:hint="eastAsia"/>
        </w:rPr>
        <w:t>ПРЕОБРАЗОВАНИЯ</w:t>
      </w:r>
      <w:r>
        <w:t xml:space="preserve"> </w:t>
      </w:r>
      <w:r>
        <w:rPr>
          <w:rFonts w:hint="eastAsia"/>
        </w:rPr>
        <w:t>ДОБЕШИ</w:t>
      </w:r>
      <w:r>
        <w:t xml:space="preserve">-4 </w:t>
      </w:r>
      <w:r>
        <w:rPr>
          <w:rFonts w:hint="eastAsia"/>
        </w:rPr>
        <w:t>В</w:t>
      </w:r>
      <w:r>
        <w:t xml:space="preserve"> </w:t>
      </w:r>
      <w:r>
        <w:rPr>
          <w:rFonts w:hint="eastAsia"/>
        </w:rPr>
        <w:t>МОДУЛЯРНОМ</w:t>
      </w:r>
      <w:r>
        <w:t xml:space="preserve"> </w:t>
      </w:r>
      <w:r>
        <w:rPr>
          <w:rFonts w:hint="eastAsia"/>
        </w:rPr>
        <w:t>КОДЕ</w:t>
      </w:r>
    </w:p>
    <w:p w14:paraId="2CB84B64" w14:textId="77777777" w:rsidR="00353658" w:rsidRDefault="00353658" w:rsidP="00353658"/>
    <w:p w14:paraId="35310762" w14:textId="77777777" w:rsidR="00353658" w:rsidRDefault="00353658" w:rsidP="00353658">
      <w:r>
        <w:t xml:space="preserve">3.1 </w:t>
      </w:r>
      <w:r>
        <w:rPr>
          <w:rFonts w:hint="eastAsia"/>
        </w:rPr>
        <w:t>Математические</w:t>
      </w:r>
      <w:r>
        <w:t xml:space="preserve"> </w:t>
      </w:r>
      <w:r>
        <w:rPr>
          <w:rFonts w:hint="eastAsia"/>
        </w:rPr>
        <w:t>основы</w:t>
      </w:r>
      <w:r>
        <w:t xml:space="preserve"> </w:t>
      </w:r>
      <w:r>
        <w:rPr>
          <w:rFonts w:hint="eastAsia"/>
        </w:rPr>
        <w:t>построения</w:t>
      </w:r>
      <w:r>
        <w:t xml:space="preserve"> </w:t>
      </w:r>
      <w:r>
        <w:rPr>
          <w:rFonts w:hint="eastAsia"/>
        </w:rPr>
        <w:t>кодов</w:t>
      </w:r>
      <w:r>
        <w:t xml:space="preserve"> </w:t>
      </w:r>
      <w:r>
        <w:rPr>
          <w:rFonts w:hint="eastAsia"/>
        </w:rPr>
        <w:t>СОК</w:t>
      </w:r>
    </w:p>
    <w:p w14:paraId="34F4FC17" w14:textId="77777777" w:rsidR="00353658" w:rsidRDefault="00353658" w:rsidP="00353658"/>
    <w:p w14:paraId="3577CEC1" w14:textId="77777777" w:rsidR="00353658" w:rsidRDefault="00353658" w:rsidP="00353658">
      <w:r>
        <w:t xml:space="preserve">3.2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дискретного</w:t>
      </w:r>
      <w:r>
        <w:t xml:space="preserve"> </w:t>
      </w:r>
      <w:r>
        <w:rPr>
          <w:rFonts w:hint="eastAsia"/>
        </w:rPr>
        <w:t>вейвлет</w:t>
      </w:r>
    </w:p>
    <w:p w14:paraId="50439821" w14:textId="77777777" w:rsidR="00353658" w:rsidRDefault="00353658" w:rsidP="00353658"/>
    <w:p w14:paraId="4C3017E8" w14:textId="77777777" w:rsidR="00353658" w:rsidRDefault="00353658" w:rsidP="00353658">
      <w:r>
        <w:rPr>
          <w:rFonts w:hint="eastAsia"/>
        </w:rPr>
        <w:t>преобразования</w:t>
      </w:r>
      <w:r>
        <w:t xml:space="preserve"> </w:t>
      </w:r>
      <w:r>
        <w:rPr>
          <w:rFonts w:hint="eastAsia"/>
        </w:rPr>
        <w:t>Добеши</w:t>
      </w:r>
      <w:r>
        <w:t xml:space="preserve">-4, </w:t>
      </w:r>
      <w:r>
        <w:rPr>
          <w:rFonts w:hint="eastAsia"/>
        </w:rPr>
        <w:t>реализованной</w:t>
      </w:r>
      <w:r>
        <w:t xml:space="preserve"> </w:t>
      </w:r>
      <w:r>
        <w:rPr>
          <w:rFonts w:hint="eastAsia"/>
        </w:rPr>
        <w:t>в</w:t>
      </w:r>
      <w:r>
        <w:t xml:space="preserve"> </w:t>
      </w:r>
      <w:r>
        <w:rPr>
          <w:rFonts w:hint="eastAsia"/>
        </w:rPr>
        <w:t>модулярном</w:t>
      </w:r>
      <w:r>
        <w:t xml:space="preserve"> </w:t>
      </w:r>
      <w:r>
        <w:rPr>
          <w:rFonts w:hint="eastAsia"/>
        </w:rPr>
        <w:t>коде</w:t>
      </w:r>
    </w:p>
    <w:p w14:paraId="6C120B07" w14:textId="77777777" w:rsidR="00353658" w:rsidRDefault="00353658" w:rsidP="00353658"/>
    <w:p w14:paraId="0B3DED07" w14:textId="77777777" w:rsidR="00353658" w:rsidRDefault="00353658" w:rsidP="00353658">
      <w:r>
        <w:t xml:space="preserve">3.3 </w:t>
      </w:r>
      <w:r>
        <w:rPr>
          <w:rFonts w:hint="eastAsia"/>
        </w:rPr>
        <w:t>Разработка</w:t>
      </w:r>
      <w:r>
        <w:t xml:space="preserve"> </w:t>
      </w:r>
      <w:r>
        <w:rPr>
          <w:rFonts w:hint="eastAsia"/>
        </w:rPr>
        <w:t>структурной</w:t>
      </w:r>
      <w:r>
        <w:t xml:space="preserve"> </w:t>
      </w:r>
      <w:r>
        <w:rPr>
          <w:rFonts w:hint="eastAsia"/>
        </w:rPr>
        <w:t>модели</w:t>
      </w:r>
      <w:r>
        <w:t xml:space="preserve"> </w:t>
      </w:r>
      <w:r>
        <w:rPr>
          <w:rFonts w:hint="eastAsia"/>
        </w:rPr>
        <w:t>выполнения</w:t>
      </w:r>
      <w:r>
        <w:t xml:space="preserve"> </w:t>
      </w:r>
      <w:r>
        <w:rPr>
          <w:rFonts w:hint="eastAsia"/>
        </w:rPr>
        <w:t>ДВП</w:t>
      </w:r>
      <w:r>
        <w:t xml:space="preserve"> </w:t>
      </w:r>
      <w:r>
        <w:rPr>
          <w:rFonts w:hint="eastAsia"/>
        </w:rPr>
        <w:t>Добеши</w:t>
      </w:r>
      <w:r>
        <w:t xml:space="preserve">-4 </w:t>
      </w:r>
      <w:r>
        <w:rPr>
          <w:rFonts w:hint="eastAsia"/>
        </w:rPr>
        <w:t>в</w:t>
      </w:r>
    </w:p>
    <w:p w14:paraId="61BAE528" w14:textId="77777777" w:rsidR="00353658" w:rsidRDefault="00353658" w:rsidP="00353658"/>
    <w:p w14:paraId="59F61189" w14:textId="77777777" w:rsidR="00353658" w:rsidRDefault="00353658" w:rsidP="00353658">
      <w:r>
        <w:rPr>
          <w:rFonts w:hint="eastAsia"/>
        </w:rPr>
        <w:t>модулярном</w:t>
      </w:r>
      <w:r>
        <w:t xml:space="preserve"> </w:t>
      </w:r>
      <w:r>
        <w:rPr>
          <w:rFonts w:hint="eastAsia"/>
        </w:rPr>
        <w:t>коде</w:t>
      </w:r>
    </w:p>
    <w:p w14:paraId="500BA516" w14:textId="77777777" w:rsidR="00353658" w:rsidRDefault="00353658" w:rsidP="00353658"/>
    <w:p w14:paraId="69C9218B" w14:textId="77777777" w:rsidR="00353658" w:rsidRDefault="00353658" w:rsidP="00353658">
      <w:r>
        <w:t xml:space="preserve">3.4 </w:t>
      </w:r>
      <w:r>
        <w:rPr>
          <w:rFonts w:hint="eastAsia"/>
        </w:rPr>
        <w:t>Разработка</w:t>
      </w:r>
      <w:r>
        <w:t xml:space="preserve"> </w:t>
      </w:r>
      <w:r>
        <w:rPr>
          <w:rFonts w:hint="eastAsia"/>
        </w:rPr>
        <w:t>системы</w:t>
      </w:r>
      <w:r>
        <w:t xml:space="preserve"> OFDM, </w:t>
      </w:r>
      <w:r>
        <w:rPr>
          <w:rFonts w:hint="eastAsia"/>
        </w:rPr>
        <w:t>построенной</w:t>
      </w:r>
      <w:r>
        <w:t xml:space="preserve"> </w:t>
      </w:r>
      <w:r>
        <w:rPr>
          <w:rFonts w:hint="eastAsia"/>
        </w:rPr>
        <w:t>на</w:t>
      </w:r>
      <w:r>
        <w:t xml:space="preserve"> </w:t>
      </w:r>
      <w:r>
        <w:rPr>
          <w:rFonts w:hint="eastAsia"/>
        </w:rPr>
        <w:t>основе</w:t>
      </w:r>
      <w:r>
        <w:t xml:space="preserve"> </w:t>
      </w:r>
      <w:r>
        <w:rPr>
          <w:rFonts w:hint="eastAsia"/>
        </w:rPr>
        <w:t>выполнения</w:t>
      </w:r>
      <w:r>
        <w:t xml:space="preserve"> </w:t>
      </w:r>
      <w:r>
        <w:rPr>
          <w:rFonts w:hint="eastAsia"/>
        </w:rPr>
        <w:t>ДВП</w:t>
      </w:r>
    </w:p>
    <w:p w14:paraId="6418C88E" w14:textId="77777777" w:rsidR="00353658" w:rsidRDefault="00353658" w:rsidP="00353658"/>
    <w:p w14:paraId="25D2E17B" w14:textId="77777777" w:rsidR="00353658" w:rsidRDefault="00353658" w:rsidP="00353658">
      <w:r>
        <w:rPr>
          <w:rFonts w:hint="eastAsia"/>
        </w:rPr>
        <w:t>Добеши</w:t>
      </w:r>
      <w:r>
        <w:t xml:space="preserve">-4 </w:t>
      </w:r>
      <w:r>
        <w:rPr>
          <w:rFonts w:hint="eastAsia"/>
        </w:rPr>
        <w:t>в</w:t>
      </w:r>
      <w:r>
        <w:t xml:space="preserve"> </w:t>
      </w:r>
      <w:r>
        <w:rPr>
          <w:rFonts w:hint="eastAsia"/>
        </w:rPr>
        <w:t>модулярном</w:t>
      </w:r>
      <w:r>
        <w:t xml:space="preserve"> </w:t>
      </w:r>
      <w:r>
        <w:rPr>
          <w:rFonts w:hint="eastAsia"/>
        </w:rPr>
        <w:t>коде</w:t>
      </w:r>
    </w:p>
    <w:p w14:paraId="2620E2C2" w14:textId="77777777" w:rsidR="00353658" w:rsidRDefault="00353658" w:rsidP="00353658"/>
    <w:p w14:paraId="56A7F35C" w14:textId="77777777" w:rsidR="00353658" w:rsidRDefault="00353658" w:rsidP="00353658">
      <w:r>
        <w:rPr>
          <w:rFonts w:hint="eastAsia"/>
        </w:rPr>
        <w:lastRenderedPageBreak/>
        <w:t>Выводы</w:t>
      </w:r>
    </w:p>
    <w:p w14:paraId="042FE3D2" w14:textId="77777777" w:rsidR="00353658" w:rsidRDefault="00353658" w:rsidP="00353658"/>
    <w:p w14:paraId="3C43A922" w14:textId="77777777" w:rsidR="00353658" w:rsidRDefault="00353658" w:rsidP="00353658">
      <w:r>
        <w:rPr>
          <w:rFonts w:hint="eastAsia"/>
        </w:rPr>
        <w:t>ЗАКЛЮЧЕНИЕ</w:t>
      </w:r>
    </w:p>
    <w:p w14:paraId="0ABC5FE3" w14:textId="77777777" w:rsidR="00353658" w:rsidRDefault="00353658" w:rsidP="00353658"/>
    <w:p w14:paraId="77B73578" w14:textId="77777777" w:rsidR="00353658" w:rsidRDefault="00353658" w:rsidP="00353658">
      <w:r>
        <w:rPr>
          <w:rFonts w:hint="eastAsia"/>
        </w:rPr>
        <w:t>СПИСОК</w:t>
      </w:r>
      <w:r>
        <w:t xml:space="preserve"> </w:t>
      </w:r>
      <w:r>
        <w:rPr>
          <w:rFonts w:hint="eastAsia"/>
        </w:rPr>
        <w:t>ИСПОЛЬЗУЕМЫХ</w:t>
      </w:r>
      <w:r>
        <w:t xml:space="preserve"> </w:t>
      </w:r>
      <w:r>
        <w:rPr>
          <w:rFonts w:hint="eastAsia"/>
        </w:rPr>
        <w:t>СОКРАЩЕНИЙ</w:t>
      </w:r>
    </w:p>
    <w:p w14:paraId="4A8B2AAA" w14:textId="77777777" w:rsidR="00353658" w:rsidRDefault="00353658" w:rsidP="00353658"/>
    <w:p w14:paraId="57F08F27" w14:textId="77777777" w:rsidR="00353658" w:rsidRDefault="00353658" w:rsidP="00353658">
      <w:r>
        <w:rPr>
          <w:rFonts w:hint="eastAsia"/>
        </w:rPr>
        <w:t>СПИСОК</w:t>
      </w:r>
      <w:r>
        <w:t xml:space="preserve"> </w:t>
      </w:r>
      <w:r>
        <w:rPr>
          <w:rFonts w:hint="eastAsia"/>
        </w:rPr>
        <w:t>ЛИТЕРАТУРЫ</w:t>
      </w:r>
    </w:p>
    <w:p w14:paraId="42B0AB60" w14:textId="77777777" w:rsidR="00353658" w:rsidRDefault="00353658" w:rsidP="00353658"/>
    <w:p w14:paraId="0EAB6469" w14:textId="77777777" w:rsidR="00353658" w:rsidRDefault="00353658" w:rsidP="00353658">
      <w:r>
        <w:rPr>
          <w:rFonts w:hint="eastAsia"/>
        </w:rPr>
        <w:t>Приложение</w:t>
      </w:r>
      <w:r>
        <w:t xml:space="preserve"> </w:t>
      </w:r>
      <w:r>
        <w:rPr>
          <w:rFonts w:hint="eastAsia"/>
        </w:rPr>
        <w:t>А</w:t>
      </w:r>
    </w:p>
    <w:p w14:paraId="6037BE26" w14:textId="77777777" w:rsidR="00353658" w:rsidRDefault="00353658" w:rsidP="00353658"/>
    <w:p w14:paraId="7238D077" w14:textId="5586A5E0" w:rsidR="00353658" w:rsidRPr="00353658" w:rsidRDefault="00353658" w:rsidP="00353658">
      <w:r>
        <w:t>3</w:t>
      </w:r>
    </w:p>
    <w:sectPr w:rsidR="00353658" w:rsidRPr="00353658" w:rsidSect="00AC48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09CF" w14:textId="77777777" w:rsidR="00AC4845" w:rsidRDefault="00AC4845">
      <w:pPr>
        <w:spacing w:after="0" w:line="240" w:lineRule="auto"/>
      </w:pPr>
      <w:r>
        <w:separator/>
      </w:r>
    </w:p>
  </w:endnote>
  <w:endnote w:type="continuationSeparator" w:id="0">
    <w:p w14:paraId="4DF5A793" w14:textId="77777777" w:rsidR="00AC4845" w:rsidRDefault="00AC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EE8C" w14:textId="77777777" w:rsidR="00AC4845" w:rsidRDefault="00AC4845"/>
    <w:p w14:paraId="01891727" w14:textId="77777777" w:rsidR="00AC4845" w:rsidRDefault="00AC4845"/>
    <w:p w14:paraId="0349DFAE" w14:textId="77777777" w:rsidR="00AC4845" w:rsidRDefault="00AC4845"/>
    <w:p w14:paraId="4416C5A4" w14:textId="77777777" w:rsidR="00AC4845" w:rsidRDefault="00AC4845"/>
    <w:p w14:paraId="38A90918" w14:textId="77777777" w:rsidR="00AC4845" w:rsidRDefault="00AC4845"/>
    <w:p w14:paraId="47CEA726" w14:textId="77777777" w:rsidR="00AC4845" w:rsidRDefault="00AC4845"/>
    <w:p w14:paraId="5DEF36F1" w14:textId="77777777" w:rsidR="00AC4845" w:rsidRDefault="00AC48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67F163" wp14:editId="35A438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FB6A1" w14:textId="77777777" w:rsidR="00AC4845" w:rsidRDefault="00AC48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7F1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9FB6A1" w14:textId="77777777" w:rsidR="00AC4845" w:rsidRDefault="00AC48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1BA919" w14:textId="77777777" w:rsidR="00AC4845" w:rsidRDefault="00AC4845"/>
    <w:p w14:paraId="6932ECFC" w14:textId="77777777" w:rsidR="00AC4845" w:rsidRDefault="00AC4845"/>
    <w:p w14:paraId="61BA75A2" w14:textId="77777777" w:rsidR="00AC4845" w:rsidRDefault="00AC48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1C83BF" wp14:editId="78F736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468AA" w14:textId="77777777" w:rsidR="00AC4845" w:rsidRDefault="00AC4845"/>
                          <w:p w14:paraId="56903320" w14:textId="77777777" w:rsidR="00AC4845" w:rsidRDefault="00AC48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C83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E468AA" w14:textId="77777777" w:rsidR="00AC4845" w:rsidRDefault="00AC4845"/>
                    <w:p w14:paraId="56903320" w14:textId="77777777" w:rsidR="00AC4845" w:rsidRDefault="00AC48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3FABE1" w14:textId="77777777" w:rsidR="00AC4845" w:rsidRDefault="00AC4845"/>
    <w:p w14:paraId="2AB1C363" w14:textId="77777777" w:rsidR="00AC4845" w:rsidRDefault="00AC4845">
      <w:pPr>
        <w:rPr>
          <w:sz w:val="2"/>
          <w:szCs w:val="2"/>
        </w:rPr>
      </w:pPr>
    </w:p>
    <w:p w14:paraId="00A16EFB" w14:textId="77777777" w:rsidR="00AC4845" w:rsidRDefault="00AC4845"/>
    <w:p w14:paraId="4C2B47A2" w14:textId="77777777" w:rsidR="00AC4845" w:rsidRDefault="00AC4845">
      <w:pPr>
        <w:spacing w:after="0" w:line="240" w:lineRule="auto"/>
      </w:pPr>
    </w:p>
  </w:footnote>
  <w:footnote w:type="continuationSeparator" w:id="0">
    <w:p w14:paraId="5D749828" w14:textId="77777777" w:rsidR="00AC4845" w:rsidRDefault="00AC4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45"/>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16104</TotalTime>
  <Pages>4</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1851</cp:revision>
  <cp:lastPrinted>2009-02-06T05:36:00Z</cp:lastPrinted>
  <dcterms:created xsi:type="dcterms:W3CDTF">2024-01-07T13:43:00Z</dcterms:created>
  <dcterms:modified xsi:type="dcterms:W3CDTF">2024-02-04T15:24:00Z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