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AFA05"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Гурская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Галина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Викторовна</w:t>
      </w:r>
      <w:r w:rsidRPr="00634FC9">
        <w:rPr>
          <w:rFonts w:ascii="Helvetica" w:hAnsi="Helvetica" w:cs="Helvetica"/>
          <w:b/>
          <w:bCs/>
          <w:color w:val="222222"/>
          <w:sz w:val="21"/>
          <w:szCs w:val="21"/>
        </w:rPr>
        <w:t>.</w:t>
      </w:r>
    </w:p>
    <w:p w14:paraId="71B669A1"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Пространственная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структура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модифицированных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нуклеотидов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ее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связь</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биологической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активностью</w:t>
      </w:r>
      <w:r w:rsidRPr="00634FC9">
        <w:rPr>
          <w:rFonts w:ascii="Helvetica" w:hAnsi="Helvetica" w:cs="Helvetica"/>
          <w:b/>
          <w:bCs/>
          <w:color w:val="222222"/>
          <w:sz w:val="21"/>
          <w:szCs w:val="21"/>
        </w:rPr>
        <w:t xml:space="preserve"> : </w:t>
      </w:r>
      <w:r w:rsidRPr="00634FC9">
        <w:rPr>
          <w:rFonts w:ascii="Helvetica" w:hAnsi="Helvetica" w:cs="Helvetica" w:hint="eastAsia"/>
          <w:b/>
          <w:bCs/>
          <w:color w:val="222222"/>
          <w:sz w:val="21"/>
          <w:szCs w:val="21"/>
        </w:rPr>
        <w:t>диссертация</w:t>
      </w:r>
      <w:r w:rsidRPr="00634FC9">
        <w:rPr>
          <w:rFonts w:ascii="Helvetica" w:hAnsi="Helvetica" w:cs="Helvetica"/>
          <w:b/>
          <w:bCs/>
          <w:color w:val="222222"/>
          <w:sz w:val="21"/>
          <w:szCs w:val="21"/>
        </w:rPr>
        <w:t xml:space="preserve"> ... </w:t>
      </w:r>
      <w:r w:rsidRPr="00634FC9">
        <w:rPr>
          <w:rFonts w:ascii="Helvetica" w:hAnsi="Helvetica" w:cs="Helvetica" w:hint="eastAsia"/>
          <w:b/>
          <w:bCs/>
          <w:color w:val="222222"/>
          <w:sz w:val="21"/>
          <w:szCs w:val="21"/>
        </w:rPr>
        <w:t>доктора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химических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наук</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форме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науч</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докл</w:t>
      </w:r>
      <w:r w:rsidRPr="00634FC9">
        <w:rPr>
          <w:rFonts w:ascii="Helvetica" w:hAnsi="Helvetica" w:cs="Helvetica"/>
          <w:b/>
          <w:bCs/>
          <w:color w:val="222222"/>
          <w:sz w:val="21"/>
          <w:szCs w:val="21"/>
        </w:rPr>
        <w:t xml:space="preserve">. : 03.00.03. - </w:t>
      </w:r>
      <w:r w:rsidRPr="00634FC9">
        <w:rPr>
          <w:rFonts w:ascii="Helvetica" w:hAnsi="Helvetica" w:cs="Helvetica" w:hint="eastAsia"/>
          <w:b/>
          <w:bCs/>
          <w:color w:val="222222"/>
          <w:sz w:val="21"/>
          <w:szCs w:val="21"/>
        </w:rPr>
        <w:t>Москва</w:t>
      </w:r>
      <w:r w:rsidRPr="00634FC9">
        <w:rPr>
          <w:rFonts w:ascii="Helvetica" w:hAnsi="Helvetica" w:cs="Helvetica"/>
          <w:b/>
          <w:bCs/>
          <w:color w:val="222222"/>
          <w:sz w:val="21"/>
          <w:szCs w:val="21"/>
        </w:rPr>
        <w:t xml:space="preserve">, 1995. - 55 </w:t>
      </w:r>
      <w:r w:rsidRPr="00634FC9">
        <w:rPr>
          <w:rFonts w:ascii="Helvetica" w:hAnsi="Helvetica" w:cs="Helvetica" w:hint="eastAsia"/>
          <w:b/>
          <w:bCs/>
          <w:color w:val="222222"/>
          <w:sz w:val="21"/>
          <w:szCs w:val="21"/>
        </w:rPr>
        <w:t>с</w:t>
      </w:r>
      <w:r w:rsidRPr="00634FC9">
        <w:rPr>
          <w:rFonts w:ascii="Helvetica" w:hAnsi="Helvetica" w:cs="Helvetica"/>
          <w:b/>
          <w:bCs/>
          <w:color w:val="222222"/>
          <w:sz w:val="21"/>
          <w:szCs w:val="21"/>
        </w:rPr>
        <w:t>.; 20</w:t>
      </w:r>
      <w:r w:rsidRPr="00634FC9">
        <w:rPr>
          <w:rFonts w:ascii="Helvetica" w:hAnsi="Helvetica" w:cs="Helvetica" w:hint="eastAsia"/>
          <w:b/>
          <w:bCs/>
          <w:color w:val="222222"/>
          <w:sz w:val="21"/>
          <w:szCs w:val="21"/>
        </w:rPr>
        <w:t>х</w:t>
      </w:r>
      <w:r w:rsidRPr="00634FC9">
        <w:rPr>
          <w:rFonts w:ascii="Helvetica" w:hAnsi="Helvetica" w:cs="Helvetica"/>
          <w:b/>
          <w:bCs/>
          <w:color w:val="222222"/>
          <w:sz w:val="21"/>
          <w:szCs w:val="21"/>
        </w:rPr>
        <w:t xml:space="preserve">15 </w:t>
      </w:r>
      <w:r w:rsidRPr="00634FC9">
        <w:rPr>
          <w:rFonts w:ascii="Helvetica" w:hAnsi="Helvetica" w:cs="Helvetica" w:hint="eastAsia"/>
          <w:b/>
          <w:bCs/>
          <w:color w:val="222222"/>
          <w:sz w:val="21"/>
          <w:szCs w:val="21"/>
        </w:rPr>
        <w:t>см</w:t>
      </w:r>
      <w:r w:rsidRPr="00634FC9">
        <w:rPr>
          <w:rFonts w:ascii="Helvetica" w:hAnsi="Helvetica" w:cs="Helvetica"/>
          <w:b/>
          <w:bCs/>
          <w:color w:val="222222"/>
          <w:sz w:val="21"/>
          <w:szCs w:val="21"/>
        </w:rPr>
        <w:t>.</w:t>
      </w:r>
    </w:p>
    <w:p w14:paraId="7DFF4131"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больше</w:t>
      </w:r>
    </w:p>
    <w:p w14:paraId="4474F0CF"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Цитаты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из</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текста</w:t>
      </w:r>
      <w:r w:rsidRPr="00634FC9">
        <w:rPr>
          <w:rFonts w:ascii="Helvetica" w:hAnsi="Helvetica" w:cs="Helvetica"/>
          <w:b/>
          <w:bCs/>
          <w:color w:val="222222"/>
          <w:sz w:val="21"/>
          <w:szCs w:val="21"/>
        </w:rPr>
        <w:t>:</w:t>
      </w:r>
    </w:p>
    <w:p w14:paraId="5547005A"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стр</w:t>
      </w:r>
      <w:r w:rsidRPr="00634FC9">
        <w:rPr>
          <w:rFonts w:ascii="Helvetica" w:hAnsi="Helvetica" w:cs="Helvetica"/>
          <w:b/>
          <w:bCs/>
          <w:color w:val="222222"/>
          <w:sz w:val="21"/>
          <w:szCs w:val="21"/>
        </w:rPr>
        <w:t>. 3</w:t>
      </w:r>
    </w:p>
    <w:p w14:paraId="1FE55DA8"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иммунодефицита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человека</w:t>
      </w:r>
      <w:r w:rsidRPr="00634FC9">
        <w:rPr>
          <w:rFonts w:ascii="Helvetica" w:hAnsi="Helvetica" w:cs="Helvetica"/>
          <w:b/>
          <w:bCs/>
          <w:color w:val="222222"/>
          <w:sz w:val="21"/>
          <w:szCs w:val="21"/>
        </w:rPr>
        <w:t xml:space="preserve"> ( </w:t>
      </w:r>
      <w:r w:rsidRPr="00634FC9">
        <w:rPr>
          <w:rFonts w:ascii="Helvetica" w:hAnsi="Helvetica" w:cs="Helvetica" w:hint="eastAsia"/>
          <w:b/>
          <w:bCs/>
          <w:color w:val="222222"/>
          <w:sz w:val="21"/>
          <w:szCs w:val="21"/>
        </w:rPr>
        <w:t>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Ч</w:t>
      </w:r>
      <w:r w:rsidRPr="00634FC9">
        <w:rPr>
          <w:rFonts w:ascii="Helvetica" w:hAnsi="Helvetica" w:cs="Helvetica"/>
          <w:b/>
          <w:bCs/>
          <w:color w:val="222222"/>
          <w:sz w:val="21"/>
          <w:szCs w:val="21"/>
        </w:rPr>
        <w:t xml:space="preserve"> ) , </w:t>
      </w:r>
      <w:r w:rsidRPr="00634FC9">
        <w:rPr>
          <w:rFonts w:ascii="Helvetica" w:hAnsi="Helvetica" w:cs="Helvetica" w:hint="eastAsia"/>
          <w:b/>
          <w:bCs/>
          <w:color w:val="222222"/>
          <w:sz w:val="21"/>
          <w:szCs w:val="21"/>
        </w:rPr>
        <w:t>изучена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реляция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пространственных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структур</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этих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соединений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биологической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актив­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ностью</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вьивлены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структурные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закономерности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ответственные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узнавание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специфичность</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модифицированных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нуклеозидов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Последнее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крайне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б</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для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организации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целенаправленного</w:t>
      </w:r>
    </w:p>
    <w:p w14:paraId="3D46AB28"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стр</w:t>
      </w:r>
      <w:r w:rsidRPr="00634FC9">
        <w:rPr>
          <w:rFonts w:ascii="Helvetica" w:hAnsi="Helvetica" w:cs="Helvetica"/>
          <w:b/>
          <w:bCs/>
          <w:color w:val="222222"/>
          <w:sz w:val="21"/>
          <w:szCs w:val="21"/>
        </w:rPr>
        <w:t>. 9</w:t>
      </w:r>
    </w:p>
    <w:p w14:paraId="5B20EF0D"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электронная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структуры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терминаторных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субстратов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так</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пространственное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строение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Сложность</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исследований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взаимосвязи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пространственных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структур</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биологической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активностью</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связана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тем</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что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природные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субстраты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полимераз</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ЮТР</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также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как</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наиболее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известные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терминаторные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субстраты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например</w:t>
      </w:r>
      <w:r w:rsidRPr="00634FC9">
        <w:rPr>
          <w:rFonts w:ascii="Helvetica" w:hAnsi="Helvetica" w:cs="Helvetica"/>
          <w:b/>
          <w:bCs/>
          <w:color w:val="222222"/>
          <w:sz w:val="21"/>
          <w:szCs w:val="21"/>
        </w:rPr>
        <w:t>, 2',3'-</w:t>
      </w:r>
      <w:r w:rsidRPr="00634FC9">
        <w:rPr>
          <w:rFonts w:ascii="Helvetica" w:hAnsi="Helvetica" w:cs="Helvetica" w:hint="eastAsia"/>
          <w:b/>
          <w:bCs/>
          <w:color w:val="222222"/>
          <w:sz w:val="21"/>
          <w:szCs w:val="21"/>
        </w:rPr>
        <w:t>дидезоксинуклеозид</w:t>
      </w:r>
      <w:r w:rsidRPr="00634FC9">
        <w:rPr>
          <w:rFonts w:ascii="Helvetica" w:hAnsi="Helvetica" w:cs="Helvetica"/>
          <w:b/>
          <w:bCs/>
          <w:color w:val="222222"/>
          <w:sz w:val="21"/>
          <w:szCs w:val="21"/>
        </w:rPr>
        <w:t>-5'-</w:t>
      </w:r>
      <w:r w:rsidRPr="00634FC9">
        <w:rPr>
          <w:rFonts w:ascii="Helvetica" w:hAnsi="Helvetica" w:cs="Helvetica" w:hint="eastAsia"/>
          <w:b/>
          <w:bCs/>
          <w:color w:val="222222"/>
          <w:sz w:val="21"/>
          <w:szCs w:val="21"/>
        </w:rPr>
        <w:t>трифосфаты</w:t>
      </w:r>
    </w:p>
    <w:p w14:paraId="197FB78B"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стр</w:t>
      </w:r>
      <w:r w:rsidRPr="00634FC9">
        <w:rPr>
          <w:rFonts w:ascii="Helvetica" w:hAnsi="Helvetica" w:cs="Helvetica"/>
          <w:b/>
          <w:bCs/>
          <w:color w:val="222222"/>
          <w:sz w:val="21"/>
          <w:szCs w:val="21"/>
        </w:rPr>
        <w:t>. 38</w:t>
      </w:r>
    </w:p>
    <w:p w14:paraId="53B0FF99"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кардиологии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Ц</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АНАЛОГИ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РИБОНУКЛЕОЗИДОВ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ПРОСТРАНСТВЕННАЯ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СТРУКТУРА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БИОЛОГИЧЕСКАЯ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АКТИВНОСТЬ</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Рибонуклеозиды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метильными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заместителями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различных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углеводных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фрагментов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атомах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углерода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Наиболее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распространенными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приемами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создания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модифицированных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нуклеозидов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является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замена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или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удаление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их</w:t>
      </w:r>
    </w:p>
    <w:p w14:paraId="484A81F3" w14:textId="77777777" w:rsidR="00634FC9" w:rsidRPr="00634FC9" w:rsidRDefault="00634FC9" w:rsidP="00634FC9">
      <w:pPr>
        <w:rPr>
          <w:rFonts w:ascii="Helvetica" w:hAnsi="Helvetica" w:cs="Helvetica"/>
          <w:b/>
          <w:bCs/>
          <w:color w:val="222222"/>
          <w:sz w:val="21"/>
          <w:szCs w:val="21"/>
        </w:rPr>
      </w:pPr>
    </w:p>
    <w:p w14:paraId="6D681A4C"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Введение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диссертации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часть</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автореферата</w:t>
      </w:r>
      <w:r w:rsidRPr="00634FC9">
        <w:rPr>
          <w:rFonts w:ascii="Helvetica" w:hAnsi="Helvetica" w:cs="Helvetica"/>
          <w:b/>
          <w:bCs/>
          <w:color w:val="222222"/>
          <w:sz w:val="21"/>
          <w:szCs w:val="21"/>
        </w:rPr>
        <w:t>)</w:t>
      </w:r>
    </w:p>
    <w:p w14:paraId="4DC5B957"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на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тему</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w:t>
      </w:r>
      <w:r w:rsidRPr="00634FC9">
        <w:rPr>
          <w:rFonts w:ascii="Helvetica" w:hAnsi="Helvetica" w:cs="Helvetica" w:hint="eastAsia"/>
          <w:b/>
          <w:bCs/>
          <w:color w:val="222222"/>
          <w:sz w:val="21"/>
          <w:szCs w:val="21"/>
        </w:rPr>
        <w:t>Пространственная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структура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модифицированных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нуклеотидов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ее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связь</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биологической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ак</w:t>
      </w:r>
      <w:r w:rsidRPr="00634FC9">
        <w:rPr>
          <w:rFonts w:ascii="Helvetica" w:hAnsi="Helvetica" w:cs="Helvetica" w:hint="eastAsia"/>
          <w:b/>
          <w:bCs/>
          <w:color w:val="222222"/>
          <w:sz w:val="21"/>
          <w:szCs w:val="21"/>
        </w:rPr>
        <w:lastRenderedPageBreak/>
        <w:t>тивностью</w:t>
      </w:r>
      <w:r w:rsidRPr="00634FC9">
        <w:rPr>
          <w:rFonts w:ascii="Helvetica" w:hAnsi="Helvetica" w:cs="Helvetica" w:hint="eastAsia"/>
          <w:b/>
          <w:bCs/>
          <w:color w:val="222222"/>
          <w:sz w:val="21"/>
          <w:szCs w:val="21"/>
        </w:rPr>
        <w:t>»</w:t>
      </w:r>
    </w:p>
    <w:p w14:paraId="35640F74"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Проведенные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нами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серии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рентгеноструктурных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исследований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пространственногоения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аналогов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нуклеозидов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охватывают</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почти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все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вышеприведенные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типы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модификаций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Однако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особое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внимание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нами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уделено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изучению</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закономерностей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вении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молекул</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замещенных</w:t>
      </w:r>
      <w:r w:rsidRPr="00634FC9">
        <w:rPr>
          <w:rFonts w:ascii="Helvetica" w:hAnsi="Helvetica" w:cs="Helvetica"/>
          <w:b/>
          <w:bCs/>
          <w:color w:val="222222"/>
          <w:sz w:val="21"/>
          <w:szCs w:val="21"/>
        </w:rPr>
        <w:t xml:space="preserve"> 2',3'-</w:t>
      </w:r>
      <w:r w:rsidRPr="00634FC9">
        <w:rPr>
          <w:rFonts w:ascii="Helvetica" w:hAnsi="Helvetica" w:cs="Helvetica" w:hint="eastAsia"/>
          <w:b/>
          <w:bCs/>
          <w:color w:val="222222"/>
          <w:sz w:val="21"/>
          <w:szCs w:val="21"/>
        </w:rPr>
        <w:t>дидезоксинуклеозидов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число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которых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входят</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основные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лекарственные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соединения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используемые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медицинской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практике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для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лечения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больных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СПИДом</w:t>
      </w:r>
      <w:r w:rsidRPr="00634FC9">
        <w:rPr>
          <w:rFonts w:ascii="Helvetica" w:hAnsi="Helvetica" w:cs="Helvetica"/>
          <w:b/>
          <w:bCs/>
          <w:color w:val="222222"/>
          <w:sz w:val="21"/>
          <w:szCs w:val="21"/>
        </w:rPr>
        <w:t>.</w:t>
      </w:r>
    </w:p>
    <w:p w14:paraId="5AB1AE9B" w14:textId="77777777" w:rsidR="00634FC9" w:rsidRPr="00634FC9" w:rsidRDefault="00634FC9" w:rsidP="00634FC9">
      <w:pPr>
        <w:rPr>
          <w:rFonts w:ascii="Helvetica" w:hAnsi="Helvetica" w:cs="Helvetica"/>
          <w:b/>
          <w:bCs/>
          <w:color w:val="222222"/>
          <w:sz w:val="21"/>
          <w:szCs w:val="21"/>
        </w:rPr>
      </w:pPr>
    </w:p>
    <w:p w14:paraId="6D844580"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настоящее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время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установлено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что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нуклеотидные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остатки</w:t>
      </w:r>
      <w:r w:rsidRPr="00634FC9">
        <w:rPr>
          <w:rFonts w:ascii="Helvetica" w:hAnsi="Helvetica" w:cs="Helvetica"/>
          <w:b/>
          <w:bCs/>
          <w:color w:val="222222"/>
          <w:sz w:val="21"/>
          <w:szCs w:val="21"/>
        </w:rPr>
        <w:t xml:space="preserve"> 5'-</w:t>
      </w:r>
      <w:r w:rsidRPr="00634FC9">
        <w:rPr>
          <w:rFonts w:ascii="Helvetica" w:hAnsi="Helvetica" w:cs="Helvetica" w:hint="eastAsia"/>
          <w:b/>
          <w:bCs/>
          <w:color w:val="222222"/>
          <w:sz w:val="21"/>
          <w:szCs w:val="21"/>
        </w:rPr>
        <w:t>трифосфатов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некоторых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замещенных</w:t>
      </w:r>
      <w:r w:rsidRPr="00634FC9">
        <w:rPr>
          <w:rFonts w:ascii="Helvetica" w:hAnsi="Helvetica" w:cs="Helvetica"/>
          <w:b/>
          <w:bCs/>
          <w:color w:val="222222"/>
          <w:sz w:val="21"/>
          <w:szCs w:val="21"/>
        </w:rPr>
        <w:t xml:space="preserve"> 2',3'-</w:t>
      </w:r>
      <w:r w:rsidRPr="00634FC9">
        <w:rPr>
          <w:rFonts w:ascii="Helvetica" w:hAnsi="Helvetica" w:cs="Helvetica" w:hint="eastAsia"/>
          <w:b/>
          <w:bCs/>
          <w:color w:val="222222"/>
          <w:sz w:val="21"/>
          <w:szCs w:val="21"/>
        </w:rPr>
        <w:t>дидезоксинуклеозидов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могут</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включаться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конец</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новосинтезируемой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цепи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ДНК</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из</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за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отсутствия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у</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них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гидроксила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или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же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изменения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его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реакционной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способности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прерывать</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терминировать</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ее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дальнейшую</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элонгацию</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случае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вирусов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это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влечет</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ингибирование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репродукции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Такие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свойства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замещенных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аналогов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нуклеозидов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широко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используются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для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создания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новых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лекарственных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препаратов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также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для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фундаментальных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исследований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механизмов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функционирования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ДНК</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полимераз</w:t>
      </w:r>
      <w:r w:rsidRPr="00634FC9">
        <w:rPr>
          <w:rFonts w:ascii="Helvetica" w:hAnsi="Helvetica" w:cs="Helvetica"/>
          <w:b/>
          <w:bCs/>
          <w:color w:val="222222"/>
          <w:sz w:val="21"/>
          <w:szCs w:val="21"/>
        </w:rPr>
        <w:t xml:space="preserve"> ' </w:t>
      </w:r>
      <w:r w:rsidRPr="00634FC9">
        <w:rPr>
          <w:rFonts w:ascii="Helvetica" w:hAnsi="Helvetica" w:cs="Helvetica" w:hint="eastAsia"/>
          <w:b/>
          <w:bCs/>
          <w:color w:val="222222"/>
          <w:sz w:val="21"/>
          <w:szCs w:val="21"/>
        </w:rPr>
        <w:t>зличного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происхожения</w:t>
      </w:r>
      <w:r w:rsidRPr="00634FC9">
        <w:rPr>
          <w:rFonts w:ascii="Helvetica" w:hAnsi="Helvetica" w:cs="Helvetica"/>
          <w:b/>
          <w:bCs/>
          <w:color w:val="222222"/>
          <w:sz w:val="21"/>
          <w:szCs w:val="21"/>
        </w:rPr>
        <w:t>.</w:t>
      </w:r>
    </w:p>
    <w:p w14:paraId="066B2D80" w14:textId="77777777" w:rsidR="00634FC9" w:rsidRPr="00634FC9" w:rsidRDefault="00634FC9" w:rsidP="00634FC9">
      <w:pPr>
        <w:rPr>
          <w:rFonts w:ascii="Helvetica" w:hAnsi="Helvetica" w:cs="Helvetica"/>
          <w:b/>
          <w:bCs/>
          <w:color w:val="222222"/>
          <w:sz w:val="21"/>
          <w:szCs w:val="21"/>
        </w:rPr>
      </w:pPr>
    </w:p>
    <w:p w14:paraId="58BD2D7D"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Сродство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специфичность</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модифицированных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нуклеозид</w:t>
      </w:r>
      <w:r w:rsidRPr="00634FC9">
        <w:rPr>
          <w:rFonts w:ascii="Helvetica" w:hAnsi="Helvetica" w:cs="Helvetica"/>
          <w:b/>
          <w:bCs/>
          <w:color w:val="222222"/>
          <w:sz w:val="21"/>
          <w:szCs w:val="21"/>
        </w:rPr>
        <w:t>-5'-</w:t>
      </w:r>
      <w:r w:rsidRPr="00634FC9">
        <w:rPr>
          <w:rFonts w:ascii="Helvetica" w:hAnsi="Helvetica" w:cs="Helvetica" w:hint="eastAsia"/>
          <w:b/>
          <w:bCs/>
          <w:color w:val="222222"/>
          <w:sz w:val="21"/>
          <w:szCs w:val="21"/>
        </w:rPr>
        <w:t>трифосфатов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¿ому</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или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иному</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виду</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ДНК</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полимераз</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зависит</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как</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от</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химического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структуры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заместителя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положении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так</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от</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пространственного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строения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молекулы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целом</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целях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выяснения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стереохимических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аспектов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субстратной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специфичности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ряда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ДНК</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полимераз</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нами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исследовано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пространственное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строение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молекул</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конформацйонно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подвижных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конформационно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ограниченных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специфичных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неспецифичных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терминаторов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синтеза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ДНК</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подавляющих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репродукцию</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рет</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ровирусов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том</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числе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вирусов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иммунодефицита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человека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ВИЧ</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изучена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корреляция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пространственных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структур</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этих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соединений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биологической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активностью</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выявлены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структурные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закономерности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ответственные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узнавание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специфич</w:t>
      </w:r>
      <w:r w:rsidRPr="00634FC9">
        <w:rPr>
          <w:rFonts w:ascii="Helvetica" w:hAnsi="Helvetica" w:cs="Helvetica" w:hint="eastAsia"/>
          <w:b/>
          <w:bCs/>
          <w:color w:val="222222"/>
          <w:sz w:val="21"/>
          <w:szCs w:val="21"/>
        </w:rPr>
        <w:lastRenderedPageBreak/>
        <w:t>ность</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модифицированных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нуклеозидов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Последнее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крайне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необходимо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для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организации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целенаправленного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поиска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селективных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ингибиторов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обратных</w:t>
      </w:r>
      <w:r w:rsidRPr="00634FC9">
        <w:rPr>
          <w:rFonts w:ascii="Helvetica" w:hAnsi="Helvetica" w:cs="Helvetica"/>
          <w:b/>
          <w:bCs/>
          <w:color w:val="222222"/>
          <w:sz w:val="21"/>
          <w:szCs w:val="21"/>
        </w:rPr>
        <w:t xml:space="preserve"> | </w:t>
      </w:r>
      <w:r w:rsidRPr="00634FC9">
        <w:rPr>
          <w:rFonts w:ascii="Helvetica" w:hAnsi="Helvetica" w:cs="Helvetica" w:hint="eastAsia"/>
          <w:b/>
          <w:bCs/>
          <w:color w:val="222222"/>
          <w:sz w:val="21"/>
          <w:szCs w:val="21"/>
        </w:rPr>
        <w:t>гранскриптаз</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ретровирусов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включая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ВИЧ</w:t>
      </w:r>
      <w:r w:rsidRPr="00634FC9">
        <w:rPr>
          <w:rFonts w:ascii="Helvetica" w:hAnsi="Helvetica" w:cs="Helvetica"/>
          <w:b/>
          <w:bCs/>
          <w:color w:val="222222"/>
          <w:sz w:val="21"/>
          <w:szCs w:val="21"/>
        </w:rPr>
        <w:t>.</w:t>
      </w:r>
    </w:p>
    <w:p w14:paraId="6C86F1C5" w14:textId="77777777" w:rsidR="00634FC9" w:rsidRPr="00634FC9" w:rsidRDefault="00634FC9" w:rsidP="00634FC9">
      <w:pPr>
        <w:rPr>
          <w:rFonts w:ascii="Helvetica" w:hAnsi="Helvetica" w:cs="Helvetica"/>
          <w:b/>
          <w:bCs/>
          <w:color w:val="222222"/>
          <w:sz w:val="21"/>
          <w:szCs w:val="21"/>
        </w:rPr>
      </w:pPr>
    </w:p>
    <w:p w14:paraId="0FF5F8D9"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Цель</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работы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Основной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задачей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настоящей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работы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было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получение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кристаллов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исследование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методом</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рентгеноструктурного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анализа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пространственного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строения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молекул</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семи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групп</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модифицированных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нуклеозидов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включая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известные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антивирусные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агенты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выявление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основных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конформационных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закономерностей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строения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молекул</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установление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корреляции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между</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пространственной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структурой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биологической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активностью</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исследуемых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классов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соединений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Особое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внимание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работе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уделено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изучению</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нескольких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групп</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родительских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нуклеозидов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терминаторных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субстратов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ДНК</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полимераз</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различного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происхождения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целью</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получения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структурной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информации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для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целенаправленного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поиска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новых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эффективных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блокаторов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ВИЧ</w:t>
      </w:r>
      <w:r w:rsidRPr="00634FC9">
        <w:rPr>
          <w:rFonts w:ascii="Helvetica" w:hAnsi="Helvetica" w:cs="Helvetica"/>
          <w:b/>
          <w:bCs/>
          <w:color w:val="222222"/>
          <w:sz w:val="21"/>
          <w:szCs w:val="21"/>
        </w:rPr>
        <w:t>.</w:t>
      </w:r>
    </w:p>
    <w:p w14:paraId="6A584E0F" w14:textId="77777777" w:rsidR="00634FC9" w:rsidRPr="00634FC9" w:rsidRDefault="00634FC9" w:rsidP="00634FC9">
      <w:pPr>
        <w:rPr>
          <w:rFonts w:ascii="Helvetica" w:hAnsi="Helvetica" w:cs="Helvetica"/>
          <w:b/>
          <w:bCs/>
          <w:color w:val="222222"/>
          <w:sz w:val="21"/>
          <w:szCs w:val="21"/>
        </w:rPr>
      </w:pPr>
    </w:p>
    <w:p w14:paraId="58B77C40" w14:textId="77777777" w:rsidR="00634FC9" w:rsidRPr="00634FC9" w:rsidRDefault="00634FC9" w:rsidP="00634FC9">
      <w:pPr>
        <w:rPr>
          <w:rFonts w:ascii="Helvetica" w:hAnsi="Helvetica" w:cs="Helvetica"/>
          <w:b/>
          <w:bCs/>
          <w:color w:val="222222"/>
          <w:sz w:val="21"/>
          <w:szCs w:val="21"/>
        </w:rPr>
      </w:pPr>
      <w:r w:rsidRPr="00634FC9">
        <w:rPr>
          <w:rFonts w:ascii="Helvetica" w:hAnsi="Helvetica" w:cs="Helvetica" w:hint="eastAsia"/>
          <w:b/>
          <w:bCs/>
          <w:color w:val="222222"/>
          <w:sz w:val="21"/>
          <w:szCs w:val="21"/>
        </w:rPr>
        <w:t>Научная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новизна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практическая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ценность</w:t>
      </w:r>
    </w:p>
    <w:p w14:paraId="1226852F" w14:textId="77777777" w:rsidR="00634FC9" w:rsidRPr="00634FC9" w:rsidRDefault="00634FC9" w:rsidP="00634FC9">
      <w:pPr>
        <w:rPr>
          <w:rFonts w:ascii="Helvetica" w:hAnsi="Helvetica" w:cs="Helvetica"/>
          <w:b/>
          <w:bCs/>
          <w:color w:val="222222"/>
          <w:sz w:val="21"/>
          <w:szCs w:val="21"/>
        </w:rPr>
      </w:pPr>
    </w:p>
    <w:p w14:paraId="6AD01F0F" w14:textId="77777777" w:rsidR="00634FC9" w:rsidRPr="00634FC9" w:rsidRDefault="00634FC9" w:rsidP="00634FC9">
      <w:pPr>
        <w:rPr>
          <w:rFonts w:ascii="Helvetica" w:hAnsi="Helvetica" w:cs="Helvetica"/>
          <w:b/>
          <w:bCs/>
          <w:color w:val="222222"/>
          <w:sz w:val="21"/>
          <w:szCs w:val="21"/>
        </w:rPr>
      </w:pPr>
    </w:p>
    <w:p w14:paraId="109CC004" w14:textId="4D446B20" w:rsidR="00484EB4" w:rsidRPr="00634FC9" w:rsidRDefault="00634FC9" w:rsidP="00634FC9">
      <w:r w:rsidRPr="00634FC9">
        <w:rPr>
          <w:rFonts w:ascii="Helvetica" w:hAnsi="Helvetica" w:cs="Helvetica"/>
          <w:b/>
          <w:bCs/>
          <w:color w:val="222222"/>
          <w:sz w:val="21"/>
          <w:szCs w:val="21"/>
        </w:rPr>
        <w:t xml:space="preserve">I. </w:t>
      </w:r>
      <w:r w:rsidRPr="00634FC9">
        <w:rPr>
          <w:rFonts w:ascii="Helvetica" w:hAnsi="Helvetica" w:cs="Helvetica" w:hint="eastAsia"/>
          <w:b/>
          <w:bCs/>
          <w:color w:val="222222"/>
          <w:sz w:val="21"/>
          <w:szCs w:val="21"/>
        </w:rPr>
        <w:t>На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основе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рентгеноструктурных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исследований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впервые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установлены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пространственные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структуры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получены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конформационные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параметры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нескольких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групп</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соединений</w:t>
      </w:r>
      <w:r w:rsidRPr="00634FC9">
        <w:rPr>
          <w:rFonts w:ascii="Helvetica" w:hAnsi="Helvetica" w:cs="Helvetica"/>
          <w:b/>
          <w:bCs/>
          <w:color w:val="222222"/>
          <w:sz w:val="21"/>
          <w:szCs w:val="21"/>
        </w:rPr>
        <w:t xml:space="preserve">: 1. </w:t>
      </w:r>
      <w:r w:rsidRPr="00634FC9">
        <w:rPr>
          <w:rFonts w:ascii="Helvetica" w:hAnsi="Helvetica" w:cs="Helvetica" w:hint="eastAsia"/>
          <w:b/>
          <w:bCs/>
          <w:color w:val="222222"/>
          <w:sz w:val="21"/>
          <w:szCs w:val="21"/>
        </w:rPr>
        <w:t>Группы</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конформационно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подвижных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замещенных</w:t>
      </w:r>
      <w:r w:rsidRPr="00634FC9">
        <w:rPr>
          <w:rFonts w:ascii="Helvetica" w:hAnsi="Helvetica" w:cs="Helvetica"/>
          <w:b/>
          <w:bCs/>
          <w:color w:val="222222"/>
          <w:sz w:val="21"/>
          <w:szCs w:val="21"/>
        </w:rPr>
        <w:t xml:space="preserve"> 2',3'-</w:t>
      </w:r>
      <w:r w:rsidRPr="00634FC9">
        <w:rPr>
          <w:rFonts w:ascii="Helvetica" w:hAnsi="Helvetica" w:cs="Helvetica" w:hint="eastAsia"/>
          <w:b/>
          <w:bCs/>
          <w:color w:val="222222"/>
          <w:sz w:val="21"/>
          <w:szCs w:val="21"/>
        </w:rPr>
        <w:t>дидезоксинуклео</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зидов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блокатора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репродукции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ВИЧ</w:t>
      </w:r>
      <w:r w:rsidRPr="00634FC9">
        <w:rPr>
          <w:rFonts w:ascii="Helvetica" w:hAnsi="Helvetica" w:cs="Helvetica"/>
          <w:b/>
          <w:bCs/>
          <w:color w:val="222222"/>
          <w:sz w:val="21"/>
          <w:szCs w:val="21"/>
        </w:rPr>
        <w:t xml:space="preserve"> 3'-</w:t>
      </w:r>
      <w:r w:rsidRPr="00634FC9">
        <w:rPr>
          <w:rFonts w:ascii="Helvetica" w:hAnsi="Helvetica" w:cs="Helvetica" w:hint="eastAsia"/>
          <w:b/>
          <w:bCs/>
          <w:color w:val="222222"/>
          <w:sz w:val="21"/>
          <w:szCs w:val="21"/>
        </w:rPr>
        <w:t>азидо</w:t>
      </w:r>
      <w:r w:rsidRPr="00634FC9">
        <w:rPr>
          <w:rFonts w:ascii="Helvetica" w:hAnsi="Helvetica" w:cs="Helvetica"/>
          <w:b/>
          <w:bCs/>
          <w:color w:val="222222"/>
          <w:sz w:val="21"/>
          <w:szCs w:val="21"/>
        </w:rPr>
        <w:t>~2',3'-</w:t>
      </w:r>
      <w:r w:rsidRPr="00634FC9">
        <w:rPr>
          <w:rFonts w:ascii="Helvetica" w:hAnsi="Helvetica" w:cs="Helvetica" w:hint="eastAsia"/>
          <w:b/>
          <w:bCs/>
          <w:color w:val="222222"/>
          <w:sz w:val="21"/>
          <w:szCs w:val="21"/>
        </w:rPr>
        <w:t>дидезокситимидина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сМТ</w:t>
      </w:r>
      <w:r w:rsidRPr="00634FC9">
        <w:rPr>
          <w:rFonts w:ascii="Helvetica" w:hAnsi="Helvetica" w:cs="Helvetica"/>
          <w:b/>
          <w:bCs/>
          <w:color w:val="222222"/>
          <w:sz w:val="21"/>
          <w:szCs w:val="21"/>
        </w:rPr>
        <w:t>(3'</w:t>
      </w:r>
      <w:r w:rsidRPr="00634FC9">
        <w:rPr>
          <w:rFonts w:ascii="Helvetica" w:hAnsi="Helvetica" w:cs="Helvetica" w:hint="eastAsia"/>
          <w:b/>
          <w:bCs/>
          <w:color w:val="222222"/>
          <w:sz w:val="21"/>
          <w:szCs w:val="21"/>
        </w:rPr>
        <w:t>№</w:t>
      </w:r>
      <w:r w:rsidRPr="00634FC9">
        <w:rPr>
          <w:rFonts w:ascii="Helvetica" w:hAnsi="Helvetica" w:cs="Helvetica"/>
          <w:b/>
          <w:bCs/>
          <w:color w:val="222222"/>
          <w:sz w:val="21"/>
          <w:szCs w:val="21"/>
        </w:rPr>
        <w:t>), AZT), 5'-</w:t>
      </w:r>
      <w:r w:rsidRPr="00634FC9">
        <w:rPr>
          <w:rFonts w:ascii="Helvetica" w:hAnsi="Helvetica" w:cs="Helvetica" w:hint="eastAsia"/>
          <w:b/>
          <w:bCs/>
          <w:color w:val="222222"/>
          <w:sz w:val="21"/>
          <w:szCs w:val="21"/>
        </w:rPr>
        <w:t>трифосфат</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которого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является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специфичным</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ингибитором</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обратных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транскриптаз</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неспецифичного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ингибитора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биосинтеза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ДНК</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ами</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но</w:t>
      </w:r>
      <w:r w:rsidRPr="00634FC9">
        <w:rPr>
          <w:rFonts w:ascii="Helvetica" w:hAnsi="Helvetica" w:cs="Helvetica"/>
          <w:b/>
          <w:bCs/>
          <w:color w:val="222222"/>
          <w:sz w:val="21"/>
          <w:szCs w:val="21"/>
        </w:rPr>
        <w:t>-2',3'-</w:t>
      </w:r>
      <w:r w:rsidRPr="00634FC9">
        <w:rPr>
          <w:rFonts w:ascii="Helvetica" w:hAnsi="Helvetica" w:cs="Helvetica" w:hint="eastAsia"/>
          <w:b/>
          <w:bCs/>
          <w:color w:val="222222"/>
          <w:sz w:val="21"/>
          <w:szCs w:val="21"/>
        </w:rPr>
        <w:t>дидезокситимидияа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сШТСЗ</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ЫНг</w:t>
      </w:r>
      <w:r w:rsidRPr="00634FC9">
        <w:rPr>
          <w:rFonts w:ascii="Helvetica" w:hAnsi="Helvetica" w:cs="Helvetica"/>
          <w:b/>
          <w:bCs/>
          <w:color w:val="222222"/>
          <w:sz w:val="21"/>
          <w:szCs w:val="21"/>
        </w:rPr>
        <w:t>)) , 5'-</w:t>
      </w:r>
      <w:r w:rsidRPr="00634FC9">
        <w:rPr>
          <w:rFonts w:ascii="Helvetica" w:hAnsi="Helvetica" w:cs="Helvetica" w:hint="eastAsia"/>
          <w:b/>
          <w:bCs/>
          <w:color w:val="222222"/>
          <w:sz w:val="21"/>
          <w:szCs w:val="21"/>
        </w:rPr>
        <w:t>трифосфат</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которого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проявляет</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свойства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терминаторного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субстрата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ДНК</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полимераз</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различного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происхождения</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его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аналога</w:t>
      </w:r>
      <w:r w:rsidRPr="00634FC9">
        <w:rPr>
          <w:rFonts w:ascii="Helvetica" w:hAnsi="Helvetica" w:cs="Helvetica"/>
          <w:b/>
          <w:bCs/>
          <w:color w:val="222222"/>
          <w:sz w:val="21"/>
          <w:szCs w:val="21"/>
        </w:rPr>
        <w:t xml:space="preserve"> 3'-</w:t>
      </w:r>
      <w:r w:rsidRPr="00634FC9">
        <w:rPr>
          <w:rFonts w:ascii="Helvetica" w:hAnsi="Helvetica" w:cs="Helvetica" w:hint="eastAsia"/>
          <w:b/>
          <w:bCs/>
          <w:color w:val="222222"/>
          <w:sz w:val="21"/>
          <w:szCs w:val="21"/>
        </w:rPr>
        <w:t>метиламино</w:t>
      </w:r>
      <w:r w:rsidRPr="00634FC9">
        <w:rPr>
          <w:rFonts w:ascii="Helvetica" w:hAnsi="Helvetica" w:cs="Helvetica"/>
          <w:b/>
          <w:bCs/>
          <w:color w:val="222222"/>
          <w:sz w:val="21"/>
          <w:szCs w:val="21"/>
        </w:rPr>
        <w:t>-2',3'-</w:t>
      </w:r>
      <w:r w:rsidRPr="00634FC9">
        <w:rPr>
          <w:rFonts w:ascii="Helvetica" w:hAnsi="Helvetica" w:cs="Helvetica" w:hint="eastAsia"/>
          <w:b/>
          <w:bCs/>
          <w:color w:val="222222"/>
          <w:sz w:val="21"/>
          <w:szCs w:val="21"/>
        </w:rPr>
        <w:t>дидезокситимидина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сМТ</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ЗТЧНМе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специфичных</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ингибиторов</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репродукции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ВИЧ</w:t>
      </w:r>
      <w:r w:rsidRPr="00634FC9">
        <w:rPr>
          <w:rFonts w:ascii="Helvetica" w:hAnsi="Helvetica" w:cs="Helvetica"/>
          <w:b/>
          <w:bCs/>
          <w:color w:val="222222"/>
          <w:sz w:val="21"/>
          <w:szCs w:val="21"/>
        </w:rPr>
        <w:t xml:space="preserve"> 3'-</w:t>
      </w:r>
      <w:r w:rsidRPr="00634FC9">
        <w:rPr>
          <w:rFonts w:ascii="Helvetica" w:hAnsi="Helvetica" w:cs="Helvetica" w:hint="eastAsia"/>
          <w:b/>
          <w:bCs/>
          <w:color w:val="222222"/>
          <w:sz w:val="21"/>
          <w:szCs w:val="21"/>
        </w:rPr>
        <w:t>нитро</w:t>
      </w:r>
      <w:r w:rsidRPr="00634FC9">
        <w:rPr>
          <w:rFonts w:ascii="Helvetica" w:hAnsi="Helvetica" w:cs="Helvetica"/>
          <w:b/>
          <w:bCs/>
          <w:color w:val="222222"/>
          <w:sz w:val="21"/>
          <w:szCs w:val="21"/>
        </w:rPr>
        <w:t>-2',3'-</w:t>
      </w:r>
      <w:r w:rsidRPr="00634FC9">
        <w:rPr>
          <w:rFonts w:ascii="Helvetica" w:hAnsi="Helvetica" w:cs="Helvetica" w:hint="eastAsia"/>
          <w:b/>
          <w:bCs/>
          <w:color w:val="222222"/>
          <w:sz w:val="21"/>
          <w:szCs w:val="21"/>
        </w:rPr>
        <w:t>дидез</w:t>
      </w:r>
      <w:r w:rsidRPr="00634FC9">
        <w:rPr>
          <w:rFonts w:ascii="Helvetica" w:hAnsi="Helvetica" w:cs="Helvetica" w:hint="eastAsia"/>
          <w:b/>
          <w:bCs/>
          <w:color w:val="222222"/>
          <w:sz w:val="21"/>
          <w:szCs w:val="21"/>
        </w:rPr>
        <w:lastRenderedPageBreak/>
        <w:t>окситимидина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йс</w:t>
      </w:r>
      <w:r w:rsidRPr="00634FC9">
        <w:rPr>
          <w:rFonts w:ascii="Helvetica" w:hAnsi="Helvetica" w:cs="Helvetica"/>
          <w:b/>
          <w:bCs/>
          <w:color w:val="222222"/>
          <w:sz w:val="21"/>
          <w:szCs w:val="21"/>
        </w:rPr>
        <w:t>1</w:t>
      </w:r>
      <w:r w:rsidRPr="00634FC9">
        <w:rPr>
          <w:rFonts w:ascii="Helvetica" w:hAnsi="Helvetica" w:cs="Helvetica" w:hint="eastAsia"/>
          <w:b/>
          <w:bCs/>
          <w:color w:val="222222"/>
          <w:sz w:val="21"/>
          <w:szCs w:val="21"/>
        </w:rPr>
        <w:t>Т</w:t>
      </w:r>
      <w:r w:rsidRPr="00634FC9">
        <w:rPr>
          <w:rFonts w:ascii="Helvetica" w:hAnsi="Helvetica" w:cs="Helvetica"/>
          <w:b/>
          <w:bCs/>
          <w:color w:val="222222"/>
          <w:sz w:val="21"/>
          <w:szCs w:val="21"/>
        </w:rPr>
        <w:t>((3'</w:t>
      </w:r>
      <w:r w:rsidRPr="00634FC9">
        <w:rPr>
          <w:rFonts w:ascii="Helvetica" w:hAnsi="Helvetica" w:cs="Helvetica" w:hint="eastAsia"/>
          <w:b/>
          <w:bCs/>
          <w:color w:val="222222"/>
          <w:sz w:val="21"/>
          <w:szCs w:val="21"/>
        </w:rPr>
        <w:t>ЫОг</w:t>
      </w:r>
      <w:r w:rsidRPr="00634FC9">
        <w:rPr>
          <w:rFonts w:ascii="Helvetica" w:hAnsi="Helvetica" w:cs="Helvetica"/>
          <w:b/>
          <w:bCs/>
          <w:color w:val="222222"/>
          <w:sz w:val="21"/>
          <w:szCs w:val="21"/>
        </w:rPr>
        <w:t>)), 3'-</w:t>
      </w:r>
      <w:r w:rsidRPr="00634FC9">
        <w:rPr>
          <w:rFonts w:ascii="Helvetica" w:hAnsi="Helvetica" w:cs="Helvetica" w:hint="eastAsia"/>
          <w:b/>
          <w:bCs/>
          <w:color w:val="222222"/>
          <w:sz w:val="21"/>
          <w:szCs w:val="21"/>
        </w:rPr>
        <w:t>гидроксимино</w:t>
      </w:r>
      <w:r w:rsidRPr="00634FC9">
        <w:rPr>
          <w:rFonts w:ascii="Helvetica" w:hAnsi="Helvetica" w:cs="Helvetica"/>
          <w:b/>
          <w:bCs/>
          <w:color w:val="222222"/>
          <w:sz w:val="21"/>
          <w:szCs w:val="21"/>
        </w:rPr>
        <w:t>-2',3'-</w:t>
      </w:r>
      <w:r w:rsidRPr="00634FC9">
        <w:rPr>
          <w:rFonts w:ascii="Helvetica" w:hAnsi="Helvetica" w:cs="Helvetica" w:hint="eastAsia"/>
          <w:b/>
          <w:bCs/>
          <w:color w:val="222222"/>
          <w:sz w:val="21"/>
          <w:szCs w:val="21"/>
        </w:rPr>
        <w:t>дидезокситимидина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ТОН</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его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метального</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аналога</w:t>
      </w:r>
      <w:r w:rsidRPr="00634FC9">
        <w:rPr>
          <w:rFonts w:ascii="Helvetica" w:hAnsi="Helvetica" w:cs="Helvetica"/>
          <w:b/>
          <w:bCs/>
          <w:color w:val="222222"/>
          <w:sz w:val="21"/>
          <w:szCs w:val="21"/>
        </w:rPr>
        <w:t xml:space="preserve"> 3'-</w:t>
      </w:r>
      <w:r w:rsidRPr="00634FC9">
        <w:rPr>
          <w:rFonts w:ascii="Helvetica" w:hAnsi="Helvetica" w:cs="Helvetica" w:hint="eastAsia"/>
          <w:b/>
          <w:bCs/>
          <w:color w:val="222222"/>
          <w:sz w:val="21"/>
          <w:szCs w:val="21"/>
        </w:rPr>
        <w:t>метоксимино</w:t>
      </w:r>
      <w:r w:rsidRPr="00634FC9">
        <w:rPr>
          <w:rFonts w:ascii="Helvetica" w:hAnsi="Helvetica" w:cs="Helvetica"/>
          <w:b/>
          <w:bCs/>
          <w:color w:val="222222"/>
          <w:sz w:val="21"/>
          <w:szCs w:val="21"/>
        </w:rPr>
        <w:t>-2',3'-</w:t>
      </w:r>
      <w:r w:rsidRPr="00634FC9">
        <w:rPr>
          <w:rFonts w:ascii="Helvetica" w:hAnsi="Helvetica" w:cs="Helvetica" w:hint="eastAsia"/>
          <w:b/>
          <w:bCs/>
          <w:color w:val="222222"/>
          <w:sz w:val="21"/>
          <w:szCs w:val="21"/>
        </w:rPr>
        <w:t>дидезокситимидина</w:t>
      </w:r>
      <w:r w:rsidRPr="00634FC9">
        <w:rPr>
          <w:rFonts w:ascii="Helvetica" w:hAnsi="Helvetica" w:cs="Helvetica"/>
          <w:b/>
          <w:bCs/>
          <w:color w:val="222222"/>
          <w:sz w:val="21"/>
          <w:szCs w:val="21"/>
        </w:rPr>
        <w:t xml:space="preserve"> (&lt;1</w:t>
      </w:r>
      <w:r w:rsidRPr="00634FC9">
        <w:rPr>
          <w:rFonts w:ascii="Helvetica" w:hAnsi="Helvetica" w:cs="Helvetica" w:hint="eastAsia"/>
          <w:b/>
          <w:bCs/>
          <w:color w:val="222222"/>
          <w:sz w:val="21"/>
          <w:szCs w:val="21"/>
        </w:rPr>
        <w:t>с</w:t>
      </w:r>
      <w:r w:rsidRPr="00634FC9">
        <w:rPr>
          <w:rFonts w:ascii="Helvetica" w:hAnsi="Helvetica" w:cs="Helvetica"/>
          <w:b/>
          <w:bCs/>
          <w:color w:val="222222"/>
          <w:sz w:val="21"/>
          <w:szCs w:val="21"/>
        </w:rPr>
        <w:t>1</w:t>
      </w:r>
      <w:r w:rsidRPr="00634FC9">
        <w:rPr>
          <w:rFonts w:ascii="Helvetica" w:hAnsi="Helvetica" w:cs="Helvetica" w:hint="eastAsia"/>
          <w:b/>
          <w:bCs/>
          <w:color w:val="222222"/>
          <w:sz w:val="21"/>
          <w:szCs w:val="21"/>
        </w:rPr>
        <w:t>Т</w:t>
      </w:r>
      <w:r w:rsidRPr="00634FC9">
        <w:rPr>
          <w:rFonts w:ascii="Helvetica" w:hAnsi="Helvetica" w:cs="Helvetica"/>
          <w:b/>
          <w:bCs/>
          <w:color w:val="222222"/>
          <w:sz w:val="21"/>
          <w:szCs w:val="21"/>
        </w:rPr>
        <w:t>(3'=</w:t>
      </w:r>
      <w:r w:rsidRPr="00634FC9">
        <w:rPr>
          <w:rFonts w:ascii="Helvetica" w:hAnsi="Helvetica" w:cs="Helvetica" w:hint="eastAsia"/>
          <w:b/>
          <w:bCs/>
          <w:color w:val="222222"/>
          <w:sz w:val="21"/>
          <w:szCs w:val="21"/>
        </w:rPr>
        <w:t>МОМе</w:t>
      </w:r>
      <w:r w:rsidRPr="00634FC9">
        <w:rPr>
          <w:rFonts w:ascii="Helvetica" w:hAnsi="Helvetica" w:cs="Helvetica"/>
          <w:b/>
          <w:bCs/>
          <w:color w:val="222222"/>
          <w:sz w:val="21"/>
          <w:szCs w:val="21"/>
        </w:rPr>
        <w:t xml:space="preserve">)) , </w:t>
      </w:r>
      <w:r w:rsidRPr="00634FC9">
        <w:rPr>
          <w:rFonts w:ascii="Helvetica" w:hAnsi="Helvetica" w:cs="Helvetica" w:hint="eastAsia"/>
          <w:b/>
          <w:bCs/>
          <w:color w:val="222222"/>
          <w:sz w:val="21"/>
          <w:szCs w:val="21"/>
        </w:rPr>
        <w:t>соединений</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объемными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ациклическими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циклическими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заместителями</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О</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метилтиометил</w:t>
      </w:r>
      <w:r w:rsidRPr="00634FC9">
        <w:rPr>
          <w:rFonts w:ascii="Helvetica" w:hAnsi="Helvetica" w:cs="Helvetica"/>
          <w:b/>
          <w:bCs/>
          <w:color w:val="222222"/>
          <w:sz w:val="21"/>
          <w:szCs w:val="21"/>
        </w:rPr>
        <w:t>-2'-</w:t>
      </w:r>
      <w:r w:rsidRPr="00634FC9">
        <w:rPr>
          <w:rFonts w:ascii="Helvetica" w:hAnsi="Helvetica" w:cs="Helvetica" w:hint="eastAsia"/>
          <w:b/>
          <w:bCs/>
          <w:color w:val="222222"/>
          <w:sz w:val="21"/>
          <w:szCs w:val="21"/>
        </w:rPr>
        <w:t>дезоксигимидина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сЩЗ</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ОСНзЗМе</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З</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О</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метилсульфинил</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метил</w:t>
      </w:r>
      <w:r w:rsidRPr="00634FC9">
        <w:rPr>
          <w:rFonts w:ascii="Helvetica" w:hAnsi="Helvetica" w:cs="Helvetica"/>
          <w:b/>
          <w:bCs/>
          <w:color w:val="222222"/>
          <w:sz w:val="21"/>
          <w:szCs w:val="21"/>
        </w:rPr>
        <w:t>-2'-</w:t>
      </w:r>
      <w:r w:rsidRPr="00634FC9">
        <w:rPr>
          <w:rFonts w:ascii="Helvetica" w:hAnsi="Helvetica" w:cs="Helvetica" w:hint="eastAsia"/>
          <w:b/>
          <w:bCs/>
          <w:color w:val="222222"/>
          <w:sz w:val="21"/>
          <w:szCs w:val="21"/>
        </w:rPr>
        <w:t>дезокситимидина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сЩЗ</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ОСНгБОМе</w:t>
      </w:r>
      <w:r w:rsidRPr="00634FC9">
        <w:rPr>
          <w:rFonts w:ascii="Helvetica" w:hAnsi="Helvetica" w:cs="Helvetica"/>
          <w:b/>
          <w:bCs/>
          <w:color w:val="222222"/>
          <w:sz w:val="21"/>
          <w:szCs w:val="21"/>
        </w:rPr>
        <w:t>)), 3'-(</w:t>
      </w:r>
      <w:r w:rsidRPr="00634FC9">
        <w:rPr>
          <w:rFonts w:ascii="Helvetica" w:hAnsi="Helvetica" w:cs="Helvetica" w:hint="eastAsia"/>
          <w:b/>
          <w:bCs/>
          <w:color w:val="222222"/>
          <w:sz w:val="21"/>
          <w:szCs w:val="21"/>
        </w:rPr>
        <w:t>тетразол</w:t>
      </w:r>
      <w:r w:rsidRPr="00634FC9">
        <w:rPr>
          <w:rFonts w:ascii="Helvetica" w:hAnsi="Helvetica" w:cs="Helvetica"/>
          <w:b/>
          <w:bCs/>
          <w:color w:val="222222"/>
          <w:sz w:val="21"/>
          <w:szCs w:val="21"/>
        </w:rPr>
        <w:t>-2"-</w:t>
      </w:r>
      <w:r w:rsidRPr="00634FC9">
        <w:rPr>
          <w:rFonts w:ascii="Helvetica" w:hAnsi="Helvetica" w:cs="Helvetica" w:hint="eastAsia"/>
          <w:b/>
          <w:bCs/>
          <w:color w:val="222222"/>
          <w:sz w:val="21"/>
          <w:szCs w:val="21"/>
        </w:rPr>
        <w:t>ил</w:t>
      </w:r>
      <w:r w:rsidRPr="00634FC9">
        <w:rPr>
          <w:rFonts w:ascii="Helvetica" w:hAnsi="Helvetica" w:cs="Helvetica"/>
          <w:b/>
          <w:bCs/>
          <w:color w:val="222222"/>
          <w:sz w:val="21"/>
          <w:szCs w:val="21"/>
        </w:rPr>
        <w:t>)-2',3'-</w:t>
      </w:r>
      <w:r w:rsidRPr="00634FC9">
        <w:rPr>
          <w:rFonts w:ascii="Helvetica" w:hAnsi="Helvetica" w:cs="Helvetica" w:hint="eastAsia"/>
          <w:b/>
          <w:bCs/>
          <w:color w:val="222222"/>
          <w:sz w:val="21"/>
          <w:szCs w:val="21"/>
        </w:rPr>
        <w:t>дидезок</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ситимидина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с</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с</w:t>
      </w:r>
      <w:r w:rsidRPr="00634FC9">
        <w:rPr>
          <w:rFonts w:ascii="Helvetica" w:hAnsi="Helvetica" w:cs="Helvetica"/>
          <w:b/>
          <w:bCs/>
          <w:color w:val="222222"/>
          <w:sz w:val="21"/>
          <w:szCs w:val="21"/>
        </w:rPr>
        <w:t>1</w:t>
      </w:r>
      <w:r w:rsidRPr="00634FC9">
        <w:rPr>
          <w:rFonts w:ascii="Helvetica" w:hAnsi="Helvetica" w:cs="Helvetica" w:hint="eastAsia"/>
          <w:b/>
          <w:bCs/>
          <w:color w:val="222222"/>
          <w:sz w:val="21"/>
          <w:szCs w:val="21"/>
        </w:rPr>
        <w:t>Т</w:t>
      </w:r>
      <w:r w:rsidRPr="00634FC9">
        <w:rPr>
          <w:rFonts w:ascii="Helvetica" w:hAnsi="Helvetica" w:cs="Helvetica"/>
          <w:b/>
          <w:bCs/>
          <w:color w:val="222222"/>
          <w:sz w:val="21"/>
          <w:szCs w:val="21"/>
        </w:rPr>
        <w:t>(3'1</w:t>
      </w:r>
      <w:r w:rsidRPr="00634FC9">
        <w:rPr>
          <w:rFonts w:ascii="Helvetica" w:hAnsi="Helvetica" w:cs="Helvetica" w:hint="eastAsia"/>
          <w:b/>
          <w:bCs/>
          <w:color w:val="222222"/>
          <w:sz w:val="21"/>
          <w:szCs w:val="21"/>
        </w:rPr>
        <w:t>еГг</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и</w:t>
      </w:r>
      <w:r w:rsidRPr="00634FC9">
        <w:rPr>
          <w:rFonts w:ascii="Helvetica" w:hAnsi="Helvetica" w:cs="Helvetica"/>
          <w:b/>
          <w:bCs/>
          <w:color w:val="222222"/>
          <w:sz w:val="21"/>
          <w:szCs w:val="21"/>
        </w:rPr>
        <w:t xml:space="preserve"> 3'-(5"-</w:t>
      </w:r>
      <w:r w:rsidRPr="00634FC9">
        <w:rPr>
          <w:rFonts w:ascii="Helvetica" w:hAnsi="Helvetica" w:cs="Helvetica" w:hint="eastAsia"/>
          <w:b/>
          <w:bCs/>
          <w:color w:val="222222"/>
          <w:sz w:val="21"/>
          <w:szCs w:val="21"/>
        </w:rPr>
        <w:t>метилтетразол</w:t>
      </w:r>
      <w:r w:rsidRPr="00634FC9">
        <w:rPr>
          <w:rFonts w:ascii="Helvetica" w:hAnsi="Helvetica" w:cs="Helvetica"/>
          <w:b/>
          <w:bCs/>
          <w:color w:val="222222"/>
          <w:sz w:val="21"/>
          <w:szCs w:val="21"/>
        </w:rPr>
        <w:t>-2"-</w:t>
      </w:r>
      <w:r w:rsidRPr="00634FC9">
        <w:rPr>
          <w:rFonts w:ascii="Helvetica" w:hAnsi="Helvetica" w:cs="Helvetica" w:hint="eastAsia"/>
          <w:b/>
          <w:bCs/>
          <w:color w:val="222222"/>
          <w:sz w:val="21"/>
          <w:szCs w:val="21"/>
        </w:rPr>
        <w:t>ил</w:t>
      </w:r>
      <w:r w:rsidRPr="00634FC9">
        <w:rPr>
          <w:rFonts w:ascii="Helvetica" w:hAnsi="Helvetica" w:cs="Helvetica"/>
          <w:b/>
          <w:bCs/>
          <w:color w:val="222222"/>
          <w:sz w:val="21"/>
          <w:szCs w:val="21"/>
        </w:rPr>
        <w:t>)-2',3'-</w:t>
      </w:r>
      <w:r w:rsidRPr="00634FC9">
        <w:rPr>
          <w:rFonts w:ascii="Helvetica" w:hAnsi="Helvetica" w:cs="Helvetica" w:hint="eastAsia"/>
          <w:b/>
          <w:bCs/>
          <w:color w:val="222222"/>
          <w:sz w:val="21"/>
          <w:szCs w:val="21"/>
        </w:rPr>
        <w:t>дидезокситимидина</w:t>
      </w:r>
      <w:r w:rsidRPr="00634FC9">
        <w:rPr>
          <w:rFonts w:ascii="Helvetica" w:hAnsi="Helvetica" w:cs="Helvetica"/>
          <w:b/>
          <w:bCs/>
          <w:color w:val="222222"/>
          <w:sz w:val="21"/>
          <w:szCs w:val="21"/>
        </w:rPr>
        <w:t xml:space="preserve"> ((</w:t>
      </w:r>
      <w:r w:rsidRPr="00634FC9">
        <w:rPr>
          <w:rFonts w:ascii="Helvetica" w:hAnsi="Helvetica" w:cs="Helvetica" w:hint="eastAsia"/>
          <w:b/>
          <w:bCs/>
          <w:color w:val="222222"/>
          <w:sz w:val="21"/>
          <w:szCs w:val="21"/>
        </w:rPr>
        <w:t>МТ</w:t>
      </w:r>
      <w:r w:rsidRPr="00634FC9">
        <w:rPr>
          <w:rFonts w:ascii="Helvetica" w:hAnsi="Helvetica" w:cs="Helvetica"/>
          <w:b/>
          <w:bCs/>
          <w:color w:val="222222"/>
          <w:sz w:val="21"/>
          <w:szCs w:val="21"/>
        </w:rPr>
        <w:t>(</w:t>
      </w:r>
      <w:r w:rsidRPr="00634FC9">
        <w:rPr>
          <w:rFonts w:ascii="Helvetica" w:hAnsi="Helvetica" w:cs="Helvetica" w:hint="eastAsia"/>
          <w:b/>
          <w:bCs/>
          <w:color w:val="222222"/>
          <w:sz w:val="21"/>
          <w:szCs w:val="21"/>
        </w:rPr>
        <w:t>ЗЧе</w:t>
      </w:r>
      <w:r w:rsidRPr="00634FC9">
        <w:rPr>
          <w:rFonts w:ascii="Helvetica" w:hAnsi="Helvetica" w:cs="Helvetica"/>
          <w:b/>
          <w:bCs/>
          <w:color w:val="222222"/>
          <w:sz w:val="21"/>
          <w:szCs w:val="21"/>
        </w:rPr>
        <w:t>1</w:t>
      </w:r>
      <w:r w:rsidRPr="00634FC9">
        <w:rPr>
          <w:rFonts w:ascii="Helvetica" w:hAnsi="Helvetica" w:cs="Helvetica" w:hint="eastAsia"/>
          <w:b/>
          <w:bCs/>
          <w:color w:val="222222"/>
          <w:sz w:val="21"/>
          <w:szCs w:val="21"/>
        </w:rPr>
        <w:t>г</w:t>
      </w:r>
      <w:r w:rsidRPr="00634FC9">
        <w:rPr>
          <w:rFonts w:ascii="Helvetica" w:hAnsi="Helvetica" w:cs="Helvetica"/>
          <w:b/>
          <w:bCs/>
          <w:color w:val="222222"/>
          <w:sz w:val="21"/>
          <w:szCs w:val="21"/>
        </w:rPr>
        <w:t>-5"</w:t>
      </w:r>
      <w:r w:rsidRPr="00634FC9">
        <w:rPr>
          <w:rFonts w:ascii="Helvetica" w:hAnsi="Helvetica" w:cs="Helvetica" w:hint="eastAsia"/>
          <w:b/>
          <w:bCs/>
          <w:color w:val="222222"/>
          <w:sz w:val="21"/>
          <w:szCs w:val="21"/>
        </w:rPr>
        <w:t>Ме</w:t>
      </w:r>
      <w:r w:rsidRPr="00634FC9">
        <w:rPr>
          <w:rFonts w:ascii="Helvetica" w:hAnsi="Helvetica" w:cs="Helvetica"/>
          <w:b/>
          <w:bCs/>
          <w:color w:val="222222"/>
          <w:sz w:val="21"/>
          <w:szCs w:val="21"/>
        </w:rPr>
        <w:t>)).</w:t>
      </w:r>
    </w:p>
    <w:sectPr w:rsidR="00484EB4" w:rsidRPr="00634FC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697E" w14:textId="77777777" w:rsidR="00EA5EA7" w:rsidRDefault="00EA5EA7">
      <w:pPr>
        <w:spacing w:after="0" w:line="240" w:lineRule="auto"/>
      </w:pPr>
      <w:r>
        <w:separator/>
      </w:r>
    </w:p>
  </w:endnote>
  <w:endnote w:type="continuationSeparator" w:id="0">
    <w:p w14:paraId="466762B9" w14:textId="77777777" w:rsidR="00EA5EA7" w:rsidRDefault="00EA5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59E6C" w14:textId="77777777" w:rsidR="00EA5EA7" w:rsidRDefault="00EA5EA7"/>
    <w:p w14:paraId="61DB5718" w14:textId="77777777" w:rsidR="00EA5EA7" w:rsidRDefault="00EA5EA7"/>
    <w:p w14:paraId="36A926F6" w14:textId="77777777" w:rsidR="00EA5EA7" w:rsidRDefault="00EA5EA7"/>
    <w:p w14:paraId="12486CC8" w14:textId="77777777" w:rsidR="00EA5EA7" w:rsidRDefault="00EA5EA7"/>
    <w:p w14:paraId="7F81FE15" w14:textId="77777777" w:rsidR="00EA5EA7" w:rsidRDefault="00EA5EA7"/>
    <w:p w14:paraId="38FD6C22" w14:textId="77777777" w:rsidR="00EA5EA7" w:rsidRDefault="00EA5EA7"/>
    <w:p w14:paraId="6D2A1B9B" w14:textId="77777777" w:rsidR="00EA5EA7" w:rsidRDefault="00EA5E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BF0BD7" wp14:editId="6A35FE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00131" w14:textId="77777777" w:rsidR="00EA5EA7" w:rsidRDefault="00EA5E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BF0B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E00131" w14:textId="77777777" w:rsidR="00EA5EA7" w:rsidRDefault="00EA5E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71FF8D" w14:textId="77777777" w:rsidR="00EA5EA7" w:rsidRDefault="00EA5EA7"/>
    <w:p w14:paraId="4765699D" w14:textId="77777777" w:rsidR="00EA5EA7" w:rsidRDefault="00EA5EA7"/>
    <w:p w14:paraId="18917804" w14:textId="77777777" w:rsidR="00EA5EA7" w:rsidRDefault="00EA5E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6925CA" wp14:editId="40DB86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36535" w14:textId="77777777" w:rsidR="00EA5EA7" w:rsidRDefault="00EA5EA7"/>
                          <w:p w14:paraId="6C1EAF91" w14:textId="77777777" w:rsidR="00EA5EA7" w:rsidRDefault="00EA5E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6925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136535" w14:textId="77777777" w:rsidR="00EA5EA7" w:rsidRDefault="00EA5EA7"/>
                    <w:p w14:paraId="6C1EAF91" w14:textId="77777777" w:rsidR="00EA5EA7" w:rsidRDefault="00EA5E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B5EBF9" w14:textId="77777777" w:rsidR="00EA5EA7" w:rsidRDefault="00EA5EA7"/>
    <w:p w14:paraId="212A83FA" w14:textId="77777777" w:rsidR="00EA5EA7" w:rsidRDefault="00EA5EA7">
      <w:pPr>
        <w:rPr>
          <w:sz w:val="2"/>
          <w:szCs w:val="2"/>
        </w:rPr>
      </w:pPr>
    </w:p>
    <w:p w14:paraId="7715E376" w14:textId="77777777" w:rsidR="00EA5EA7" w:rsidRDefault="00EA5EA7"/>
    <w:p w14:paraId="1DC41750" w14:textId="77777777" w:rsidR="00EA5EA7" w:rsidRDefault="00EA5EA7">
      <w:pPr>
        <w:spacing w:after="0" w:line="240" w:lineRule="auto"/>
      </w:pPr>
    </w:p>
  </w:footnote>
  <w:footnote w:type="continuationSeparator" w:id="0">
    <w:p w14:paraId="6C180763" w14:textId="77777777" w:rsidR="00EA5EA7" w:rsidRDefault="00EA5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EA7"/>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213160</TotalTime>
  <Pages>4</Pages>
  <Words>777</Words>
  <Characters>4430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2258</cp:revision>
  <cp:lastPrinted>2009-02-06T05:36:00Z</cp:lastPrinted>
  <dcterms:created xsi:type="dcterms:W3CDTF">2024-01-07T13:43:00Z</dcterms:created>
  <dcterms:modified xsi:type="dcterms:W3CDTF">2025-11-22T12:41:00Z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