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2AC8" w14:textId="1F086C13" w:rsidR="00316BA7" w:rsidRDefault="00034E38" w:rsidP="00034E38">
      <w:pPr>
        <w:rPr>
          <w:rFonts w:ascii="Times New Roman" w:eastAsia="Arial Unicode MS" w:hAnsi="Times New Roman" w:cs="Times New Roman"/>
          <w:b/>
          <w:bCs/>
          <w:color w:val="000000"/>
          <w:kern w:val="0"/>
          <w:sz w:val="28"/>
          <w:szCs w:val="28"/>
          <w:lang w:eastAsia="ru-RU" w:bidi="uk-UA"/>
        </w:rPr>
      </w:pPr>
      <w:r w:rsidRPr="00034E38">
        <w:rPr>
          <w:rFonts w:ascii="Times New Roman" w:eastAsia="Arial Unicode MS" w:hAnsi="Times New Roman" w:cs="Times New Roman" w:hint="eastAsia"/>
          <w:b/>
          <w:bCs/>
          <w:color w:val="000000"/>
          <w:kern w:val="0"/>
          <w:sz w:val="28"/>
          <w:szCs w:val="28"/>
          <w:lang w:eastAsia="ru-RU" w:bidi="uk-UA"/>
        </w:rPr>
        <w:t>Киселев</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Максим</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Автоматическое</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управление</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скоростью</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грузового</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поезда</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при</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использовании</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распределенной</w:t>
      </w:r>
      <w:r w:rsidRPr="00034E38">
        <w:rPr>
          <w:rFonts w:ascii="Times New Roman" w:eastAsia="Arial Unicode MS" w:hAnsi="Times New Roman" w:cs="Times New Roman"/>
          <w:b/>
          <w:bCs/>
          <w:color w:val="000000"/>
          <w:kern w:val="0"/>
          <w:sz w:val="28"/>
          <w:szCs w:val="28"/>
          <w:lang w:eastAsia="ru-RU" w:bidi="uk-UA"/>
        </w:rPr>
        <w:t xml:space="preserve"> </w:t>
      </w:r>
      <w:r w:rsidRPr="00034E38">
        <w:rPr>
          <w:rFonts w:ascii="Times New Roman" w:eastAsia="Arial Unicode MS" w:hAnsi="Times New Roman" w:cs="Times New Roman" w:hint="eastAsia"/>
          <w:b/>
          <w:bCs/>
          <w:color w:val="000000"/>
          <w:kern w:val="0"/>
          <w:sz w:val="28"/>
          <w:szCs w:val="28"/>
          <w:lang w:eastAsia="ru-RU" w:bidi="uk-UA"/>
        </w:rPr>
        <w:t>тяги</w:t>
      </w:r>
    </w:p>
    <w:p w14:paraId="52CD7AB1" w14:textId="77777777" w:rsidR="00034E38" w:rsidRDefault="00034E38" w:rsidP="00034E38">
      <w:r>
        <w:rPr>
          <w:rFonts w:hint="eastAsia"/>
        </w:rPr>
        <w:t>ОГЛАВЛЕНИЕ</w:t>
      </w:r>
      <w:r>
        <w:t xml:space="preserve"> </w:t>
      </w:r>
      <w:r>
        <w:rPr>
          <w:rFonts w:hint="eastAsia"/>
        </w:rPr>
        <w:t>ДИССЕРТАЦИИ</w:t>
      </w:r>
    </w:p>
    <w:p w14:paraId="2FE8C89F" w14:textId="77777777" w:rsidR="00034E38" w:rsidRDefault="00034E38" w:rsidP="00034E38">
      <w:r>
        <w:rPr>
          <w:rFonts w:hint="eastAsia"/>
        </w:rPr>
        <w:t>кандидат</w:t>
      </w:r>
      <w:r>
        <w:t xml:space="preserve"> </w:t>
      </w:r>
      <w:r>
        <w:rPr>
          <w:rFonts w:hint="eastAsia"/>
        </w:rPr>
        <w:t>наук</w:t>
      </w:r>
      <w:r>
        <w:t xml:space="preserve"> </w:t>
      </w:r>
      <w:r>
        <w:rPr>
          <w:rFonts w:hint="eastAsia"/>
        </w:rPr>
        <w:t>Киселев</w:t>
      </w:r>
      <w:r>
        <w:t xml:space="preserve"> </w:t>
      </w:r>
      <w:r>
        <w:rPr>
          <w:rFonts w:hint="eastAsia"/>
        </w:rPr>
        <w:t>Максим</w:t>
      </w:r>
      <w:r>
        <w:t xml:space="preserve"> </w:t>
      </w:r>
      <w:r>
        <w:rPr>
          <w:rFonts w:hint="eastAsia"/>
        </w:rPr>
        <w:t>Дмитриевич</w:t>
      </w:r>
    </w:p>
    <w:p w14:paraId="106539F5" w14:textId="77777777" w:rsidR="00034E38" w:rsidRDefault="00034E38" w:rsidP="00034E38">
      <w:r>
        <w:rPr>
          <w:rFonts w:hint="eastAsia"/>
        </w:rPr>
        <w:t>ВВЕДЕНИЕ</w:t>
      </w:r>
    </w:p>
    <w:p w14:paraId="166D1657" w14:textId="77777777" w:rsidR="00034E38" w:rsidRDefault="00034E38" w:rsidP="00034E38"/>
    <w:p w14:paraId="71FED321" w14:textId="77777777" w:rsidR="00034E38" w:rsidRDefault="00034E38" w:rsidP="00034E38">
      <w:r>
        <w:t xml:space="preserve">1 </w:t>
      </w:r>
      <w:r>
        <w:rPr>
          <w:rFonts w:hint="eastAsia"/>
        </w:rPr>
        <w:t>ОБЗОР</w:t>
      </w:r>
      <w:r>
        <w:t xml:space="preserve"> </w:t>
      </w:r>
      <w:r>
        <w:rPr>
          <w:rFonts w:hint="eastAsia"/>
        </w:rPr>
        <w:t>РАНЕЕ</w:t>
      </w:r>
      <w:r>
        <w:t xml:space="preserve"> </w:t>
      </w:r>
      <w:r>
        <w:rPr>
          <w:rFonts w:hint="eastAsia"/>
        </w:rPr>
        <w:t>ВЫПОЛНЕННЫХ</w:t>
      </w:r>
      <w:r>
        <w:t xml:space="preserve"> </w:t>
      </w:r>
      <w:r>
        <w:rPr>
          <w:rFonts w:hint="eastAsia"/>
        </w:rPr>
        <w:t>РАБОТ</w:t>
      </w:r>
      <w:r>
        <w:t xml:space="preserve"> </w:t>
      </w:r>
      <w:r>
        <w:rPr>
          <w:rFonts w:hint="eastAsia"/>
        </w:rPr>
        <w:t>В</w:t>
      </w:r>
      <w:r>
        <w:t xml:space="preserve"> </w:t>
      </w:r>
      <w:r>
        <w:rPr>
          <w:rFonts w:hint="eastAsia"/>
        </w:rPr>
        <w:t>ОБЛАСТИ</w:t>
      </w:r>
      <w:r>
        <w:t xml:space="preserve"> </w:t>
      </w:r>
      <w:r>
        <w:rPr>
          <w:rFonts w:hint="eastAsia"/>
        </w:rPr>
        <w:t>ИССЛЕДОВАНИЯ</w:t>
      </w:r>
    </w:p>
    <w:p w14:paraId="57F69CC9" w14:textId="77777777" w:rsidR="00034E38" w:rsidRDefault="00034E38" w:rsidP="00034E38"/>
    <w:p w14:paraId="2AE9B857" w14:textId="77777777" w:rsidR="00034E38" w:rsidRDefault="00034E38" w:rsidP="00034E38">
      <w:r>
        <w:t xml:space="preserve">1.1 </w:t>
      </w:r>
      <w:r>
        <w:rPr>
          <w:rFonts w:hint="eastAsia"/>
        </w:rPr>
        <w:t>Анализ</w:t>
      </w:r>
      <w:r>
        <w:t xml:space="preserve"> </w:t>
      </w:r>
      <w:r>
        <w:rPr>
          <w:rFonts w:hint="eastAsia"/>
        </w:rPr>
        <w:t>предпосылок</w:t>
      </w:r>
      <w:r>
        <w:t xml:space="preserve"> </w:t>
      </w:r>
      <w:r>
        <w:rPr>
          <w:rFonts w:hint="eastAsia"/>
        </w:rPr>
        <w:t>создания</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r>
        <w:t xml:space="preserve"> </w:t>
      </w:r>
      <w:r>
        <w:rPr>
          <w:rFonts w:hint="eastAsia"/>
        </w:rPr>
        <w:t>для</w:t>
      </w:r>
      <w:r>
        <w:t xml:space="preserve"> </w:t>
      </w:r>
      <w:r>
        <w:rPr>
          <w:rFonts w:hint="eastAsia"/>
        </w:rPr>
        <w:t>грузового</w:t>
      </w:r>
      <w:r>
        <w:t xml:space="preserve"> </w:t>
      </w:r>
      <w:r>
        <w:rPr>
          <w:rFonts w:hint="eastAsia"/>
        </w:rPr>
        <w:t>поезда</w:t>
      </w:r>
      <w:r>
        <w:t xml:space="preserve"> </w:t>
      </w:r>
      <w:r>
        <w:rPr>
          <w:rFonts w:hint="eastAsia"/>
        </w:rPr>
        <w:t>с</w:t>
      </w:r>
      <w:r>
        <w:t xml:space="preserve"> </w:t>
      </w:r>
      <w:r>
        <w:rPr>
          <w:rFonts w:hint="eastAsia"/>
        </w:rPr>
        <w:t>распределенной</w:t>
      </w:r>
      <w:r>
        <w:t xml:space="preserve"> </w:t>
      </w:r>
      <w:r>
        <w:rPr>
          <w:rFonts w:hint="eastAsia"/>
        </w:rPr>
        <w:t>тягой</w:t>
      </w:r>
    </w:p>
    <w:p w14:paraId="6351BBF8" w14:textId="77777777" w:rsidR="00034E38" w:rsidRDefault="00034E38" w:rsidP="00034E38"/>
    <w:p w14:paraId="51A4F52E" w14:textId="77777777" w:rsidR="00034E38" w:rsidRDefault="00034E38" w:rsidP="00034E38">
      <w:r>
        <w:t xml:space="preserve">1.2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r>
        <w:t xml:space="preserve"> </w:t>
      </w:r>
      <w:r>
        <w:rPr>
          <w:rFonts w:hint="eastAsia"/>
        </w:rPr>
        <w:t>локомотивов</w:t>
      </w:r>
    </w:p>
    <w:p w14:paraId="405EC89E" w14:textId="77777777" w:rsidR="00034E38" w:rsidRDefault="00034E38" w:rsidP="00034E38"/>
    <w:p w14:paraId="0F432640" w14:textId="77777777" w:rsidR="00034E38" w:rsidRDefault="00034E38" w:rsidP="00034E38">
      <w:r>
        <w:t xml:space="preserve">1.3 </w:t>
      </w:r>
      <w:r>
        <w:rPr>
          <w:rFonts w:hint="eastAsia"/>
        </w:rPr>
        <w:t>Системы</w:t>
      </w:r>
      <w:r>
        <w:t xml:space="preserve"> </w:t>
      </w:r>
      <w:r>
        <w:rPr>
          <w:rFonts w:hint="eastAsia"/>
        </w:rPr>
        <w:t>управления</w:t>
      </w:r>
      <w:r>
        <w:t xml:space="preserve"> </w:t>
      </w:r>
      <w:r>
        <w:rPr>
          <w:rFonts w:hint="eastAsia"/>
        </w:rPr>
        <w:t>подвижным</w:t>
      </w:r>
      <w:r>
        <w:t xml:space="preserve"> </w:t>
      </w:r>
      <w:r>
        <w:rPr>
          <w:rFonts w:hint="eastAsia"/>
        </w:rPr>
        <w:t>составом</w:t>
      </w:r>
      <w:r>
        <w:t xml:space="preserve"> </w:t>
      </w:r>
      <w:r>
        <w:rPr>
          <w:rFonts w:hint="eastAsia"/>
        </w:rPr>
        <w:t>с</w:t>
      </w:r>
      <w:r>
        <w:t xml:space="preserve"> </w:t>
      </w:r>
      <w:r>
        <w:rPr>
          <w:rFonts w:hint="eastAsia"/>
        </w:rPr>
        <w:t>распределенной</w:t>
      </w:r>
      <w:r>
        <w:t xml:space="preserve"> </w:t>
      </w:r>
      <w:r>
        <w:rPr>
          <w:rFonts w:hint="eastAsia"/>
        </w:rPr>
        <w:t>тягой</w:t>
      </w:r>
    </w:p>
    <w:p w14:paraId="1E1F185A" w14:textId="77777777" w:rsidR="00034E38" w:rsidRDefault="00034E38" w:rsidP="00034E38"/>
    <w:p w14:paraId="29F609E4" w14:textId="77777777" w:rsidR="00034E38" w:rsidRDefault="00034E38" w:rsidP="00034E38">
      <w:r>
        <w:t xml:space="preserve">1.4 </w:t>
      </w:r>
      <w:r>
        <w:rPr>
          <w:rFonts w:hint="eastAsia"/>
        </w:rPr>
        <w:t>Модели</w:t>
      </w:r>
      <w:r>
        <w:t xml:space="preserve"> </w:t>
      </w:r>
      <w:r>
        <w:rPr>
          <w:rFonts w:hint="eastAsia"/>
        </w:rPr>
        <w:t>поезда</w:t>
      </w:r>
      <w:r>
        <w:t xml:space="preserve"> </w:t>
      </w:r>
      <w:r>
        <w:rPr>
          <w:rFonts w:hint="eastAsia"/>
        </w:rPr>
        <w:t>как</w:t>
      </w:r>
      <w:r>
        <w:t xml:space="preserve"> </w:t>
      </w:r>
      <w:r>
        <w:rPr>
          <w:rFonts w:hint="eastAsia"/>
        </w:rPr>
        <w:t>объекта</w:t>
      </w:r>
      <w:r>
        <w:t xml:space="preserve"> </w:t>
      </w:r>
      <w:r>
        <w:rPr>
          <w:rFonts w:hint="eastAsia"/>
        </w:rPr>
        <w:t>управления</w:t>
      </w:r>
      <w:r>
        <w:t xml:space="preserve"> </w:t>
      </w:r>
      <w:r>
        <w:rPr>
          <w:rFonts w:hint="eastAsia"/>
        </w:rPr>
        <w:t>и</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продольной</w:t>
      </w:r>
      <w:r>
        <w:t xml:space="preserve"> </w:t>
      </w:r>
      <w:r>
        <w:rPr>
          <w:rFonts w:hint="eastAsia"/>
        </w:rPr>
        <w:t>динамики</w:t>
      </w:r>
    </w:p>
    <w:p w14:paraId="5EE63775" w14:textId="77777777" w:rsidR="00034E38" w:rsidRDefault="00034E38" w:rsidP="00034E38"/>
    <w:p w14:paraId="40EA7638" w14:textId="77777777" w:rsidR="00034E38" w:rsidRDefault="00034E38" w:rsidP="00034E38">
      <w:r>
        <w:t xml:space="preserve">1.5 </w:t>
      </w:r>
      <w:r>
        <w:rPr>
          <w:rFonts w:hint="eastAsia"/>
        </w:rPr>
        <w:t>Выбор</w:t>
      </w:r>
      <w:r>
        <w:t xml:space="preserve"> </w:t>
      </w:r>
      <w:r>
        <w:rPr>
          <w:rFonts w:hint="eastAsia"/>
        </w:rPr>
        <w:t>рациональной</w:t>
      </w:r>
      <w:r>
        <w:t xml:space="preserve"> </w:t>
      </w:r>
      <w:r>
        <w:rPr>
          <w:rFonts w:hint="eastAsia"/>
        </w:rPr>
        <w:t>схемы</w:t>
      </w:r>
      <w:r>
        <w:t xml:space="preserve"> </w:t>
      </w:r>
      <w:r>
        <w:rPr>
          <w:rFonts w:hint="eastAsia"/>
        </w:rPr>
        <w:t>формирования</w:t>
      </w:r>
      <w:r>
        <w:t xml:space="preserve"> </w:t>
      </w:r>
      <w:r>
        <w:rPr>
          <w:rFonts w:hint="eastAsia"/>
        </w:rPr>
        <w:t>поезда</w:t>
      </w:r>
      <w:r>
        <w:t xml:space="preserve"> </w:t>
      </w:r>
      <w:r>
        <w:rPr>
          <w:rFonts w:hint="eastAsia"/>
        </w:rPr>
        <w:t>повышенной</w:t>
      </w:r>
      <w:r>
        <w:t xml:space="preserve"> </w:t>
      </w:r>
      <w:r>
        <w:rPr>
          <w:rFonts w:hint="eastAsia"/>
        </w:rPr>
        <w:t>массы</w:t>
      </w:r>
      <w:r>
        <w:t xml:space="preserve"> </w:t>
      </w:r>
      <w:r>
        <w:rPr>
          <w:rFonts w:hint="eastAsia"/>
        </w:rPr>
        <w:t>и</w:t>
      </w:r>
      <w:r>
        <w:t xml:space="preserve"> </w:t>
      </w:r>
      <w:r>
        <w:rPr>
          <w:rFonts w:hint="eastAsia"/>
        </w:rPr>
        <w:t>длины</w:t>
      </w:r>
      <w:r>
        <w:t xml:space="preserve"> </w:t>
      </w:r>
      <w:r>
        <w:rPr>
          <w:rFonts w:hint="eastAsia"/>
        </w:rPr>
        <w:t>и</w:t>
      </w:r>
      <w:r>
        <w:t xml:space="preserve"> </w:t>
      </w:r>
      <w:r>
        <w:rPr>
          <w:rFonts w:hint="eastAsia"/>
        </w:rPr>
        <w:t>профиля</w:t>
      </w:r>
      <w:r>
        <w:t xml:space="preserve"> </w:t>
      </w:r>
      <w:r>
        <w:rPr>
          <w:rFonts w:hint="eastAsia"/>
        </w:rPr>
        <w:t>пути</w:t>
      </w:r>
      <w:r>
        <w:t xml:space="preserve"> </w:t>
      </w:r>
      <w:r>
        <w:rPr>
          <w:rFonts w:hint="eastAsia"/>
        </w:rPr>
        <w:t>для</w:t>
      </w:r>
      <w:r>
        <w:t xml:space="preserve"> </w:t>
      </w:r>
      <w:r>
        <w:rPr>
          <w:rFonts w:hint="eastAsia"/>
        </w:rPr>
        <w:t>целей</w:t>
      </w:r>
      <w:r>
        <w:t xml:space="preserve"> </w:t>
      </w:r>
      <w:r>
        <w:rPr>
          <w:rFonts w:hint="eastAsia"/>
        </w:rPr>
        <w:t>исследования</w:t>
      </w:r>
    </w:p>
    <w:p w14:paraId="7DC61FB3" w14:textId="77777777" w:rsidR="00034E38" w:rsidRDefault="00034E38" w:rsidP="00034E38"/>
    <w:p w14:paraId="34BB22AB" w14:textId="77777777" w:rsidR="00034E38" w:rsidRDefault="00034E38" w:rsidP="00034E38">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настоящего</w:t>
      </w:r>
      <w:r>
        <w:t xml:space="preserve"> </w:t>
      </w:r>
      <w:r>
        <w:rPr>
          <w:rFonts w:hint="eastAsia"/>
        </w:rPr>
        <w:t>исследования</w:t>
      </w:r>
    </w:p>
    <w:p w14:paraId="0A2DD1B7" w14:textId="77777777" w:rsidR="00034E38" w:rsidRDefault="00034E38" w:rsidP="00034E38"/>
    <w:p w14:paraId="1AD319EC" w14:textId="77777777" w:rsidR="00034E38" w:rsidRDefault="00034E38" w:rsidP="00034E3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F962E4E" w14:textId="77777777" w:rsidR="00034E38" w:rsidRDefault="00034E38" w:rsidP="00034E38"/>
    <w:p w14:paraId="2F7B2953" w14:textId="77777777" w:rsidR="00034E38" w:rsidRDefault="00034E38" w:rsidP="00034E38">
      <w:r>
        <w:t xml:space="preserve">2 </w:t>
      </w:r>
      <w:r>
        <w:rPr>
          <w:rFonts w:hint="eastAsia"/>
        </w:rPr>
        <w:t>МОДЕЛЬ</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r>
        <w:t xml:space="preserve"> </w:t>
      </w:r>
      <w:r>
        <w:rPr>
          <w:rFonts w:hint="eastAsia"/>
        </w:rPr>
        <w:t>ЛОКОМОТИВОВ</w:t>
      </w:r>
      <w:r>
        <w:t xml:space="preserve">, </w:t>
      </w:r>
      <w:r>
        <w:rPr>
          <w:rFonts w:hint="eastAsia"/>
        </w:rPr>
        <w:t>РАСПРЕДЕЛЕННЫХ</w:t>
      </w:r>
      <w:r>
        <w:t xml:space="preserve"> </w:t>
      </w:r>
      <w:r>
        <w:rPr>
          <w:rFonts w:hint="eastAsia"/>
        </w:rPr>
        <w:t>ПО</w:t>
      </w:r>
      <w:r>
        <w:t xml:space="preserve"> </w:t>
      </w:r>
      <w:r>
        <w:rPr>
          <w:rFonts w:hint="eastAsia"/>
        </w:rPr>
        <w:t>СОСТАВУ</w:t>
      </w:r>
    </w:p>
    <w:p w14:paraId="22ED1777" w14:textId="77777777" w:rsidR="00034E38" w:rsidRDefault="00034E38" w:rsidP="00034E38"/>
    <w:p w14:paraId="7CAA008D" w14:textId="77777777" w:rsidR="00034E38" w:rsidRDefault="00034E38" w:rsidP="00034E38">
      <w:r>
        <w:lastRenderedPageBreak/>
        <w:t xml:space="preserve">2.1 </w:t>
      </w:r>
      <w:r>
        <w:rPr>
          <w:rFonts w:hint="eastAsia"/>
        </w:rPr>
        <w:t>Математическая</w:t>
      </w:r>
      <w:r>
        <w:t xml:space="preserve"> </w:t>
      </w:r>
      <w:r>
        <w:rPr>
          <w:rFonts w:hint="eastAsia"/>
        </w:rPr>
        <w:t>модель</w:t>
      </w:r>
      <w:r>
        <w:t xml:space="preserve"> </w:t>
      </w:r>
      <w:r>
        <w:rPr>
          <w:rFonts w:hint="eastAsia"/>
        </w:rPr>
        <w:t>поезда</w:t>
      </w:r>
    </w:p>
    <w:p w14:paraId="20E416A3" w14:textId="77777777" w:rsidR="00034E38" w:rsidRDefault="00034E38" w:rsidP="00034E38"/>
    <w:p w14:paraId="694536F7" w14:textId="77777777" w:rsidR="00034E38" w:rsidRDefault="00034E38" w:rsidP="00034E38">
      <w:r>
        <w:t xml:space="preserve">2.2 </w:t>
      </w:r>
      <w:r>
        <w:rPr>
          <w:rFonts w:hint="eastAsia"/>
        </w:rPr>
        <w:t>Методика</w:t>
      </w:r>
      <w:r>
        <w:t xml:space="preserve"> </w:t>
      </w:r>
      <w:r>
        <w:rPr>
          <w:rFonts w:hint="eastAsia"/>
        </w:rPr>
        <w:t>учета</w:t>
      </w:r>
      <w:r>
        <w:t xml:space="preserve"> </w:t>
      </w:r>
      <w:r>
        <w:rPr>
          <w:rFonts w:hint="eastAsia"/>
        </w:rPr>
        <w:t>внешних</w:t>
      </w:r>
      <w:r>
        <w:t xml:space="preserve"> </w:t>
      </w:r>
      <w:r>
        <w:rPr>
          <w:rFonts w:hint="eastAsia"/>
        </w:rPr>
        <w:t>сил</w:t>
      </w:r>
      <w:r>
        <w:t xml:space="preserve">, </w:t>
      </w:r>
      <w:r>
        <w:rPr>
          <w:rFonts w:hint="eastAsia"/>
        </w:rPr>
        <w:t>действующих</w:t>
      </w:r>
      <w:r>
        <w:t xml:space="preserve"> </w:t>
      </w:r>
      <w:r>
        <w:rPr>
          <w:rFonts w:hint="eastAsia"/>
        </w:rPr>
        <w:t>в</w:t>
      </w:r>
      <w:r>
        <w:t xml:space="preserve"> </w:t>
      </w:r>
      <w:r>
        <w:rPr>
          <w:rFonts w:hint="eastAsia"/>
        </w:rPr>
        <w:t>поезде</w:t>
      </w:r>
    </w:p>
    <w:p w14:paraId="1F5A9413" w14:textId="77777777" w:rsidR="00034E38" w:rsidRDefault="00034E38" w:rsidP="00034E38"/>
    <w:p w14:paraId="70EF576B" w14:textId="77777777" w:rsidR="00034E38" w:rsidRDefault="00034E38" w:rsidP="00034E38">
      <w:r>
        <w:t xml:space="preserve">2.3 </w:t>
      </w:r>
      <w:r>
        <w:rPr>
          <w:rFonts w:hint="eastAsia"/>
        </w:rPr>
        <w:t>Влияние</w:t>
      </w:r>
      <w:r>
        <w:t xml:space="preserve"> </w:t>
      </w:r>
      <w:r>
        <w:rPr>
          <w:rFonts w:hint="eastAsia"/>
        </w:rPr>
        <w:t>параметров</w:t>
      </w:r>
      <w:r>
        <w:t xml:space="preserve"> </w:t>
      </w:r>
      <w:r>
        <w:rPr>
          <w:rFonts w:hint="eastAsia"/>
        </w:rPr>
        <w:t>бортовой</w:t>
      </w:r>
      <w:r>
        <w:t xml:space="preserve"> </w:t>
      </w:r>
      <w:r>
        <w:rPr>
          <w:rFonts w:hint="eastAsia"/>
        </w:rPr>
        <w:t>микропроцессорной</w:t>
      </w:r>
      <w:r>
        <w:t xml:space="preserve"> </w:t>
      </w:r>
      <w:r>
        <w:rPr>
          <w:rFonts w:hint="eastAsia"/>
        </w:rPr>
        <w:t>системы</w:t>
      </w:r>
      <w:r>
        <w:t xml:space="preserve"> </w:t>
      </w:r>
      <w:r>
        <w:rPr>
          <w:rFonts w:hint="eastAsia"/>
        </w:rPr>
        <w:t>локомотива</w:t>
      </w:r>
      <w:r>
        <w:t xml:space="preserve"> </w:t>
      </w:r>
      <w:r>
        <w:rPr>
          <w:rFonts w:hint="eastAsia"/>
        </w:rPr>
        <w:t>на</w:t>
      </w:r>
      <w:r>
        <w:t xml:space="preserve"> </w:t>
      </w:r>
      <w:r>
        <w:rPr>
          <w:rFonts w:hint="eastAsia"/>
        </w:rPr>
        <w:t>управление</w:t>
      </w:r>
    </w:p>
    <w:p w14:paraId="28F99EC1" w14:textId="77777777" w:rsidR="00034E38" w:rsidRDefault="00034E38" w:rsidP="00034E38"/>
    <w:p w14:paraId="0B4C27C3" w14:textId="77777777" w:rsidR="00034E38" w:rsidRDefault="00034E38" w:rsidP="00034E38">
      <w:r>
        <w:t xml:space="preserve">2.4 </w:t>
      </w:r>
      <w:r>
        <w:rPr>
          <w:rFonts w:hint="eastAsia"/>
        </w:rPr>
        <w:t>Функциональная</w:t>
      </w:r>
      <w:r>
        <w:t xml:space="preserve"> </w:t>
      </w:r>
      <w:r>
        <w:rPr>
          <w:rFonts w:hint="eastAsia"/>
        </w:rPr>
        <w:t>схема</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r>
        <w:t xml:space="preserve"> </w:t>
      </w:r>
      <w:r>
        <w:rPr>
          <w:rFonts w:hint="eastAsia"/>
        </w:rPr>
        <w:t>с</w:t>
      </w:r>
    </w:p>
    <w:p w14:paraId="039E088F" w14:textId="77777777" w:rsidR="00034E38" w:rsidRDefault="00034E38" w:rsidP="00034E38"/>
    <w:p w14:paraId="60BB0993" w14:textId="77777777" w:rsidR="00034E38" w:rsidRDefault="00034E38" w:rsidP="00034E38">
      <w:r>
        <w:rPr>
          <w:rFonts w:hint="eastAsia"/>
        </w:rPr>
        <w:t>эталонной</w:t>
      </w:r>
      <w:r>
        <w:t xml:space="preserve"> </w:t>
      </w:r>
      <w:r>
        <w:rPr>
          <w:rFonts w:hint="eastAsia"/>
        </w:rPr>
        <w:t>моделью</w:t>
      </w:r>
      <w:r>
        <w:t xml:space="preserve"> </w:t>
      </w:r>
      <w:r>
        <w:rPr>
          <w:rFonts w:hint="eastAsia"/>
        </w:rPr>
        <w:t>для</w:t>
      </w:r>
      <w:r>
        <w:t xml:space="preserve"> </w:t>
      </w:r>
      <w:r>
        <w:rPr>
          <w:rFonts w:hint="eastAsia"/>
        </w:rPr>
        <w:t>грузового</w:t>
      </w:r>
      <w:r>
        <w:t xml:space="preserve"> </w:t>
      </w:r>
      <w:r>
        <w:rPr>
          <w:rFonts w:hint="eastAsia"/>
        </w:rPr>
        <w:t>поезда</w:t>
      </w:r>
      <w:r>
        <w:t xml:space="preserve"> </w:t>
      </w:r>
      <w:r>
        <w:rPr>
          <w:rFonts w:hint="eastAsia"/>
        </w:rPr>
        <w:t>с</w:t>
      </w:r>
      <w:r>
        <w:t xml:space="preserve"> </w:t>
      </w:r>
      <w:r>
        <w:rPr>
          <w:rFonts w:hint="eastAsia"/>
        </w:rPr>
        <w:t>распределенной</w:t>
      </w:r>
      <w:r>
        <w:t xml:space="preserve"> </w:t>
      </w:r>
      <w:r>
        <w:rPr>
          <w:rFonts w:hint="eastAsia"/>
        </w:rPr>
        <w:t>тягой</w:t>
      </w:r>
    </w:p>
    <w:p w14:paraId="026B2C04" w14:textId="77777777" w:rsidR="00034E38" w:rsidRDefault="00034E38" w:rsidP="00034E38"/>
    <w:p w14:paraId="6484403C" w14:textId="77777777" w:rsidR="00034E38" w:rsidRDefault="00034E38" w:rsidP="00034E3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0A13323" w14:textId="77777777" w:rsidR="00034E38" w:rsidRDefault="00034E38" w:rsidP="00034E38"/>
    <w:p w14:paraId="0333A16E" w14:textId="77777777" w:rsidR="00034E38" w:rsidRDefault="00034E38" w:rsidP="00034E38">
      <w:r>
        <w:t xml:space="preserve">3 </w:t>
      </w:r>
      <w:r>
        <w:rPr>
          <w:rFonts w:hint="eastAsia"/>
        </w:rPr>
        <w:t>ПАРАМЕТРИЧЕСКИЙ</w:t>
      </w:r>
      <w:r>
        <w:t xml:space="preserve"> </w:t>
      </w:r>
      <w:r>
        <w:rPr>
          <w:rFonts w:hint="eastAsia"/>
        </w:rPr>
        <w:t>СИНТЕЗ</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r>
        <w:t xml:space="preserve"> </w:t>
      </w:r>
      <w:r>
        <w:rPr>
          <w:rFonts w:hint="eastAsia"/>
        </w:rPr>
        <w:t>ДВИЖЕНИЯ</w:t>
      </w:r>
      <w:r>
        <w:t xml:space="preserve"> </w:t>
      </w:r>
      <w:r>
        <w:rPr>
          <w:rFonts w:hint="eastAsia"/>
        </w:rPr>
        <w:t>С</w:t>
      </w:r>
      <w:r>
        <w:t xml:space="preserve"> </w:t>
      </w:r>
      <w:r>
        <w:rPr>
          <w:rFonts w:hint="eastAsia"/>
        </w:rPr>
        <w:t>РАСПРЕДЕЛЕННОЙ</w:t>
      </w:r>
      <w:r>
        <w:t xml:space="preserve"> </w:t>
      </w:r>
      <w:r>
        <w:rPr>
          <w:rFonts w:hint="eastAsia"/>
        </w:rPr>
        <w:t>ТЯГОЙ</w:t>
      </w:r>
    </w:p>
    <w:p w14:paraId="6EC4B906" w14:textId="77777777" w:rsidR="00034E38" w:rsidRDefault="00034E38" w:rsidP="00034E38"/>
    <w:p w14:paraId="0BFB00A3" w14:textId="77777777" w:rsidR="00034E38" w:rsidRDefault="00034E38" w:rsidP="00034E38">
      <w:r>
        <w:t xml:space="preserve">3.1 </w:t>
      </w:r>
      <w:r>
        <w:rPr>
          <w:rFonts w:hint="eastAsia"/>
        </w:rPr>
        <w:t>Выбор</w:t>
      </w:r>
      <w:r>
        <w:t xml:space="preserve"> </w:t>
      </w:r>
      <w:r>
        <w:rPr>
          <w:rFonts w:hint="eastAsia"/>
        </w:rPr>
        <w:t>критериев</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управления</w:t>
      </w:r>
    </w:p>
    <w:p w14:paraId="37543586" w14:textId="77777777" w:rsidR="00034E38" w:rsidRDefault="00034E38" w:rsidP="00034E38"/>
    <w:p w14:paraId="34961405" w14:textId="77777777" w:rsidR="00034E38" w:rsidRDefault="00034E38" w:rsidP="00034E38">
      <w:r>
        <w:t xml:space="preserve">3.2 </w:t>
      </w:r>
      <w:r>
        <w:rPr>
          <w:rFonts w:hint="eastAsia"/>
        </w:rPr>
        <w:t>Параметрический</w:t>
      </w:r>
      <w:r>
        <w:t xml:space="preserve"> </w:t>
      </w:r>
      <w:r>
        <w:rPr>
          <w:rFonts w:hint="eastAsia"/>
        </w:rPr>
        <w:t>синтез</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p>
    <w:p w14:paraId="7C8AE273" w14:textId="77777777" w:rsidR="00034E38" w:rsidRDefault="00034E38" w:rsidP="00034E38"/>
    <w:p w14:paraId="771E3F6C" w14:textId="77777777" w:rsidR="00034E38" w:rsidRDefault="00034E38" w:rsidP="00034E38">
      <w:r>
        <w:rPr>
          <w:rFonts w:hint="eastAsia"/>
        </w:rPr>
        <w:t>для</w:t>
      </w:r>
      <w:r>
        <w:t xml:space="preserve"> </w:t>
      </w:r>
      <w:r>
        <w:rPr>
          <w:rFonts w:hint="eastAsia"/>
        </w:rPr>
        <w:t>распределенной</w:t>
      </w:r>
      <w:r>
        <w:t xml:space="preserve"> </w:t>
      </w:r>
      <w:r>
        <w:rPr>
          <w:rFonts w:hint="eastAsia"/>
        </w:rPr>
        <w:t>тяги</w:t>
      </w:r>
      <w:r>
        <w:t xml:space="preserve"> </w:t>
      </w:r>
      <w:r>
        <w:rPr>
          <w:rFonts w:hint="eastAsia"/>
        </w:rPr>
        <w:t>с</w:t>
      </w:r>
      <w:r>
        <w:t xml:space="preserve"> </w:t>
      </w:r>
      <w:r>
        <w:rPr>
          <w:rFonts w:hint="eastAsia"/>
        </w:rPr>
        <w:t>эталонной</w:t>
      </w:r>
      <w:r>
        <w:t xml:space="preserve"> </w:t>
      </w:r>
      <w:r>
        <w:rPr>
          <w:rFonts w:hint="eastAsia"/>
        </w:rPr>
        <w:t>моделью</w:t>
      </w:r>
      <w:r>
        <w:t xml:space="preserve"> </w:t>
      </w:r>
      <w:r>
        <w:rPr>
          <w:rFonts w:hint="eastAsia"/>
        </w:rPr>
        <w:t>поезда</w:t>
      </w:r>
    </w:p>
    <w:p w14:paraId="5E7416EE" w14:textId="77777777" w:rsidR="00034E38" w:rsidRDefault="00034E38" w:rsidP="00034E38"/>
    <w:p w14:paraId="26A09CAD" w14:textId="77777777" w:rsidR="00034E38" w:rsidRDefault="00034E38" w:rsidP="00034E3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AA7681E" w14:textId="77777777" w:rsidR="00034E38" w:rsidRDefault="00034E38" w:rsidP="00034E38"/>
    <w:p w14:paraId="03524DD9" w14:textId="77777777" w:rsidR="00034E38" w:rsidRDefault="00034E38" w:rsidP="00034E38">
      <w:r>
        <w:t xml:space="preserve">4 </w:t>
      </w:r>
      <w:r>
        <w:rPr>
          <w:rFonts w:hint="eastAsia"/>
        </w:rPr>
        <w:t>ВЛИЯНИЕ</w:t>
      </w:r>
      <w:r>
        <w:t xml:space="preserve"> </w:t>
      </w:r>
      <w:r>
        <w:rPr>
          <w:rFonts w:hint="eastAsia"/>
        </w:rPr>
        <w:t>РАЗБРОСА</w:t>
      </w:r>
      <w:r>
        <w:t xml:space="preserve"> </w:t>
      </w:r>
      <w:r>
        <w:rPr>
          <w:rFonts w:hint="eastAsia"/>
        </w:rPr>
        <w:t>ПАРАМЕТРОВ</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НА</w:t>
      </w:r>
      <w:r>
        <w:t xml:space="preserve"> </w:t>
      </w:r>
      <w:r>
        <w:rPr>
          <w:rFonts w:hint="eastAsia"/>
        </w:rPr>
        <w:t>КАЧЕСТВО</w:t>
      </w:r>
      <w:r>
        <w:t xml:space="preserve"> </w:t>
      </w:r>
      <w:r>
        <w:rPr>
          <w:rFonts w:hint="eastAsia"/>
        </w:rPr>
        <w:t>УПРАВЛЕНИЯ</w:t>
      </w:r>
      <w:r>
        <w:t xml:space="preserve"> </w:t>
      </w:r>
      <w:r>
        <w:rPr>
          <w:rFonts w:hint="eastAsia"/>
        </w:rPr>
        <w:t>ГРУЗОВЫМ</w:t>
      </w:r>
      <w:r>
        <w:t xml:space="preserve"> </w:t>
      </w:r>
      <w:r>
        <w:rPr>
          <w:rFonts w:hint="eastAsia"/>
        </w:rPr>
        <w:t>ПОЕЗДОМ</w:t>
      </w:r>
      <w:r>
        <w:t xml:space="preserve"> </w:t>
      </w:r>
      <w:r>
        <w:rPr>
          <w:rFonts w:hint="eastAsia"/>
        </w:rPr>
        <w:t>С</w:t>
      </w:r>
    </w:p>
    <w:p w14:paraId="0781368E" w14:textId="77777777" w:rsidR="00034E38" w:rsidRDefault="00034E38" w:rsidP="00034E38"/>
    <w:p w14:paraId="0316AC53" w14:textId="77777777" w:rsidR="00034E38" w:rsidRDefault="00034E38" w:rsidP="00034E38">
      <w:r>
        <w:rPr>
          <w:rFonts w:hint="eastAsia"/>
        </w:rPr>
        <w:lastRenderedPageBreak/>
        <w:t>РАСПРЕДЕЛЕННОЙ</w:t>
      </w:r>
      <w:r>
        <w:t xml:space="preserve"> </w:t>
      </w:r>
      <w:r>
        <w:rPr>
          <w:rFonts w:hint="eastAsia"/>
        </w:rPr>
        <w:t>ТЯГОЙ</w:t>
      </w:r>
    </w:p>
    <w:p w14:paraId="17DDA23E" w14:textId="77777777" w:rsidR="00034E38" w:rsidRDefault="00034E38" w:rsidP="00034E38"/>
    <w:p w14:paraId="2CA5F4A7" w14:textId="77777777" w:rsidR="00034E38" w:rsidRDefault="00034E38" w:rsidP="00034E38">
      <w:r>
        <w:t xml:space="preserve">4.1 </w:t>
      </w:r>
      <w:r>
        <w:rPr>
          <w:rFonts w:hint="eastAsia"/>
        </w:rPr>
        <w:t>Постановка</w:t>
      </w:r>
      <w:r>
        <w:t xml:space="preserve"> </w:t>
      </w:r>
      <w:r>
        <w:rPr>
          <w:rFonts w:hint="eastAsia"/>
        </w:rPr>
        <w:t>задачи</w:t>
      </w:r>
      <w:r>
        <w:t xml:space="preserve"> </w:t>
      </w:r>
      <w:r>
        <w:rPr>
          <w:rFonts w:hint="eastAsia"/>
        </w:rPr>
        <w:t>для</w:t>
      </w:r>
      <w:r>
        <w:t xml:space="preserve"> </w:t>
      </w:r>
      <w:r>
        <w:rPr>
          <w:rFonts w:hint="eastAsia"/>
        </w:rPr>
        <w:t>оценки</w:t>
      </w:r>
      <w:r>
        <w:t xml:space="preserve"> </w:t>
      </w:r>
      <w:r>
        <w:rPr>
          <w:rFonts w:hint="eastAsia"/>
        </w:rPr>
        <w:t>чувствительности</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p>
    <w:p w14:paraId="75A78336" w14:textId="77777777" w:rsidR="00034E38" w:rsidRDefault="00034E38" w:rsidP="00034E38"/>
    <w:p w14:paraId="3661AB26" w14:textId="77777777" w:rsidR="00034E38" w:rsidRDefault="00034E38" w:rsidP="00034E38">
      <w:r>
        <w:t xml:space="preserve">4.2 </w:t>
      </w:r>
      <w:r>
        <w:rPr>
          <w:rFonts w:hint="eastAsia"/>
        </w:rPr>
        <w:t>Исследование</w:t>
      </w:r>
      <w:r>
        <w:t xml:space="preserve"> </w:t>
      </w:r>
      <w:r>
        <w:rPr>
          <w:rFonts w:hint="eastAsia"/>
        </w:rPr>
        <w:t>чувствительности</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r>
        <w:t xml:space="preserve"> </w:t>
      </w:r>
      <w:r>
        <w:rPr>
          <w:rFonts w:hint="eastAsia"/>
        </w:rPr>
        <w:t>с</w:t>
      </w:r>
      <w:r>
        <w:t xml:space="preserve"> </w:t>
      </w:r>
      <w:r>
        <w:rPr>
          <w:rFonts w:hint="eastAsia"/>
        </w:rPr>
        <w:t>распределенной</w:t>
      </w:r>
      <w:r>
        <w:t xml:space="preserve"> </w:t>
      </w:r>
      <w:r>
        <w:rPr>
          <w:rFonts w:hint="eastAsia"/>
        </w:rPr>
        <w:t>тягой</w:t>
      </w:r>
      <w:r>
        <w:t xml:space="preserve"> </w:t>
      </w:r>
      <w:r>
        <w:rPr>
          <w:rFonts w:hint="eastAsia"/>
        </w:rPr>
        <w:t>для</w:t>
      </w:r>
      <w:r>
        <w:t xml:space="preserve"> </w:t>
      </w:r>
      <w:r>
        <w:rPr>
          <w:rFonts w:hint="eastAsia"/>
        </w:rPr>
        <w:t>поезда</w:t>
      </w:r>
      <w:r>
        <w:t xml:space="preserve">, </w:t>
      </w:r>
      <w:r>
        <w:rPr>
          <w:rFonts w:hint="eastAsia"/>
        </w:rPr>
        <w:t>сформированного</w:t>
      </w:r>
      <w:r>
        <w:t xml:space="preserve"> </w:t>
      </w:r>
      <w:r>
        <w:rPr>
          <w:rFonts w:hint="eastAsia"/>
        </w:rPr>
        <w:t>по</w:t>
      </w:r>
      <w:r>
        <w:t xml:space="preserve"> </w:t>
      </w:r>
      <w:r>
        <w:rPr>
          <w:rFonts w:hint="eastAsia"/>
        </w:rPr>
        <w:t>схеме</w:t>
      </w:r>
      <w:r>
        <w:t xml:space="preserve"> </w:t>
      </w:r>
      <w:r>
        <w:rPr>
          <w:rFonts w:hint="eastAsia"/>
        </w:rPr>
        <w:t>локомотив</w:t>
      </w:r>
      <w:r>
        <w:t>-</w:t>
      </w:r>
      <w:r>
        <w:rPr>
          <w:rFonts w:hint="eastAsia"/>
        </w:rPr>
        <w:t>состав</w:t>
      </w:r>
      <w:r>
        <w:t>-</w:t>
      </w:r>
      <w:r>
        <w:rPr>
          <w:rFonts w:hint="eastAsia"/>
        </w:rPr>
        <w:t>состав</w:t>
      </w:r>
      <w:r>
        <w:t>-</w:t>
      </w:r>
      <w:r>
        <w:rPr>
          <w:rFonts w:hint="eastAsia"/>
        </w:rPr>
        <w:t>локомотив</w:t>
      </w:r>
    </w:p>
    <w:p w14:paraId="5BEFA672" w14:textId="77777777" w:rsidR="00034E38" w:rsidRDefault="00034E38" w:rsidP="00034E38"/>
    <w:p w14:paraId="13D154DC" w14:textId="77777777" w:rsidR="00034E38" w:rsidRDefault="00034E38" w:rsidP="00034E38">
      <w:r>
        <w:t xml:space="preserve">4.3 </w:t>
      </w:r>
      <w:r>
        <w:rPr>
          <w:rFonts w:hint="eastAsia"/>
        </w:rPr>
        <w:t>Исследование</w:t>
      </w:r>
      <w:r>
        <w:t xml:space="preserve"> </w:t>
      </w:r>
      <w:r>
        <w:rPr>
          <w:rFonts w:hint="eastAsia"/>
        </w:rPr>
        <w:t>чувствительности</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скоростью</w:t>
      </w:r>
      <w:r>
        <w:t xml:space="preserve"> </w:t>
      </w:r>
      <w:r>
        <w:rPr>
          <w:rFonts w:hint="eastAsia"/>
        </w:rPr>
        <w:t>с</w:t>
      </w:r>
      <w:r>
        <w:t xml:space="preserve"> </w:t>
      </w:r>
      <w:r>
        <w:rPr>
          <w:rFonts w:hint="eastAsia"/>
        </w:rPr>
        <w:t>распределенной</w:t>
      </w:r>
      <w:r>
        <w:t xml:space="preserve"> </w:t>
      </w:r>
      <w:r>
        <w:rPr>
          <w:rFonts w:hint="eastAsia"/>
        </w:rPr>
        <w:t>тягой</w:t>
      </w:r>
      <w:r>
        <w:t xml:space="preserve"> </w:t>
      </w:r>
      <w:r>
        <w:rPr>
          <w:rFonts w:hint="eastAsia"/>
        </w:rPr>
        <w:t>для</w:t>
      </w:r>
      <w:r>
        <w:t xml:space="preserve"> </w:t>
      </w:r>
      <w:r>
        <w:rPr>
          <w:rFonts w:hint="eastAsia"/>
        </w:rPr>
        <w:t>поезда</w:t>
      </w:r>
      <w:r>
        <w:t xml:space="preserve">, </w:t>
      </w:r>
      <w:r>
        <w:rPr>
          <w:rFonts w:hint="eastAsia"/>
        </w:rPr>
        <w:t>сформированного</w:t>
      </w:r>
      <w:r>
        <w:t xml:space="preserve"> </w:t>
      </w:r>
      <w:r>
        <w:rPr>
          <w:rFonts w:hint="eastAsia"/>
        </w:rPr>
        <w:t>по</w:t>
      </w:r>
      <w:r>
        <w:t xml:space="preserve"> </w:t>
      </w:r>
      <w:r>
        <w:rPr>
          <w:rFonts w:hint="eastAsia"/>
        </w:rPr>
        <w:t>схеме</w:t>
      </w:r>
    </w:p>
    <w:p w14:paraId="60B12F8C" w14:textId="77777777" w:rsidR="00034E38" w:rsidRDefault="00034E38" w:rsidP="00034E38"/>
    <w:p w14:paraId="0879ED79" w14:textId="77777777" w:rsidR="00034E38" w:rsidRDefault="00034E38" w:rsidP="00034E38">
      <w:r>
        <w:rPr>
          <w:rFonts w:hint="eastAsia"/>
        </w:rPr>
        <w:t>локомотив</w:t>
      </w:r>
      <w:r>
        <w:t>-</w:t>
      </w:r>
      <w:r>
        <w:rPr>
          <w:rFonts w:hint="eastAsia"/>
        </w:rPr>
        <w:t>состав</w:t>
      </w:r>
      <w:r>
        <w:t>-</w:t>
      </w:r>
      <w:r>
        <w:rPr>
          <w:rFonts w:hint="eastAsia"/>
        </w:rPr>
        <w:t>локомотив</w:t>
      </w:r>
      <w:r>
        <w:t>-</w:t>
      </w:r>
      <w:r>
        <w:rPr>
          <w:rFonts w:hint="eastAsia"/>
        </w:rPr>
        <w:t>состав</w:t>
      </w:r>
    </w:p>
    <w:p w14:paraId="4897E5BE" w14:textId="77777777" w:rsidR="00034E38" w:rsidRDefault="00034E38" w:rsidP="00034E38"/>
    <w:p w14:paraId="06557900" w14:textId="77777777" w:rsidR="00034E38" w:rsidRDefault="00034E38" w:rsidP="00034E38">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80FB9B6" w14:textId="77777777" w:rsidR="00034E38" w:rsidRDefault="00034E38" w:rsidP="00034E38"/>
    <w:p w14:paraId="2E544440" w14:textId="77777777" w:rsidR="00034E38" w:rsidRDefault="00034E38" w:rsidP="00034E38">
      <w:r>
        <w:rPr>
          <w:rFonts w:hint="eastAsia"/>
        </w:rPr>
        <w:t>ЗАКЛЮЧЕНИЕ</w:t>
      </w:r>
    </w:p>
    <w:p w14:paraId="71CB0983" w14:textId="77777777" w:rsidR="00034E38" w:rsidRDefault="00034E38" w:rsidP="00034E38"/>
    <w:p w14:paraId="1538E49F" w14:textId="77777777" w:rsidR="00034E38" w:rsidRDefault="00034E38" w:rsidP="00034E38">
      <w:r>
        <w:rPr>
          <w:rFonts w:hint="eastAsia"/>
        </w:rPr>
        <w:t>Список</w:t>
      </w:r>
      <w:r>
        <w:t xml:space="preserve"> </w:t>
      </w:r>
      <w:r>
        <w:rPr>
          <w:rFonts w:hint="eastAsia"/>
        </w:rPr>
        <w:t>использованных</w:t>
      </w:r>
      <w:r>
        <w:t xml:space="preserve"> </w:t>
      </w:r>
      <w:r>
        <w:rPr>
          <w:rFonts w:hint="eastAsia"/>
        </w:rPr>
        <w:t>источников</w:t>
      </w:r>
    </w:p>
    <w:p w14:paraId="42A76F52" w14:textId="77777777" w:rsidR="00034E38" w:rsidRDefault="00034E38" w:rsidP="00034E38"/>
    <w:p w14:paraId="2C66622D" w14:textId="77777777" w:rsidR="00034E38" w:rsidRDefault="00034E38" w:rsidP="00034E38">
      <w:r>
        <w:rPr>
          <w:rFonts w:hint="eastAsia"/>
        </w:rPr>
        <w:t>Приложение</w:t>
      </w:r>
      <w:r>
        <w:t xml:space="preserve"> </w:t>
      </w:r>
      <w:r>
        <w:rPr>
          <w:rFonts w:hint="eastAsia"/>
        </w:rPr>
        <w:t>А</w:t>
      </w:r>
    </w:p>
    <w:p w14:paraId="6ED11377" w14:textId="77777777" w:rsidR="00034E38" w:rsidRDefault="00034E38" w:rsidP="00034E38"/>
    <w:p w14:paraId="65E4A222" w14:textId="77777777" w:rsidR="00034E38" w:rsidRDefault="00034E38" w:rsidP="00034E38">
      <w:r>
        <w:rPr>
          <w:rFonts w:hint="eastAsia"/>
        </w:rPr>
        <w:t>Приложение</w:t>
      </w:r>
      <w:r>
        <w:t xml:space="preserve"> </w:t>
      </w:r>
      <w:r>
        <w:rPr>
          <w:rFonts w:hint="eastAsia"/>
        </w:rPr>
        <w:t>Б</w:t>
      </w:r>
    </w:p>
    <w:p w14:paraId="0F2CCD65" w14:textId="77777777" w:rsidR="00034E38" w:rsidRDefault="00034E38" w:rsidP="00034E38"/>
    <w:p w14:paraId="44D04367" w14:textId="77777777" w:rsidR="00034E38" w:rsidRDefault="00034E38" w:rsidP="00034E38">
      <w:r>
        <w:rPr>
          <w:rFonts w:hint="eastAsia"/>
        </w:rPr>
        <w:t>Приложение</w:t>
      </w:r>
      <w:r>
        <w:t xml:space="preserve"> </w:t>
      </w:r>
      <w:r>
        <w:rPr>
          <w:rFonts w:hint="eastAsia"/>
        </w:rPr>
        <w:t>В</w:t>
      </w:r>
    </w:p>
    <w:p w14:paraId="04B6AA9A" w14:textId="77777777" w:rsidR="00034E38" w:rsidRDefault="00034E38" w:rsidP="00034E38"/>
    <w:p w14:paraId="67DC432B" w14:textId="6EBB83CD" w:rsidR="00034E38" w:rsidRPr="00034E38" w:rsidRDefault="00034E38" w:rsidP="00034E38">
      <w:r>
        <w:rPr>
          <w:rFonts w:hint="eastAsia"/>
        </w:rPr>
        <w:t>Приложение</w:t>
      </w:r>
      <w:r>
        <w:t xml:space="preserve"> </w:t>
      </w:r>
      <w:r>
        <w:rPr>
          <w:rFonts w:hint="eastAsia"/>
        </w:rPr>
        <w:t>Г</w:t>
      </w:r>
    </w:p>
    <w:sectPr w:rsidR="00034E38" w:rsidRPr="00034E38" w:rsidSect="004B6A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2608" w14:textId="77777777" w:rsidR="004B6A42" w:rsidRDefault="004B6A42">
      <w:pPr>
        <w:spacing w:after="0" w:line="240" w:lineRule="auto"/>
      </w:pPr>
      <w:r>
        <w:separator/>
      </w:r>
    </w:p>
  </w:endnote>
  <w:endnote w:type="continuationSeparator" w:id="0">
    <w:p w14:paraId="62C47B92" w14:textId="77777777" w:rsidR="004B6A42" w:rsidRDefault="004B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54CD" w14:textId="77777777" w:rsidR="004B6A42" w:rsidRDefault="004B6A42"/>
    <w:p w14:paraId="50AB1350" w14:textId="77777777" w:rsidR="004B6A42" w:rsidRDefault="004B6A42"/>
    <w:p w14:paraId="4E10D1E8" w14:textId="77777777" w:rsidR="004B6A42" w:rsidRDefault="004B6A42"/>
    <w:p w14:paraId="7651960F" w14:textId="77777777" w:rsidR="004B6A42" w:rsidRDefault="004B6A42"/>
    <w:p w14:paraId="32F6A30E" w14:textId="77777777" w:rsidR="004B6A42" w:rsidRDefault="004B6A42"/>
    <w:p w14:paraId="3ADA0F40" w14:textId="77777777" w:rsidR="004B6A42" w:rsidRDefault="004B6A42"/>
    <w:p w14:paraId="5A87E8CF" w14:textId="77777777" w:rsidR="004B6A42" w:rsidRDefault="004B6A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124347" wp14:editId="5BABD0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1D3F" w14:textId="77777777" w:rsidR="004B6A42" w:rsidRDefault="004B6A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243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B01D3F" w14:textId="77777777" w:rsidR="004B6A42" w:rsidRDefault="004B6A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FB2FE2" w14:textId="77777777" w:rsidR="004B6A42" w:rsidRDefault="004B6A42"/>
    <w:p w14:paraId="0168AD0C" w14:textId="77777777" w:rsidR="004B6A42" w:rsidRDefault="004B6A42"/>
    <w:p w14:paraId="27C364D3" w14:textId="77777777" w:rsidR="004B6A42" w:rsidRDefault="004B6A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DB2D5" wp14:editId="16427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0FAF5" w14:textId="77777777" w:rsidR="004B6A42" w:rsidRDefault="004B6A42"/>
                          <w:p w14:paraId="3E986C36" w14:textId="77777777" w:rsidR="004B6A42" w:rsidRDefault="004B6A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DB2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B0FAF5" w14:textId="77777777" w:rsidR="004B6A42" w:rsidRDefault="004B6A42"/>
                    <w:p w14:paraId="3E986C36" w14:textId="77777777" w:rsidR="004B6A42" w:rsidRDefault="004B6A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FFC6BA" w14:textId="77777777" w:rsidR="004B6A42" w:rsidRDefault="004B6A42"/>
    <w:p w14:paraId="287784E8" w14:textId="77777777" w:rsidR="004B6A42" w:rsidRDefault="004B6A42">
      <w:pPr>
        <w:rPr>
          <w:sz w:val="2"/>
          <w:szCs w:val="2"/>
        </w:rPr>
      </w:pPr>
    </w:p>
    <w:p w14:paraId="0C328460" w14:textId="77777777" w:rsidR="004B6A42" w:rsidRDefault="004B6A42"/>
    <w:p w14:paraId="090D08AB" w14:textId="77777777" w:rsidR="004B6A42" w:rsidRDefault="004B6A42">
      <w:pPr>
        <w:spacing w:after="0" w:line="240" w:lineRule="auto"/>
      </w:pPr>
    </w:p>
  </w:footnote>
  <w:footnote w:type="continuationSeparator" w:id="0">
    <w:p w14:paraId="2F976FA9" w14:textId="77777777" w:rsidR="004B6A42" w:rsidRDefault="004B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42"/>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13100</TotalTime>
  <Pages>3</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1313</cp:revision>
  <cp:lastPrinted>2009-02-06T05:36:00Z</cp:lastPrinted>
  <dcterms:created xsi:type="dcterms:W3CDTF">2024-01-07T13:43:00Z</dcterms:created>
  <dcterms:modified xsi:type="dcterms:W3CDTF">2024-01-26T19:00:00Z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