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Яковенко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Олена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Сергіївна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інженер</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категорії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кафедри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загальної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фізичного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факультету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Київського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&amp;shy;</w:t>
      </w:r>
      <w:r w:rsidRPr="00077A5D">
        <w:rPr>
          <w:rFonts w:ascii="Times New Roman" w:eastAsia="Times New Roman" w:hAnsi="Times New Roman" w:cs="Arial" w:hint="eastAsia"/>
          <w:kern w:val="0"/>
          <w:sz w:val="28"/>
          <w:szCs w:val="20"/>
          <w:lang w:eastAsia="ru-RU"/>
        </w:rPr>
        <w:t>ціонального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університету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імені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Тараса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Шевченка</w:t>
      </w:r>
      <w:r w:rsidRPr="00077A5D">
        <w:rPr>
          <w:rFonts w:ascii="Times New Roman" w:eastAsia="Times New Roman" w:hAnsi="Times New Roman" w:cs="Arial"/>
          <w:kern w:val="0"/>
          <w:sz w:val="28"/>
          <w:szCs w:val="20"/>
          <w:lang w:eastAsia="ru-RU"/>
        </w:rPr>
        <w:t>: &amp;laquo;</w:t>
      </w:r>
      <w:r w:rsidRPr="00077A5D">
        <w:rPr>
          <w:rFonts w:ascii="Times New Roman" w:eastAsia="Times New Roman" w:hAnsi="Times New Roman" w:cs="Arial" w:hint="eastAsia"/>
          <w:kern w:val="0"/>
          <w:sz w:val="28"/>
          <w:szCs w:val="20"/>
          <w:lang w:eastAsia="ru-RU"/>
        </w:rPr>
        <w:t>Вплив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зовнішніх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чинників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формування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w:t>
      </w:r>
      <w:r w:rsidRPr="00077A5D">
        <w:rPr>
          <w:rFonts w:ascii="Times New Roman" w:eastAsia="Times New Roman" w:hAnsi="Times New Roman" w:cs="Arial"/>
          <w:kern w:val="0"/>
          <w:sz w:val="28"/>
          <w:szCs w:val="20"/>
          <w:lang w:eastAsia="ru-RU"/>
        </w:rPr>
        <w:t>&amp;shy;</w:t>
      </w:r>
      <w:r w:rsidRPr="00077A5D">
        <w:rPr>
          <w:rFonts w:ascii="Times New Roman" w:eastAsia="Times New Roman" w:hAnsi="Times New Roman" w:cs="Arial" w:hint="eastAsia"/>
          <w:kern w:val="0"/>
          <w:sz w:val="28"/>
          <w:szCs w:val="20"/>
          <w:lang w:eastAsia="ru-RU"/>
        </w:rPr>
        <w:t>востей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нанокомпозитів</w:t>
      </w:r>
      <w:r w:rsidRPr="00077A5D">
        <w:rPr>
          <w:rFonts w:ascii="Times New Roman" w:eastAsia="Times New Roman" w:hAnsi="Times New Roman" w:cs="Arial"/>
          <w:kern w:val="0"/>
          <w:sz w:val="28"/>
          <w:szCs w:val="20"/>
          <w:lang w:eastAsia="ru-RU"/>
        </w:rPr>
        <w:t xml:space="preserve">&amp;raquo; (01.04.07 - </w:t>
      </w:r>
      <w:r w:rsidRPr="00077A5D">
        <w:rPr>
          <w:rFonts w:ascii="Times New Roman" w:eastAsia="Times New Roman" w:hAnsi="Times New Roman" w:cs="Arial" w:hint="eastAsia"/>
          <w:kern w:val="0"/>
          <w:sz w:val="28"/>
          <w:szCs w:val="20"/>
          <w:lang w:eastAsia="ru-RU"/>
        </w:rPr>
        <w:t>фізика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твердого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тіла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Спецрада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w:t>
      </w:r>
      <w:r w:rsidRPr="00077A5D">
        <w:rPr>
          <w:rFonts w:ascii="Times New Roman" w:eastAsia="Times New Roman" w:hAnsi="Times New Roman" w:cs="Arial"/>
          <w:kern w:val="0"/>
          <w:sz w:val="28"/>
          <w:szCs w:val="20"/>
          <w:lang w:eastAsia="ru-RU"/>
        </w:rPr>
        <w:t xml:space="preserve"> 26.001.23 </w:t>
      </w:r>
      <w:r w:rsidRPr="00077A5D">
        <w:rPr>
          <w:rFonts w:ascii="Times New Roman" w:eastAsia="Times New Roman" w:hAnsi="Times New Roman" w:cs="Arial" w:hint="eastAsia"/>
          <w:kern w:val="0"/>
          <w:sz w:val="28"/>
          <w:szCs w:val="20"/>
          <w:lang w:eastAsia="ru-RU"/>
        </w:rPr>
        <w:t>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Київському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національному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університеті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імені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Тараса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Шевченка</w:t>
      </w:r>
    </w:p>
    <w:p w:rsidR="00077A5D" w:rsidRPr="00077A5D" w:rsidRDefault="00077A5D" w:rsidP="00077A5D">
      <w:pPr>
        <w:rPr>
          <w:rFonts w:ascii="Times New Roman" w:eastAsia="Times New Roman" w:hAnsi="Times New Roman" w:cs="Arial"/>
          <w:kern w:val="0"/>
          <w:sz w:val="28"/>
          <w:szCs w:val="20"/>
          <w:lang w:eastAsia="ru-RU"/>
        </w:rPr>
      </w:pPr>
    </w:p>
    <w:p w:rsidR="00077A5D" w:rsidRPr="00077A5D" w:rsidRDefault="00077A5D" w:rsidP="00077A5D">
      <w:pPr>
        <w:rPr>
          <w:rFonts w:ascii="Times New Roman" w:eastAsia="Times New Roman" w:hAnsi="Times New Roman" w:cs="Arial"/>
          <w:kern w:val="0"/>
          <w:sz w:val="28"/>
          <w:szCs w:val="20"/>
          <w:lang w:eastAsia="ru-RU"/>
        </w:rPr>
      </w:pPr>
    </w:p>
    <w:p w:rsidR="00077A5D" w:rsidRPr="00077A5D" w:rsidRDefault="00077A5D" w:rsidP="00077A5D">
      <w:pPr>
        <w:rPr>
          <w:rFonts w:ascii="Times New Roman" w:eastAsia="Times New Roman" w:hAnsi="Times New Roman" w:cs="Arial"/>
          <w:kern w:val="0"/>
          <w:sz w:val="28"/>
          <w:szCs w:val="20"/>
          <w:lang w:eastAsia="ru-RU"/>
        </w:rPr>
      </w:pPr>
    </w:p>
    <w:p w:rsidR="00077A5D" w:rsidRPr="00077A5D" w:rsidRDefault="00077A5D" w:rsidP="00077A5D">
      <w:pPr>
        <w:rPr>
          <w:rFonts w:ascii="Times New Roman" w:eastAsia="Times New Roman" w:hAnsi="Times New Roman" w:cs="Arial"/>
          <w:kern w:val="0"/>
          <w:sz w:val="28"/>
          <w:szCs w:val="20"/>
          <w:lang w:eastAsia="ru-RU"/>
        </w:rPr>
      </w:pPr>
    </w:p>
    <w:p w:rsidR="00077A5D" w:rsidRPr="00077A5D" w:rsidRDefault="00077A5D" w:rsidP="00077A5D">
      <w:pPr>
        <w:rPr>
          <w:rFonts w:ascii="Times New Roman" w:eastAsia="Times New Roman" w:hAnsi="Times New Roman" w:cs="Arial"/>
          <w:kern w:val="0"/>
          <w:sz w:val="28"/>
          <w:szCs w:val="20"/>
          <w:lang w:eastAsia="ru-RU"/>
        </w:rPr>
      </w:pP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Київський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національний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університет</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імені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Тараса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Шевченка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Міністерство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освіти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України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Київський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національний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університет</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імені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Тараса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Шевченка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Міністерство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освіти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України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Кваліфікаційна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наукова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праця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правах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рукопису</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ЯКОВЕНКО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ОЛЕНА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СЕРГІЇВНА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УДК</w:t>
      </w:r>
      <w:r w:rsidRPr="00077A5D">
        <w:rPr>
          <w:rFonts w:ascii="Times New Roman" w:eastAsia="Times New Roman" w:hAnsi="Times New Roman" w:cs="Arial"/>
          <w:kern w:val="0"/>
          <w:sz w:val="28"/>
          <w:szCs w:val="20"/>
          <w:lang w:eastAsia="ru-RU"/>
        </w:rPr>
        <w:t xml:space="preserve"> 537.312, 537.87, 538.95</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ДИСЕРТАЦІЯ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ВПЛИВ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ЗОВНІШНІХ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ЧИННИКІВ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ФОРМУВАННЯ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ФІЗИЧНИХ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ВЛАСТИВОСТЕЙ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НАНОКОМПОЗИТІВ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01.04.07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твердого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тіла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Природничі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Подається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здобуття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наукового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ступеня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кандидата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фізико</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математичних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наук</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Дисертація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містить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результати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Використання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ідей</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результатів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текстів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інших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авторів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мають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посилання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відповідне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джерело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____________ </w:t>
      </w:r>
      <w:r w:rsidRPr="00077A5D">
        <w:rPr>
          <w:rFonts w:ascii="Times New Roman" w:eastAsia="Times New Roman" w:hAnsi="Times New Roman" w:cs="Arial" w:hint="eastAsia"/>
          <w:kern w:val="0"/>
          <w:sz w:val="28"/>
          <w:szCs w:val="20"/>
          <w:lang w:eastAsia="ru-RU"/>
        </w:rPr>
        <w:t>О</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С</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Яковенко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підпис</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Науковий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керівник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Мацуй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Людмила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Юріївна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доктор</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фізико</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математичних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професор</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Київ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2018</w:t>
      </w:r>
    </w:p>
    <w:p w:rsidR="00077A5D" w:rsidRPr="00077A5D" w:rsidRDefault="00077A5D" w:rsidP="00077A5D">
      <w:pPr>
        <w:rPr>
          <w:rFonts w:ascii="Times New Roman" w:eastAsia="Times New Roman" w:hAnsi="Times New Roman" w:cs="Arial"/>
          <w:kern w:val="0"/>
          <w:sz w:val="28"/>
          <w:szCs w:val="20"/>
          <w:lang w:eastAsia="ru-RU"/>
        </w:rPr>
      </w:pPr>
    </w:p>
    <w:p w:rsidR="00077A5D" w:rsidRPr="00077A5D" w:rsidRDefault="00077A5D" w:rsidP="00077A5D">
      <w:pPr>
        <w:rPr>
          <w:rFonts w:ascii="Times New Roman" w:eastAsia="Times New Roman" w:hAnsi="Times New Roman" w:cs="Arial"/>
          <w:kern w:val="0"/>
          <w:sz w:val="28"/>
          <w:szCs w:val="20"/>
          <w:lang w:eastAsia="ru-RU"/>
        </w:rPr>
      </w:pPr>
    </w:p>
    <w:p w:rsidR="00077A5D" w:rsidRPr="00077A5D" w:rsidRDefault="00077A5D" w:rsidP="00077A5D">
      <w:pPr>
        <w:rPr>
          <w:rFonts w:ascii="Times New Roman" w:eastAsia="Times New Roman" w:hAnsi="Times New Roman" w:cs="Arial"/>
          <w:kern w:val="0"/>
          <w:sz w:val="28"/>
          <w:szCs w:val="20"/>
          <w:lang w:eastAsia="ru-RU"/>
        </w:rPr>
      </w:pP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ЗМІСТ</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ПЕРЕЛІК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УМОВНИХ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ПОЗНАЧЕНЬ</w:t>
      </w:r>
      <w:r w:rsidRPr="00077A5D">
        <w:rPr>
          <w:rFonts w:ascii="Times New Roman" w:eastAsia="Times New Roman" w:hAnsi="Times New Roman" w:cs="Arial"/>
          <w:kern w:val="0"/>
          <w:sz w:val="28"/>
          <w:szCs w:val="20"/>
          <w:lang w:eastAsia="ru-RU"/>
        </w:rPr>
        <w:t>.............................................................. 18</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ВСТУП</w:t>
      </w:r>
      <w:r w:rsidRPr="00077A5D">
        <w:rPr>
          <w:rFonts w:ascii="Times New Roman" w:eastAsia="Times New Roman" w:hAnsi="Times New Roman" w:cs="Arial"/>
          <w:kern w:val="0"/>
          <w:sz w:val="28"/>
          <w:szCs w:val="20"/>
          <w:lang w:eastAsia="ru-RU"/>
        </w:rPr>
        <w:t>.............................................................................................................. 19</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РОЗДІЛ</w:t>
      </w:r>
      <w:r w:rsidRPr="00077A5D">
        <w:rPr>
          <w:rFonts w:ascii="Times New Roman" w:eastAsia="Times New Roman" w:hAnsi="Times New Roman" w:cs="Arial"/>
          <w:kern w:val="0"/>
          <w:sz w:val="28"/>
          <w:szCs w:val="20"/>
          <w:lang w:eastAsia="ru-RU"/>
        </w:rPr>
        <w:t xml:space="preserve"> 1. </w:t>
      </w:r>
      <w:r w:rsidRPr="00077A5D">
        <w:rPr>
          <w:rFonts w:ascii="Times New Roman" w:eastAsia="Times New Roman" w:hAnsi="Times New Roman" w:cs="Arial" w:hint="eastAsia"/>
          <w:kern w:val="0"/>
          <w:sz w:val="28"/>
          <w:szCs w:val="20"/>
          <w:lang w:eastAsia="ru-RU"/>
        </w:rPr>
        <w:t>МЕТОДИ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ВИГОТОВЛЕННЯ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ВЛАСТИВОСТІ</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ЕЛЕКТРОПРОВІДНИХ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ОГЛЯД</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ЛІТЕРАТУРИ</w:t>
      </w:r>
      <w:r w:rsidRPr="00077A5D">
        <w:rPr>
          <w:rFonts w:ascii="Times New Roman" w:eastAsia="Times New Roman" w:hAnsi="Times New Roman" w:cs="Arial"/>
          <w:kern w:val="0"/>
          <w:sz w:val="28"/>
          <w:szCs w:val="20"/>
          <w:lang w:eastAsia="ru-RU"/>
        </w:rPr>
        <w:t>).................................................................................................. 26</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1.1. </w:t>
      </w:r>
      <w:r w:rsidRPr="00077A5D">
        <w:rPr>
          <w:rFonts w:ascii="Times New Roman" w:eastAsia="Times New Roman" w:hAnsi="Times New Roman" w:cs="Arial" w:hint="eastAsia"/>
          <w:kern w:val="0"/>
          <w:sz w:val="28"/>
          <w:szCs w:val="20"/>
          <w:lang w:eastAsia="ru-RU"/>
        </w:rPr>
        <w:t>Електропровідні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матеріали</w:t>
      </w:r>
      <w:r w:rsidRPr="00077A5D">
        <w:rPr>
          <w:rFonts w:ascii="Times New Roman" w:eastAsia="Times New Roman" w:hAnsi="Times New Roman" w:cs="Arial"/>
          <w:kern w:val="0"/>
          <w:sz w:val="28"/>
          <w:szCs w:val="20"/>
          <w:lang w:eastAsia="ru-RU"/>
        </w:rPr>
        <w:t xml:space="preserve"> ................................................... 26</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1.1.1. </w:t>
      </w:r>
      <w:r w:rsidRPr="00077A5D">
        <w:rPr>
          <w:rFonts w:ascii="Times New Roman" w:eastAsia="Times New Roman" w:hAnsi="Times New Roman" w:cs="Arial" w:hint="eastAsia"/>
          <w:kern w:val="0"/>
          <w:sz w:val="28"/>
          <w:szCs w:val="20"/>
          <w:lang w:eastAsia="ru-RU"/>
        </w:rPr>
        <w:t>Фактори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впливу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формування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перколяційного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кластера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w:t>
      </w:r>
      <w:r w:rsidRPr="00077A5D">
        <w:rPr>
          <w:rFonts w:ascii="Times New Roman" w:eastAsia="Times New Roman" w:hAnsi="Times New Roman" w:cs="Arial"/>
          <w:kern w:val="0"/>
          <w:sz w:val="28"/>
          <w:szCs w:val="20"/>
          <w:lang w:eastAsia="ru-RU"/>
        </w:rPr>
        <w:t>.27</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1.1.1.1. </w:t>
      </w:r>
      <w:r w:rsidRPr="00077A5D">
        <w:rPr>
          <w:rFonts w:ascii="Times New Roman" w:eastAsia="Times New Roman" w:hAnsi="Times New Roman" w:cs="Arial" w:hint="eastAsia"/>
          <w:kern w:val="0"/>
          <w:sz w:val="28"/>
          <w:szCs w:val="20"/>
          <w:lang w:eastAsia="ru-RU"/>
        </w:rPr>
        <w:t>Аспектне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співвідношення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ступінь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його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диспергованості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полімерній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матриці</w:t>
      </w:r>
      <w:r w:rsidRPr="00077A5D">
        <w:rPr>
          <w:rFonts w:ascii="Times New Roman" w:eastAsia="Times New Roman" w:hAnsi="Times New Roman" w:cs="Arial"/>
          <w:kern w:val="0"/>
          <w:sz w:val="28"/>
          <w:szCs w:val="20"/>
          <w:lang w:eastAsia="ru-RU"/>
        </w:rPr>
        <w:t>.................................................... 27</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1.1.1.2. </w:t>
      </w:r>
      <w:r w:rsidRPr="00077A5D">
        <w:rPr>
          <w:rFonts w:ascii="Times New Roman" w:eastAsia="Times New Roman" w:hAnsi="Times New Roman" w:cs="Arial" w:hint="eastAsia"/>
          <w:kern w:val="0"/>
          <w:sz w:val="28"/>
          <w:szCs w:val="20"/>
          <w:lang w:eastAsia="ru-RU"/>
        </w:rPr>
        <w:t>Міжфазна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взаємодія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границі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наповнювач</w:t>
      </w:r>
      <w:r w:rsidRPr="00077A5D">
        <w:rPr>
          <w:rFonts w:ascii="Times New Roman" w:eastAsia="Times New Roman" w:hAnsi="Times New Roman" w:cs="Arial"/>
          <w:kern w:val="0"/>
          <w:sz w:val="28"/>
          <w:szCs w:val="20"/>
          <w:lang w:eastAsia="ru-RU"/>
        </w:rPr>
        <w:t>..... 29</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1.1.2. </w:t>
      </w:r>
      <w:r w:rsidRPr="00077A5D">
        <w:rPr>
          <w:rFonts w:ascii="Times New Roman" w:eastAsia="Times New Roman" w:hAnsi="Times New Roman" w:cs="Arial" w:hint="eastAsia"/>
          <w:kern w:val="0"/>
          <w:sz w:val="28"/>
          <w:szCs w:val="20"/>
          <w:lang w:eastAsia="ru-RU"/>
        </w:rPr>
        <w:t>Моделі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електропровідності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xml:space="preserve"> ............................................ 32</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1.2. </w:t>
      </w:r>
      <w:r w:rsidRPr="00077A5D">
        <w:rPr>
          <w:rFonts w:ascii="Times New Roman" w:eastAsia="Times New Roman" w:hAnsi="Times New Roman" w:cs="Arial" w:hint="eastAsia"/>
          <w:kern w:val="0"/>
          <w:sz w:val="28"/>
          <w:szCs w:val="20"/>
          <w:lang w:eastAsia="ru-RU"/>
        </w:rPr>
        <w:t>Методи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формування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заданим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xml:space="preserve"> 36</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1.2.1. </w:t>
      </w:r>
      <w:r w:rsidRPr="00077A5D">
        <w:rPr>
          <w:rFonts w:ascii="Times New Roman" w:eastAsia="Times New Roman" w:hAnsi="Times New Roman" w:cs="Arial" w:hint="eastAsia"/>
          <w:kern w:val="0"/>
          <w:sz w:val="28"/>
          <w:szCs w:val="20"/>
          <w:lang w:eastAsia="ru-RU"/>
        </w:rPr>
        <w:t>Механізм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орієнтації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частинок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впливом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електричного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поля</w:t>
      </w:r>
      <w:r w:rsidRPr="00077A5D">
        <w:rPr>
          <w:rFonts w:ascii="Times New Roman" w:eastAsia="Times New Roman" w:hAnsi="Times New Roman" w:cs="Arial"/>
          <w:kern w:val="0"/>
          <w:sz w:val="28"/>
          <w:szCs w:val="20"/>
          <w:lang w:eastAsia="ru-RU"/>
        </w:rPr>
        <w:t xml:space="preserve"> ............................................................................................................... 37</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1.2.2. </w:t>
      </w:r>
      <w:r w:rsidRPr="00077A5D">
        <w:rPr>
          <w:rFonts w:ascii="Times New Roman" w:eastAsia="Times New Roman" w:hAnsi="Times New Roman" w:cs="Arial" w:hint="eastAsia"/>
          <w:kern w:val="0"/>
          <w:sz w:val="28"/>
          <w:szCs w:val="20"/>
          <w:lang w:eastAsia="ru-RU"/>
        </w:rPr>
        <w:t>Особливості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формування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заданого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композитах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магнітною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компонентою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42</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1.2.3. </w:t>
      </w:r>
      <w:r w:rsidRPr="00077A5D">
        <w:rPr>
          <w:rFonts w:ascii="Times New Roman" w:eastAsia="Times New Roman" w:hAnsi="Times New Roman" w:cs="Arial" w:hint="eastAsia"/>
          <w:kern w:val="0"/>
          <w:sz w:val="28"/>
          <w:szCs w:val="20"/>
          <w:lang w:eastAsia="ru-RU"/>
        </w:rPr>
        <w:t>Інші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методи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отримання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заданим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розподілом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xml:space="preserve"> ................................................................................................ 44</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1.3. </w:t>
      </w:r>
      <w:r w:rsidRPr="00077A5D">
        <w:rPr>
          <w:rFonts w:ascii="Times New Roman" w:eastAsia="Times New Roman" w:hAnsi="Times New Roman" w:cs="Arial" w:hint="eastAsia"/>
          <w:kern w:val="0"/>
          <w:sz w:val="28"/>
          <w:szCs w:val="20"/>
          <w:lang w:eastAsia="ru-RU"/>
        </w:rPr>
        <w:t>Полімер</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вуглецеві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як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для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електромагнітного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екранування</w:t>
      </w:r>
      <w:r w:rsidRPr="00077A5D">
        <w:rPr>
          <w:rFonts w:ascii="Times New Roman" w:eastAsia="Times New Roman" w:hAnsi="Times New Roman" w:cs="Arial"/>
          <w:kern w:val="0"/>
          <w:sz w:val="28"/>
          <w:szCs w:val="20"/>
          <w:lang w:eastAsia="ru-RU"/>
        </w:rPr>
        <w:t xml:space="preserve"> ...................................................................................................... 44</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1.3.1. </w:t>
      </w:r>
      <w:r w:rsidRPr="00077A5D">
        <w:rPr>
          <w:rFonts w:ascii="Times New Roman" w:eastAsia="Times New Roman" w:hAnsi="Times New Roman" w:cs="Arial" w:hint="eastAsia"/>
          <w:kern w:val="0"/>
          <w:sz w:val="28"/>
          <w:szCs w:val="20"/>
          <w:lang w:eastAsia="ru-RU"/>
        </w:rPr>
        <w:t>Діелектричні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44</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1.3.2. </w:t>
      </w:r>
      <w:r w:rsidRPr="00077A5D">
        <w:rPr>
          <w:rFonts w:ascii="Times New Roman" w:eastAsia="Times New Roman" w:hAnsi="Times New Roman" w:cs="Arial" w:hint="eastAsia"/>
          <w:kern w:val="0"/>
          <w:sz w:val="28"/>
          <w:szCs w:val="20"/>
          <w:lang w:eastAsia="ru-RU"/>
        </w:rPr>
        <w:t>Зміна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екрануючих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мультифазних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рахунок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додаткового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діелектричного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47</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1.4. </w:t>
      </w:r>
      <w:r w:rsidRPr="00077A5D">
        <w:rPr>
          <w:rFonts w:ascii="Times New Roman" w:eastAsia="Times New Roman" w:hAnsi="Times New Roman" w:cs="Arial" w:hint="eastAsia"/>
          <w:kern w:val="0"/>
          <w:sz w:val="28"/>
          <w:szCs w:val="20"/>
          <w:lang w:eastAsia="ru-RU"/>
        </w:rPr>
        <w:t>Висновок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розділу</w:t>
      </w:r>
      <w:r w:rsidRPr="00077A5D">
        <w:rPr>
          <w:rFonts w:ascii="Times New Roman" w:eastAsia="Times New Roman" w:hAnsi="Times New Roman" w:cs="Arial"/>
          <w:kern w:val="0"/>
          <w:sz w:val="28"/>
          <w:szCs w:val="20"/>
          <w:lang w:eastAsia="ru-RU"/>
        </w:rPr>
        <w:t>.................................................................................. 49</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РОЗДІЛ</w:t>
      </w:r>
      <w:r w:rsidRPr="00077A5D">
        <w:rPr>
          <w:rFonts w:ascii="Times New Roman" w:eastAsia="Times New Roman" w:hAnsi="Times New Roman" w:cs="Arial"/>
          <w:kern w:val="0"/>
          <w:sz w:val="28"/>
          <w:szCs w:val="20"/>
          <w:lang w:eastAsia="ru-RU"/>
        </w:rPr>
        <w:t xml:space="preserve"> 2. </w:t>
      </w:r>
      <w:r w:rsidRPr="00077A5D">
        <w:rPr>
          <w:rFonts w:ascii="Times New Roman" w:eastAsia="Times New Roman" w:hAnsi="Times New Roman" w:cs="Arial" w:hint="eastAsia"/>
          <w:kern w:val="0"/>
          <w:sz w:val="28"/>
          <w:szCs w:val="20"/>
          <w:lang w:eastAsia="ru-RU"/>
        </w:rPr>
        <w:t>МЕТОДИКИ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ВИГОТОВЛЕННЯ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ЗРАЗКІВ</w:t>
      </w:r>
      <w:r w:rsidRPr="00077A5D">
        <w:rPr>
          <w:rFonts w:ascii="Times New Roman" w:eastAsia="Times New Roman" w:hAnsi="Times New Roman" w:cs="Arial"/>
          <w:kern w:val="0"/>
          <w:sz w:val="28"/>
          <w:szCs w:val="20"/>
          <w:lang w:eastAsia="ru-RU"/>
        </w:rPr>
        <w:t>.50</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2.1. </w:t>
      </w:r>
      <w:r w:rsidRPr="00077A5D">
        <w:rPr>
          <w:rFonts w:ascii="Times New Roman" w:eastAsia="Times New Roman" w:hAnsi="Times New Roman" w:cs="Arial" w:hint="eastAsia"/>
          <w:kern w:val="0"/>
          <w:sz w:val="28"/>
          <w:szCs w:val="20"/>
          <w:lang w:eastAsia="ru-RU"/>
        </w:rPr>
        <w:t>Вихідні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речовини</w:t>
      </w:r>
      <w:r w:rsidRPr="00077A5D">
        <w:rPr>
          <w:rFonts w:ascii="Times New Roman" w:eastAsia="Times New Roman" w:hAnsi="Times New Roman" w:cs="Arial"/>
          <w:kern w:val="0"/>
          <w:sz w:val="28"/>
          <w:szCs w:val="20"/>
          <w:lang w:eastAsia="ru-RU"/>
        </w:rPr>
        <w:t>....................................................................................... 50</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2.2. </w:t>
      </w:r>
      <w:r w:rsidRPr="00077A5D">
        <w:rPr>
          <w:rFonts w:ascii="Times New Roman" w:eastAsia="Times New Roman" w:hAnsi="Times New Roman" w:cs="Arial" w:hint="eastAsia"/>
          <w:kern w:val="0"/>
          <w:sz w:val="28"/>
          <w:szCs w:val="20"/>
          <w:lang w:eastAsia="ru-RU"/>
        </w:rPr>
        <w:t>Методики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виготовлення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зразків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 52</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2.2.1. </w:t>
      </w:r>
      <w:r w:rsidRPr="00077A5D">
        <w:rPr>
          <w:rFonts w:ascii="Times New Roman" w:eastAsia="Times New Roman" w:hAnsi="Times New Roman" w:cs="Arial" w:hint="eastAsia"/>
          <w:kern w:val="0"/>
          <w:sz w:val="28"/>
          <w:szCs w:val="20"/>
          <w:lang w:eastAsia="ru-RU"/>
        </w:rPr>
        <w:t>Методика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виготовлення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зразків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застосуванням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УФ</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опромінення</w:t>
      </w:r>
      <w:r w:rsidRPr="00077A5D">
        <w:rPr>
          <w:rFonts w:ascii="Times New Roman" w:eastAsia="Times New Roman" w:hAnsi="Times New Roman" w:cs="Arial"/>
          <w:kern w:val="0"/>
          <w:sz w:val="28"/>
          <w:szCs w:val="20"/>
          <w:lang w:eastAsia="ru-RU"/>
        </w:rPr>
        <w:t>.................................................................................................. 52</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16</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2.2.2. </w:t>
      </w:r>
      <w:r w:rsidRPr="00077A5D">
        <w:rPr>
          <w:rFonts w:ascii="Times New Roman" w:eastAsia="Times New Roman" w:hAnsi="Times New Roman" w:cs="Arial" w:hint="eastAsia"/>
          <w:kern w:val="0"/>
          <w:sz w:val="28"/>
          <w:szCs w:val="20"/>
          <w:lang w:eastAsia="ru-RU"/>
        </w:rPr>
        <w:t>Методика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виготовлення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зразків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впливом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електричного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поля</w:t>
      </w:r>
      <w:r w:rsidRPr="00077A5D">
        <w:rPr>
          <w:rFonts w:ascii="Times New Roman" w:eastAsia="Times New Roman" w:hAnsi="Times New Roman" w:cs="Arial"/>
          <w:kern w:val="0"/>
          <w:sz w:val="28"/>
          <w:szCs w:val="20"/>
          <w:lang w:eastAsia="ru-RU"/>
        </w:rPr>
        <w:t>........................................................................................ 54</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2.2.3. </w:t>
      </w:r>
      <w:r w:rsidRPr="00077A5D">
        <w:rPr>
          <w:rFonts w:ascii="Times New Roman" w:eastAsia="Times New Roman" w:hAnsi="Times New Roman" w:cs="Arial" w:hint="eastAsia"/>
          <w:kern w:val="0"/>
          <w:sz w:val="28"/>
          <w:szCs w:val="20"/>
          <w:lang w:eastAsia="ru-RU"/>
        </w:rPr>
        <w:t>Методика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виготовлення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зразків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впливом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магнітного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поля</w:t>
      </w:r>
      <w:r w:rsidRPr="00077A5D">
        <w:rPr>
          <w:rFonts w:ascii="Times New Roman" w:eastAsia="Times New Roman" w:hAnsi="Times New Roman" w:cs="Arial"/>
          <w:kern w:val="0"/>
          <w:sz w:val="28"/>
          <w:szCs w:val="20"/>
          <w:lang w:eastAsia="ru-RU"/>
        </w:rPr>
        <w:t xml:space="preserve"> ............................................................................................................... 57</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2.3. </w:t>
      </w:r>
      <w:r w:rsidRPr="00077A5D">
        <w:rPr>
          <w:rFonts w:ascii="Times New Roman" w:eastAsia="Times New Roman" w:hAnsi="Times New Roman" w:cs="Arial" w:hint="eastAsia"/>
          <w:kern w:val="0"/>
          <w:sz w:val="28"/>
          <w:szCs w:val="20"/>
          <w:lang w:eastAsia="ru-RU"/>
        </w:rPr>
        <w:t>Досліджені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системи</w:t>
      </w:r>
      <w:r w:rsidRPr="00077A5D">
        <w:rPr>
          <w:rFonts w:ascii="Times New Roman" w:eastAsia="Times New Roman" w:hAnsi="Times New Roman" w:cs="Arial"/>
          <w:kern w:val="0"/>
          <w:sz w:val="28"/>
          <w:szCs w:val="20"/>
          <w:lang w:eastAsia="ru-RU"/>
        </w:rPr>
        <w:t xml:space="preserve"> ............................................................... 59</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2.4. </w:t>
      </w:r>
      <w:r w:rsidRPr="00077A5D">
        <w:rPr>
          <w:rFonts w:ascii="Times New Roman" w:eastAsia="Times New Roman" w:hAnsi="Times New Roman" w:cs="Arial" w:hint="eastAsia"/>
          <w:kern w:val="0"/>
          <w:sz w:val="28"/>
          <w:szCs w:val="20"/>
          <w:lang w:eastAsia="ru-RU"/>
        </w:rPr>
        <w:t>Методи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 60</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2.5. </w:t>
      </w:r>
      <w:r w:rsidRPr="00077A5D">
        <w:rPr>
          <w:rFonts w:ascii="Times New Roman" w:eastAsia="Times New Roman" w:hAnsi="Times New Roman" w:cs="Arial" w:hint="eastAsia"/>
          <w:kern w:val="0"/>
          <w:sz w:val="28"/>
          <w:szCs w:val="20"/>
          <w:lang w:eastAsia="ru-RU"/>
        </w:rPr>
        <w:t>Висновки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розділу</w:t>
      </w:r>
      <w:r w:rsidRPr="00077A5D">
        <w:rPr>
          <w:rFonts w:ascii="Times New Roman" w:eastAsia="Times New Roman" w:hAnsi="Times New Roman" w:cs="Arial"/>
          <w:kern w:val="0"/>
          <w:sz w:val="28"/>
          <w:szCs w:val="20"/>
          <w:lang w:eastAsia="ru-RU"/>
        </w:rPr>
        <w:t>.................................................................................. 61</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РОЗДІЛ</w:t>
      </w:r>
      <w:r w:rsidRPr="00077A5D">
        <w:rPr>
          <w:rFonts w:ascii="Times New Roman" w:eastAsia="Times New Roman" w:hAnsi="Times New Roman" w:cs="Arial"/>
          <w:kern w:val="0"/>
          <w:sz w:val="28"/>
          <w:szCs w:val="20"/>
          <w:lang w:eastAsia="ru-RU"/>
        </w:rPr>
        <w:t xml:space="preserve"> 3. </w:t>
      </w:r>
      <w:r w:rsidRPr="00077A5D">
        <w:rPr>
          <w:rFonts w:ascii="Times New Roman" w:eastAsia="Times New Roman" w:hAnsi="Times New Roman" w:cs="Arial" w:hint="eastAsia"/>
          <w:kern w:val="0"/>
          <w:sz w:val="28"/>
          <w:szCs w:val="20"/>
          <w:lang w:eastAsia="ru-RU"/>
        </w:rPr>
        <w:t>КОМПОЗИТНІ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ЩО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МІСТЯТЬ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ОРІЄНТОВАНИЙ</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ЕЛЕКТРИЧНИМ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ПОЛЕМ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НАНОВУГЛЕЦЕВИЙ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w:t>
      </w:r>
      <w:r w:rsidRPr="00077A5D">
        <w:rPr>
          <w:rFonts w:ascii="Times New Roman" w:eastAsia="Times New Roman" w:hAnsi="Times New Roman" w:cs="Arial"/>
          <w:kern w:val="0"/>
          <w:sz w:val="28"/>
          <w:szCs w:val="20"/>
          <w:lang w:eastAsia="ru-RU"/>
        </w:rPr>
        <w:t xml:space="preserve"> ........... 62</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3.1. </w:t>
      </w:r>
      <w:r w:rsidRPr="00077A5D">
        <w:rPr>
          <w:rFonts w:ascii="Times New Roman" w:eastAsia="Times New Roman" w:hAnsi="Times New Roman" w:cs="Arial" w:hint="eastAsia"/>
          <w:kern w:val="0"/>
          <w:sz w:val="28"/>
          <w:szCs w:val="20"/>
          <w:lang w:eastAsia="ru-RU"/>
        </w:rPr>
        <w:t>Динаміка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процесу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формування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заданого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вуглецевого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матеріалах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внаслідок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електричного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поля</w:t>
      </w:r>
      <w:r w:rsidRPr="00077A5D">
        <w:rPr>
          <w:rFonts w:ascii="Times New Roman" w:eastAsia="Times New Roman" w:hAnsi="Times New Roman" w:cs="Arial"/>
          <w:kern w:val="0"/>
          <w:sz w:val="28"/>
          <w:szCs w:val="20"/>
          <w:lang w:eastAsia="ru-RU"/>
        </w:rPr>
        <w:t xml:space="preserve"> .. 63</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3.2. </w:t>
      </w:r>
      <w:r w:rsidRPr="00077A5D">
        <w:rPr>
          <w:rFonts w:ascii="Times New Roman" w:eastAsia="Times New Roman" w:hAnsi="Times New Roman" w:cs="Arial" w:hint="eastAsia"/>
          <w:kern w:val="0"/>
          <w:sz w:val="28"/>
          <w:szCs w:val="20"/>
          <w:lang w:eastAsia="ru-RU"/>
        </w:rPr>
        <w:t>Результати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експериментальних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електроопору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що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містять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орієнтований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електричним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полем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нановуглецевий</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наповнювач</w:t>
      </w:r>
      <w:r w:rsidRPr="00077A5D">
        <w:rPr>
          <w:rFonts w:ascii="Times New Roman" w:eastAsia="Times New Roman" w:hAnsi="Times New Roman" w:cs="Arial"/>
          <w:kern w:val="0"/>
          <w:sz w:val="28"/>
          <w:szCs w:val="20"/>
          <w:lang w:eastAsia="ru-RU"/>
        </w:rPr>
        <w:t>....................................................................................................... 80</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3.3. </w:t>
      </w:r>
      <w:r w:rsidRPr="00077A5D">
        <w:rPr>
          <w:rFonts w:ascii="Times New Roman" w:eastAsia="Times New Roman" w:hAnsi="Times New Roman" w:cs="Arial" w:hint="eastAsia"/>
          <w:kern w:val="0"/>
          <w:sz w:val="28"/>
          <w:szCs w:val="20"/>
          <w:lang w:eastAsia="ru-RU"/>
        </w:rPr>
        <w:t>Діелектричні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залежно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матриці</w:t>
      </w:r>
      <w:r w:rsidRPr="00077A5D">
        <w:rPr>
          <w:rFonts w:ascii="Times New Roman" w:eastAsia="Times New Roman" w:hAnsi="Times New Roman" w:cs="Arial"/>
          <w:kern w:val="0"/>
          <w:sz w:val="28"/>
          <w:szCs w:val="20"/>
          <w:lang w:eastAsia="ru-RU"/>
        </w:rPr>
        <w:t xml:space="preserve"> ........................................................................................................... 85</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3.4. </w:t>
      </w:r>
      <w:r w:rsidRPr="00077A5D">
        <w:rPr>
          <w:rFonts w:ascii="Times New Roman" w:eastAsia="Times New Roman" w:hAnsi="Times New Roman" w:cs="Arial" w:hint="eastAsia"/>
          <w:kern w:val="0"/>
          <w:sz w:val="28"/>
          <w:szCs w:val="20"/>
          <w:lang w:eastAsia="ru-RU"/>
        </w:rPr>
        <w:t>Висновок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розділу</w:t>
      </w:r>
      <w:r w:rsidRPr="00077A5D">
        <w:rPr>
          <w:rFonts w:ascii="Times New Roman" w:eastAsia="Times New Roman" w:hAnsi="Times New Roman" w:cs="Arial"/>
          <w:kern w:val="0"/>
          <w:sz w:val="28"/>
          <w:szCs w:val="20"/>
          <w:lang w:eastAsia="ru-RU"/>
        </w:rPr>
        <w:t>.................................................................................. 99</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РОЗДІЛ</w:t>
      </w:r>
      <w:r w:rsidRPr="00077A5D">
        <w:rPr>
          <w:rFonts w:ascii="Times New Roman" w:eastAsia="Times New Roman" w:hAnsi="Times New Roman" w:cs="Arial"/>
          <w:kern w:val="0"/>
          <w:sz w:val="28"/>
          <w:szCs w:val="20"/>
          <w:lang w:eastAsia="ru-RU"/>
        </w:rPr>
        <w:t xml:space="preserve"> 4. </w:t>
      </w:r>
      <w:r w:rsidRPr="00077A5D">
        <w:rPr>
          <w:rFonts w:ascii="Times New Roman" w:eastAsia="Times New Roman" w:hAnsi="Times New Roman" w:cs="Arial" w:hint="eastAsia"/>
          <w:kern w:val="0"/>
          <w:sz w:val="28"/>
          <w:szCs w:val="20"/>
          <w:lang w:eastAsia="ru-RU"/>
        </w:rPr>
        <w:t>БАГАТОКОМПОНЕНТНІ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ОРІЄНТОВАНИМ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МАГНІТНИМ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ПОЛЕМ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101</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4.1. </w:t>
      </w:r>
      <w:r w:rsidRPr="00077A5D">
        <w:rPr>
          <w:rFonts w:ascii="Times New Roman" w:eastAsia="Times New Roman" w:hAnsi="Times New Roman" w:cs="Arial" w:hint="eastAsia"/>
          <w:kern w:val="0"/>
          <w:sz w:val="28"/>
          <w:szCs w:val="20"/>
          <w:lang w:eastAsia="ru-RU"/>
        </w:rPr>
        <w:t>Особливості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структурно</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морфологічної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будови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багатокомпонентних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рахунок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впливу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магнітного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процесі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їх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формування</w:t>
      </w:r>
      <w:r w:rsidRPr="00077A5D">
        <w:rPr>
          <w:rFonts w:ascii="Times New Roman" w:eastAsia="Times New Roman" w:hAnsi="Times New Roman" w:cs="Arial"/>
          <w:kern w:val="0"/>
          <w:sz w:val="28"/>
          <w:szCs w:val="20"/>
          <w:lang w:eastAsia="ru-RU"/>
        </w:rPr>
        <w:t>..................................................................................................... 101</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4.2. </w:t>
      </w:r>
      <w:r w:rsidRPr="00077A5D">
        <w:rPr>
          <w:rFonts w:ascii="Times New Roman" w:eastAsia="Times New Roman" w:hAnsi="Times New Roman" w:cs="Arial" w:hint="eastAsia"/>
          <w:kern w:val="0"/>
          <w:sz w:val="28"/>
          <w:szCs w:val="20"/>
          <w:lang w:eastAsia="ru-RU"/>
        </w:rPr>
        <w:t>Вплив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просторового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внаслідок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магнітного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поля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електропровідність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багатокомпонентних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xml:space="preserve"> .................... 106</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4.3. </w:t>
      </w:r>
      <w:r w:rsidRPr="00077A5D">
        <w:rPr>
          <w:rFonts w:ascii="Times New Roman" w:eastAsia="Times New Roman" w:hAnsi="Times New Roman" w:cs="Arial" w:hint="eastAsia"/>
          <w:kern w:val="0"/>
          <w:sz w:val="28"/>
          <w:szCs w:val="20"/>
          <w:lang w:eastAsia="ru-RU"/>
        </w:rPr>
        <w:t>Анізотропія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магнітних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багатокомпонентних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залежно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просторового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xml:space="preserve"> .................................... 111</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4.3.1. </w:t>
      </w:r>
      <w:r w:rsidRPr="00077A5D">
        <w:rPr>
          <w:rFonts w:ascii="Times New Roman" w:eastAsia="Times New Roman" w:hAnsi="Times New Roman" w:cs="Arial" w:hint="eastAsia"/>
          <w:kern w:val="0"/>
          <w:sz w:val="28"/>
          <w:szCs w:val="20"/>
          <w:lang w:eastAsia="ru-RU"/>
        </w:rPr>
        <w:t>Двокомпонентний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w:t>
      </w:r>
      <w:r w:rsidRPr="00077A5D">
        <w:rPr>
          <w:rFonts w:ascii="Times New Roman" w:eastAsia="Times New Roman" w:hAnsi="Times New Roman" w:cs="Arial"/>
          <w:kern w:val="0"/>
          <w:sz w:val="28"/>
          <w:szCs w:val="20"/>
          <w:lang w:eastAsia="ru-RU"/>
        </w:rPr>
        <w:t xml:space="preserve"> BaFe12O19/</w:t>
      </w:r>
      <w:r w:rsidRPr="00077A5D">
        <w:rPr>
          <w:rFonts w:ascii="Times New Roman" w:eastAsia="Times New Roman" w:hAnsi="Times New Roman" w:cs="Arial" w:hint="eastAsia"/>
          <w:kern w:val="0"/>
          <w:sz w:val="28"/>
          <w:szCs w:val="20"/>
          <w:lang w:eastAsia="ru-RU"/>
        </w:rPr>
        <w:t>ЕС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випадковим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розподілом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xml:space="preserve"> .............................................................................................. 111</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4.3.2. </w:t>
      </w:r>
      <w:r w:rsidRPr="00077A5D">
        <w:rPr>
          <w:rFonts w:ascii="Times New Roman" w:eastAsia="Times New Roman" w:hAnsi="Times New Roman" w:cs="Arial" w:hint="eastAsia"/>
          <w:kern w:val="0"/>
          <w:sz w:val="28"/>
          <w:szCs w:val="20"/>
          <w:lang w:eastAsia="ru-RU"/>
        </w:rPr>
        <w:t>Двокомпонентний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w:t>
      </w:r>
      <w:r w:rsidRPr="00077A5D">
        <w:rPr>
          <w:rFonts w:ascii="Times New Roman" w:eastAsia="Times New Roman" w:hAnsi="Times New Roman" w:cs="Arial"/>
          <w:kern w:val="0"/>
          <w:sz w:val="28"/>
          <w:szCs w:val="20"/>
          <w:lang w:eastAsia="ru-RU"/>
        </w:rPr>
        <w:t xml:space="preserve"> BaFe12O19/</w:t>
      </w:r>
      <w:r w:rsidRPr="00077A5D">
        <w:rPr>
          <w:rFonts w:ascii="Times New Roman" w:eastAsia="Times New Roman" w:hAnsi="Times New Roman" w:cs="Arial" w:hint="eastAsia"/>
          <w:kern w:val="0"/>
          <w:sz w:val="28"/>
          <w:szCs w:val="20"/>
          <w:lang w:eastAsia="ru-RU"/>
        </w:rPr>
        <w:t>ЕС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впорядкованим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розподілом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xml:space="preserve"> .......................................................................... 116</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17</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4.3.3. </w:t>
      </w:r>
      <w:r w:rsidRPr="00077A5D">
        <w:rPr>
          <w:rFonts w:ascii="Times New Roman" w:eastAsia="Times New Roman" w:hAnsi="Times New Roman" w:cs="Arial" w:hint="eastAsia"/>
          <w:kern w:val="0"/>
          <w:sz w:val="28"/>
          <w:szCs w:val="20"/>
          <w:lang w:eastAsia="ru-RU"/>
        </w:rPr>
        <w:t>Багатокомпонентний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випадковим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розподілом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xml:space="preserve"> .............................................................................................. 117</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4.3.4. </w:t>
      </w:r>
      <w:r w:rsidRPr="00077A5D">
        <w:rPr>
          <w:rFonts w:ascii="Times New Roman" w:eastAsia="Times New Roman" w:hAnsi="Times New Roman" w:cs="Arial" w:hint="eastAsia"/>
          <w:kern w:val="0"/>
          <w:sz w:val="28"/>
          <w:szCs w:val="20"/>
          <w:lang w:eastAsia="ru-RU"/>
        </w:rPr>
        <w:t>Багатокомпонентні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впорядкованим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розподілом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xml:space="preserve"> .............................................................................................. 119</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4.4. </w:t>
      </w:r>
      <w:r w:rsidRPr="00077A5D">
        <w:rPr>
          <w:rFonts w:ascii="Times New Roman" w:eastAsia="Times New Roman" w:hAnsi="Times New Roman" w:cs="Arial" w:hint="eastAsia"/>
          <w:kern w:val="0"/>
          <w:sz w:val="28"/>
          <w:szCs w:val="20"/>
          <w:lang w:eastAsia="ru-RU"/>
        </w:rPr>
        <w:t>Електродинамічні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багатокомпонентних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залежно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просторового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xml:space="preserve"> .................. 124</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4.5.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характеристик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екранування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електромагнітного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випромінювання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епоксидними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різними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типами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129</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4.6. </w:t>
      </w:r>
      <w:r w:rsidRPr="00077A5D">
        <w:rPr>
          <w:rFonts w:ascii="Times New Roman" w:eastAsia="Times New Roman" w:hAnsi="Times New Roman" w:cs="Arial" w:hint="eastAsia"/>
          <w:kern w:val="0"/>
          <w:sz w:val="28"/>
          <w:szCs w:val="20"/>
          <w:lang w:eastAsia="ru-RU"/>
        </w:rPr>
        <w:t>Висновок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розділу</w:t>
      </w:r>
      <w:r w:rsidRPr="00077A5D">
        <w:rPr>
          <w:rFonts w:ascii="Times New Roman" w:eastAsia="Times New Roman" w:hAnsi="Times New Roman" w:cs="Arial"/>
          <w:kern w:val="0"/>
          <w:sz w:val="28"/>
          <w:szCs w:val="20"/>
          <w:lang w:eastAsia="ru-RU"/>
        </w:rPr>
        <w:t>................................................................................ 136</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РОЗДІЛ</w:t>
      </w:r>
      <w:r w:rsidRPr="00077A5D">
        <w:rPr>
          <w:rFonts w:ascii="Times New Roman" w:eastAsia="Times New Roman" w:hAnsi="Times New Roman" w:cs="Arial"/>
          <w:kern w:val="0"/>
          <w:sz w:val="28"/>
          <w:szCs w:val="20"/>
          <w:lang w:eastAsia="ru-RU"/>
        </w:rPr>
        <w:t xml:space="preserve"> 5. </w:t>
      </w:r>
      <w:r w:rsidRPr="00077A5D">
        <w:rPr>
          <w:rFonts w:ascii="Times New Roman" w:eastAsia="Times New Roman" w:hAnsi="Times New Roman" w:cs="Arial" w:hint="eastAsia"/>
          <w:kern w:val="0"/>
          <w:sz w:val="28"/>
          <w:szCs w:val="20"/>
          <w:lang w:eastAsia="ru-RU"/>
        </w:rPr>
        <w:t>МІЖФАЗНА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ВЗАЄМОДІЯ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ЯК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ЧИННИК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ЕЛЕКТРИЧНИХ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ВЛАСТИВОСТЕЙ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xml:space="preserve"> ................. 139</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5.1. </w:t>
      </w:r>
      <w:r w:rsidRPr="00077A5D">
        <w:rPr>
          <w:rFonts w:ascii="Times New Roman" w:eastAsia="Times New Roman" w:hAnsi="Times New Roman" w:cs="Arial" w:hint="eastAsia"/>
          <w:kern w:val="0"/>
          <w:sz w:val="28"/>
          <w:szCs w:val="20"/>
          <w:lang w:eastAsia="ru-RU"/>
        </w:rPr>
        <w:t>Вплив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типу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рідинного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середовища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ультразвуковому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диспергуванні</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ТРГ</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структурно</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морфологічний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стан</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ГНП</w:t>
      </w:r>
      <w:r w:rsidRPr="00077A5D">
        <w:rPr>
          <w:rFonts w:ascii="Times New Roman" w:eastAsia="Times New Roman" w:hAnsi="Times New Roman" w:cs="Arial"/>
          <w:kern w:val="0"/>
          <w:sz w:val="28"/>
          <w:szCs w:val="20"/>
          <w:lang w:eastAsia="ru-RU"/>
        </w:rPr>
        <w:t>.............................................. 139</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5.2. </w:t>
      </w:r>
      <w:r w:rsidRPr="00077A5D">
        <w:rPr>
          <w:rFonts w:ascii="Times New Roman" w:eastAsia="Times New Roman" w:hAnsi="Times New Roman" w:cs="Arial" w:hint="eastAsia"/>
          <w:kern w:val="0"/>
          <w:sz w:val="28"/>
          <w:szCs w:val="20"/>
          <w:lang w:eastAsia="ru-RU"/>
        </w:rPr>
        <w:t>Вплив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диспергуючого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середовища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обробки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ультрафіолетом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функціональний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склад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поверхні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графітових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нанопластинок</w:t>
      </w:r>
      <w:r w:rsidRPr="00077A5D">
        <w:rPr>
          <w:rFonts w:ascii="Times New Roman" w:eastAsia="Times New Roman" w:hAnsi="Times New Roman" w:cs="Arial"/>
          <w:kern w:val="0"/>
          <w:sz w:val="28"/>
          <w:szCs w:val="20"/>
          <w:lang w:eastAsia="ru-RU"/>
        </w:rPr>
        <w:t>....................... 144</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5.3. </w:t>
      </w:r>
      <w:r w:rsidRPr="00077A5D">
        <w:rPr>
          <w:rFonts w:ascii="Times New Roman" w:eastAsia="Times New Roman" w:hAnsi="Times New Roman" w:cs="Arial" w:hint="eastAsia"/>
          <w:kern w:val="0"/>
          <w:sz w:val="28"/>
          <w:szCs w:val="20"/>
          <w:lang w:eastAsia="ru-RU"/>
        </w:rPr>
        <w:t>Морфологія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ГНП</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епоксидна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смола</w:t>
      </w:r>
      <w:r w:rsidRPr="00077A5D">
        <w:rPr>
          <w:rFonts w:ascii="Times New Roman" w:eastAsia="Times New Roman" w:hAnsi="Times New Roman" w:cs="Arial"/>
          <w:kern w:val="0"/>
          <w:sz w:val="28"/>
          <w:szCs w:val="20"/>
          <w:lang w:eastAsia="ru-RU"/>
        </w:rPr>
        <w:t xml:space="preserve"> ............... 148</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5.4. </w:t>
      </w:r>
      <w:r w:rsidRPr="00077A5D">
        <w:rPr>
          <w:rFonts w:ascii="Times New Roman" w:eastAsia="Times New Roman" w:hAnsi="Times New Roman" w:cs="Arial" w:hint="eastAsia"/>
          <w:kern w:val="0"/>
          <w:sz w:val="28"/>
          <w:szCs w:val="20"/>
          <w:lang w:eastAsia="ru-RU"/>
        </w:rPr>
        <w:t>Електричні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ГНП</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епоксидна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смола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залежності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середовища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диспергування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часу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УФ</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опромінення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вихідних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ГНП</w:t>
      </w:r>
      <w:r w:rsidRPr="00077A5D">
        <w:rPr>
          <w:rFonts w:ascii="Times New Roman" w:eastAsia="Times New Roman" w:hAnsi="Times New Roman" w:cs="Arial"/>
          <w:kern w:val="0"/>
          <w:sz w:val="28"/>
          <w:szCs w:val="20"/>
          <w:lang w:eastAsia="ru-RU"/>
        </w:rPr>
        <w:t xml:space="preserve"> ................................................................................................. 149</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5.5. </w:t>
      </w:r>
      <w:r w:rsidRPr="00077A5D">
        <w:rPr>
          <w:rFonts w:ascii="Times New Roman" w:eastAsia="Times New Roman" w:hAnsi="Times New Roman" w:cs="Arial" w:hint="eastAsia"/>
          <w:kern w:val="0"/>
          <w:sz w:val="28"/>
          <w:szCs w:val="20"/>
          <w:lang w:eastAsia="ru-RU"/>
        </w:rPr>
        <w:t>Температурна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залежність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електроопору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ГНП</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ЕС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модифікованою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міжфазною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взаємодією</w:t>
      </w:r>
      <w:r w:rsidRPr="00077A5D">
        <w:rPr>
          <w:rFonts w:ascii="Times New Roman" w:eastAsia="Times New Roman" w:hAnsi="Times New Roman" w:cs="Arial"/>
          <w:kern w:val="0"/>
          <w:sz w:val="28"/>
          <w:szCs w:val="20"/>
          <w:lang w:eastAsia="ru-RU"/>
        </w:rPr>
        <w:t>....................................................... 156</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5.6. </w:t>
      </w:r>
      <w:r w:rsidRPr="00077A5D">
        <w:rPr>
          <w:rFonts w:ascii="Times New Roman" w:eastAsia="Times New Roman" w:hAnsi="Times New Roman" w:cs="Arial" w:hint="eastAsia"/>
          <w:kern w:val="0"/>
          <w:sz w:val="28"/>
          <w:szCs w:val="20"/>
          <w:lang w:eastAsia="ru-RU"/>
        </w:rPr>
        <w:t>Діелектричні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ГНП</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ЕС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модифікованою</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міжфазною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взаємодією</w:t>
      </w:r>
      <w:r w:rsidRPr="00077A5D">
        <w:rPr>
          <w:rFonts w:ascii="Times New Roman" w:eastAsia="Times New Roman" w:hAnsi="Times New Roman" w:cs="Arial"/>
          <w:kern w:val="0"/>
          <w:sz w:val="28"/>
          <w:szCs w:val="20"/>
          <w:lang w:eastAsia="ru-RU"/>
        </w:rPr>
        <w:t xml:space="preserve"> .................................................................................. 160</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5.7. </w:t>
      </w:r>
      <w:r w:rsidRPr="00077A5D">
        <w:rPr>
          <w:rFonts w:ascii="Times New Roman" w:eastAsia="Times New Roman" w:hAnsi="Times New Roman" w:cs="Arial" w:hint="eastAsia"/>
          <w:kern w:val="0"/>
          <w:sz w:val="28"/>
          <w:szCs w:val="20"/>
          <w:lang w:eastAsia="ru-RU"/>
        </w:rPr>
        <w:t>Теплові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ГНП</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ЕС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модифікованою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міжфазною</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взаємодією</w:t>
      </w:r>
      <w:r w:rsidRPr="00077A5D">
        <w:rPr>
          <w:rFonts w:ascii="Times New Roman" w:eastAsia="Times New Roman" w:hAnsi="Times New Roman" w:cs="Arial"/>
          <w:kern w:val="0"/>
          <w:sz w:val="28"/>
          <w:szCs w:val="20"/>
          <w:lang w:eastAsia="ru-RU"/>
        </w:rPr>
        <w:t xml:space="preserve"> ...................................................................................................... 168</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5.8. </w:t>
      </w:r>
      <w:r w:rsidRPr="00077A5D">
        <w:rPr>
          <w:rFonts w:ascii="Times New Roman" w:eastAsia="Times New Roman" w:hAnsi="Times New Roman" w:cs="Arial" w:hint="eastAsia"/>
          <w:kern w:val="0"/>
          <w:sz w:val="28"/>
          <w:szCs w:val="20"/>
          <w:lang w:eastAsia="ru-RU"/>
        </w:rPr>
        <w:t>Висновки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розділу</w:t>
      </w:r>
      <w:r w:rsidRPr="00077A5D">
        <w:rPr>
          <w:rFonts w:ascii="Times New Roman" w:eastAsia="Times New Roman" w:hAnsi="Times New Roman" w:cs="Arial"/>
          <w:kern w:val="0"/>
          <w:sz w:val="28"/>
          <w:szCs w:val="20"/>
          <w:lang w:eastAsia="ru-RU"/>
        </w:rPr>
        <w:t>................................................................................ 169</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ВИСНОВКИ</w:t>
      </w:r>
      <w:r w:rsidRPr="00077A5D">
        <w:rPr>
          <w:rFonts w:ascii="Times New Roman" w:eastAsia="Times New Roman" w:hAnsi="Times New Roman" w:cs="Arial"/>
          <w:kern w:val="0"/>
          <w:sz w:val="28"/>
          <w:szCs w:val="20"/>
          <w:lang w:eastAsia="ru-RU"/>
        </w:rPr>
        <w:t xml:space="preserve"> ................................................................................................... 172</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СПИСОК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ВИКОРИСТАНИХ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ДЖЕРЕЛ</w:t>
      </w:r>
      <w:r w:rsidRPr="00077A5D">
        <w:rPr>
          <w:rFonts w:ascii="Times New Roman" w:eastAsia="Times New Roman" w:hAnsi="Times New Roman" w:cs="Arial"/>
          <w:kern w:val="0"/>
          <w:sz w:val="28"/>
          <w:szCs w:val="20"/>
          <w:lang w:eastAsia="ru-RU"/>
        </w:rPr>
        <w:t xml:space="preserve"> ....................................................... 175</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ДОДАТКИ</w:t>
      </w:r>
      <w:r w:rsidRPr="00077A5D">
        <w:rPr>
          <w:rFonts w:ascii="Times New Roman" w:eastAsia="Times New Roman" w:hAnsi="Times New Roman" w:cs="Arial"/>
          <w:kern w:val="0"/>
          <w:sz w:val="28"/>
          <w:szCs w:val="20"/>
          <w:lang w:eastAsia="ru-RU"/>
        </w:rPr>
        <w:t xml:space="preserve"> ...................................................................................................... 195</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18</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ПЕРЕЛІК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УМОВНИХ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ПОЗНАЧЕНЬ</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BaFe12O19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гексаферит</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барію</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АЦП</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аналогово</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цифровий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перетворювач</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БВНТ</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багатостінні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нанотрубки</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ВНТ</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нанотрубки</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ГНП</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графітові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нанопластинки</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ЕМВ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електромагнітне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випромінювання</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ЕРС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електрорушійна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сила</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епоксидна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смола</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ІЧ</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інфрачервоний</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КМ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персональний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комп’ютер</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ТРГ</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терморозширений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графіт</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УЗ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ультразвуковий</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УЗД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ультразвукове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диспергування</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УФ</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ультрафіолет</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ультрафіолетовий</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ФГ</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функціональні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групи</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діелектрична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проникність</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аспектне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співвідношення</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електропровідність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композиту</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σс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електропровідність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точці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критичної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концентрації</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σ</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φ</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σ</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концентраційна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залежність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електропровідності</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φс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значення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перколяційного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порогу</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19</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ВСТУП</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Актуальність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Сучасні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технології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для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свого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розвитку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потребують</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новими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модифікованими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покращеними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властивостями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Тому</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останні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значний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інтерес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себе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привертають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вуглецевими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що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поєднують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собі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унікальні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електричні</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електродинамічні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механічні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оптичні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сорбційні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наноструктур</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основі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вуглецю</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відіграють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зокрема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важливу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роль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отриманні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покриттів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для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поглинання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екранування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електромагнітного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випромінювання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ЕМВ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завдяки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їх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низькій</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масі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відповідним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електронним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властивостям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Заданий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полімерній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матриці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дозволяє</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підсилити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ці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одному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напрямку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ослабити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іншому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результаті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структурно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організовані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нанокомпозити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характеризуються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покращеними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фізико</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механічними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властивостями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являючи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собою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необхідні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для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застосування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різноманітних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областях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техніки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приладобудування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екології</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Наразі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вченим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вдається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досягати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структурної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орієнтації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КМ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різними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методами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шляхом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впливу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електричного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магнітного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полів</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механічними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навантаженнями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зміною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ступеня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взаємодії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полімерної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матриці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Кожен</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цих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методів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дозволяє</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структурно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організувати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наночастинки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певним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критерієм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формуючи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таким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чином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нанокомпозити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заданим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набором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макроскопічних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властивостей</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Незважаючи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певні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успіхи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області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регулювання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електрофізичних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електродинамічних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що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містять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своєму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складі</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вуглецеві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цілий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ряд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питань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пов’язаних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розробкою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методів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диспергування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нановуглецевого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його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полімерній</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матриці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виявленням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теоретичним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осмисленням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закономірностей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зміни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електричних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магнітних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теплових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електродинамічних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матеріалах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зміні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типу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компонентів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структурної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організації</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отже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ступеня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взаємодії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компонентів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температури</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частоти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ЕМВ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потребує</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подальших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досліджень</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20</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Зв’язок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роботи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науковими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програмами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планами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темами</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Дисертаційне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є</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частиною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наукової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роботи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що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проводиться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кафедрі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загальної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фізичного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факультету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КНУ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Тараса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Шевченка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лабораторії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«Фізичне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матеріалознавство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твердого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тіла»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Роботу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було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виконано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рамках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таких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держбюджетних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11</w:t>
      </w:r>
      <w:r w:rsidRPr="00077A5D">
        <w:rPr>
          <w:rFonts w:ascii="Times New Roman" w:eastAsia="Times New Roman" w:hAnsi="Times New Roman" w:cs="Arial" w:hint="eastAsia"/>
          <w:kern w:val="0"/>
          <w:sz w:val="28"/>
          <w:szCs w:val="20"/>
          <w:lang w:eastAsia="ru-RU"/>
        </w:rPr>
        <w:t>БФ</w:t>
      </w:r>
      <w:r w:rsidRPr="00077A5D">
        <w:rPr>
          <w:rFonts w:ascii="Times New Roman" w:eastAsia="Times New Roman" w:hAnsi="Times New Roman" w:cs="Arial"/>
          <w:kern w:val="0"/>
          <w:sz w:val="28"/>
          <w:szCs w:val="20"/>
          <w:lang w:eastAsia="ru-RU"/>
        </w:rPr>
        <w:t>051-01</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«Фундаментальні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галузі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конденсованого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стану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елементарних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частинок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астрономії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матеріалознавства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для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створення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основ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новітніх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технологій»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держ</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реєстрації</w:t>
      </w:r>
      <w:r w:rsidRPr="00077A5D">
        <w:rPr>
          <w:rFonts w:ascii="Times New Roman" w:eastAsia="Times New Roman" w:hAnsi="Times New Roman" w:cs="Arial"/>
          <w:kern w:val="0"/>
          <w:sz w:val="28"/>
          <w:szCs w:val="20"/>
          <w:lang w:eastAsia="ru-RU"/>
        </w:rPr>
        <w:t xml:space="preserve"> 0106U006392, 2011-2014 </w:t>
      </w:r>
      <w:r w:rsidRPr="00077A5D">
        <w:rPr>
          <w:rFonts w:ascii="Times New Roman" w:eastAsia="Times New Roman" w:hAnsi="Times New Roman" w:cs="Arial" w:hint="eastAsia"/>
          <w:kern w:val="0"/>
          <w:sz w:val="28"/>
          <w:szCs w:val="20"/>
          <w:lang w:eastAsia="ru-RU"/>
        </w:rPr>
        <w:t>рр</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15</w:t>
      </w:r>
      <w:r w:rsidRPr="00077A5D">
        <w:rPr>
          <w:rFonts w:ascii="Times New Roman" w:eastAsia="Times New Roman" w:hAnsi="Times New Roman" w:cs="Arial" w:hint="eastAsia"/>
          <w:kern w:val="0"/>
          <w:sz w:val="28"/>
          <w:szCs w:val="20"/>
          <w:lang w:eastAsia="ru-RU"/>
        </w:rPr>
        <w:t>БФ</w:t>
      </w:r>
      <w:r w:rsidRPr="00077A5D">
        <w:rPr>
          <w:rFonts w:ascii="Times New Roman" w:eastAsia="Times New Roman" w:hAnsi="Times New Roman" w:cs="Arial"/>
          <w:kern w:val="0"/>
          <w:sz w:val="28"/>
          <w:szCs w:val="20"/>
          <w:lang w:eastAsia="ru-RU"/>
        </w:rPr>
        <w:t xml:space="preserve">051-02 </w:t>
      </w:r>
      <w:r w:rsidRPr="00077A5D">
        <w:rPr>
          <w:rFonts w:ascii="Times New Roman" w:eastAsia="Times New Roman" w:hAnsi="Times New Roman" w:cs="Arial" w:hint="eastAsia"/>
          <w:kern w:val="0"/>
          <w:sz w:val="28"/>
          <w:szCs w:val="20"/>
          <w:lang w:eastAsia="ru-RU"/>
        </w:rPr>
        <w:t>«Розробка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нових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нанокомпозитів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вуглець</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полімер</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заданим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розподілом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для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захисту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ЕМВ»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держ</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реєстрації</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0115U000264, 2015</w:t>
      </w:r>
      <w:r w:rsidRPr="00077A5D">
        <w:rPr>
          <w:rFonts w:ascii="Times New Roman" w:eastAsia="Times New Roman" w:hAnsi="Times New Roman" w:cs="Arial" w:hint="eastAsia"/>
          <w:kern w:val="0"/>
          <w:sz w:val="28"/>
          <w:szCs w:val="20"/>
          <w:lang w:eastAsia="ru-RU"/>
        </w:rPr>
        <w:t>р</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орієнтованим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розподілом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як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елементи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захисту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ЕМВ»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яка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виконувалась</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згідно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Розпорядження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Президента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України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638/2015, </w:t>
      </w:r>
      <w:r w:rsidRPr="00077A5D">
        <w:rPr>
          <w:rFonts w:ascii="Times New Roman" w:eastAsia="Times New Roman" w:hAnsi="Times New Roman" w:cs="Arial" w:hint="eastAsia"/>
          <w:kern w:val="0"/>
          <w:sz w:val="28"/>
          <w:szCs w:val="20"/>
          <w:lang w:eastAsia="ru-RU"/>
        </w:rPr>
        <w:t>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також</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рамках</w:t>
      </w:r>
    </w:p>
    <w:p w:rsidR="00077A5D" w:rsidRPr="00077A5D" w:rsidRDefault="00077A5D" w:rsidP="00077A5D">
      <w:pPr>
        <w:rPr>
          <w:rFonts w:ascii="Times New Roman" w:eastAsia="Times New Roman" w:hAnsi="Times New Roman" w:cs="Arial"/>
          <w:kern w:val="0"/>
          <w:sz w:val="28"/>
          <w:szCs w:val="20"/>
          <w:lang w:val="en-US" w:eastAsia="ru-RU"/>
        </w:rPr>
      </w:pPr>
      <w:r w:rsidRPr="00077A5D">
        <w:rPr>
          <w:rFonts w:ascii="Times New Roman" w:eastAsia="Times New Roman" w:hAnsi="Times New Roman" w:cs="Arial" w:hint="eastAsia"/>
          <w:kern w:val="0"/>
          <w:sz w:val="28"/>
          <w:szCs w:val="20"/>
          <w:lang w:eastAsia="ru-RU"/>
        </w:rPr>
        <w:t>проекту</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за</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програмою</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val="en-US" w:eastAsia="ru-RU"/>
        </w:rPr>
        <w:t>«</w:t>
      </w:r>
      <w:r w:rsidRPr="00077A5D">
        <w:rPr>
          <w:rFonts w:ascii="Times New Roman" w:eastAsia="Times New Roman" w:hAnsi="Times New Roman" w:cs="Arial" w:hint="eastAsia"/>
          <w:kern w:val="0"/>
          <w:sz w:val="28"/>
          <w:szCs w:val="20"/>
          <w:lang w:eastAsia="ru-RU"/>
        </w:rPr>
        <w:t>НАТО</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за</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мир</w:t>
      </w:r>
      <w:r w:rsidRPr="00077A5D">
        <w:rPr>
          <w:rFonts w:ascii="Times New Roman" w:eastAsia="Times New Roman" w:hAnsi="Times New Roman" w:cs="Arial" w:hint="eastAsia"/>
          <w:kern w:val="0"/>
          <w:sz w:val="28"/>
          <w:szCs w:val="20"/>
          <w:lang w:val="en-US" w:eastAsia="ru-RU"/>
        </w:rPr>
        <w:t>»</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val="en-US" w:eastAsia="ru-RU"/>
        </w:rPr>
        <w:t>«</w:t>
      </w:r>
      <w:r w:rsidRPr="00077A5D">
        <w:rPr>
          <w:rFonts w:ascii="Times New Roman" w:eastAsia="Times New Roman" w:hAnsi="Times New Roman" w:cs="Arial"/>
          <w:kern w:val="0"/>
          <w:sz w:val="28"/>
          <w:szCs w:val="20"/>
          <w:lang w:val="en-US" w:eastAsia="ru-RU"/>
        </w:rPr>
        <w:t>Novel nanocomposite materials based</w:t>
      </w:r>
    </w:p>
    <w:p w:rsidR="00077A5D" w:rsidRPr="00077A5D" w:rsidRDefault="00077A5D" w:rsidP="00077A5D">
      <w:pPr>
        <w:rPr>
          <w:rFonts w:ascii="Times New Roman" w:eastAsia="Times New Roman" w:hAnsi="Times New Roman" w:cs="Arial"/>
          <w:kern w:val="0"/>
          <w:sz w:val="28"/>
          <w:szCs w:val="20"/>
          <w:lang w:val="en-US" w:eastAsia="ru-RU"/>
        </w:rPr>
      </w:pPr>
      <w:r w:rsidRPr="00077A5D">
        <w:rPr>
          <w:rFonts w:ascii="Times New Roman" w:eastAsia="Times New Roman" w:hAnsi="Times New Roman" w:cs="Arial"/>
          <w:kern w:val="0"/>
          <w:sz w:val="28"/>
          <w:szCs w:val="20"/>
          <w:lang w:val="en-US" w:eastAsia="ru-RU"/>
        </w:rPr>
        <w:t>on low dimensional carbon systems for electromagnetic shielding</w:t>
      </w:r>
      <w:r w:rsidRPr="00077A5D">
        <w:rPr>
          <w:rFonts w:ascii="Times New Roman" w:eastAsia="Times New Roman" w:hAnsi="Times New Roman" w:cs="Arial" w:hint="eastAsia"/>
          <w:kern w:val="0"/>
          <w:sz w:val="28"/>
          <w:szCs w:val="20"/>
          <w:lang w:val="en-US" w:eastAsia="ru-RU"/>
        </w:rPr>
        <w:t>»</w:t>
      </w:r>
    </w:p>
    <w:p w:rsidR="00077A5D" w:rsidRPr="00077A5D" w:rsidRDefault="00077A5D" w:rsidP="00077A5D">
      <w:pPr>
        <w:rPr>
          <w:rFonts w:ascii="Times New Roman" w:eastAsia="Times New Roman" w:hAnsi="Times New Roman" w:cs="Arial"/>
          <w:kern w:val="0"/>
          <w:sz w:val="28"/>
          <w:szCs w:val="20"/>
          <w:lang w:val="en-US" w:eastAsia="ru-RU"/>
        </w:rPr>
      </w:pPr>
      <w:r w:rsidRPr="00077A5D">
        <w:rPr>
          <w:rFonts w:ascii="Times New Roman" w:eastAsia="Times New Roman" w:hAnsi="Times New Roman" w:cs="Arial"/>
          <w:kern w:val="0"/>
          <w:sz w:val="28"/>
          <w:szCs w:val="20"/>
          <w:lang w:val="en-US" w:eastAsia="ru-RU"/>
        </w:rPr>
        <w:t>SfP(NUKR.SFPP 984243).</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Мета</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завдання</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Метою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роботи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було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встановлення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впливу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міжфазної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взаємодії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особливостей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компонентів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матеріалах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їх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електричні</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електродинамічні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теплові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магнітні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що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є</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основою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розробки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регульованим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набором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властивостей</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відповідності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роботи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були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поставлені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такі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завдання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Розробити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методику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виготовлення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заданим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розподілом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вуглецевого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рівнем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міжфазної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взаємодії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компонент</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Одержати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нанокомпозити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різними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типами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різним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характером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рівнем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міжфазної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взаємодії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епоксидній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матриці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встановити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взаємозв’язок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між</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параметрами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виготовлення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структурно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морфологічним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станом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КМ</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21</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•Дослідити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вплив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типу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концентрації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нановуглецевого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характеру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його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полімерній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матриці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рівня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міжфазної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взаємодії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особливості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формування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перколяційного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кластера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епоксидній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матриці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електричні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електродинамічні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отриманих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Об’єкт</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структура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електричні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електродинамічні</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теплові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магнітні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різними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типами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різним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характером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їх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полімерній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матриці</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Предмет</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особливості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формування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перколяційного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кластера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компонентів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впливом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зовнішніх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опромінення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ультрафіолетом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закономірності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формування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електричних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електродинамічних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основі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нанотрубок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графітових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нанопластинок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під</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впливом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зовнішніх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чинників</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Методи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атомно</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силова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скануюча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електронна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оптична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мікроскопія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інфрачервона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КР</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спектроскопія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електропровідності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постійному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струмі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температурних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залежностей</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електропровідності</w:t>
      </w:r>
      <w:r w:rsidRPr="00077A5D">
        <w:rPr>
          <w:rFonts w:ascii="Times New Roman" w:eastAsia="Times New Roman" w:hAnsi="Times New Roman" w:cs="Arial"/>
          <w:kern w:val="0"/>
          <w:sz w:val="28"/>
          <w:szCs w:val="20"/>
          <w:lang w:eastAsia="ru-RU"/>
        </w:rPr>
        <w:t xml:space="preserve"> 2-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4-</w:t>
      </w:r>
      <w:r w:rsidRPr="00077A5D">
        <w:rPr>
          <w:rFonts w:ascii="Times New Roman" w:eastAsia="Times New Roman" w:hAnsi="Times New Roman" w:cs="Arial" w:hint="eastAsia"/>
          <w:kern w:val="0"/>
          <w:sz w:val="28"/>
          <w:szCs w:val="20"/>
          <w:lang w:eastAsia="ru-RU"/>
        </w:rPr>
        <w:t>зондовими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методами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електродинамічних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коефіцієнтів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відбиття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загасання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електромагнітного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випромінювання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допомогою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скалярного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аналізатора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w:t>
      </w:r>
      <w:r w:rsidRPr="00077A5D">
        <w:rPr>
          <w:rFonts w:ascii="Times New Roman" w:eastAsia="Times New Roman" w:hAnsi="Times New Roman" w:cs="Arial"/>
          <w:kern w:val="0"/>
          <w:sz w:val="28"/>
          <w:szCs w:val="20"/>
          <w:lang w:eastAsia="ru-RU"/>
        </w:rPr>
        <w:t xml:space="preserve">2-65; </w:t>
      </w:r>
      <w:r w:rsidRPr="00077A5D">
        <w:rPr>
          <w:rFonts w:ascii="Times New Roman" w:eastAsia="Times New Roman" w:hAnsi="Times New Roman" w:cs="Arial" w:hint="eastAsia"/>
          <w:kern w:val="0"/>
          <w:sz w:val="28"/>
          <w:szCs w:val="20"/>
          <w:lang w:eastAsia="ru-RU"/>
        </w:rPr>
        <w:t>вимірювання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діелектричної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проникності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методом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короткозамкнутої</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лінії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допомогою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векторної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панора</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ми</w:t>
      </w:r>
      <w:r w:rsidRPr="00077A5D">
        <w:rPr>
          <w:rFonts w:ascii="Times New Roman" w:eastAsia="Times New Roman" w:hAnsi="Times New Roman" w:cs="Arial"/>
          <w:kern w:val="0"/>
          <w:sz w:val="28"/>
          <w:szCs w:val="20"/>
          <w:lang w:eastAsia="ru-RU"/>
        </w:rPr>
        <w:t xml:space="preserve"> Agilent Technologies N5227A-200;</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температурних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залежнос</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теплопровідності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методом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динамічного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λ</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калориметра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магнітних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автоматизованому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вібраційному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магнетометрі</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Наукова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новизна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одержаних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результатів</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1. </w:t>
      </w:r>
      <w:r w:rsidRPr="00077A5D">
        <w:rPr>
          <w:rFonts w:ascii="Times New Roman" w:eastAsia="Times New Roman" w:hAnsi="Times New Roman" w:cs="Arial" w:hint="eastAsia"/>
          <w:kern w:val="0"/>
          <w:sz w:val="28"/>
          <w:szCs w:val="20"/>
          <w:lang w:eastAsia="ru-RU"/>
        </w:rPr>
        <w:t>Розроблено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метод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варіювання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рівня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міжфазної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взаємодії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композитах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заснований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використанні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ролі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графітових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нанопластинок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опромінених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ультрафіолетом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методи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створення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систем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орієнтованим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22</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допомогою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магнітного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або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електричного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компонентів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полімерній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матриці</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2. </w:t>
      </w:r>
      <w:r w:rsidRPr="00077A5D">
        <w:rPr>
          <w:rFonts w:ascii="Times New Roman" w:eastAsia="Times New Roman" w:hAnsi="Times New Roman" w:cs="Arial" w:hint="eastAsia"/>
          <w:kern w:val="0"/>
          <w:sz w:val="28"/>
          <w:szCs w:val="20"/>
          <w:lang w:eastAsia="ru-RU"/>
        </w:rPr>
        <w:t>Встановлено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вплив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параметрів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зовнішніх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силових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в’язкості</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рідкого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середовища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типу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багатостінні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вуглецеві</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нанотрубки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графітові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нанопластинки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нанопорошок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гексафериту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барію</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BaFe12O19.)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особливості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формування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провідного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кластера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структурах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орієнтованим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3. </w:t>
      </w:r>
      <w:r w:rsidRPr="00077A5D">
        <w:rPr>
          <w:rFonts w:ascii="Times New Roman" w:eastAsia="Times New Roman" w:hAnsi="Times New Roman" w:cs="Arial" w:hint="eastAsia"/>
          <w:kern w:val="0"/>
          <w:sz w:val="28"/>
          <w:szCs w:val="20"/>
          <w:lang w:eastAsia="ru-RU"/>
        </w:rPr>
        <w:t>Показано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що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концентраційна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залежність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електропровідності</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систем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орієнтованим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розподілом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характеризується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наявністю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двох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порогів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перколяції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статичного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який</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спостерігається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вищих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концернтраціях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його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значення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залежить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параметрів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самого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форма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аспектне</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співвідношення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динамічного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який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спостерігається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зовнішніх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чинників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визначається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параметрами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зовнішніх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електричних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або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магнітних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полів</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4. </w:t>
      </w:r>
      <w:r w:rsidRPr="00077A5D">
        <w:rPr>
          <w:rFonts w:ascii="Times New Roman" w:eastAsia="Times New Roman" w:hAnsi="Times New Roman" w:cs="Arial" w:hint="eastAsia"/>
          <w:kern w:val="0"/>
          <w:sz w:val="28"/>
          <w:szCs w:val="20"/>
          <w:lang w:eastAsia="ru-RU"/>
        </w:rPr>
        <w:t>Вперше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показано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що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зміна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електричних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діелектричних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характеристик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використанні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опроміненого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ультрафіолетом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вуглецевого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відбувається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рахунок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зміни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характеристик</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міжфазного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шару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полімер»</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внаслідок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модифікації</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хімічного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складу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поверхні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частинок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нановуглецю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Встановлено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що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підвищення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діелектричної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проникності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опроміненими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ультрафіолетом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графітовими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нанопластинками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описується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рамках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моделі</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що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враховує</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об’ємну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частку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міжфазної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області</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5. </w:t>
      </w:r>
      <w:r w:rsidRPr="00077A5D">
        <w:rPr>
          <w:rFonts w:ascii="Times New Roman" w:eastAsia="Times New Roman" w:hAnsi="Times New Roman" w:cs="Arial" w:hint="eastAsia"/>
          <w:kern w:val="0"/>
          <w:sz w:val="28"/>
          <w:szCs w:val="20"/>
          <w:lang w:eastAsia="ru-RU"/>
        </w:rPr>
        <w:t>Теоретично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експериментально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встановлено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вплив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характеру</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розташування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нанотрубок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відносно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напрямку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розповсюдження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електромагнітної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хвилі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ступінь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анізотропії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закономірності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зміни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діелектричної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проникності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підвищенні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концентрації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полімерних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матеріалах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нанотрубками</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6. </w:t>
      </w:r>
      <w:r w:rsidRPr="00077A5D">
        <w:rPr>
          <w:rFonts w:ascii="Times New Roman" w:eastAsia="Times New Roman" w:hAnsi="Times New Roman" w:cs="Arial" w:hint="eastAsia"/>
          <w:kern w:val="0"/>
          <w:sz w:val="28"/>
          <w:szCs w:val="20"/>
          <w:lang w:eastAsia="ru-RU"/>
        </w:rPr>
        <w:t>Вперше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вплив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типу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формування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анізотропії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діелектричних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магнітних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23</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композитах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БВНТ</w:t>
      </w:r>
      <w:r w:rsidRPr="00077A5D">
        <w:rPr>
          <w:rFonts w:ascii="Times New Roman" w:eastAsia="Times New Roman" w:hAnsi="Times New Roman" w:cs="Arial"/>
          <w:kern w:val="0"/>
          <w:sz w:val="28"/>
          <w:szCs w:val="20"/>
          <w:lang w:eastAsia="ru-RU"/>
        </w:rPr>
        <w:t>/BaFe12O19/</w:t>
      </w:r>
      <w:r w:rsidRPr="00077A5D">
        <w:rPr>
          <w:rFonts w:ascii="Times New Roman" w:eastAsia="Times New Roman" w:hAnsi="Times New Roman" w:cs="Arial" w:hint="eastAsia"/>
          <w:kern w:val="0"/>
          <w:sz w:val="28"/>
          <w:szCs w:val="20"/>
          <w:lang w:eastAsia="ru-RU"/>
        </w:rPr>
        <w:t>ЕС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ГНП</w:t>
      </w:r>
      <w:r w:rsidRPr="00077A5D">
        <w:rPr>
          <w:rFonts w:ascii="Times New Roman" w:eastAsia="Times New Roman" w:hAnsi="Times New Roman" w:cs="Arial"/>
          <w:kern w:val="0"/>
          <w:sz w:val="28"/>
          <w:szCs w:val="20"/>
          <w:lang w:eastAsia="ru-RU"/>
        </w:rPr>
        <w:t>/BaFe12O19/</w:t>
      </w:r>
      <w:r w:rsidRPr="00077A5D">
        <w:rPr>
          <w:rFonts w:ascii="Times New Roman" w:eastAsia="Times New Roman" w:hAnsi="Times New Roman" w:cs="Arial" w:hint="eastAsia"/>
          <w:kern w:val="0"/>
          <w:sz w:val="28"/>
          <w:szCs w:val="20"/>
          <w:lang w:eastAsia="ru-RU"/>
        </w:rPr>
        <w:t>ЕС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отриманих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дією</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магнітного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виявлено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що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упорядкування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магнітної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компоненти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викликає</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перегрупування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провідної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сітки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внаслідок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переміщення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частинок</w:t>
      </w:r>
      <w:r w:rsidRPr="00077A5D">
        <w:rPr>
          <w:rFonts w:ascii="Times New Roman" w:eastAsia="Times New Roman" w:hAnsi="Times New Roman" w:cs="Arial"/>
          <w:kern w:val="0"/>
          <w:sz w:val="28"/>
          <w:szCs w:val="20"/>
          <w:lang w:eastAsia="ru-RU"/>
        </w:rPr>
        <w:t xml:space="preserve"> BaFe12O19 </w:t>
      </w:r>
      <w:r w:rsidRPr="00077A5D">
        <w:rPr>
          <w:rFonts w:ascii="Times New Roman" w:eastAsia="Times New Roman" w:hAnsi="Times New Roman" w:cs="Arial" w:hint="eastAsia"/>
          <w:kern w:val="0"/>
          <w:sz w:val="28"/>
          <w:szCs w:val="20"/>
          <w:lang w:eastAsia="ru-RU"/>
        </w:rPr>
        <w:t>по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напрямку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силових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ліній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зовнішніх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полів</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Практичне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значення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одержаних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результатів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Встановлений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роботі</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взаємозв’язок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між</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типом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структурою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вуглецевих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наповнювачів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також</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їх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розподілом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полімерній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матриці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фізичними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властивостями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нанокомпозитів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дозволить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розробити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наукове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підґрунтя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для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впровадження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технологічних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процесів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одержання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наперед</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заданими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електрофізичними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характеристиками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Практичне</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значення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одержаних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результатів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значається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комплексним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характером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проведених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досліджень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нанокомпозит</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систем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що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можуть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бути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застосовані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для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створення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регульованим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набором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фізичних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параметрів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Результати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даної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роботи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можуть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бути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враховані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розробленні</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методик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виготовлення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анізотропними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фізичними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властивостями</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Особистий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внесок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здобувача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Дисертант</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брала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активну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участь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всіх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етапах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наукового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Автор</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роботи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самостійно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провела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аналіз</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літературних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джерел</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темі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дисертації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Постановка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завдань</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вибір</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об’єктів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методів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було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здійснено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результаті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спільної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роботи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науковим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керівником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Мацуй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Л</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Авторці</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належить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провідна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роль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щодо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розробки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схеми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виготовлення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безпосереднього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їх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отримання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Здобувач</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особисто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проводила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експериментальні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вимірювання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електроопору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теплопровідності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мето</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дом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оптичної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мікроскопії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що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наведені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роботі</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Вимірювання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спектрів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комбінаційного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розсіяння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було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проведено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університеті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Коперника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Торунь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Польща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участю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Шрьодера</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вимірювання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польової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залежності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магніченості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було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проведено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НПЦ</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НАН</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Білорусі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матеріалознавству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Мінськ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Білорусія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керівництвом</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Труханова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вимірювання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електродинамічних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характеристик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композитів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24</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було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проведено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радіофізичному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факультеті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КНУ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під</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керівництвом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канд</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фіз</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мат</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Олійника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Гексаферит</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барію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було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отримано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участю</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н</w:t>
      </w: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с</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Брусиловець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лабораторії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хімічного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факультету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КНУ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Авторка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особисто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опрацювала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результати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вимірювань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приймала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активну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участь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їх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обговоренні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аналізі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Здобувач</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брала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безпосередню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участь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написанні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оформленні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публікацій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темою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роботи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зокрема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самостійно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оформила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статті</w:t>
      </w:r>
      <w:r w:rsidRPr="00077A5D">
        <w:rPr>
          <w:rFonts w:ascii="Times New Roman" w:eastAsia="Times New Roman" w:hAnsi="Times New Roman" w:cs="Arial"/>
          <w:kern w:val="0"/>
          <w:sz w:val="28"/>
          <w:szCs w:val="20"/>
          <w:lang w:eastAsia="ru-RU"/>
        </w:rPr>
        <w:t xml:space="preserve"> [1-4, 8, 11, 12]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окремі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розділи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[5-7, 9, 10]. </w:t>
      </w:r>
      <w:r w:rsidRPr="00077A5D">
        <w:rPr>
          <w:rFonts w:ascii="Times New Roman" w:eastAsia="Times New Roman" w:hAnsi="Times New Roman" w:cs="Arial" w:hint="eastAsia"/>
          <w:kern w:val="0"/>
          <w:sz w:val="28"/>
          <w:szCs w:val="20"/>
          <w:lang w:eastAsia="ru-RU"/>
        </w:rPr>
        <w:t>Обговорення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отриманих</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даних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інтерпретація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результатів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проводились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разом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співавторами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роботах</w:t>
      </w:r>
      <w:r w:rsidRPr="00077A5D">
        <w:rPr>
          <w:rFonts w:ascii="Times New Roman" w:eastAsia="Times New Roman" w:hAnsi="Times New Roman" w:cs="Arial"/>
          <w:kern w:val="0"/>
          <w:sz w:val="28"/>
          <w:szCs w:val="20"/>
          <w:lang w:eastAsia="ru-RU"/>
        </w:rPr>
        <w:t xml:space="preserve"> [3, 5, 8, 12] </w:t>
      </w:r>
      <w:r w:rsidRPr="00077A5D">
        <w:rPr>
          <w:rFonts w:ascii="Times New Roman" w:eastAsia="Times New Roman" w:hAnsi="Times New Roman" w:cs="Arial" w:hint="eastAsia"/>
          <w:kern w:val="0"/>
          <w:sz w:val="28"/>
          <w:szCs w:val="20"/>
          <w:lang w:eastAsia="ru-RU"/>
        </w:rPr>
        <w:t>авторкою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проведено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аналітичні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чисельні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розрахунки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допомогою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програмного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забезпечення</w:t>
      </w:r>
      <w:r w:rsidRPr="00077A5D">
        <w:rPr>
          <w:rFonts w:ascii="Times New Roman" w:eastAsia="Times New Roman" w:hAnsi="Times New Roman" w:cs="Arial"/>
          <w:kern w:val="0"/>
          <w:sz w:val="28"/>
          <w:szCs w:val="20"/>
          <w:lang w:eastAsia="ru-RU"/>
        </w:rPr>
        <w:t xml:space="preserve"> Nova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Maple 13. </w:t>
      </w:r>
      <w:r w:rsidRPr="00077A5D">
        <w:rPr>
          <w:rFonts w:ascii="Times New Roman" w:eastAsia="Times New Roman" w:hAnsi="Times New Roman" w:cs="Arial" w:hint="eastAsia"/>
          <w:kern w:val="0"/>
          <w:sz w:val="28"/>
          <w:szCs w:val="20"/>
          <w:lang w:eastAsia="ru-RU"/>
        </w:rPr>
        <w:t>Основна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частина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результатів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наведених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роботі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представлялася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здобувачкою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особисто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шести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вітчизняних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міжнародних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наукових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конференціях</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Апробація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матеріалів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дисертації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Результати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дисертаційного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доповідались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наукових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семінарах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кафедри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загальної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фізики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Київського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національного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університету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імені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Тараса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Шевченка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Крім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того</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основні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результати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роботи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були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представлені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всеукраїнських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міжнародних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наукових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конференціях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E-MRS 2014 Spring Meeting</w:t>
      </w:r>
      <w:r w:rsidRPr="00077A5D">
        <w:rPr>
          <w:rFonts w:ascii="Times New Roman" w:eastAsia="Times New Roman" w:hAnsi="Times New Roman" w:cs="Arial" w:hint="eastAsia"/>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Лілль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Франція</w:t>
      </w:r>
      <w:r w:rsidRPr="00077A5D">
        <w:rPr>
          <w:rFonts w:ascii="Times New Roman" w:eastAsia="Times New Roman" w:hAnsi="Times New Roman" w:cs="Arial"/>
          <w:kern w:val="0"/>
          <w:sz w:val="28"/>
          <w:szCs w:val="20"/>
          <w:lang w:eastAsia="ru-RU"/>
        </w:rPr>
        <w:t xml:space="preserve">, 26-30 </w:t>
      </w:r>
      <w:r w:rsidRPr="00077A5D">
        <w:rPr>
          <w:rFonts w:ascii="Times New Roman" w:eastAsia="Times New Roman" w:hAnsi="Times New Roman" w:cs="Arial" w:hint="eastAsia"/>
          <w:kern w:val="0"/>
          <w:sz w:val="28"/>
          <w:szCs w:val="20"/>
          <w:lang w:eastAsia="ru-RU"/>
        </w:rPr>
        <w:t>травня</w:t>
      </w:r>
      <w:r w:rsidRPr="00077A5D">
        <w:rPr>
          <w:rFonts w:ascii="Times New Roman" w:eastAsia="Times New Roman" w:hAnsi="Times New Roman" w:cs="Arial"/>
          <w:kern w:val="0"/>
          <w:sz w:val="28"/>
          <w:szCs w:val="20"/>
          <w:lang w:eastAsia="ru-RU"/>
        </w:rPr>
        <w:t xml:space="preserve"> 2014 </w:t>
      </w:r>
      <w:r w:rsidRPr="00077A5D">
        <w:rPr>
          <w:rFonts w:ascii="Times New Roman" w:eastAsia="Times New Roman" w:hAnsi="Times New Roman" w:cs="Arial" w:hint="eastAsia"/>
          <w:kern w:val="0"/>
          <w:sz w:val="28"/>
          <w:szCs w:val="20"/>
          <w:lang w:eastAsia="ru-RU"/>
        </w:rPr>
        <w:t>р</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The 9th Torunian Carbon</w:t>
      </w:r>
    </w:p>
    <w:p w:rsidR="00077A5D" w:rsidRPr="00077A5D" w:rsidRDefault="00077A5D" w:rsidP="00077A5D">
      <w:pPr>
        <w:rPr>
          <w:rFonts w:ascii="Times New Roman" w:eastAsia="Times New Roman" w:hAnsi="Times New Roman" w:cs="Arial"/>
          <w:kern w:val="0"/>
          <w:sz w:val="28"/>
          <w:szCs w:val="20"/>
          <w:lang w:val="en-US" w:eastAsia="ru-RU"/>
        </w:rPr>
      </w:pPr>
      <w:r w:rsidRPr="00077A5D">
        <w:rPr>
          <w:rFonts w:ascii="Times New Roman" w:eastAsia="Times New Roman" w:hAnsi="Times New Roman" w:cs="Arial"/>
          <w:kern w:val="0"/>
          <w:sz w:val="28"/>
          <w:szCs w:val="20"/>
          <w:lang w:val="en-US" w:eastAsia="ru-RU"/>
        </w:rPr>
        <w:t>Symposium (Carbon Materials in Sci-ence and Technology)</w:t>
      </w:r>
      <w:r w:rsidRPr="00077A5D">
        <w:rPr>
          <w:rFonts w:ascii="Times New Roman" w:eastAsia="Times New Roman" w:hAnsi="Times New Roman" w:cs="Arial" w:hint="eastAsia"/>
          <w:kern w:val="0"/>
          <w:sz w:val="28"/>
          <w:szCs w:val="20"/>
          <w:lang w:val="en-US" w:eastAsia="ru-RU"/>
        </w:rPr>
        <w:t>»</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Торунь</w:t>
      </w:r>
      <w:r w:rsidRPr="00077A5D">
        <w:rPr>
          <w:rFonts w:ascii="Times New Roman" w:eastAsia="Times New Roman" w:hAnsi="Times New Roman" w:cs="Arial"/>
          <w:kern w:val="0"/>
          <w:sz w:val="28"/>
          <w:szCs w:val="20"/>
          <w:lang w:val="en-US"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Польща</w:t>
      </w:r>
      <w:r w:rsidRPr="00077A5D">
        <w:rPr>
          <w:rFonts w:ascii="Times New Roman" w:eastAsia="Times New Roman" w:hAnsi="Times New Roman" w:cs="Arial"/>
          <w:kern w:val="0"/>
          <w:sz w:val="28"/>
          <w:szCs w:val="20"/>
          <w:lang w:eastAsia="ru-RU"/>
        </w:rPr>
        <w:t xml:space="preserve">, 14-18 </w:t>
      </w:r>
      <w:r w:rsidRPr="00077A5D">
        <w:rPr>
          <w:rFonts w:ascii="Times New Roman" w:eastAsia="Times New Roman" w:hAnsi="Times New Roman" w:cs="Arial" w:hint="eastAsia"/>
          <w:kern w:val="0"/>
          <w:sz w:val="28"/>
          <w:szCs w:val="20"/>
          <w:lang w:eastAsia="ru-RU"/>
        </w:rPr>
        <w:t>вересня</w:t>
      </w:r>
      <w:r w:rsidRPr="00077A5D">
        <w:rPr>
          <w:rFonts w:ascii="Times New Roman" w:eastAsia="Times New Roman" w:hAnsi="Times New Roman" w:cs="Arial"/>
          <w:kern w:val="0"/>
          <w:sz w:val="28"/>
          <w:szCs w:val="20"/>
          <w:lang w:eastAsia="ru-RU"/>
        </w:rPr>
        <w:t xml:space="preserve"> 2014 </w:t>
      </w:r>
      <w:r w:rsidRPr="00077A5D">
        <w:rPr>
          <w:rFonts w:ascii="Times New Roman" w:eastAsia="Times New Roman" w:hAnsi="Times New Roman" w:cs="Arial" w:hint="eastAsia"/>
          <w:kern w:val="0"/>
          <w:sz w:val="28"/>
          <w:szCs w:val="20"/>
          <w:lang w:eastAsia="ru-RU"/>
        </w:rPr>
        <w:t>р</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«Х</w:t>
      </w:r>
      <w:r w:rsidRPr="00077A5D">
        <w:rPr>
          <w:rFonts w:ascii="Times New Roman" w:eastAsia="Times New Roman" w:hAnsi="Times New Roman" w:cs="Arial"/>
          <w:kern w:val="0"/>
          <w:sz w:val="28"/>
          <w:szCs w:val="20"/>
          <w:lang w:eastAsia="ru-RU"/>
        </w:rPr>
        <w:t xml:space="preserve">I </w:t>
      </w:r>
      <w:r w:rsidRPr="00077A5D">
        <w:rPr>
          <w:rFonts w:ascii="Times New Roman" w:eastAsia="Times New Roman" w:hAnsi="Times New Roman" w:cs="Arial" w:hint="eastAsia"/>
          <w:kern w:val="0"/>
          <w:sz w:val="28"/>
          <w:szCs w:val="20"/>
          <w:lang w:eastAsia="ru-RU"/>
        </w:rPr>
        <w:t>Международная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научная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конференция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w:t>
      </w:r>
      <w:r w:rsidRPr="00077A5D">
        <w:rPr>
          <w:rFonts w:ascii="Times New Roman" w:eastAsia="Times New Roman" w:hAnsi="Times New Roman" w:cs="Arial" w:hint="eastAsia"/>
          <w:kern w:val="0"/>
          <w:sz w:val="28"/>
          <w:szCs w:val="20"/>
          <w:lang w:eastAsia="ru-RU"/>
        </w:rPr>
        <w:t>Молодежь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науке</w:t>
      </w:r>
      <w:r w:rsidRPr="00077A5D">
        <w:rPr>
          <w:rFonts w:ascii="Times New Roman" w:eastAsia="Times New Roman" w:hAnsi="Times New Roman" w:cs="Arial"/>
          <w:kern w:val="0"/>
          <w:sz w:val="28"/>
          <w:szCs w:val="20"/>
          <w:lang w:eastAsia="ru-RU"/>
        </w:rPr>
        <w:t>-2014"</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Мінськ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Білорусь</w:t>
      </w:r>
      <w:r w:rsidRPr="00077A5D">
        <w:rPr>
          <w:rFonts w:ascii="Times New Roman" w:eastAsia="Times New Roman" w:hAnsi="Times New Roman" w:cs="Arial"/>
          <w:kern w:val="0"/>
          <w:sz w:val="28"/>
          <w:szCs w:val="20"/>
          <w:lang w:eastAsia="ru-RU"/>
        </w:rPr>
        <w:t xml:space="preserve">, 18-21 </w:t>
      </w:r>
      <w:r w:rsidRPr="00077A5D">
        <w:rPr>
          <w:rFonts w:ascii="Times New Roman" w:eastAsia="Times New Roman" w:hAnsi="Times New Roman" w:cs="Arial" w:hint="eastAsia"/>
          <w:kern w:val="0"/>
          <w:sz w:val="28"/>
          <w:szCs w:val="20"/>
          <w:lang w:eastAsia="ru-RU"/>
        </w:rPr>
        <w:t>листопада</w:t>
      </w:r>
      <w:r w:rsidRPr="00077A5D">
        <w:rPr>
          <w:rFonts w:ascii="Times New Roman" w:eastAsia="Times New Roman" w:hAnsi="Times New Roman" w:cs="Arial"/>
          <w:kern w:val="0"/>
          <w:sz w:val="28"/>
          <w:szCs w:val="20"/>
          <w:lang w:eastAsia="ru-RU"/>
        </w:rPr>
        <w:t xml:space="preserve"> 2014 </w:t>
      </w:r>
      <w:r w:rsidRPr="00077A5D">
        <w:rPr>
          <w:rFonts w:ascii="Times New Roman" w:eastAsia="Times New Roman" w:hAnsi="Times New Roman" w:cs="Arial" w:hint="eastAsia"/>
          <w:kern w:val="0"/>
          <w:sz w:val="28"/>
          <w:szCs w:val="20"/>
          <w:lang w:eastAsia="ru-RU"/>
        </w:rPr>
        <w:t>р</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«Всеукраїнська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конференція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міжнародною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участю</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«Хімія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технологія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поверхні»»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Київ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Україна</w:t>
      </w:r>
      <w:r w:rsidRPr="00077A5D">
        <w:rPr>
          <w:rFonts w:ascii="Times New Roman" w:eastAsia="Times New Roman" w:hAnsi="Times New Roman" w:cs="Arial"/>
          <w:kern w:val="0"/>
          <w:sz w:val="28"/>
          <w:szCs w:val="20"/>
          <w:lang w:eastAsia="ru-RU"/>
        </w:rPr>
        <w:t xml:space="preserve">, 13-15 </w:t>
      </w:r>
      <w:r w:rsidRPr="00077A5D">
        <w:rPr>
          <w:rFonts w:ascii="Times New Roman" w:eastAsia="Times New Roman" w:hAnsi="Times New Roman" w:cs="Arial" w:hint="eastAsia"/>
          <w:kern w:val="0"/>
          <w:sz w:val="28"/>
          <w:szCs w:val="20"/>
          <w:lang w:eastAsia="ru-RU"/>
        </w:rPr>
        <w:t>травня</w:t>
      </w:r>
      <w:r w:rsidRPr="00077A5D">
        <w:rPr>
          <w:rFonts w:ascii="Times New Roman" w:eastAsia="Times New Roman" w:hAnsi="Times New Roman" w:cs="Arial"/>
          <w:kern w:val="0"/>
          <w:sz w:val="28"/>
          <w:szCs w:val="20"/>
          <w:lang w:eastAsia="ru-RU"/>
        </w:rPr>
        <w:t xml:space="preserve"> 2015 </w:t>
      </w:r>
      <w:r w:rsidRPr="00077A5D">
        <w:rPr>
          <w:rFonts w:ascii="Times New Roman" w:eastAsia="Times New Roman" w:hAnsi="Times New Roman" w:cs="Arial" w:hint="eastAsia"/>
          <w:kern w:val="0"/>
          <w:sz w:val="28"/>
          <w:szCs w:val="20"/>
          <w:lang w:eastAsia="ru-RU"/>
        </w:rPr>
        <w:t>р</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w:t>
      </w:r>
      <w:r w:rsidRPr="00077A5D">
        <w:rPr>
          <w:rFonts w:ascii="Times New Roman" w:eastAsia="Times New Roman" w:hAnsi="Times New Roman" w:cs="Arial"/>
          <w:kern w:val="0"/>
          <w:sz w:val="28"/>
          <w:szCs w:val="20"/>
          <w:lang w:eastAsia="ru-RU"/>
        </w:rPr>
        <w:t>Fundamental</w:t>
      </w:r>
    </w:p>
    <w:p w:rsidR="00077A5D" w:rsidRPr="00077A5D" w:rsidRDefault="00077A5D" w:rsidP="00077A5D">
      <w:pPr>
        <w:rPr>
          <w:rFonts w:ascii="Times New Roman" w:eastAsia="Times New Roman" w:hAnsi="Times New Roman" w:cs="Arial"/>
          <w:kern w:val="0"/>
          <w:sz w:val="28"/>
          <w:szCs w:val="20"/>
          <w:lang w:val="en-US" w:eastAsia="ru-RU"/>
        </w:rPr>
      </w:pPr>
      <w:r w:rsidRPr="00077A5D">
        <w:rPr>
          <w:rFonts w:ascii="Times New Roman" w:eastAsia="Times New Roman" w:hAnsi="Times New Roman" w:cs="Arial"/>
          <w:kern w:val="0"/>
          <w:sz w:val="28"/>
          <w:szCs w:val="20"/>
          <w:lang w:val="en-US" w:eastAsia="ru-RU"/>
        </w:rPr>
        <w:t>and Applied NanoElectroMagnetics-2015</w:t>
      </w:r>
      <w:r w:rsidRPr="00077A5D">
        <w:rPr>
          <w:rFonts w:ascii="Times New Roman" w:eastAsia="Times New Roman" w:hAnsi="Times New Roman" w:cs="Arial" w:hint="eastAsia"/>
          <w:kern w:val="0"/>
          <w:sz w:val="28"/>
          <w:szCs w:val="20"/>
          <w:lang w:val="en-US" w:eastAsia="ru-RU"/>
        </w:rPr>
        <w:t>»</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Мінськ</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Білорусь</w:t>
      </w:r>
      <w:r w:rsidRPr="00077A5D">
        <w:rPr>
          <w:rFonts w:ascii="Times New Roman" w:eastAsia="Times New Roman" w:hAnsi="Times New Roman" w:cs="Arial"/>
          <w:kern w:val="0"/>
          <w:sz w:val="28"/>
          <w:szCs w:val="20"/>
          <w:lang w:val="en-US" w:eastAsia="ru-RU"/>
        </w:rPr>
        <w:t xml:space="preserve">, 25-27 </w:t>
      </w:r>
      <w:r w:rsidRPr="00077A5D">
        <w:rPr>
          <w:rFonts w:ascii="Times New Roman" w:eastAsia="Times New Roman" w:hAnsi="Times New Roman" w:cs="Arial" w:hint="eastAsia"/>
          <w:kern w:val="0"/>
          <w:sz w:val="28"/>
          <w:szCs w:val="20"/>
          <w:lang w:eastAsia="ru-RU"/>
        </w:rPr>
        <w:t>травня</w:t>
      </w:r>
    </w:p>
    <w:p w:rsidR="00077A5D" w:rsidRPr="00077A5D" w:rsidRDefault="00077A5D" w:rsidP="00077A5D">
      <w:pPr>
        <w:rPr>
          <w:rFonts w:ascii="Times New Roman" w:eastAsia="Times New Roman" w:hAnsi="Times New Roman" w:cs="Arial"/>
          <w:kern w:val="0"/>
          <w:sz w:val="28"/>
          <w:szCs w:val="20"/>
          <w:lang w:val="en-US" w:eastAsia="ru-RU"/>
        </w:rPr>
      </w:pPr>
      <w:r w:rsidRPr="00077A5D">
        <w:rPr>
          <w:rFonts w:ascii="Times New Roman" w:eastAsia="Times New Roman" w:hAnsi="Times New Roman" w:cs="Arial"/>
          <w:kern w:val="0"/>
          <w:sz w:val="28"/>
          <w:szCs w:val="20"/>
          <w:lang w:val="en-US" w:eastAsia="ru-RU"/>
        </w:rPr>
        <w:t xml:space="preserve">2015 </w:t>
      </w:r>
      <w:r w:rsidRPr="00077A5D">
        <w:rPr>
          <w:rFonts w:ascii="Times New Roman" w:eastAsia="Times New Roman" w:hAnsi="Times New Roman" w:cs="Arial" w:hint="eastAsia"/>
          <w:kern w:val="0"/>
          <w:sz w:val="28"/>
          <w:szCs w:val="20"/>
          <w:lang w:eastAsia="ru-RU"/>
        </w:rPr>
        <w:t>р</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val="en-US" w:eastAsia="ru-RU"/>
        </w:rPr>
        <w:t>«</w:t>
      </w:r>
      <w:r w:rsidRPr="00077A5D">
        <w:rPr>
          <w:rFonts w:ascii="Times New Roman" w:eastAsia="Times New Roman" w:hAnsi="Times New Roman" w:cs="Arial"/>
          <w:kern w:val="0"/>
          <w:sz w:val="28"/>
          <w:szCs w:val="20"/>
          <w:lang w:val="en-US" w:eastAsia="ru-RU"/>
        </w:rPr>
        <w:t>International research and practice conference: Nanotechnology and</w:t>
      </w:r>
    </w:p>
    <w:p w:rsidR="00077A5D" w:rsidRPr="00077A5D" w:rsidRDefault="00077A5D" w:rsidP="00077A5D">
      <w:pPr>
        <w:rPr>
          <w:rFonts w:ascii="Times New Roman" w:eastAsia="Times New Roman" w:hAnsi="Times New Roman" w:cs="Arial"/>
          <w:kern w:val="0"/>
          <w:sz w:val="28"/>
          <w:szCs w:val="20"/>
          <w:lang w:val="en-US" w:eastAsia="ru-RU"/>
        </w:rPr>
      </w:pPr>
      <w:r w:rsidRPr="00077A5D">
        <w:rPr>
          <w:rFonts w:ascii="Times New Roman" w:eastAsia="Times New Roman" w:hAnsi="Times New Roman" w:cs="Arial"/>
          <w:kern w:val="0"/>
          <w:sz w:val="28"/>
          <w:szCs w:val="20"/>
          <w:lang w:val="en-US" w:eastAsia="ru-RU"/>
        </w:rPr>
        <w:t>Nanomaterials</w:t>
      </w:r>
      <w:r w:rsidRPr="00077A5D">
        <w:rPr>
          <w:rFonts w:ascii="Times New Roman" w:eastAsia="Times New Roman" w:hAnsi="Times New Roman" w:cs="Arial" w:hint="eastAsia"/>
          <w:kern w:val="0"/>
          <w:sz w:val="28"/>
          <w:szCs w:val="20"/>
          <w:lang w:val="en-US" w:eastAsia="ru-RU"/>
        </w:rPr>
        <w:t>»</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Львів</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Україна</w:t>
      </w:r>
      <w:r w:rsidRPr="00077A5D">
        <w:rPr>
          <w:rFonts w:ascii="Times New Roman" w:eastAsia="Times New Roman" w:hAnsi="Times New Roman" w:cs="Arial"/>
          <w:kern w:val="0"/>
          <w:sz w:val="28"/>
          <w:szCs w:val="20"/>
          <w:lang w:val="en-US" w:eastAsia="ru-RU"/>
        </w:rPr>
        <w:t xml:space="preserve">, 26-29 </w:t>
      </w:r>
      <w:r w:rsidRPr="00077A5D">
        <w:rPr>
          <w:rFonts w:ascii="Times New Roman" w:eastAsia="Times New Roman" w:hAnsi="Times New Roman" w:cs="Arial" w:hint="eastAsia"/>
          <w:kern w:val="0"/>
          <w:sz w:val="28"/>
          <w:szCs w:val="20"/>
          <w:lang w:eastAsia="ru-RU"/>
        </w:rPr>
        <w:t>серпня</w:t>
      </w:r>
      <w:r w:rsidRPr="00077A5D">
        <w:rPr>
          <w:rFonts w:ascii="Times New Roman" w:eastAsia="Times New Roman" w:hAnsi="Times New Roman" w:cs="Arial"/>
          <w:kern w:val="0"/>
          <w:sz w:val="28"/>
          <w:szCs w:val="20"/>
          <w:lang w:val="en-US" w:eastAsia="ru-RU"/>
        </w:rPr>
        <w:t xml:space="preserve"> 2015 </w:t>
      </w:r>
      <w:r w:rsidRPr="00077A5D">
        <w:rPr>
          <w:rFonts w:ascii="Times New Roman" w:eastAsia="Times New Roman" w:hAnsi="Times New Roman" w:cs="Arial" w:hint="eastAsia"/>
          <w:kern w:val="0"/>
          <w:sz w:val="28"/>
          <w:szCs w:val="20"/>
          <w:lang w:eastAsia="ru-RU"/>
        </w:rPr>
        <w:t>р</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Львів</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Україна</w:t>
      </w:r>
      <w:r w:rsidRPr="00077A5D">
        <w:rPr>
          <w:rFonts w:ascii="Times New Roman" w:eastAsia="Times New Roman" w:hAnsi="Times New Roman" w:cs="Arial"/>
          <w:kern w:val="0"/>
          <w:sz w:val="28"/>
          <w:szCs w:val="20"/>
          <w:lang w:val="en-US" w:eastAsia="ru-RU"/>
        </w:rPr>
        <w:t>, 24-</w:t>
      </w:r>
    </w:p>
    <w:p w:rsidR="00077A5D" w:rsidRPr="00077A5D" w:rsidRDefault="00077A5D" w:rsidP="00077A5D">
      <w:pPr>
        <w:rPr>
          <w:rFonts w:ascii="Times New Roman" w:eastAsia="Times New Roman" w:hAnsi="Times New Roman" w:cs="Arial"/>
          <w:kern w:val="0"/>
          <w:sz w:val="28"/>
          <w:szCs w:val="20"/>
          <w:lang w:val="en-US" w:eastAsia="ru-RU"/>
        </w:rPr>
      </w:pPr>
      <w:r w:rsidRPr="00077A5D">
        <w:rPr>
          <w:rFonts w:ascii="Times New Roman" w:eastAsia="Times New Roman" w:hAnsi="Times New Roman" w:cs="Arial"/>
          <w:kern w:val="0"/>
          <w:sz w:val="28"/>
          <w:szCs w:val="20"/>
          <w:lang w:val="en-US" w:eastAsia="ru-RU"/>
        </w:rPr>
        <w:t xml:space="preserve">27 </w:t>
      </w:r>
      <w:r w:rsidRPr="00077A5D">
        <w:rPr>
          <w:rFonts w:ascii="Times New Roman" w:eastAsia="Times New Roman" w:hAnsi="Times New Roman" w:cs="Arial" w:hint="eastAsia"/>
          <w:kern w:val="0"/>
          <w:sz w:val="28"/>
          <w:szCs w:val="20"/>
          <w:lang w:eastAsia="ru-RU"/>
        </w:rPr>
        <w:t>серпня</w:t>
      </w:r>
      <w:r w:rsidRPr="00077A5D">
        <w:rPr>
          <w:rFonts w:ascii="Times New Roman" w:eastAsia="Times New Roman" w:hAnsi="Times New Roman" w:cs="Arial"/>
          <w:kern w:val="0"/>
          <w:sz w:val="28"/>
          <w:szCs w:val="20"/>
          <w:lang w:val="en-US" w:eastAsia="ru-RU"/>
        </w:rPr>
        <w:t xml:space="preserve"> 2016 </w:t>
      </w:r>
      <w:r w:rsidRPr="00077A5D">
        <w:rPr>
          <w:rFonts w:ascii="Times New Roman" w:eastAsia="Times New Roman" w:hAnsi="Times New Roman" w:cs="Arial" w:hint="eastAsia"/>
          <w:kern w:val="0"/>
          <w:sz w:val="28"/>
          <w:szCs w:val="20"/>
          <w:lang w:eastAsia="ru-RU"/>
        </w:rPr>
        <w:t>р</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val="en-US" w:eastAsia="ru-RU"/>
        </w:rPr>
        <w:t>«</w:t>
      </w:r>
      <w:r w:rsidRPr="00077A5D">
        <w:rPr>
          <w:rFonts w:ascii="Times New Roman" w:eastAsia="Times New Roman" w:hAnsi="Times New Roman" w:cs="Arial"/>
          <w:kern w:val="0"/>
          <w:sz w:val="28"/>
          <w:szCs w:val="20"/>
          <w:lang w:val="en-US" w:eastAsia="ru-RU"/>
        </w:rPr>
        <w:t>Ukrainian-German Symposium on Physics and Chemistry of</w:t>
      </w:r>
    </w:p>
    <w:p w:rsidR="00077A5D" w:rsidRPr="00077A5D" w:rsidRDefault="00077A5D" w:rsidP="00077A5D">
      <w:pPr>
        <w:rPr>
          <w:rFonts w:ascii="Times New Roman" w:eastAsia="Times New Roman" w:hAnsi="Times New Roman" w:cs="Arial"/>
          <w:kern w:val="0"/>
          <w:sz w:val="28"/>
          <w:szCs w:val="20"/>
          <w:lang w:val="en-US" w:eastAsia="ru-RU"/>
        </w:rPr>
      </w:pPr>
      <w:r w:rsidRPr="00077A5D">
        <w:rPr>
          <w:rFonts w:ascii="Times New Roman" w:eastAsia="Times New Roman" w:hAnsi="Times New Roman" w:cs="Arial"/>
          <w:kern w:val="0"/>
          <w:sz w:val="28"/>
          <w:szCs w:val="20"/>
          <w:lang w:val="en-US" w:eastAsia="ru-RU"/>
        </w:rPr>
        <w:t>Nanostrctures and on Nanobiotechnology</w:t>
      </w:r>
      <w:r w:rsidRPr="00077A5D">
        <w:rPr>
          <w:rFonts w:ascii="Times New Roman" w:eastAsia="Times New Roman" w:hAnsi="Times New Roman" w:cs="Arial" w:hint="eastAsia"/>
          <w:kern w:val="0"/>
          <w:sz w:val="28"/>
          <w:szCs w:val="20"/>
          <w:lang w:val="en-US" w:eastAsia="ru-RU"/>
        </w:rPr>
        <w:t>»</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Київ</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Україна</w:t>
      </w:r>
      <w:r w:rsidRPr="00077A5D">
        <w:rPr>
          <w:rFonts w:ascii="Times New Roman" w:eastAsia="Times New Roman" w:hAnsi="Times New Roman" w:cs="Arial"/>
          <w:kern w:val="0"/>
          <w:sz w:val="28"/>
          <w:szCs w:val="20"/>
          <w:lang w:val="en-US" w:eastAsia="ru-RU"/>
        </w:rPr>
        <w:t xml:space="preserve">, 21-25 </w:t>
      </w:r>
      <w:r w:rsidRPr="00077A5D">
        <w:rPr>
          <w:rFonts w:ascii="Times New Roman" w:eastAsia="Times New Roman" w:hAnsi="Times New Roman" w:cs="Arial" w:hint="eastAsia"/>
          <w:kern w:val="0"/>
          <w:sz w:val="28"/>
          <w:szCs w:val="20"/>
          <w:lang w:eastAsia="ru-RU"/>
        </w:rPr>
        <w:t>вересня</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2015 </w:t>
      </w:r>
      <w:r w:rsidRPr="00077A5D">
        <w:rPr>
          <w:rFonts w:ascii="Times New Roman" w:eastAsia="Times New Roman" w:hAnsi="Times New Roman" w:cs="Arial" w:hint="eastAsia"/>
          <w:kern w:val="0"/>
          <w:sz w:val="28"/>
          <w:szCs w:val="20"/>
          <w:lang w:eastAsia="ru-RU"/>
        </w:rPr>
        <w:t>р</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«Міжнародна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наукова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конференція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«Фізичні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явища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твердих</w:t>
      </w:r>
    </w:p>
    <w:p w:rsidR="00077A5D" w:rsidRPr="00077A5D" w:rsidRDefault="00077A5D" w:rsidP="00077A5D">
      <w:pPr>
        <w:rPr>
          <w:rFonts w:ascii="Times New Roman" w:eastAsia="Times New Roman" w:hAnsi="Times New Roman" w:cs="Arial"/>
          <w:kern w:val="0"/>
          <w:sz w:val="28"/>
          <w:szCs w:val="20"/>
          <w:lang w:val="en-US" w:eastAsia="ru-RU"/>
        </w:rPr>
      </w:pPr>
      <w:r w:rsidRPr="00077A5D">
        <w:rPr>
          <w:rFonts w:ascii="Times New Roman" w:eastAsia="Times New Roman" w:hAnsi="Times New Roman" w:cs="Arial" w:hint="eastAsia"/>
          <w:kern w:val="0"/>
          <w:sz w:val="28"/>
          <w:szCs w:val="20"/>
          <w:lang w:eastAsia="ru-RU"/>
        </w:rPr>
        <w:t>тілах</w:t>
      </w:r>
      <w:r w:rsidRPr="00077A5D">
        <w:rPr>
          <w:rFonts w:ascii="Times New Roman" w:eastAsia="Times New Roman" w:hAnsi="Times New Roman" w:cs="Arial" w:hint="eastAsia"/>
          <w:kern w:val="0"/>
          <w:sz w:val="28"/>
          <w:szCs w:val="20"/>
          <w:lang w:val="en-US" w:eastAsia="ru-RU"/>
        </w:rPr>
        <w:t>»»</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Харків</w:t>
      </w:r>
      <w:r w:rsidRPr="00077A5D">
        <w:rPr>
          <w:rFonts w:ascii="Times New Roman" w:eastAsia="Times New Roman" w:hAnsi="Times New Roman" w:cs="Arial"/>
          <w:kern w:val="0"/>
          <w:sz w:val="28"/>
          <w:szCs w:val="20"/>
          <w:lang w:val="en-US" w:eastAsia="ru-RU"/>
        </w:rPr>
        <w:t xml:space="preserve">, </w:t>
      </w:r>
      <w:r w:rsidRPr="00077A5D">
        <w:rPr>
          <w:rFonts w:ascii="Times New Roman" w:eastAsia="Times New Roman" w:hAnsi="Times New Roman" w:cs="Arial" w:hint="eastAsia"/>
          <w:kern w:val="0"/>
          <w:sz w:val="28"/>
          <w:szCs w:val="20"/>
          <w:lang w:eastAsia="ru-RU"/>
        </w:rPr>
        <w:t>Україна</w:t>
      </w:r>
      <w:r w:rsidRPr="00077A5D">
        <w:rPr>
          <w:rFonts w:ascii="Times New Roman" w:eastAsia="Times New Roman" w:hAnsi="Times New Roman" w:cs="Arial"/>
          <w:kern w:val="0"/>
          <w:sz w:val="28"/>
          <w:szCs w:val="20"/>
          <w:lang w:val="en-US" w:eastAsia="ru-RU"/>
        </w:rPr>
        <w:t xml:space="preserve">, 1-4 </w:t>
      </w:r>
      <w:r w:rsidRPr="00077A5D">
        <w:rPr>
          <w:rFonts w:ascii="Times New Roman" w:eastAsia="Times New Roman" w:hAnsi="Times New Roman" w:cs="Arial" w:hint="eastAsia"/>
          <w:kern w:val="0"/>
          <w:sz w:val="28"/>
          <w:szCs w:val="20"/>
          <w:lang w:eastAsia="ru-RU"/>
        </w:rPr>
        <w:t>грудня</w:t>
      </w:r>
      <w:r w:rsidRPr="00077A5D">
        <w:rPr>
          <w:rFonts w:ascii="Times New Roman" w:eastAsia="Times New Roman" w:hAnsi="Times New Roman" w:cs="Arial"/>
          <w:kern w:val="0"/>
          <w:sz w:val="28"/>
          <w:szCs w:val="20"/>
          <w:lang w:val="en-US" w:eastAsia="ru-RU"/>
        </w:rPr>
        <w:t xml:space="preserve"> 2015 </w:t>
      </w:r>
      <w:r w:rsidRPr="00077A5D">
        <w:rPr>
          <w:rFonts w:ascii="Times New Roman" w:eastAsia="Times New Roman" w:hAnsi="Times New Roman" w:cs="Arial" w:hint="eastAsia"/>
          <w:kern w:val="0"/>
          <w:sz w:val="28"/>
          <w:szCs w:val="20"/>
          <w:lang w:eastAsia="ru-RU"/>
        </w:rPr>
        <w:t>р</w:t>
      </w:r>
      <w:r w:rsidRPr="00077A5D">
        <w:rPr>
          <w:rFonts w:ascii="Times New Roman" w:eastAsia="Times New Roman" w:hAnsi="Times New Roman" w:cs="Arial"/>
          <w:kern w:val="0"/>
          <w:sz w:val="28"/>
          <w:szCs w:val="20"/>
          <w:lang w:val="en-US" w:eastAsia="ru-RU"/>
        </w:rPr>
        <w:t>); International Conference</w:t>
      </w:r>
    </w:p>
    <w:p w:rsidR="00077A5D" w:rsidRPr="00077A5D" w:rsidRDefault="00077A5D" w:rsidP="00077A5D">
      <w:pPr>
        <w:rPr>
          <w:rFonts w:ascii="Times New Roman" w:eastAsia="Times New Roman" w:hAnsi="Times New Roman" w:cs="Arial"/>
          <w:kern w:val="0"/>
          <w:sz w:val="28"/>
          <w:szCs w:val="20"/>
          <w:lang w:val="en-US" w:eastAsia="ru-RU"/>
        </w:rPr>
      </w:pPr>
      <w:r w:rsidRPr="00077A5D">
        <w:rPr>
          <w:rFonts w:ascii="Times New Roman" w:eastAsia="Times New Roman" w:hAnsi="Times New Roman" w:cs="Arial"/>
          <w:kern w:val="0"/>
          <w:sz w:val="28"/>
          <w:szCs w:val="20"/>
          <w:lang w:val="en-US" w:eastAsia="ru-RU"/>
        </w:rPr>
        <w:t>25</w:t>
      </w:r>
    </w:p>
    <w:p w:rsidR="00077A5D" w:rsidRPr="00077A5D" w:rsidRDefault="00077A5D" w:rsidP="00077A5D">
      <w:pPr>
        <w:rPr>
          <w:rFonts w:ascii="Times New Roman" w:eastAsia="Times New Roman" w:hAnsi="Times New Roman" w:cs="Arial"/>
          <w:kern w:val="0"/>
          <w:sz w:val="28"/>
          <w:szCs w:val="20"/>
          <w:lang w:val="en-US" w:eastAsia="ru-RU"/>
        </w:rPr>
      </w:pPr>
      <w:r w:rsidRPr="00077A5D">
        <w:rPr>
          <w:rFonts w:ascii="Times New Roman" w:eastAsia="Times New Roman" w:hAnsi="Times New Roman" w:cs="Arial" w:hint="eastAsia"/>
          <w:kern w:val="0"/>
          <w:sz w:val="28"/>
          <w:szCs w:val="20"/>
          <w:lang w:val="en-US" w:eastAsia="ru-RU"/>
        </w:rPr>
        <w:t>«</w:t>
      </w:r>
      <w:r w:rsidRPr="00077A5D">
        <w:rPr>
          <w:rFonts w:ascii="Times New Roman" w:eastAsia="Times New Roman" w:hAnsi="Times New Roman" w:cs="Arial"/>
          <w:kern w:val="0"/>
          <w:sz w:val="28"/>
          <w:szCs w:val="20"/>
          <w:lang w:val="en-US" w:eastAsia="ru-RU"/>
        </w:rPr>
        <w:t>Electronic processes in organic and inorganic materials</w:t>
      </w:r>
      <w:r w:rsidRPr="00077A5D">
        <w:rPr>
          <w:rFonts w:ascii="Times New Roman" w:eastAsia="Times New Roman" w:hAnsi="Times New Roman" w:cs="Arial" w:hint="eastAsia"/>
          <w:kern w:val="0"/>
          <w:sz w:val="28"/>
          <w:szCs w:val="20"/>
          <w:lang w:val="en-US" w:eastAsia="ru-RU"/>
        </w:rPr>
        <w:t>»</w:t>
      </w:r>
      <w:r w:rsidRPr="00077A5D">
        <w:rPr>
          <w:rFonts w:ascii="Times New Roman" w:eastAsia="Times New Roman" w:hAnsi="Times New Roman" w:cs="Arial"/>
          <w:kern w:val="0"/>
          <w:sz w:val="28"/>
          <w:szCs w:val="20"/>
          <w:lang w:val="en-US" w:eastAsia="ru-RU"/>
        </w:rPr>
        <w:t xml:space="preserve"> (ICEPOM-10) (</w:t>
      </w:r>
      <w:r w:rsidRPr="00077A5D">
        <w:rPr>
          <w:rFonts w:ascii="Times New Roman" w:eastAsia="Times New Roman" w:hAnsi="Times New Roman" w:cs="Arial" w:hint="eastAsia"/>
          <w:kern w:val="0"/>
          <w:sz w:val="28"/>
          <w:szCs w:val="20"/>
          <w:lang w:eastAsia="ru-RU"/>
        </w:rPr>
        <w:t>м</w:t>
      </w:r>
      <w:r w:rsidRPr="00077A5D">
        <w:rPr>
          <w:rFonts w:ascii="Times New Roman" w:eastAsia="Times New Roman" w:hAnsi="Times New Roman" w:cs="Arial"/>
          <w:kern w:val="0"/>
          <w:sz w:val="28"/>
          <w:szCs w:val="20"/>
          <w:lang w:val="en-US"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Тернопіль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Україна</w:t>
      </w:r>
      <w:r w:rsidRPr="00077A5D">
        <w:rPr>
          <w:rFonts w:ascii="Times New Roman" w:eastAsia="Times New Roman" w:hAnsi="Times New Roman" w:cs="Arial"/>
          <w:kern w:val="0"/>
          <w:sz w:val="28"/>
          <w:szCs w:val="20"/>
          <w:lang w:eastAsia="ru-RU"/>
        </w:rPr>
        <w:t xml:space="preserve">, 23-27 </w:t>
      </w:r>
      <w:r w:rsidRPr="00077A5D">
        <w:rPr>
          <w:rFonts w:ascii="Times New Roman" w:eastAsia="Times New Roman" w:hAnsi="Times New Roman" w:cs="Arial" w:hint="eastAsia"/>
          <w:kern w:val="0"/>
          <w:sz w:val="28"/>
          <w:szCs w:val="20"/>
          <w:lang w:eastAsia="ru-RU"/>
        </w:rPr>
        <w:t>травня</w:t>
      </w:r>
      <w:r w:rsidRPr="00077A5D">
        <w:rPr>
          <w:rFonts w:ascii="Times New Roman" w:eastAsia="Times New Roman" w:hAnsi="Times New Roman" w:cs="Arial"/>
          <w:kern w:val="0"/>
          <w:sz w:val="28"/>
          <w:szCs w:val="20"/>
          <w:lang w:eastAsia="ru-RU"/>
        </w:rPr>
        <w:t xml:space="preserve"> 2016 </w:t>
      </w:r>
      <w:r w:rsidRPr="00077A5D">
        <w:rPr>
          <w:rFonts w:ascii="Times New Roman" w:eastAsia="Times New Roman" w:hAnsi="Times New Roman" w:cs="Arial" w:hint="eastAsia"/>
          <w:kern w:val="0"/>
          <w:sz w:val="28"/>
          <w:szCs w:val="20"/>
          <w:lang w:eastAsia="ru-RU"/>
        </w:rPr>
        <w:t>р</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Публікації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результатами</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дисертаційного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дослідження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опубліковано</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kern w:val="0"/>
          <w:sz w:val="28"/>
          <w:szCs w:val="20"/>
          <w:lang w:eastAsia="ru-RU"/>
        </w:rPr>
        <w:t xml:space="preserve">27 </w:t>
      </w:r>
      <w:r w:rsidRPr="00077A5D">
        <w:rPr>
          <w:rFonts w:ascii="Times New Roman" w:eastAsia="Times New Roman" w:hAnsi="Times New Roman" w:cs="Arial" w:hint="eastAsia"/>
          <w:kern w:val="0"/>
          <w:sz w:val="28"/>
          <w:szCs w:val="20"/>
          <w:lang w:eastAsia="ru-RU"/>
        </w:rPr>
        <w:t>наукових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робіт</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них</w:t>
      </w:r>
      <w:r w:rsidRPr="00077A5D">
        <w:rPr>
          <w:rFonts w:ascii="Times New Roman" w:eastAsia="Times New Roman" w:hAnsi="Times New Roman" w:cs="Arial"/>
          <w:kern w:val="0"/>
          <w:sz w:val="28"/>
          <w:szCs w:val="20"/>
          <w:lang w:eastAsia="ru-RU"/>
        </w:rPr>
        <w:t xml:space="preserve"> 12 </w:t>
      </w:r>
      <w:r w:rsidRPr="00077A5D">
        <w:rPr>
          <w:rFonts w:ascii="Times New Roman" w:eastAsia="Times New Roman" w:hAnsi="Times New Roman" w:cs="Arial" w:hint="eastAsia"/>
          <w:kern w:val="0"/>
          <w:sz w:val="28"/>
          <w:szCs w:val="20"/>
          <w:lang w:eastAsia="ru-RU"/>
        </w:rPr>
        <w:t>статей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наукових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фахових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виданнях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15 </w:t>
      </w:r>
      <w:r w:rsidRPr="00077A5D">
        <w:rPr>
          <w:rFonts w:ascii="Times New Roman" w:eastAsia="Times New Roman" w:hAnsi="Times New Roman" w:cs="Arial" w:hint="eastAsia"/>
          <w:kern w:val="0"/>
          <w:sz w:val="28"/>
          <w:szCs w:val="20"/>
          <w:lang w:eastAsia="ru-RU"/>
        </w:rPr>
        <w:t>тез</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доповідей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конференцій</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Структура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обсяг</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дисертації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Дисертація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складається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із</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вступу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п’яти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розділів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загальних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висновків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списку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використаних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джерел</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додатків</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Загальний</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обсяг</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дисертації</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становить</w:t>
      </w:r>
      <w:r w:rsidRPr="00077A5D">
        <w:rPr>
          <w:rFonts w:ascii="Times New Roman" w:eastAsia="Times New Roman" w:hAnsi="Times New Roman" w:cs="Arial"/>
          <w:kern w:val="0"/>
          <w:sz w:val="28"/>
          <w:szCs w:val="20"/>
          <w:lang w:eastAsia="ru-RU"/>
        </w:rPr>
        <w:t xml:space="preserve"> 213 </w:t>
      </w:r>
      <w:r w:rsidRPr="00077A5D">
        <w:rPr>
          <w:rFonts w:ascii="Times New Roman" w:eastAsia="Times New Roman" w:hAnsi="Times New Roman" w:cs="Arial" w:hint="eastAsia"/>
          <w:kern w:val="0"/>
          <w:sz w:val="28"/>
          <w:szCs w:val="20"/>
          <w:lang w:eastAsia="ru-RU"/>
        </w:rPr>
        <w:t>сторінок</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тому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числі</w:t>
      </w:r>
      <w:r w:rsidRPr="00077A5D">
        <w:rPr>
          <w:rFonts w:ascii="Times New Roman" w:eastAsia="Times New Roman" w:hAnsi="Times New Roman" w:cs="Arial"/>
          <w:kern w:val="0"/>
          <w:sz w:val="28"/>
          <w:szCs w:val="20"/>
          <w:lang w:eastAsia="ru-RU"/>
        </w:rPr>
        <w:t xml:space="preserve"> 154 </w:t>
      </w:r>
      <w:r w:rsidRPr="00077A5D">
        <w:rPr>
          <w:rFonts w:ascii="Times New Roman" w:eastAsia="Times New Roman" w:hAnsi="Times New Roman" w:cs="Arial" w:hint="eastAsia"/>
          <w:kern w:val="0"/>
          <w:sz w:val="28"/>
          <w:szCs w:val="20"/>
          <w:lang w:eastAsia="ru-RU"/>
        </w:rPr>
        <w:t>сторінки</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основного</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тексту</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Дисертація</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містить</w:t>
      </w:r>
      <w:r w:rsidRPr="00077A5D">
        <w:rPr>
          <w:rFonts w:ascii="Times New Roman" w:eastAsia="Times New Roman" w:hAnsi="Times New Roman" w:cs="Arial"/>
          <w:kern w:val="0"/>
          <w:sz w:val="28"/>
          <w:szCs w:val="20"/>
          <w:lang w:eastAsia="ru-RU"/>
        </w:rPr>
        <w:t xml:space="preserve"> 16 </w:t>
      </w:r>
      <w:r w:rsidRPr="00077A5D">
        <w:rPr>
          <w:rFonts w:ascii="Times New Roman" w:eastAsia="Times New Roman" w:hAnsi="Times New Roman" w:cs="Arial" w:hint="eastAsia"/>
          <w:kern w:val="0"/>
          <w:sz w:val="28"/>
          <w:szCs w:val="20"/>
          <w:lang w:eastAsia="ru-RU"/>
        </w:rPr>
        <w:t>таблиць</w:t>
      </w:r>
      <w:r w:rsidRPr="00077A5D">
        <w:rPr>
          <w:rFonts w:ascii="Times New Roman" w:eastAsia="Times New Roman" w:hAnsi="Times New Roman" w:cs="Arial"/>
          <w:kern w:val="0"/>
          <w:sz w:val="28"/>
          <w:szCs w:val="20"/>
          <w:lang w:eastAsia="ru-RU"/>
        </w:rPr>
        <w:t xml:space="preserve">, 70 </w:t>
      </w:r>
      <w:r w:rsidRPr="00077A5D">
        <w:rPr>
          <w:rFonts w:ascii="Times New Roman" w:eastAsia="Times New Roman" w:hAnsi="Times New Roman" w:cs="Arial" w:hint="eastAsia"/>
          <w:kern w:val="0"/>
          <w:sz w:val="28"/>
          <w:szCs w:val="20"/>
          <w:lang w:eastAsia="ru-RU"/>
        </w:rPr>
        <w:t>рисунків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бібліографію</w:t>
      </w:r>
      <w:r w:rsidRPr="00077A5D">
        <w:rPr>
          <w:rFonts w:ascii="Times New Roman" w:eastAsia="Times New Roman" w:hAnsi="Times New Roman" w:cs="Arial"/>
          <w:kern w:val="0"/>
          <w:sz w:val="28"/>
          <w:szCs w:val="20"/>
          <w:lang w:eastAsia="ru-RU"/>
        </w:rPr>
        <w:t>,</w:t>
      </w:r>
    </w:p>
    <w:p w:rsidR="00077A5D" w:rsidRPr="00077A5D"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яка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включає</w:t>
      </w:r>
      <w:r w:rsidRPr="00077A5D">
        <w:rPr>
          <w:rFonts w:ascii="Times New Roman" w:eastAsia="Times New Roman" w:hAnsi="Times New Roman" w:cs="Arial"/>
          <w:kern w:val="0"/>
          <w:sz w:val="28"/>
          <w:szCs w:val="20"/>
          <w:lang w:eastAsia="ru-RU"/>
        </w:rPr>
        <w:t xml:space="preserve"> 195 </w:t>
      </w:r>
      <w:r w:rsidRPr="00077A5D">
        <w:rPr>
          <w:rFonts w:ascii="Times New Roman" w:eastAsia="Times New Roman" w:hAnsi="Times New Roman" w:cs="Arial" w:hint="eastAsia"/>
          <w:kern w:val="0"/>
          <w:sz w:val="28"/>
          <w:szCs w:val="20"/>
          <w:lang w:eastAsia="ru-RU"/>
        </w:rPr>
        <w:t>посилань</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на</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праці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вітчизняних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і</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зарубіжних</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авторів</w:t>
      </w:r>
      <w:r w:rsidRPr="00077A5D">
        <w:rPr>
          <w:rFonts w:ascii="Times New Roman" w:eastAsia="Times New Roman" w:hAnsi="Times New Roman" w:cs="Arial"/>
          <w:kern w:val="0"/>
          <w:sz w:val="28"/>
          <w:szCs w:val="20"/>
          <w:lang w:eastAsia="ru-RU"/>
        </w:rPr>
        <w:t xml:space="preserve"> </w:t>
      </w:r>
      <w:r w:rsidRPr="00077A5D">
        <w:rPr>
          <w:rFonts w:ascii="Times New Roman" w:eastAsia="Times New Roman" w:hAnsi="Times New Roman" w:cs="Arial" w:hint="eastAsia"/>
          <w:kern w:val="0"/>
          <w:sz w:val="28"/>
          <w:szCs w:val="20"/>
          <w:lang w:eastAsia="ru-RU"/>
        </w:rPr>
        <w:t>та</w:t>
      </w:r>
      <w:r w:rsidRPr="00077A5D">
        <w:rPr>
          <w:rFonts w:ascii="Times New Roman" w:eastAsia="Times New Roman" w:hAnsi="Times New Roman" w:cs="Arial"/>
          <w:kern w:val="0"/>
          <w:sz w:val="28"/>
          <w:szCs w:val="20"/>
          <w:lang w:eastAsia="ru-RU"/>
        </w:rPr>
        <w:t xml:space="preserve"> 6</w:t>
      </w:r>
    </w:p>
    <w:p w:rsidR="00DB159B" w:rsidRDefault="00077A5D" w:rsidP="00077A5D">
      <w:pPr>
        <w:rPr>
          <w:rFonts w:ascii="Times New Roman" w:eastAsia="Times New Roman" w:hAnsi="Times New Roman" w:cs="Arial"/>
          <w:kern w:val="0"/>
          <w:sz w:val="28"/>
          <w:szCs w:val="20"/>
          <w:lang w:eastAsia="ru-RU"/>
        </w:rPr>
      </w:pPr>
      <w:r w:rsidRPr="00077A5D">
        <w:rPr>
          <w:rFonts w:ascii="Times New Roman" w:eastAsia="Times New Roman" w:hAnsi="Times New Roman" w:cs="Arial" w:hint="eastAsia"/>
          <w:kern w:val="0"/>
          <w:sz w:val="28"/>
          <w:szCs w:val="20"/>
          <w:lang w:eastAsia="ru-RU"/>
        </w:rPr>
        <w:t>додатків</w:t>
      </w:r>
    </w:p>
    <w:p w:rsidR="00077A5D" w:rsidRDefault="00077A5D" w:rsidP="00077A5D">
      <w:pPr>
        <w:rPr>
          <w:rFonts w:ascii="Times New Roman" w:eastAsia="Times New Roman" w:hAnsi="Times New Roman" w:cs="Arial"/>
          <w:kern w:val="0"/>
          <w:sz w:val="28"/>
          <w:szCs w:val="20"/>
          <w:lang w:eastAsia="ru-RU"/>
        </w:rPr>
      </w:pPr>
    </w:p>
    <w:p w:rsidR="00077A5D" w:rsidRDefault="00077A5D" w:rsidP="00077A5D">
      <w:pPr>
        <w:rPr>
          <w:rFonts w:ascii="Times New Roman" w:eastAsia="Times New Roman" w:hAnsi="Times New Roman" w:cs="Arial"/>
          <w:kern w:val="0"/>
          <w:sz w:val="28"/>
          <w:szCs w:val="20"/>
          <w:lang w:eastAsia="ru-RU"/>
        </w:rPr>
      </w:pPr>
    </w:p>
    <w:p w:rsidR="00077A5D" w:rsidRDefault="00077A5D" w:rsidP="00077A5D">
      <w:r>
        <w:rPr>
          <w:rFonts w:hint="eastAsia"/>
        </w:rPr>
        <w:t>ВИСНОВКИ</w:t>
      </w:r>
    </w:p>
    <w:p w:rsidR="00077A5D" w:rsidRDefault="00077A5D" w:rsidP="00077A5D">
      <w:r>
        <w:t></w:t>
      </w:r>
      <w:r>
        <w:t></w:t>
      </w:r>
      <w:r>
        <w:t></w:t>
      </w:r>
      <w:r>
        <w:rPr>
          <w:rFonts w:hint="eastAsia"/>
        </w:rPr>
        <w:t>Експериментально</w:t>
      </w:r>
      <w:r>
        <w:t></w:t>
      </w:r>
      <w:r>
        <w:rPr>
          <w:rFonts w:hint="eastAsia"/>
        </w:rPr>
        <w:t>і</w:t>
      </w:r>
      <w:r>
        <w:t></w:t>
      </w:r>
      <w:r>
        <w:rPr>
          <w:rFonts w:hint="eastAsia"/>
        </w:rPr>
        <w:t>теоретично</w:t>
      </w:r>
      <w:r>
        <w:t></w:t>
      </w:r>
      <w:r>
        <w:rPr>
          <w:rFonts w:hint="eastAsia"/>
        </w:rPr>
        <w:t>виявлено</w:t>
      </w:r>
      <w:r>
        <w:t></w:t>
      </w:r>
      <w:r>
        <w:rPr>
          <w:rFonts w:hint="eastAsia"/>
        </w:rPr>
        <w:t>вплив</w:t>
      </w:r>
      <w:r>
        <w:t></w:t>
      </w:r>
      <w:r>
        <w:rPr>
          <w:rFonts w:hint="eastAsia"/>
        </w:rPr>
        <w:t>морфології</w:t>
      </w:r>
    </w:p>
    <w:p w:rsidR="00077A5D" w:rsidRDefault="00077A5D" w:rsidP="00077A5D">
      <w:r>
        <w:rPr>
          <w:rFonts w:hint="eastAsia"/>
        </w:rPr>
        <w:t>нановуглецевого</w:t>
      </w:r>
      <w:r>
        <w:t></w:t>
      </w:r>
      <w:r>
        <w:rPr>
          <w:rFonts w:hint="eastAsia"/>
        </w:rPr>
        <w:t>наповнювача</w:t>
      </w:r>
      <w:r>
        <w:t></w:t>
      </w:r>
      <w:r>
        <w:rPr>
          <w:rFonts w:hint="eastAsia"/>
        </w:rPr>
        <w:t>на</w:t>
      </w:r>
      <w:r>
        <w:t></w:t>
      </w:r>
      <w:r>
        <w:rPr>
          <w:rFonts w:hint="eastAsia"/>
        </w:rPr>
        <w:t>особливості</w:t>
      </w:r>
      <w:r>
        <w:t></w:t>
      </w:r>
      <w:r>
        <w:rPr>
          <w:rFonts w:hint="eastAsia"/>
        </w:rPr>
        <w:t>формування</w:t>
      </w:r>
      <w:r>
        <w:t></w:t>
      </w:r>
      <w:r>
        <w:rPr>
          <w:rFonts w:hint="eastAsia"/>
        </w:rPr>
        <w:t>провідної</w:t>
      </w:r>
      <w:r>
        <w:t></w:t>
      </w:r>
      <w:r>
        <w:rPr>
          <w:rFonts w:hint="eastAsia"/>
        </w:rPr>
        <w:t>сітки</w:t>
      </w:r>
      <w:r>
        <w:t></w:t>
      </w:r>
      <w:r>
        <w:rPr>
          <w:rFonts w:hint="eastAsia"/>
        </w:rPr>
        <w:t>в</w:t>
      </w:r>
    </w:p>
    <w:p w:rsidR="00077A5D" w:rsidRDefault="00077A5D" w:rsidP="00077A5D">
      <w:r>
        <w:rPr>
          <w:rFonts w:hint="eastAsia"/>
        </w:rPr>
        <w:t>композиті</w:t>
      </w:r>
      <w:r>
        <w:t></w:t>
      </w:r>
      <w:r>
        <w:rPr>
          <w:rFonts w:hint="eastAsia"/>
        </w:rPr>
        <w:t>під</w:t>
      </w:r>
      <w:r>
        <w:t></w:t>
      </w:r>
      <w:r>
        <w:rPr>
          <w:rFonts w:hint="eastAsia"/>
        </w:rPr>
        <w:t>дією</w:t>
      </w:r>
      <w:r>
        <w:t></w:t>
      </w:r>
      <w:r>
        <w:rPr>
          <w:rFonts w:hint="eastAsia"/>
        </w:rPr>
        <w:t>електричного</w:t>
      </w:r>
      <w:r>
        <w:t></w:t>
      </w:r>
      <w:r>
        <w:rPr>
          <w:rFonts w:hint="eastAsia"/>
        </w:rPr>
        <w:t>поля</w:t>
      </w:r>
      <w:r>
        <w:t></w:t>
      </w:r>
      <w:r>
        <w:t></w:t>
      </w:r>
      <w:r>
        <w:rPr>
          <w:rFonts w:hint="eastAsia"/>
        </w:rPr>
        <w:t>Показано</w:t>
      </w:r>
      <w:r>
        <w:t></w:t>
      </w:r>
      <w:r>
        <w:t></w:t>
      </w:r>
      <w:r>
        <w:rPr>
          <w:rFonts w:hint="eastAsia"/>
        </w:rPr>
        <w:t>що</w:t>
      </w:r>
      <w:r>
        <w:t></w:t>
      </w:r>
      <w:r>
        <w:rPr>
          <w:rFonts w:hint="eastAsia"/>
        </w:rPr>
        <w:t>фактор</w:t>
      </w:r>
      <w:r>
        <w:t></w:t>
      </w:r>
      <w:r>
        <w:rPr>
          <w:rFonts w:hint="eastAsia"/>
        </w:rPr>
        <w:t>деполяризації</w:t>
      </w:r>
    </w:p>
    <w:p w:rsidR="00077A5D" w:rsidRDefault="00077A5D" w:rsidP="00077A5D">
      <w:r>
        <w:rPr>
          <w:rFonts w:hint="eastAsia"/>
        </w:rPr>
        <w:t>нановуглецевої</w:t>
      </w:r>
      <w:r>
        <w:t></w:t>
      </w:r>
      <w:r>
        <w:rPr>
          <w:rFonts w:hint="eastAsia"/>
        </w:rPr>
        <w:t>частинки</w:t>
      </w:r>
      <w:r>
        <w:t></w:t>
      </w:r>
      <w:r>
        <w:t></w:t>
      </w:r>
      <w:r>
        <w:rPr>
          <w:rFonts w:hint="eastAsia"/>
        </w:rPr>
        <w:t>який</w:t>
      </w:r>
      <w:r>
        <w:t></w:t>
      </w:r>
      <w:r>
        <w:rPr>
          <w:rFonts w:hint="eastAsia"/>
        </w:rPr>
        <w:t>визначається</w:t>
      </w:r>
      <w:r>
        <w:t></w:t>
      </w:r>
      <w:r>
        <w:rPr>
          <w:rFonts w:hint="eastAsia"/>
        </w:rPr>
        <w:t>морфологією</w:t>
      </w:r>
      <w:r>
        <w:t></w:t>
      </w:r>
      <w:r>
        <w:rPr>
          <w:rFonts w:hint="eastAsia"/>
        </w:rPr>
        <w:t>частинки</w:t>
      </w:r>
      <w:r>
        <w:t></w:t>
      </w:r>
      <w:r>
        <w:rPr>
          <w:rFonts w:hint="eastAsia"/>
        </w:rPr>
        <w:t>та</w:t>
      </w:r>
      <w:r>
        <w:t></w:t>
      </w:r>
      <w:r>
        <w:rPr>
          <w:rFonts w:hint="eastAsia"/>
        </w:rPr>
        <w:t>її</w:t>
      </w:r>
    </w:p>
    <w:p w:rsidR="00077A5D" w:rsidRDefault="00077A5D" w:rsidP="00077A5D">
      <w:r>
        <w:rPr>
          <w:rFonts w:hint="eastAsia"/>
        </w:rPr>
        <w:t>аспектним</w:t>
      </w:r>
      <w:r>
        <w:t></w:t>
      </w:r>
      <w:r>
        <w:rPr>
          <w:rFonts w:hint="eastAsia"/>
        </w:rPr>
        <w:t>відношенням</w:t>
      </w:r>
      <w:r>
        <w:t></w:t>
      </w:r>
      <w:r>
        <w:t></w:t>
      </w:r>
      <w:r>
        <w:rPr>
          <w:rFonts w:hint="eastAsia"/>
        </w:rPr>
        <w:t>зумовлює</w:t>
      </w:r>
      <w:r>
        <w:t></w:t>
      </w:r>
      <w:r>
        <w:rPr>
          <w:rFonts w:hint="eastAsia"/>
        </w:rPr>
        <w:t>характерний</w:t>
      </w:r>
      <w:r>
        <w:t></w:t>
      </w:r>
      <w:r>
        <w:rPr>
          <w:rFonts w:hint="eastAsia"/>
        </w:rPr>
        <w:t>час</w:t>
      </w:r>
      <w:r>
        <w:t></w:t>
      </w:r>
      <w:r>
        <w:rPr>
          <w:rFonts w:hint="eastAsia"/>
        </w:rPr>
        <w:t>повороту</w:t>
      </w:r>
      <w:r>
        <w:t></w:t>
      </w:r>
      <w:r>
        <w:rPr>
          <w:rFonts w:hint="eastAsia"/>
        </w:rPr>
        <w:t>частинки</w:t>
      </w:r>
      <w:r>
        <w:t></w:t>
      </w:r>
      <w:r>
        <w:rPr>
          <w:rFonts w:hint="eastAsia"/>
        </w:rPr>
        <w:t>під</w:t>
      </w:r>
    </w:p>
    <w:p w:rsidR="00077A5D" w:rsidRDefault="00077A5D" w:rsidP="00077A5D">
      <w:r>
        <w:rPr>
          <w:rFonts w:hint="eastAsia"/>
        </w:rPr>
        <w:t>дією</w:t>
      </w:r>
      <w:r>
        <w:t></w:t>
      </w:r>
      <w:r>
        <w:rPr>
          <w:rFonts w:hint="eastAsia"/>
        </w:rPr>
        <w:t>електричного</w:t>
      </w:r>
      <w:r>
        <w:t></w:t>
      </w:r>
      <w:r>
        <w:rPr>
          <w:rFonts w:hint="eastAsia"/>
        </w:rPr>
        <w:t>поля</w:t>
      </w:r>
      <w:r>
        <w:t></w:t>
      </w:r>
      <w:r>
        <w:rPr>
          <w:rFonts w:hint="eastAsia"/>
        </w:rPr>
        <w:t>і</w:t>
      </w:r>
      <w:r>
        <w:t></w:t>
      </w:r>
      <w:r>
        <w:rPr>
          <w:rFonts w:hint="eastAsia"/>
        </w:rPr>
        <w:t>є</w:t>
      </w:r>
      <w:r>
        <w:t></w:t>
      </w:r>
      <w:r>
        <w:rPr>
          <w:rFonts w:hint="eastAsia"/>
        </w:rPr>
        <w:t>основним</w:t>
      </w:r>
      <w:r>
        <w:t></w:t>
      </w:r>
      <w:r>
        <w:rPr>
          <w:rFonts w:hint="eastAsia"/>
        </w:rPr>
        <w:t>параметром</w:t>
      </w:r>
      <w:r>
        <w:t></w:t>
      </w:r>
      <w:r>
        <w:t></w:t>
      </w:r>
      <w:r>
        <w:rPr>
          <w:rFonts w:hint="eastAsia"/>
        </w:rPr>
        <w:t>що</w:t>
      </w:r>
      <w:r>
        <w:t></w:t>
      </w:r>
      <w:r>
        <w:rPr>
          <w:rFonts w:hint="eastAsia"/>
        </w:rPr>
        <w:t>визначає</w:t>
      </w:r>
      <w:r>
        <w:t></w:t>
      </w:r>
      <w:r>
        <w:rPr>
          <w:rFonts w:hint="eastAsia"/>
        </w:rPr>
        <w:t>особливості</w:t>
      </w:r>
    </w:p>
    <w:p w:rsidR="00077A5D" w:rsidRDefault="00077A5D" w:rsidP="00077A5D">
      <w:r>
        <w:rPr>
          <w:rFonts w:hint="eastAsia"/>
        </w:rPr>
        <w:t>формування</w:t>
      </w:r>
      <w:r>
        <w:t></w:t>
      </w:r>
      <w:r>
        <w:rPr>
          <w:rFonts w:hint="eastAsia"/>
        </w:rPr>
        <w:t>електропровідної</w:t>
      </w:r>
      <w:r>
        <w:t></w:t>
      </w:r>
      <w:r>
        <w:rPr>
          <w:rFonts w:hint="eastAsia"/>
        </w:rPr>
        <w:t>сітки</w:t>
      </w:r>
      <w:r>
        <w:t></w:t>
      </w:r>
      <w:r>
        <w:rPr>
          <w:rFonts w:hint="eastAsia"/>
        </w:rPr>
        <w:t>в</w:t>
      </w:r>
      <w:r>
        <w:t></w:t>
      </w:r>
      <w:r>
        <w:rPr>
          <w:rFonts w:hint="eastAsia"/>
        </w:rPr>
        <w:t>композиті</w:t>
      </w:r>
      <w:r>
        <w:t></w:t>
      </w:r>
      <w:r>
        <w:rPr>
          <w:rFonts w:hint="eastAsia"/>
        </w:rPr>
        <w:t>під</w:t>
      </w:r>
      <w:r>
        <w:t></w:t>
      </w:r>
      <w:r>
        <w:rPr>
          <w:rFonts w:hint="eastAsia"/>
        </w:rPr>
        <w:t>дією</w:t>
      </w:r>
      <w:r>
        <w:t></w:t>
      </w:r>
      <w:r>
        <w:rPr>
          <w:rFonts w:hint="eastAsia"/>
        </w:rPr>
        <w:t>електричного</w:t>
      </w:r>
      <w:r>
        <w:t></w:t>
      </w:r>
      <w:r>
        <w:rPr>
          <w:rFonts w:hint="eastAsia"/>
        </w:rPr>
        <w:t>поля</w:t>
      </w:r>
      <w:r>
        <w:t></w:t>
      </w:r>
    </w:p>
    <w:p w:rsidR="00077A5D" w:rsidRDefault="00077A5D" w:rsidP="00077A5D">
      <w:r>
        <w:t></w:t>
      </w:r>
      <w:r>
        <w:t></w:t>
      </w:r>
      <w:r>
        <w:t></w:t>
      </w:r>
      <w:r>
        <w:rPr>
          <w:rFonts w:hint="eastAsia"/>
        </w:rPr>
        <w:t>Показано</w:t>
      </w:r>
      <w:r>
        <w:t></w:t>
      </w:r>
      <w:r>
        <w:t></w:t>
      </w:r>
      <w:r>
        <w:rPr>
          <w:rFonts w:hint="eastAsia"/>
        </w:rPr>
        <w:t>що</w:t>
      </w:r>
      <w:r>
        <w:t></w:t>
      </w:r>
      <w:r>
        <w:rPr>
          <w:rFonts w:hint="eastAsia"/>
        </w:rPr>
        <w:t>концентраційна</w:t>
      </w:r>
      <w:r>
        <w:t></w:t>
      </w:r>
      <w:r>
        <w:rPr>
          <w:rFonts w:hint="eastAsia"/>
        </w:rPr>
        <w:t>залежність</w:t>
      </w:r>
      <w:r>
        <w:t></w:t>
      </w:r>
      <w:r>
        <w:rPr>
          <w:rFonts w:hint="eastAsia"/>
        </w:rPr>
        <w:t>електропровідності</w:t>
      </w:r>
      <w:r>
        <w:t></w:t>
      </w:r>
      <w:r>
        <w:rPr>
          <w:rFonts w:hint="eastAsia"/>
        </w:rPr>
        <w:t>композитів</w:t>
      </w:r>
    </w:p>
    <w:p w:rsidR="00077A5D" w:rsidRDefault="00077A5D" w:rsidP="00077A5D">
      <w:r>
        <w:rPr>
          <w:rFonts w:hint="eastAsia"/>
        </w:rPr>
        <w:t>характеризується</w:t>
      </w:r>
      <w:r>
        <w:t></w:t>
      </w:r>
      <w:r>
        <w:rPr>
          <w:rFonts w:hint="eastAsia"/>
        </w:rPr>
        <w:t>двома</w:t>
      </w:r>
      <w:r>
        <w:t></w:t>
      </w:r>
      <w:r>
        <w:rPr>
          <w:rFonts w:hint="eastAsia"/>
        </w:rPr>
        <w:t>перколяційними</w:t>
      </w:r>
      <w:r>
        <w:t></w:t>
      </w:r>
      <w:r>
        <w:rPr>
          <w:rFonts w:hint="eastAsia"/>
        </w:rPr>
        <w:t>переходами</w:t>
      </w:r>
      <w:r>
        <w:t></w:t>
      </w:r>
    </w:p>
    <w:p w:rsidR="00077A5D" w:rsidRDefault="00077A5D" w:rsidP="00077A5D">
      <w:r>
        <w:rPr>
          <w:rFonts w:hint="eastAsia"/>
        </w:rPr>
        <w:t>•</w:t>
      </w:r>
      <w:r>
        <w:t></w:t>
      </w:r>
      <w:r>
        <w:rPr>
          <w:rFonts w:hint="eastAsia"/>
        </w:rPr>
        <w:t>статистичним</w:t>
      </w:r>
      <w:r>
        <w:t></w:t>
      </w:r>
      <w:r>
        <w:t></w:t>
      </w:r>
      <w:r>
        <w:rPr>
          <w:rFonts w:hint="eastAsia"/>
        </w:rPr>
        <w:t>що</w:t>
      </w:r>
      <w:r>
        <w:t></w:t>
      </w:r>
      <w:r>
        <w:rPr>
          <w:rFonts w:hint="eastAsia"/>
        </w:rPr>
        <w:t>відбувається</w:t>
      </w:r>
      <w:r>
        <w:t></w:t>
      </w:r>
      <w:r>
        <w:rPr>
          <w:rFonts w:hint="eastAsia"/>
        </w:rPr>
        <w:t>згідно</w:t>
      </w:r>
      <w:r>
        <w:t></w:t>
      </w:r>
      <w:r>
        <w:rPr>
          <w:rFonts w:hint="eastAsia"/>
        </w:rPr>
        <w:t>з</w:t>
      </w:r>
      <w:r>
        <w:t></w:t>
      </w:r>
      <w:r>
        <w:rPr>
          <w:rFonts w:hint="eastAsia"/>
        </w:rPr>
        <w:t>класичною</w:t>
      </w:r>
      <w:r>
        <w:t></w:t>
      </w:r>
      <w:r>
        <w:rPr>
          <w:rFonts w:hint="eastAsia"/>
        </w:rPr>
        <w:t>теорією</w:t>
      </w:r>
      <w:r>
        <w:t></w:t>
      </w:r>
      <w:r>
        <w:rPr>
          <w:rFonts w:hint="eastAsia"/>
        </w:rPr>
        <w:t>перколяції</w:t>
      </w:r>
    </w:p>
    <w:p w:rsidR="00077A5D" w:rsidRDefault="00077A5D" w:rsidP="00077A5D">
      <w:r>
        <w:rPr>
          <w:rFonts w:hint="eastAsia"/>
        </w:rPr>
        <w:t>при</w:t>
      </w:r>
      <w:r>
        <w:t></w:t>
      </w:r>
      <w:r>
        <w:rPr>
          <w:rFonts w:hint="eastAsia"/>
        </w:rPr>
        <w:t>досягненні</w:t>
      </w:r>
      <w:r>
        <w:t></w:t>
      </w:r>
      <w:r>
        <w:rPr>
          <w:rFonts w:hint="eastAsia"/>
        </w:rPr>
        <w:t>певного</w:t>
      </w:r>
      <w:r>
        <w:t></w:t>
      </w:r>
      <w:r>
        <w:rPr>
          <w:rFonts w:hint="eastAsia"/>
        </w:rPr>
        <w:t>вмісту</w:t>
      </w:r>
      <w:r>
        <w:t></w:t>
      </w:r>
      <w:r>
        <w:rPr>
          <w:rFonts w:hint="eastAsia"/>
        </w:rPr>
        <w:t>наповнювача</w:t>
      </w:r>
      <w:r>
        <w:t></w:t>
      </w:r>
    </w:p>
    <w:p w:rsidR="00077A5D" w:rsidRDefault="00077A5D" w:rsidP="00077A5D">
      <w:r>
        <w:rPr>
          <w:rFonts w:hint="eastAsia"/>
        </w:rPr>
        <w:t>•</w:t>
      </w:r>
      <w:r>
        <w:t></w:t>
      </w:r>
      <w:r>
        <w:rPr>
          <w:rFonts w:hint="eastAsia"/>
        </w:rPr>
        <w:t>динамічним</w:t>
      </w:r>
      <w:r>
        <w:t></w:t>
      </w:r>
      <w:r>
        <w:t></w:t>
      </w:r>
      <w:r>
        <w:rPr>
          <w:rFonts w:hint="eastAsia"/>
        </w:rPr>
        <w:t>що</w:t>
      </w:r>
      <w:r>
        <w:t></w:t>
      </w:r>
      <w:r>
        <w:rPr>
          <w:rFonts w:hint="eastAsia"/>
        </w:rPr>
        <w:t>проявляється</w:t>
      </w:r>
      <w:r>
        <w:t></w:t>
      </w:r>
      <w:r>
        <w:rPr>
          <w:rFonts w:hint="eastAsia"/>
        </w:rPr>
        <w:t>при</w:t>
      </w:r>
      <w:r>
        <w:t></w:t>
      </w:r>
      <w:r>
        <w:rPr>
          <w:rFonts w:hint="eastAsia"/>
        </w:rPr>
        <w:t>нижчому</w:t>
      </w:r>
      <w:r>
        <w:t></w:t>
      </w:r>
      <w:r>
        <w:rPr>
          <w:rFonts w:hint="eastAsia"/>
        </w:rPr>
        <w:t>вмісту</w:t>
      </w:r>
      <w:r>
        <w:t></w:t>
      </w:r>
      <w:r>
        <w:rPr>
          <w:rFonts w:hint="eastAsia"/>
        </w:rPr>
        <w:t>вуглецевого</w:t>
      </w:r>
    </w:p>
    <w:p w:rsidR="00077A5D" w:rsidRDefault="00077A5D" w:rsidP="00077A5D">
      <w:r>
        <w:rPr>
          <w:rFonts w:hint="eastAsia"/>
        </w:rPr>
        <w:t>наповнювача</w:t>
      </w:r>
      <w:r>
        <w:t></w:t>
      </w:r>
      <w:r>
        <w:rPr>
          <w:rFonts w:hint="eastAsia"/>
        </w:rPr>
        <w:t>в</w:t>
      </w:r>
      <w:r>
        <w:t></w:t>
      </w:r>
      <w:r>
        <w:rPr>
          <w:rFonts w:hint="eastAsia"/>
        </w:rPr>
        <w:t>композиті</w:t>
      </w:r>
      <w:r>
        <w:t></w:t>
      </w:r>
      <w:r>
        <w:rPr>
          <w:rFonts w:hint="eastAsia"/>
        </w:rPr>
        <w:t>та</w:t>
      </w:r>
      <w:r>
        <w:t></w:t>
      </w:r>
      <w:r>
        <w:rPr>
          <w:rFonts w:hint="eastAsia"/>
        </w:rPr>
        <w:t>зумовлений</w:t>
      </w:r>
      <w:r>
        <w:t></w:t>
      </w:r>
      <w:r>
        <w:rPr>
          <w:rFonts w:hint="eastAsia"/>
        </w:rPr>
        <w:t>дією</w:t>
      </w:r>
      <w:r>
        <w:t></w:t>
      </w:r>
      <w:r>
        <w:rPr>
          <w:rFonts w:hint="eastAsia"/>
        </w:rPr>
        <w:t>зовнішніх</w:t>
      </w:r>
      <w:r>
        <w:t></w:t>
      </w:r>
      <w:r>
        <w:rPr>
          <w:rFonts w:hint="eastAsia"/>
        </w:rPr>
        <w:t>чинників</w:t>
      </w:r>
      <w:r>
        <w:t></w:t>
      </w:r>
      <w:r>
        <w:rPr>
          <w:rFonts w:hint="eastAsia"/>
        </w:rPr>
        <w:t>в</w:t>
      </w:r>
      <w:r>
        <w:t></w:t>
      </w:r>
      <w:r>
        <w:rPr>
          <w:rFonts w:hint="eastAsia"/>
        </w:rPr>
        <w:t>процесі</w:t>
      </w:r>
    </w:p>
    <w:p w:rsidR="00077A5D" w:rsidRDefault="00077A5D" w:rsidP="00077A5D">
      <w:r>
        <w:rPr>
          <w:rFonts w:hint="eastAsia"/>
        </w:rPr>
        <w:t>його</w:t>
      </w:r>
      <w:r>
        <w:t></w:t>
      </w:r>
      <w:r>
        <w:rPr>
          <w:rFonts w:hint="eastAsia"/>
        </w:rPr>
        <w:t>формування</w:t>
      </w:r>
      <w:r>
        <w:t></w:t>
      </w:r>
      <w:r>
        <w:t></w:t>
      </w:r>
      <w:r>
        <w:rPr>
          <w:rFonts w:hint="eastAsia"/>
        </w:rPr>
        <w:t>електричне</w:t>
      </w:r>
      <w:r>
        <w:t></w:t>
      </w:r>
      <w:r>
        <w:t></w:t>
      </w:r>
      <w:r>
        <w:rPr>
          <w:rFonts w:hint="eastAsia"/>
        </w:rPr>
        <w:t>магнітне</w:t>
      </w:r>
      <w:r>
        <w:t></w:t>
      </w:r>
      <w:r>
        <w:rPr>
          <w:rFonts w:hint="eastAsia"/>
        </w:rPr>
        <w:t>поле</w:t>
      </w:r>
      <w:r>
        <w:t></w:t>
      </w:r>
      <w:r>
        <w:t></w:t>
      </w:r>
      <w:r>
        <w:rPr>
          <w:rFonts w:hint="eastAsia"/>
        </w:rPr>
        <w:t>попередній</w:t>
      </w:r>
      <w:r>
        <w:t></w:t>
      </w:r>
      <w:r>
        <w:rPr>
          <w:rFonts w:hint="eastAsia"/>
        </w:rPr>
        <w:t>вплив</w:t>
      </w:r>
    </w:p>
    <w:p w:rsidR="00077A5D" w:rsidRDefault="00077A5D" w:rsidP="00077A5D">
      <w:r>
        <w:rPr>
          <w:rFonts w:hint="eastAsia"/>
        </w:rPr>
        <w:t>ультрафіолету</w:t>
      </w:r>
      <w:r>
        <w:t></w:t>
      </w:r>
      <w:r>
        <w:rPr>
          <w:rFonts w:hint="eastAsia"/>
        </w:rPr>
        <w:t>на</w:t>
      </w:r>
      <w:r>
        <w:t></w:t>
      </w:r>
      <w:r>
        <w:rPr>
          <w:rFonts w:hint="eastAsia"/>
        </w:rPr>
        <w:t>наповнювач</w:t>
      </w:r>
      <w:r>
        <w:t></w:t>
      </w:r>
      <w:r>
        <w:t></w:t>
      </w:r>
      <w:r>
        <w:t></w:t>
      </w:r>
      <w:r>
        <w:rPr>
          <w:rFonts w:hint="eastAsia"/>
        </w:rPr>
        <w:t>Показано</w:t>
      </w:r>
      <w:r>
        <w:t></w:t>
      </w:r>
      <w:r>
        <w:t></w:t>
      </w:r>
      <w:r>
        <w:rPr>
          <w:rFonts w:hint="eastAsia"/>
        </w:rPr>
        <w:t>що</w:t>
      </w:r>
      <w:r>
        <w:t></w:t>
      </w:r>
      <w:r>
        <w:rPr>
          <w:rFonts w:hint="eastAsia"/>
        </w:rPr>
        <w:t>у</w:t>
      </w:r>
      <w:r>
        <w:t></w:t>
      </w:r>
      <w:r>
        <w:rPr>
          <w:rFonts w:hint="eastAsia"/>
        </w:rPr>
        <w:t>випадку</w:t>
      </w:r>
      <w:r>
        <w:t></w:t>
      </w:r>
      <w:r>
        <w:rPr>
          <w:rFonts w:hint="eastAsia"/>
        </w:rPr>
        <w:t>динамічної</w:t>
      </w:r>
    </w:p>
    <w:p w:rsidR="00077A5D" w:rsidRDefault="00077A5D" w:rsidP="00077A5D">
      <w:r>
        <w:rPr>
          <w:rFonts w:hint="eastAsia"/>
        </w:rPr>
        <w:t>перколяції</w:t>
      </w:r>
      <w:r>
        <w:t></w:t>
      </w:r>
      <w:r>
        <w:t></w:t>
      </w:r>
      <w:r>
        <w:rPr>
          <w:rFonts w:hint="eastAsia"/>
        </w:rPr>
        <w:t>окрім</w:t>
      </w:r>
      <w:r>
        <w:t></w:t>
      </w:r>
      <w:r>
        <w:rPr>
          <w:rFonts w:hint="eastAsia"/>
        </w:rPr>
        <w:t>типу</w:t>
      </w:r>
      <w:r>
        <w:t></w:t>
      </w:r>
      <w:r>
        <w:rPr>
          <w:rFonts w:hint="eastAsia"/>
        </w:rPr>
        <w:t>частинок</w:t>
      </w:r>
      <w:r>
        <w:t></w:t>
      </w:r>
      <w:r>
        <w:rPr>
          <w:rFonts w:hint="eastAsia"/>
        </w:rPr>
        <w:t>та</w:t>
      </w:r>
      <w:r>
        <w:t></w:t>
      </w:r>
      <w:r>
        <w:rPr>
          <w:rFonts w:hint="eastAsia"/>
        </w:rPr>
        <w:t>їх</w:t>
      </w:r>
      <w:r>
        <w:t></w:t>
      </w:r>
      <w:r>
        <w:rPr>
          <w:rFonts w:hint="eastAsia"/>
        </w:rPr>
        <w:t>аспектного</w:t>
      </w:r>
      <w:r>
        <w:t></w:t>
      </w:r>
      <w:r>
        <w:rPr>
          <w:rFonts w:hint="eastAsia"/>
        </w:rPr>
        <w:t>співвідношення</w:t>
      </w:r>
      <w:r>
        <w:t></w:t>
      </w:r>
      <w:r>
        <w:t></w:t>
      </w:r>
      <w:r>
        <w:rPr>
          <w:rFonts w:hint="eastAsia"/>
        </w:rPr>
        <w:t>форма</w:t>
      </w:r>
    </w:p>
    <w:p w:rsidR="00077A5D" w:rsidRDefault="00077A5D" w:rsidP="00077A5D">
      <w:r>
        <w:rPr>
          <w:rFonts w:hint="eastAsia"/>
        </w:rPr>
        <w:t>кривої</w:t>
      </w:r>
      <w:r>
        <w:t></w:t>
      </w:r>
      <w:r>
        <w:rPr>
          <w:rFonts w:hint="eastAsia"/>
        </w:rPr>
        <w:t>σ</w:t>
      </w:r>
      <w:r>
        <w:t></w:t>
      </w:r>
      <w:r>
        <w:rPr>
          <w:rFonts w:hint="eastAsia"/>
        </w:rPr>
        <w:t>с</w:t>
      </w:r>
      <w:r>
        <w:t></w:t>
      </w:r>
      <w:r>
        <w:t></w:t>
      </w:r>
      <w:r>
        <w:t></w:t>
      </w:r>
      <w:r>
        <w:rPr>
          <w:rFonts w:hint="eastAsia"/>
        </w:rPr>
        <w:t>визначається</w:t>
      </w:r>
      <w:r>
        <w:t></w:t>
      </w:r>
      <w:r>
        <w:rPr>
          <w:rFonts w:hint="eastAsia"/>
        </w:rPr>
        <w:t>характеристиками</w:t>
      </w:r>
      <w:r>
        <w:t></w:t>
      </w:r>
      <w:r>
        <w:rPr>
          <w:rFonts w:hint="eastAsia"/>
        </w:rPr>
        <w:t>електричного</w:t>
      </w:r>
      <w:r>
        <w:t></w:t>
      </w:r>
      <w:r>
        <w:rPr>
          <w:rFonts w:hint="eastAsia"/>
        </w:rPr>
        <w:t>поля</w:t>
      </w:r>
      <w:r>
        <w:t></w:t>
      </w:r>
      <w:r>
        <w:t></w:t>
      </w:r>
      <w:r>
        <w:rPr>
          <w:rFonts w:hint="eastAsia"/>
        </w:rPr>
        <w:t>в’язкістю</w:t>
      </w:r>
    </w:p>
    <w:p w:rsidR="00077A5D" w:rsidRDefault="00077A5D" w:rsidP="00077A5D">
      <w:r>
        <w:rPr>
          <w:rFonts w:hint="eastAsia"/>
        </w:rPr>
        <w:t>полімеру</w:t>
      </w:r>
      <w:r>
        <w:t></w:t>
      </w:r>
      <w:r>
        <w:rPr>
          <w:rFonts w:hint="eastAsia"/>
        </w:rPr>
        <w:t>та</w:t>
      </w:r>
      <w:r>
        <w:t></w:t>
      </w:r>
      <w:r>
        <w:rPr>
          <w:rFonts w:hint="eastAsia"/>
        </w:rPr>
        <w:t>електричними</w:t>
      </w:r>
      <w:r>
        <w:t></w:t>
      </w:r>
      <w:r>
        <w:rPr>
          <w:rFonts w:hint="eastAsia"/>
        </w:rPr>
        <w:t>та</w:t>
      </w:r>
      <w:r>
        <w:t></w:t>
      </w:r>
      <w:r>
        <w:rPr>
          <w:rFonts w:hint="eastAsia"/>
        </w:rPr>
        <w:t>діелектричними</w:t>
      </w:r>
      <w:r>
        <w:t></w:t>
      </w:r>
      <w:r>
        <w:rPr>
          <w:rFonts w:hint="eastAsia"/>
        </w:rPr>
        <w:t>характеристиками</w:t>
      </w:r>
      <w:r>
        <w:t></w:t>
      </w:r>
      <w:r>
        <w:rPr>
          <w:rFonts w:hint="eastAsia"/>
        </w:rPr>
        <w:t>як</w:t>
      </w:r>
    </w:p>
    <w:p w:rsidR="00077A5D" w:rsidRDefault="00077A5D" w:rsidP="00077A5D">
      <w:r>
        <w:rPr>
          <w:rFonts w:hint="eastAsia"/>
        </w:rPr>
        <w:t>наповнювача</w:t>
      </w:r>
      <w:r>
        <w:t></w:t>
      </w:r>
      <w:r>
        <w:rPr>
          <w:rFonts w:hint="eastAsia"/>
        </w:rPr>
        <w:t>так</w:t>
      </w:r>
      <w:r>
        <w:t></w:t>
      </w:r>
      <w:r>
        <w:rPr>
          <w:rFonts w:hint="eastAsia"/>
        </w:rPr>
        <w:t>і</w:t>
      </w:r>
      <w:r>
        <w:t></w:t>
      </w:r>
      <w:r>
        <w:rPr>
          <w:rFonts w:hint="eastAsia"/>
        </w:rPr>
        <w:t>полімерної</w:t>
      </w:r>
      <w:r>
        <w:t></w:t>
      </w:r>
      <w:r>
        <w:rPr>
          <w:rFonts w:hint="eastAsia"/>
        </w:rPr>
        <w:t>матриці</w:t>
      </w:r>
      <w:r>
        <w:t></w:t>
      </w:r>
    </w:p>
    <w:p w:rsidR="00077A5D" w:rsidRDefault="00077A5D" w:rsidP="00077A5D">
      <w:r>
        <w:t></w:t>
      </w:r>
      <w:r>
        <w:t></w:t>
      </w:r>
      <w:r>
        <w:t></w:t>
      </w:r>
      <w:r>
        <w:rPr>
          <w:rFonts w:hint="eastAsia"/>
        </w:rPr>
        <w:t>Вперше</w:t>
      </w:r>
      <w:r>
        <w:t></w:t>
      </w:r>
      <w:r>
        <w:rPr>
          <w:rFonts w:hint="eastAsia"/>
        </w:rPr>
        <w:t>експериментально</w:t>
      </w:r>
      <w:r>
        <w:t></w:t>
      </w:r>
      <w:r>
        <w:rPr>
          <w:rFonts w:hint="eastAsia"/>
        </w:rPr>
        <w:t>отримано</w:t>
      </w:r>
      <w:r>
        <w:t></w:t>
      </w:r>
      <w:r>
        <w:rPr>
          <w:rFonts w:hint="eastAsia"/>
        </w:rPr>
        <w:t>концентраційні</w:t>
      </w:r>
      <w:r>
        <w:t></w:t>
      </w:r>
      <w:r>
        <w:rPr>
          <w:rFonts w:hint="eastAsia"/>
        </w:rPr>
        <w:t>залежності</w:t>
      </w:r>
    </w:p>
    <w:p w:rsidR="00077A5D" w:rsidRDefault="00077A5D" w:rsidP="00077A5D">
      <w:r>
        <w:rPr>
          <w:rFonts w:hint="eastAsia"/>
        </w:rPr>
        <w:t>діелектричної</w:t>
      </w:r>
      <w:r>
        <w:t></w:t>
      </w:r>
      <w:r>
        <w:rPr>
          <w:rFonts w:hint="eastAsia"/>
        </w:rPr>
        <w:t>проникності</w:t>
      </w:r>
      <w:r>
        <w:t></w:t>
      </w:r>
      <w:r>
        <w:rPr>
          <w:rFonts w:hint="eastAsia"/>
        </w:rPr>
        <w:t>композитів</w:t>
      </w:r>
      <w:r>
        <w:t></w:t>
      </w:r>
      <w:r>
        <w:t></w:t>
      </w:r>
      <w:r>
        <w:rPr>
          <w:rFonts w:hint="eastAsia"/>
        </w:rPr>
        <w:t>виготовлених</w:t>
      </w:r>
      <w:r>
        <w:t></w:t>
      </w:r>
      <w:r>
        <w:rPr>
          <w:rFonts w:hint="eastAsia"/>
        </w:rPr>
        <w:t>в</w:t>
      </w:r>
      <w:r>
        <w:t></w:t>
      </w:r>
      <w:r>
        <w:rPr>
          <w:rFonts w:hint="eastAsia"/>
        </w:rPr>
        <w:t>присутності</w:t>
      </w:r>
    </w:p>
    <w:p w:rsidR="00077A5D" w:rsidRDefault="00077A5D" w:rsidP="00077A5D">
      <w:r>
        <w:rPr>
          <w:rFonts w:hint="eastAsia"/>
        </w:rPr>
        <w:t>електричного</w:t>
      </w:r>
      <w:r>
        <w:t></w:t>
      </w:r>
      <w:r>
        <w:rPr>
          <w:rFonts w:hint="eastAsia"/>
        </w:rPr>
        <w:t>поля</w:t>
      </w:r>
      <w:r>
        <w:t></w:t>
      </w:r>
      <w:r>
        <w:t></w:t>
      </w:r>
      <w:r>
        <w:rPr>
          <w:rFonts w:hint="eastAsia"/>
        </w:rPr>
        <w:t>і</w:t>
      </w:r>
      <w:r>
        <w:t></w:t>
      </w:r>
      <w:r>
        <w:rPr>
          <w:rFonts w:hint="eastAsia"/>
        </w:rPr>
        <w:t>виявлена</w:t>
      </w:r>
      <w:r>
        <w:t></w:t>
      </w:r>
      <w:r>
        <w:rPr>
          <w:rFonts w:hint="eastAsia"/>
        </w:rPr>
        <w:t>анізотропія</w:t>
      </w:r>
      <w:r>
        <w:t></w:t>
      </w:r>
      <w:r>
        <w:rPr>
          <w:rFonts w:hint="eastAsia"/>
        </w:rPr>
        <w:t>ε</w:t>
      </w:r>
      <w:r>
        <w:t></w:t>
      </w:r>
      <w:r>
        <w:rPr>
          <w:rFonts w:hint="eastAsia"/>
        </w:rPr>
        <w:t>відносно</w:t>
      </w:r>
      <w:r>
        <w:t></w:t>
      </w:r>
      <w:r>
        <w:rPr>
          <w:rFonts w:hint="eastAsia"/>
        </w:rPr>
        <w:t>співвідношення</w:t>
      </w:r>
      <w:r>
        <w:t></w:t>
      </w:r>
      <w:r>
        <w:rPr>
          <w:rFonts w:hint="eastAsia"/>
        </w:rPr>
        <w:t>осі</w:t>
      </w:r>
    </w:p>
    <w:p w:rsidR="00077A5D" w:rsidRDefault="00077A5D" w:rsidP="00077A5D">
      <w:r>
        <w:rPr>
          <w:rFonts w:hint="eastAsia"/>
        </w:rPr>
        <w:t>переважної</w:t>
      </w:r>
      <w:r>
        <w:t></w:t>
      </w:r>
      <w:r>
        <w:rPr>
          <w:rFonts w:hint="eastAsia"/>
        </w:rPr>
        <w:t>орієнтації</w:t>
      </w:r>
      <w:r>
        <w:t></w:t>
      </w:r>
      <w:r>
        <w:rPr>
          <w:rFonts w:hint="eastAsia"/>
        </w:rPr>
        <w:t>БВНТ</w:t>
      </w:r>
      <w:r>
        <w:t></w:t>
      </w:r>
      <w:r>
        <w:rPr>
          <w:rFonts w:hint="eastAsia"/>
        </w:rPr>
        <w:t>і</w:t>
      </w:r>
      <w:r>
        <w:t></w:t>
      </w:r>
      <w:r>
        <w:rPr>
          <w:rFonts w:hint="eastAsia"/>
        </w:rPr>
        <w:t>напрямку</w:t>
      </w:r>
      <w:r>
        <w:t></w:t>
      </w:r>
      <w:r>
        <w:rPr>
          <w:rFonts w:hint="eastAsia"/>
        </w:rPr>
        <w:t>вектора</w:t>
      </w:r>
      <w:r>
        <w:t></w:t>
      </w:r>
      <w:r>
        <w:rPr>
          <w:rFonts w:hint="eastAsia"/>
        </w:rPr>
        <w:t>Е</w:t>
      </w:r>
      <w:r>
        <w:t></w:t>
      </w:r>
      <w:r>
        <w:rPr>
          <w:rFonts w:hint="eastAsia"/>
        </w:rPr>
        <w:t>ЕМВ</w:t>
      </w:r>
      <w:r>
        <w:t></w:t>
      </w:r>
      <w:r>
        <w:t></w:t>
      </w:r>
      <w:r>
        <w:rPr>
          <w:rFonts w:hint="eastAsia"/>
        </w:rPr>
        <w:t>та</w:t>
      </w:r>
      <w:r>
        <w:t></w:t>
      </w:r>
      <w:r>
        <w:rPr>
          <w:rFonts w:hint="eastAsia"/>
        </w:rPr>
        <w:t>показано</w:t>
      </w:r>
      <w:r>
        <w:t></w:t>
      </w:r>
      <w:r>
        <w:t></w:t>
      </w:r>
      <w:r>
        <w:rPr>
          <w:rFonts w:hint="eastAsia"/>
        </w:rPr>
        <w:t>що</w:t>
      </w:r>
    </w:p>
    <w:p w:rsidR="00077A5D" w:rsidRDefault="00077A5D" w:rsidP="00077A5D">
      <w:r>
        <w:rPr>
          <w:rFonts w:hint="eastAsia"/>
        </w:rPr>
        <w:t>поведінка</w:t>
      </w:r>
      <w:r>
        <w:t></w:t>
      </w:r>
      <w:r>
        <w:rPr>
          <w:rFonts w:hint="eastAsia"/>
        </w:rPr>
        <w:t>ε</w:t>
      </w:r>
      <w:r>
        <w:t></w:t>
      </w:r>
      <w:r>
        <w:rPr>
          <w:rFonts w:hint="eastAsia"/>
        </w:rPr>
        <w:t>с</w:t>
      </w:r>
      <w:r>
        <w:t></w:t>
      </w:r>
      <w:r>
        <w:t></w:t>
      </w:r>
      <w:r>
        <w:rPr>
          <w:rFonts w:hint="eastAsia"/>
        </w:rPr>
        <w:t>описується</w:t>
      </w:r>
      <w:r>
        <w:t></w:t>
      </w:r>
      <w:r>
        <w:rPr>
          <w:rFonts w:hint="eastAsia"/>
        </w:rPr>
        <w:t>в</w:t>
      </w:r>
      <w:r>
        <w:t></w:t>
      </w:r>
      <w:r>
        <w:rPr>
          <w:rFonts w:hint="eastAsia"/>
        </w:rPr>
        <w:t>рамках</w:t>
      </w:r>
      <w:r>
        <w:t></w:t>
      </w:r>
      <w:r>
        <w:rPr>
          <w:rFonts w:hint="eastAsia"/>
        </w:rPr>
        <w:t>моделі</w:t>
      </w:r>
      <w:r>
        <w:t></w:t>
      </w:r>
      <w:r>
        <w:rPr>
          <w:rFonts w:hint="eastAsia"/>
        </w:rPr>
        <w:t>Максвелла</w:t>
      </w:r>
      <w:r>
        <w:t></w:t>
      </w:r>
      <w:r>
        <w:rPr>
          <w:rFonts w:hint="eastAsia"/>
        </w:rPr>
        <w:t>Гарнета</w:t>
      </w:r>
      <w:r>
        <w:t></w:t>
      </w:r>
      <w:r>
        <w:t></w:t>
      </w:r>
      <w:r>
        <w:rPr>
          <w:rFonts w:hint="eastAsia"/>
        </w:rPr>
        <w:t>при</w:t>
      </w:r>
      <w:r>
        <w:t></w:t>
      </w:r>
      <w:r>
        <w:rPr>
          <w:rFonts w:hint="eastAsia"/>
        </w:rPr>
        <w:t>значеннях</w:t>
      </w:r>
    </w:p>
    <w:p w:rsidR="00077A5D" w:rsidRDefault="00077A5D" w:rsidP="00077A5D">
      <w:r>
        <w:rPr>
          <w:rFonts w:hint="eastAsia"/>
        </w:rPr>
        <w:t>фактора</w:t>
      </w:r>
      <w:r>
        <w:t></w:t>
      </w:r>
      <w:r>
        <w:rPr>
          <w:rFonts w:hint="eastAsia"/>
        </w:rPr>
        <w:t>анізотропії</w:t>
      </w:r>
      <w:r>
        <w:t></w:t>
      </w:r>
      <w:r>
        <w:rPr>
          <w:rFonts w:hint="eastAsia"/>
        </w:rPr>
        <w:t>χ</w:t>
      </w:r>
      <w:r>
        <w:t></w:t>
      </w:r>
      <w:r>
        <w:t></w:t>
      </w:r>
      <w:r>
        <w:t></w:t>
      </w:r>
    </w:p>
    <w:p w:rsidR="00077A5D" w:rsidRDefault="00077A5D" w:rsidP="00077A5D">
      <w:r>
        <w:t></w:t>
      </w:r>
      <w:r>
        <w:t></w:t>
      </w:r>
      <w:r>
        <w:t></w:t>
      </w:r>
      <w:r>
        <w:rPr>
          <w:rFonts w:hint="eastAsia"/>
        </w:rPr>
        <w:t>Виявлено</w:t>
      </w:r>
      <w:r>
        <w:t></w:t>
      </w:r>
      <w:r>
        <w:t></w:t>
      </w:r>
      <w:r>
        <w:rPr>
          <w:rFonts w:hint="eastAsia"/>
        </w:rPr>
        <w:t>що</w:t>
      </w:r>
      <w:r>
        <w:t></w:t>
      </w:r>
      <w:r>
        <w:rPr>
          <w:rFonts w:hint="eastAsia"/>
        </w:rPr>
        <w:t>у</w:t>
      </w:r>
      <w:r>
        <w:t></w:t>
      </w:r>
      <w:r>
        <w:rPr>
          <w:rFonts w:hint="eastAsia"/>
        </w:rPr>
        <w:t>композитах</w:t>
      </w:r>
      <w:r>
        <w:t></w:t>
      </w:r>
      <w:r>
        <w:rPr>
          <w:rFonts w:hint="eastAsia"/>
        </w:rPr>
        <w:t>з</w:t>
      </w:r>
      <w:r>
        <w:t></w:t>
      </w:r>
      <w:r>
        <w:rPr>
          <w:rFonts w:hint="eastAsia"/>
        </w:rPr>
        <w:t>бінарним</w:t>
      </w:r>
      <w:r>
        <w:t></w:t>
      </w:r>
      <w:r>
        <w:rPr>
          <w:rFonts w:hint="eastAsia"/>
        </w:rPr>
        <w:t>нанонаповнювачем</w:t>
      </w:r>
    </w:p>
    <w:p w:rsidR="00077A5D" w:rsidRDefault="00077A5D" w:rsidP="00077A5D">
      <w:r>
        <w:rPr>
          <w:rFonts w:hint="eastAsia"/>
        </w:rPr>
        <w:t>БВНТ</w:t>
      </w:r>
      <w:r>
        <w:t></w:t>
      </w:r>
      <w:r>
        <w:t></w:t>
      </w:r>
      <w:r>
        <w:t></w:t>
      </w:r>
      <w:r>
        <w:t></w:t>
      </w:r>
      <w:r>
        <w:t></w:t>
      </w:r>
      <w:r>
        <w:t></w:t>
      </w:r>
      <w:r>
        <w:t></w:t>
      </w:r>
      <w:r>
        <w:t></w:t>
      </w:r>
      <w:r>
        <w:t></w:t>
      </w:r>
      <w:r>
        <w:t></w:t>
      </w:r>
      <w:r>
        <w:t></w:t>
      </w:r>
      <w:r>
        <w:rPr>
          <w:rFonts w:hint="eastAsia"/>
        </w:rPr>
        <w:t>ЕС</w:t>
      </w:r>
      <w:r>
        <w:t></w:t>
      </w:r>
      <w:r>
        <w:rPr>
          <w:rFonts w:hint="eastAsia"/>
        </w:rPr>
        <w:t>і</w:t>
      </w:r>
      <w:r>
        <w:t></w:t>
      </w:r>
      <w:r>
        <w:rPr>
          <w:rFonts w:hint="eastAsia"/>
        </w:rPr>
        <w:t>ГНП</w:t>
      </w:r>
      <w:r>
        <w:t></w:t>
      </w:r>
      <w:r>
        <w:t></w:t>
      </w:r>
      <w:r>
        <w:t></w:t>
      </w:r>
      <w:r>
        <w:t></w:t>
      </w:r>
      <w:r>
        <w:t></w:t>
      </w:r>
      <w:r>
        <w:t></w:t>
      </w:r>
      <w:r>
        <w:t></w:t>
      </w:r>
      <w:r>
        <w:t></w:t>
      </w:r>
      <w:r>
        <w:t></w:t>
      </w:r>
      <w:r>
        <w:t></w:t>
      </w:r>
      <w:r>
        <w:t></w:t>
      </w:r>
      <w:r>
        <w:rPr>
          <w:rFonts w:hint="eastAsia"/>
        </w:rPr>
        <w:t>ЕС</w:t>
      </w:r>
      <w:r>
        <w:t></w:t>
      </w:r>
      <w:r>
        <w:rPr>
          <w:rFonts w:hint="eastAsia"/>
        </w:rPr>
        <w:t>орієнтування</w:t>
      </w:r>
      <w:r>
        <w:t></w:t>
      </w:r>
      <w:r>
        <w:rPr>
          <w:rFonts w:hint="eastAsia"/>
        </w:rPr>
        <w:t>непровідної</w:t>
      </w:r>
    </w:p>
    <w:p w:rsidR="00077A5D" w:rsidRDefault="00077A5D" w:rsidP="00077A5D">
      <w:r>
        <w:rPr>
          <w:rFonts w:hint="eastAsia"/>
        </w:rPr>
        <w:t>компоненти</w:t>
      </w:r>
      <w:r>
        <w:t></w:t>
      </w:r>
      <w:r>
        <w:rPr>
          <w:rFonts w:hint="eastAsia"/>
        </w:rPr>
        <w:t>наповнювача</w:t>
      </w:r>
      <w:r>
        <w:t></w:t>
      </w:r>
      <w:r>
        <w:rPr>
          <w:rFonts w:hint="eastAsia"/>
        </w:rPr>
        <w:t>гексафериту</w:t>
      </w:r>
      <w:r>
        <w:t></w:t>
      </w:r>
      <w:r>
        <w:rPr>
          <w:rFonts w:hint="eastAsia"/>
        </w:rPr>
        <w:t>барію</w:t>
      </w:r>
      <w:r>
        <w:t></w:t>
      </w:r>
      <w:r>
        <w:t></w:t>
      </w:r>
      <w:r>
        <w:t></w:t>
      </w:r>
      <w:r>
        <w:t></w:t>
      </w:r>
      <w:r>
        <w:t></w:t>
      </w:r>
      <w:r>
        <w:t></w:t>
      </w:r>
      <w:r>
        <w:t></w:t>
      </w:r>
      <w:r>
        <w:t></w:t>
      </w:r>
      <w:r>
        <w:t></w:t>
      </w:r>
      <w:r>
        <w:t></w:t>
      </w:r>
      <w:r>
        <w:t></w:t>
      </w:r>
      <w:r>
        <w:rPr>
          <w:rFonts w:hint="eastAsia"/>
        </w:rPr>
        <w:t>в</w:t>
      </w:r>
      <w:r>
        <w:t></w:t>
      </w:r>
      <w:r>
        <w:rPr>
          <w:rFonts w:hint="eastAsia"/>
        </w:rPr>
        <w:t>епоксидній</w:t>
      </w:r>
      <w:r>
        <w:t></w:t>
      </w:r>
      <w:r>
        <w:rPr>
          <w:rFonts w:hint="eastAsia"/>
        </w:rPr>
        <w:t>матриці</w:t>
      </w:r>
    </w:p>
    <w:p w:rsidR="00077A5D" w:rsidRDefault="00077A5D" w:rsidP="00077A5D">
      <w:r>
        <w:rPr>
          <w:rFonts w:hint="eastAsia"/>
        </w:rPr>
        <w:t>за</w:t>
      </w:r>
      <w:r>
        <w:t></w:t>
      </w:r>
      <w:r>
        <w:rPr>
          <w:rFonts w:hint="eastAsia"/>
        </w:rPr>
        <w:t>рахунок</w:t>
      </w:r>
      <w:r>
        <w:t></w:t>
      </w:r>
      <w:r>
        <w:rPr>
          <w:rFonts w:hint="eastAsia"/>
        </w:rPr>
        <w:t>дії</w:t>
      </w:r>
      <w:r>
        <w:t></w:t>
      </w:r>
      <w:r>
        <w:rPr>
          <w:rFonts w:hint="eastAsia"/>
        </w:rPr>
        <w:t>магнітного</w:t>
      </w:r>
      <w:r>
        <w:t></w:t>
      </w:r>
      <w:r>
        <w:rPr>
          <w:rFonts w:hint="eastAsia"/>
        </w:rPr>
        <w:t>поля</w:t>
      </w:r>
      <w:r>
        <w:t></w:t>
      </w:r>
      <w:r>
        <w:rPr>
          <w:rFonts w:hint="eastAsia"/>
        </w:rPr>
        <w:t>в</w:t>
      </w:r>
      <w:r>
        <w:t></w:t>
      </w:r>
      <w:r>
        <w:rPr>
          <w:rFonts w:hint="eastAsia"/>
        </w:rPr>
        <w:t>процесі</w:t>
      </w:r>
      <w:r>
        <w:t></w:t>
      </w:r>
      <w:r>
        <w:rPr>
          <w:rFonts w:hint="eastAsia"/>
        </w:rPr>
        <w:t>виготовлення</w:t>
      </w:r>
      <w:r>
        <w:t></w:t>
      </w:r>
      <w:r>
        <w:rPr>
          <w:rFonts w:hint="eastAsia"/>
        </w:rPr>
        <w:t>веде</w:t>
      </w:r>
      <w:r>
        <w:t></w:t>
      </w:r>
      <w:r>
        <w:rPr>
          <w:rFonts w:hint="eastAsia"/>
        </w:rPr>
        <w:t>до</w:t>
      </w:r>
      <w:r>
        <w:t></w:t>
      </w:r>
      <w:r>
        <w:rPr>
          <w:rFonts w:hint="eastAsia"/>
        </w:rPr>
        <w:t>додаткового</w:t>
      </w:r>
    </w:p>
    <w:p w:rsidR="00077A5D" w:rsidRDefault="00077A5D" w:rsidP="00077A5D">
      <w:r>
        <w:t></w:t>
      </w:r>
      <w:r>
        <w:t></w:t>
      </w:r>
      <w:r>
        <w:t></w:t>
      </w:r>
    </w:p>
    <w:p w:rsidR="00077A5D" w:rsidRDefault="00077A5D" w:rsidP="00077A5D">
      <w:r>
        <w:rPr>
          <w:rFonts w:hint="eastAsia"/>
        </w:rPr>
        <w:t>диспергування</w:t>
      </w:r>
      <w:r>
        <w:t></w:t>
      </w:r>
      <w:r>
        <w:rPr>
          <w:rFonts w:hint="eastAsia"/>
        </w:rPr>
        <w:t>та</w:t>
      </w:r>
      <w:r>
        <w:t></w:t>
      </w:r>
      <w:r>
        <w:rPr>
          <w:rFonts w:hint="eastAsia"/>
        </w:rPr>
        <w:t>перерозподілу</w:t>
      </w:r>
      <w:r>
        <w:t></w:t>
      </w:r>
      <w:r>
        <w:rPr>
          <w:rFonts w:hint="eastAsia"/>
        </w:rPr>
        <w:t>провідної</w:t>
      </w:r>
      <w:r>
        <w:t></w:t>
      </w:r>
      <w:r>
        <w:rPr>
          <w:rFonts w:hint="eastAsia"/>
        </w:rPr>
        <w:t>компоненти</w:t>
      </w:r>
      <w:r>
        <w:t></w:t>
      </w:r>
      <w:r>
        <w:rPr>
          <w:rFonts w:hint="eastAsia"/>
        </w:rPr>
        <w:t>наповнювача</w:t>
      </w:r>
      <w:r>
        <w:t></w:t>
      </w:r>
      <w:r>
        <w:t></w:t>
      </w:r>
      <w:r>
        <w:rPr>
          <w:rFonts w:hint="eastAsia"/>
        </w:rPr>
        <w:t>що</w:t>
      </w:r>
    </w:p>
    <w:p w:rsidR="00077A5D" w:rsidRDefault="00077A5D" w:rsidP="00077A5D">
      <w:r>
        <w:rPr>
          <w:rFonts w:hint="eastAsia"/>
        </w:rPr>
        <w:t>призводить</w:t>
      </w:r>
      <w:r>
        <w:t></w:t>
      </w:r>
      <w:r>
        <w:rPr>
          <w:rFonts w:hint="eastAsia"/>
        </w:rPr>
        <w:t>до</w:t>
      </w:r>
      <w:r>
        <w:t></w:t>
      </w:r>
      <w:r>
        <w:rPr>
          <w:rFonts w:hint="eastAsia"/>
        </w:rPr>
        <w:t>підвищення</w:t>
      </w:r>
      <w:r>
        <w:t></w:t>
      </w:r>
      <w:r>
        <w:rPr>
          <w:rFonts w:hint="eastAsia"/>
        </w:rPr>
        <w:t>електропровідності</w:t>
      </w:r>
      <w:r>
        <w:t></w:t>
      </w:r>
      <w:r>
        <w:rPr>
          <w:rFonts w:hint="eastAsia"/>
        </w:rPr>
        <w:t>таких</w:t>
      </w:r>
      <w:r>
        <w:t></w:t>
      </w:r>
      <w:r>
        <w:rPr>
          <w:rFonts w:hint="eastAsia"/>
        </w:rPr>
        <w:t>композитів</w:t>
      </w:r>
      <w:r>
        <w:t></w:t>
      </w:r>
      <w:r>
        <w:rPr>
          <w:rFonts w:hint="eastAsia"/>
        </w:rPr>
        <w:t>в</w:t>
      </w:r>
      <w:r>
        <w:t></w:t>
      </w:r>
      <w:r>
        <w:t></w:t>
      </w:r>
      <w:r>
        <w:t></w:t>
      </w:r>
      <w:r>
        <w:t></w:t>
      </w:r>
      <w:r>
        <w:t></w:t>
      </w:r>
      <w:r>
        <w:t></w:t>
      </w:r>
      <w:r>
        <w:rPr>
          <w:rFonts w:hint="eastAsia"/>
        </w:rPr>
        <w:t>разів</w:t>
      </w:r>
    </w:p>
    <w:p w:rsidR="00077A5D" w:rsidRDefault="00077A5D" w:rsidP="00077A5D">
      <w:r>
        <w:rPr>
          <w:rFonts w:hint="eastAsia"/>
        </w:rPr>
        <w:t>в</w:t>
      </w:r>
      <w:r>
        <w:t></w:t>
      </w:r>
      <w:r>
        <w:rPr>
          <w:rFonts w:hint="eastAsia"/>
        </w:rPr>
        <w:t>порівнянні</w:t>
      </w:r>
      <w:r>
        <w:t></w:t>
      </w:r>
      <w:r>
        <w:rPr>
          <w:rFonts w:hint="eastAsia"/>
        </w:rPr>
        <w:t>з</w:t>
      </w:r>
      <w:r>
        <w:t></w:t>
      </w:r>
      <w:r>
        <w:rPr>
          <w:rFonts w:hint="eastAsia"/>
        </w:rPr>
        <w:t>композитними</w:t>
      </w:r>
      <w:r>
        <w:t></w:t>
      </w:r>
      <w:r>
        <w:rPr>
          <w:rFonts w:hint="eastAsia"/>
        </w:rPr>
        <w:t>системами</w:t>
      </w:r>
      <w:r>
        <w:t></w:t>
      </w:r>
      <w:r>
        <w:rPr>
          <w:rFonts w:hint="eastAsia"/>
        </w:rPr>
        <w:t>з</w:t>
      </w:r>
      <w:r>
        <w:t></w:t>
      </w:r>
      <w:r>
        <w:rPr>
          <w:rFonts w:hint="eastAsia"/>
        </w:rPr>
        <w:t>рівномірним</w:t>
      </w:r>
      <w:r>
        <w:t></w:t>
      </w:r>
      <w:r>
        <w:rPr>
          <w:rFonts w:hint="eastAsia"/>
        </w:rPr>
        <w:t>розподілом</w:t>
      </w:r>
    </w:p>
    <w:p w:rsidR="00077A5D" w:rsidRDefault="00077A5D" w:rsidP="00077A5D">
      <w:r>
        <w:rPr>
          <w:rFonts w:hint="eastAsia"/>
        </w:rPr>
        <w:t>наповнювача</w:t>
      </w:r>
      <w:r>
        <w:t></w:t>
      </w:r>
      <w:r>
        <w:t></w:t>
      </w:r>
      <w:r>
        <w:rPr>
          <w:rFonts w:hint="eastAsia"/>
        </w:rPr>
        <w:t>Показано</w:t>
      </w:r>
      <w:r>
        <w:t></w:t>
      </w:r>
      <w:r>
        <w:t></w:t>
      </w:r>
      <w:r>
        <w:rPr>
          <w:rFonts w:hint="eastAsia"/>
        </w:rPr>
        <w:t>що</w:t>
      </w:r>
      <w:r>
        <w:t></w:t>
      </w:r>
      <w:r>
        <w:rPr>
          <w:rFonts w:hint="eastAsia"/>
        </w:rPr>
        <w:t>в</w:t>
      </w:r>
      <w:r>
        <w:t></w:t>
      </w:r>
      <w:r>
        <w:rPr>
          <w:rFonts w:hint="eastAsia"/>
        </w:rPr>
        <w:t>композитах</w:t>
      </w:r>
      <w:r>
        <w:t></w:t>
      </w:r>
      <w:r>
        <w:rPr>
          <w:rFonts w:hint="eastAsia"/>
        </w:rPr>
        <w:t>з</w:t>
      </w:r>
      <w:r>
        <w:t></w:t>
      </w:r>
      <w:r>
        <w:rPr>
          <w:rFonts w:hint="eastAsia"/>
        </w:rPr>
        <w:t>ГНП</w:t>
      </w:r>
      <w:r>
        <w:t></w:t>
      </w:r>
      <w:r>
        <w:t></w:t>
      </w:r>
      <w:r>
        <w:rPr>
          <w:rFonts w:hint="eastAsia"/>
        </w:rPr>
        <w:t>які</w:t>
      </w:r>
      <w:r>
        <w:t></w:t>
      </w:r>
      <w:r>
        <w:rPr>
          <w:rFonts w:hint="eastAsia"/>
        </w:rPr>
        <w:t>формують</w:t>
      </w:r>
      <w:r>
        <w:t></w:t>
      </w:r>
      <w:r>
        <w:rPr>
          <w:rFonts w:hint="eastAsia"/>
        </w:rPr>
        <w:t>ланцюгову</w:t>
      </w:r>
    </w:p>
    <w:p w:rsidR="00077A5D" w:rsidRDefault="00077A5D" w:rsidP="00077A5D">
      <w:r>
        <w:rPr>
          <w:rFonts w:hint="eastAsia"/>
        </w:rPr>
        <w:t>структуру</w:t>
      </w:r>
      <w:r>
        <w:t></w:t>
      </w:r>
      <w:r>
        <w:rPr>
          <w:rFonts w:hint="eastAsia"/>
        </w:rPr>
        <w:t>провідного</w:t>
      </w:r>
      <w:r>
        <w:t></w:t>
      </w:r>
      <w:r>
        <w:rPr>
          <w:rFonts w:hint="eastAsia"/>
        </w:rPr>
        <w:t>кластера</w:t>
      </w:r>
      <w:r>
        <w:t></w:t>
      </w:r>
      <w:r>
        <w:t></w:t>
      </w:r>
      <w:r>
        <w:rPr>
          <w:rFonts w:hint="eastAsia"/>
        </w:rPr>
        <w:t>цей</w:t>
      </w:r>
      <w:r>
        <w:t></w:t>
      </w:r>
      <w:r>
        <w:rPr>
          <w:rFonts w:hint="eastAsia"/>
        </w:rPr>
        <w:t>ефект</w:t>
      </w:r>
      <w:r>
        <w:t></w:t>
      </w:r>
      <w:r>
        <w:rPr>
          <w:rFonts w:hint="eastAsia"/>
        </w:rPr>
        <w:t>більш</w:t>
      </w:r>
      <w:r>
        <w:t></w:t>
      </w:r>
      <w:r>
        <w:rPr>
          <w:rFonts w:hint="eastAsia"/>
        </w:rPr>
        <w:t>виражений</w:t>
      </w:r>
      <w:r>
        <w:t></w:t>
      </w:r>
      <w:r>
        <w:t></w:t>
      </w:r>
      <w:r>
        <w:rPr>
          <w:rFonts w:hint="eastAsia"/>
        </w:rPr>
        <w:t>ніж</w:t>
      </w:r>
      <w:r>
        <w:t></w:t>
      </w:r>
      <w:r>
        <w:rPr>
          <w:rFonts w:hint="eastAsia"/>
        </w:rPr>
        <w:t>для</w:t>
      </w:r>
    </w:p>
    <w:p w:rsidR="00077A5D" w:rsidRDefault="00077A5D" w:rsidP="00077A5D">
      <w:r>
        <w:rPr>
          <w:rFonts w:hint="eastAsia"/>
        </w:rPr>
        <w:t>композитів</w:t>
      </w:r>
      <w:r>
        <w:t></w:t>
      </w:r>
      <w:r>
        <w:rPr>
          <w:rFonts w:hint="eastAsia"/>
        </w:rPr>
        <w:t>з</w:t>
      </w:r>
      <w:r>
        <w:t></w:t>
      </w:r>
      <w:r>
        <w:rPr>
          <w:rFonts w:hint="eastAsia"/>
        </w:rPr>
        <w:t>БВНТ</w:t>
      </w:r>
      <w:r>
        <w:t></w:t>
      </w:r>
      <w:r>
        <w:t></w:t>
      </w:r>
      <w:r>
        <w:rPr>
          <w:rFonts w:hint="eastAsia"/>
        </w:rPr>
        <w:t>для</w:t>
      </w:r>
      <w:r>
        <w:t></w:t>
      </w:r>
      <w:r>
        <w:rPr>
          <w:rFonts w:hint="eastAsia"/>
        </w:rPr>
        <w:t>яких</w:t>
      </w:r>
      <w:r>
        <w:t></w:t>
      </w:r>
      <w:r>
        <w:rPr>
          <w:rFonts w:hint="eastAsia"/>
        </w:rPr>
        <w:t>характерна</w:t>
      </w:r>
      <w:r>
        <w:t></w:t>
      </w:r>
      <w:r>
        <w:rPr>
          <w:rFonts w:hint="eastAsia"/>
        </w:rPr>
        <w:t>взаємопроникаюча</w:t>
      </w:r>
      <w:r>
        <w:t></w:t>
      </w:r>
      <w:r>
        <w:rPr>
          <w:rFonts w:hint="eastAsia"/>
        </w:rPr>
        <w:t>каркасна</w:t>
      </w:r>
    </w:p>
    <w:p w:rsidR="00077A5D" w:rsidRDefault="00077A5D" w:rsidP="00077A5D">
      <w:r>
        <w:rPr>
          <w:rFonts w:hint="eastAsia"/>
        </w:rPr>
        <w:t>структура</w:t>
      </w:r>
      <w:r>
        <w:t></w:t>
      </w:r>
      <w:r>
        <w:rPr>
          <w:rFonts w:hint="eastAsia"/>
        </w:rPr>
        <w:t>перколяційного</w:t>
      </w:r>
      <w:r>
        <w:t></w:t>
      </w:r>
      <w:r>
        <w:rPr>
          <w:rFonts w:hint="eastAsia"/>
        </w:rPr>
        <w:t>кластера</w:t>
      </w:r>
      <w:r>
        <w:t></w:t>
      </w:r>
    </w:p>
    <w:p w:rsidR="00077A5D" w:rsidRDefault="00077A5D" w:rsidP="00077A5D">
      <w:r>
        <w:t></w:t>
      </w:r>
      <w:r>
        <w:t></w:t>
      </w:r>
      <w:r>
        <w:t></w:t>
      </w:r>
      <w:r>
        <w:rPr>
          <w:rFonts w:hint="eastAsia"/>
        </w:rPr>
        <w:t>Вперше</w:t>
      </w:r>
      <w:r>
        <w:t></w:t>
      </w:r>
      <w:r>
        <w:rPr>
          <w:rFonts w:hint="eastAsia"/>
        </w:rPr>
        <w:t>виявлено</w:t>
      </w:r>
      <w:r>
        <w:t></w:t>
      </w:r>
      <w:r>
        <w:rPr>
          <w:rFonts w:hint="eastAsia"/>
        </w:rPr>
        <w:t>анізотропію</w:t>
      </w:r>
      <w:r>
        <w:t></w:t>
      </w:r>
      <w:r>
        <w:rPr>
          <w:rFonts w:hint="eastAsia"/>
        </w:rPr>
        <w:t>магнітних</w:t>
      </w:r>
      <w:r>
        <w:t></w:t>
      </w:r>
      <w:r>
        <w:rPr>
          <w:rFonts w:hint="eastAsia"/>
        </w:rPr>
        <w:t>властивостей</w:t>
      </w:r>
      <w:r>
        <w:t></w:t>
      </w:r>
      <w:r>
        <w:rPr>
          <w:rFonts w:hint="eastAsia"/>
        </w:rPr>
        <w:t>в</w:t>
      </w:r>
      <w:r>
        <w:t></w:t>
      </w:r>
      <w:r>
        <w:rPr>
          <w:rFonts w:hint="eastAsia"/>
        </w:rPr>
        <w:t>композитах</w:t>
      </w:r>
    </w:p>
    <w:p w:rsidR="00077A5D" w:rsidRDefault="00077A5D" w:rsidP="00077A5D">
      <w:r>
        <w:rPr>
          <w:rFonts w:hint="eastAsia"/>
        </w:rPr>
        <w:t>БВНТ</w:t>
      </w:r>
      <w:r>
        <w:t></w:t>
      </w:r>
      <w:r>
        <w:t></w:t>
      </w:r>
      <w:r>
        <w:t></w:t>
      </w:r>
      <w:r>
        <w:t></w:t>
      </w:r>
      <w:r>
        <w:t></w:t>
      </w:r>
      <w:r>
        <w:t></w:t>
      </w:r>
      <w:r>
        <w:t></w:t>
      </w:r>
      <w:r>
        <w:t></w:t>
      </w:r>
      <w:r>
        <w:t></w:t>
      </w:r>
      <w:r>
        <w:t></w:t>
      </w:r>
      <w:r>
        <w:t></w:t>
      </w:r>
      <w:r>
        <w:rPr>
          <w:rFonts w:hint="eastAsia"/>
        </w:rPr>
        <w:t>ЕС</w:t>
      </w:r>
      <w:r>
        <w:t></w:t>
      </w:r>
      <w:r>
        <w:rPr>
          <w:rFonts w:hint="eastAsia"/>
        </w:rPr>
        <w:t>та</w:t>
      </w:r>
      <w:r>
        <w:t></w:t>
      </w:r>
      <w:r>
        <w:rPr>
          <w:rFonts w:hint="eastAsia"/>
        </w:rPr>
        <w:t>ГНП</w:t>
      </w:r>
      <w:r>
        <w:t></w:t>
      </w:r>
      <w:r>
        <w:t></w:t>
      </w:r>
      <w:r>
        <w:t></w:t>
      </w:r>
      <w:r>
        <w:t></w:t>
      </w:r>
      <w:r>
        <w:t></w:t>
      </w:r>
      <w:r>
        <w:t></w:t>
      </w:r>
      <w:r>
        <w:t></w:t>
      </w:r>
      <w:r>
        <w:t></w:t>
      </w:r>
      <w:r>
        <w:t></w:t>
      </w:r>
      <w:r>
        <w:t></w:t>
      </w:r>
      <w:r>
        <w:t></w:t>
      </w:r>
      <w:r>
        <w:rPr>
          <w:rFonts w:hint="eastAsia"/>
        </w:rPr>
        <w:t>ЕС</w:t>
      </w:r>
      <w:r>
        <w:t></w:t>
      </w:r>
      <w:r>
        <w:t></w:t>
      </w:r>
      <w:r>
        <w:rPr>
          <w:rFonts w:hint="eastAsia"/>
        </w:rPr>
        <w:t>що</w:t>
      </w:r>
      <w:r>
        <w:t></w:t>
      </w:r>
      <w:r>
        <w:rPr>
          <w:rFonts w:hint="eastAsia"/>
        </w:rPr>
        <w:t>були</w:t>
      </w:r>
      <w:r>
        <w:t></w:t>
      </w:r>
      <w:r>
        <w:rPr>
          <w:rFonts w:hint="eastAsia"/>
        </w:rPr>
        <w:t>виготовлені</w:t>
      </w:r>
      <w:r>
        <w:t></w:t>
      </w:r>
      <w:r>
        <w:rPr>
          <w:rFonts w:hint="eastAsia"/>
        </w:rPr>
        <w:t>під</w:t>
      </w:r>
      <w:r>
        <w:t></w:t>
      </w:r>
      <w:r>
        <w:rPr>
          <w:rFonts w:hint="eastAsia"/>
        </w:rPr>
        <w:t>дією</w:t>
      </w:r>
    </w:p>
    <w:p w:rsidR="00077A5D" w:rsidRDefault="00077A5D" w:rsidP="00077A5D">
      <w:r>
        <w:rPr>
          <w:rFonts w:hint="eastAsia"/>
        </w:rPr>
        <w:t>магнітного</w:t>
      </w:r>
      <w:r>
        <w:t></w:t>
      </w:r>
      <w:r>
        <w:rPr>
          <w:rFonts w:hint="eastAsia"/>
        </w:rPr>
        <w:t>поля</w:t>
      </w:r>
      <w:r>
        <w:t></w:t>
      </w:r>
      <w:r>
        <w:t></w:t>
      </w:r>
      <w:r>
        <w:rPr>
          <w:rFonts w:hint="eastAsia"/>
        </w:rPr>
        <w:t>встановлено</w:t>
      </w:r>
      <w:r>
        <w:t></w:t>
      </w:r>
      <w:r>
        <w:t></w:t>
      </w:r>
      <w:r>
        <w:rPr>
          <w:rFonts w:hint="eastAsia"/>
        </w:rPr>
        <w:t>що</w:t>
      </w:r>
      <w:r>
        <w:t></w:t>
      </w:r>
      <w:r>
        <w:rPr>
          <w:rFonts w:hint="eastAsia"/>
        </w:rPr>
        <w:t>анізотропну</w:t>
      </w:r>
      <w:r>
        <w:t></w:t>
      </w:r>
      <w:r>
        <w:rPr>
          <w:rFonts w:hint="eastAsia"/>
        </w:rPr>
        <w:t>поведінку</w:t>
      </w:r>
      <w:r>
        <w:t></w:t>
      </w:r>
      <w:r>
        <w:rPr>
          <w:rFonts w:hint="eastAsia"/>
        </w:rPr>
        <w:t>магнітних</w:t>
      </w:r>
    </w:p>
    <w:p w:rsidR="00077A5D" w:rsidRDefault="00077A5D" w:rsidP="00077A5D">
      <w:r>
        <w:rPr>
          <w:rFonts w:hint="eastAsia"/>
        </w:rPr>
        <w:t>характеристик</w:t>
      </w:r>
      <w:r>
        <w:t></w:t>
      </w:r>
      <w:r>
        <w:rPr>
          <w:rFonts w:hint="eastAsia"/>
        </w:rPr>
        <w:t>зумовлює</w:t>
      </w:r>
      <w:r>
        <w:t></w:t>
      </w:r>
      <w:r>
        <w:rPr>
          <w:rFonts w:hint="eastAsia"/>
        </w:rPr>
        <w:t>орієнтування</w:t>
      </w:r>
      <w:r>
        <w:t></w:t>
      </w:r>
      <w:r>
        <w:rPr>
          <w:rFonts w:hint="eastAsia"/>
        </w:rPr>
        <w:t>не</w:t>
      </w:r>
      <w:r>
        <w:t></w:t>
      </w:r>
      <w:r>
        <w:rPr>
          <w:rFonts w:hint="eastAsia"/>
        </w:rPr>
        <w:t>окремих</w:t>
      </w:r>
      <w:r>
        <w:t></w:t>
      </w:r>
      <w:r>
        <w:rPr>
          <w:rFonts w:hint="eastAsia"/>
        </w:rPr>
        <w:t>частинок</w:t>
      </w:r>
      <w:r>
        <w:t></w:t>
      </w:r>
      <w:r>
        <w:t></w:t>
      </w:r>
      <w:r>
        <w:t></w:t>
      </w:r>
      <w:r>
        <w:t></w:t>
      </w:r>
      <w:r>
        <w:t></w:t>
      </w:r>
      <w:r>
        <w:t></w:t>
      </w:r>
      <w:r>
        <w:t></w:t>
      </w:r>
      <w:r>
        <w:t></w:t>
      </w:r>
      <w:r>
        <w:t></w:t>
      </w:r>
      <w:r>
        <w:t></w:t>
      </w:r>
      <w:r>
        <w:t></w:t>
      </w:r>
      <w:r>
        <w:rPr>
          <w:rFonts w:hint="eastAsia"/>
        </w:rPr>
        <w:t>вздовж</w:t>
      </w:r>
    </w:p>
    <w:p w:rsidR="00077A5D" w:rsidRDefault="00077A5D" w:rsidP="00077A5D">
      <w:r>
        <w:rPr>
          <w:rFonts w:hint="eastAsia"/>
        </w:rPr>
        <w:t>напрямку</w:t>
      </w:r>
      <w:r>
        <w:t></w:t>
      </w:r>
      <w:r>
        <w:rPr>
          <w:rFonts w:hint="eastAsia"/>
        </w:rPr>
        <w:t>магнітного</w:t>
      </w:r>
      <w:r>
        <w:t></w:t>
      </w:r>
      <w:r>
        <w:rPr>
          <w:rFonts w:hint="eastAsia"/>
        </w:rPr>
        <w:t>поля</w:t>
      </w:r>
      <w:r>
        <w:t></w:t>
      </w:r>
      <w:r>
        <w:t></w:t>
      </w:r>
      <w:r>
        <w:rPr>
          <w:rFonts w:hint="eastAsia"/>
        </w:rPr>
        <w:t>а</w:t>
      </w:r>
      <w:r>
        <w:t></w:t>
      </w:r>
      <w:r>
        <w:rPr>
          <w:rFonts w:hint="eastAsia"/>
        </w:rPr>
        <w:t>утворення</w:t>
      </w:r>
      <w:r>
        <w:t></w:t>
      </w:r>
      <w:r>
        <w:rPr>
          <w:rFonts w:hint="eastAsia"/>
        </w:rPr>
        <w:t>ними</w:t>
      </w:r>
      <w:r>
        <w:t></w:t>
      </w:r>
      <w:r>
        <w:rPr>
          <w:rFonts w:hint="eastAsia"/>
        </w:rPr>
        <w:t>впорядкованих</w:t>
      </w:r>
      <w:r>
        <w:t></w:t>
      </w:r>
      <w:r>
        <w:rPr>
          <w:rFonts w:hint="eastAsia"/>
        </w:rPr>
        <w:t>ланцюгів</w:t>
      </w:r>
      <w:r>
        <w:t></w:t>
      </w:r>
      <w:r>
        <w:t></w:t>
      </w:r>
      <w:r>
        <w:rPr>
          <w:rFonts w:hint="eastAsia"/>
        </w:rPr>
        <w:t>де</w:t>
      </w:r>
    </w:p>
    <w:p w:rsidR="00077A5D" w:rsidRDefault="00077A5D" w:rsidP="00077A5D">
      <w:r>
        <w:rPr>
          <w:rFonts w:hint="eastAsia"/>
        </w:rPr>
        <w:t>частинки</w:t>
      </w:r>
      <w:r>
        <w:t></w:t>
      </w:r>
      <w:r>
        <w:rPr>
          <w:rFonts w:hint="eastAsia"/>
        </w:rPr>
        <w:t>поєднані</w:t>
      </w:r>
      <w:r>
        <w:t></w:t>
      </w:r>
      <w:r>
        <w:rPr>
          <w:rFonts w:hint="eastAsia"/>
        </w:rPr>
        <w:t>в</w:t>
      </w:r>
      <w:r>
        <w:t></w:t>
      </w:r>
      <w:r>
        <w:rPr>
          <w:rFonts w:hint="eastAsia"/>
        </w:rPr>
        <w:t>глобулах</w:t>
      </w:r>
      <w:r>
        <w:t></w:t>
      </w:r>
      <w:r>
        <w:rPr>
          <w:rFonts w:hint="eastAsia"/>
        </w:rPr>
        <w:t>хаотично</w:t>
      </w:r>
      <w:r>
        <w:t></w:t>
      </w:r>
    </w:p>
    <w:p w:rsidR="00077A5D" w:rsidRDefault="00077A5D" w:rsidP="00077A5D">
      <w:r>
        <w:t></w:t>
      </w:r>
      <w:r>
        <w:t></w:t>
      </w:r>
      <w:r>
        <w:t></w:t>
      </w:r>
      <w:r>
        <w:rPr>
          <w:rFonts w:hint="eastAsia"/>
        </w:rPr>
        <w:t>Вперше</w:t>
      </w:r>
      <w:r>
        <w:t></w:t>
      </w:r>
      <w:r>
        <w:rPr>
          <w:rFonts w:hint="eastAsia"/>
        </w:rPr>
        <w:t>експериментально</w:t>
      </w:r>
      <w:r>
        <w:t></w:t>
      </w:r>
      <w:r>
        <w:rPr>
          <w:rFonts w:hint="eastAsia"/>
        </w:rPr>
        <w:t>встановлено</w:t>
      </w:r>
      <w:r>
        <w:t></w:t>
      </w:r>
      <w:r>
        <w:rPr>
          <w:rFonts w:hint="eastAsia"/>
        </w:rPr>
        <w:t>для</w:t>
      </w:r>
      <w:r>
        <w:t></w:t>
      </w:r>
      <w:r>
        <w:rPr>
          <w:rFonts w:hint="eastAsia"/>
        </w:rPr>
        <w:t>композитів</w:t>
      </w:r>
    </w:p>
    <w:p w:rsidR="00077A5D" w:rsidRDefault="00077A5D" w:rsidP="00077A5D">
      <w:r>
        <w:rPr>
          <w:rFonts w:hint="eastAsia"/>
        </w:rPr>
        <w:t>ГНП</w:t>
      </w:r>
      <w:r>
        <w:t></w:t>
      </w:r>
      <w:r>
        <w:rPr>
          <w:rFonts w:hint="eastAsia"/>
        </w:rPr>
        <w:t>БВНТ</w:t>
      </w:r>
      <w:r>
        <w:t></w:t>
      </w:r>
      <w:r>
        <w:t></w:t>
      </w:r>
      <w:r>
        <w:t></w:t>
      </w:r>
      <w:r>
        <w:t></w:t>
      </w:r>
      <w:r>
        <w:t></w:t>
      </w:r>
      <w:r>
        <w:t></w:t>
      </w:r>
      <w:r>
        <w:t></w:t>
      </w:r>
      <w:r>
        <w:t></w:t>
      </w:r>
      <w:r>
        <w:t></w:t>
      </w:r>
      <w:r>
        <w:t></w:t>
      </w:r>
      <w:r>
        <w:t></w:t>
      </w:r>
      <w:r>
        <w:t></w:t>
      </w:r>
      <w:r>
        <w:rPr>
          <w:rFonts w:hint="eastAsia"/>
        </w:rPr>
        <w:t>ЕС</w:t>
      </w:r>
      <w:r>
        <w:t></w:t>
      </w:r>
      <w:r>
        <w:t></w:t>
      </w:r>
      <w:r>
        <w:rPr>
          <w:rFonts w:hint="eastAsia"/>
        </w:rPr>
        <w:t>що</w:t>
      </w:r>
      <w:r>
        <w:t></w:t>
      </w:r>
      <w:r>
        <w:rPr>
          <w:rFonts w:hint="eastAsia"/>
        </w:rPr>
        <w:t>впорядкування</w:t>
      </w:r>
      <w:r>
        <w:t></w:t>
      </w:r>
      <w:r>
        <w:rPr>
          <w:rFonts w:hint="eastAsia"/>
        </w:rPr>
        <w:t>наповнювачів</w:t>
      </w:r>
      <w:r>
        <w:t></w:t>
      </w:r>
      <w:r>
        <w:rPr>
          <w:rFonts w:hint="eastAsia"/>
        </w:rPr>
        <w:t>магнітним</w:t>
      </w:r>
      <w:r>
        <w:t></w:t>
      </w:r>
      <w:r>
        <w:rPr>
          <w:rFonts w:hint="eastAsia"/>
        </w:rPr>
        <w:t>полем</w:t>
      </w:r>
    </w:p>
    <w:p w:rsidR="00077A5D" w:rsidRDefault="00077A5D" w:rsidP="00077A5D">
      <w:r>
        <w:rPr>
          <w:rFonts w:hint="eastAsia"/>
        </w:rPr>
        <w:t>в</w:t>
      </w:r>
      <w:r>
        <w:t></w:t>
      </w:r>
      <w:r>
        <w:rPr>
          <w:rFonts w:hint="eastAsia"/>
        </w:rPr>
        <w:t>процесі</w:t>
      </w:r>
      <w:r>
        <w:t></w:t>
      </w:r>
      <w:r>
        <w:rPr>
          <w:rFonts w:hint="eastAsia"/>
        </w:rPr>
        <w:t>виготовлення</w:t>
      </w:r>
      <w:r>
        <w:t></w:t>
      </w:r>
      <w:r>
        <w:rPr>
          <w:rFonts w:hint="eastAsia"/>
        </w:rPr>
        <w:t>призводить</w:t>
      </w:r>
      <w:r>
        <w:t></w:t>
      </w:r>
      <w:r>
        <w:rPr>
          <w:rFonts w:hint="eastAsia"/>
        </w:rPr>
        <w:t>до</w:t>
      </w:r>
      <w:r>
        <w:t></w:t>
      </w:r>
      <w:r>
        <w:rPr>
          <w:rFonts w:hint="eastAsia"/>
        </w:rPr>
        <w:t>виникнення</w:t>
      </w:r>
      <w:r>
        <w:t></w:t>
      </w:r>
      <w:r>
        <w:rPr>
          <w:rFonts w:hint="eastAsia"/>
        </w:rPr>
        <w:t>анізотропії</w:t>
      </w:r>
      <w:r>
        <w:t></w:t>
      </w:r>
      <w:r>
        <w:rPr>
          <w:rFonts w:hint="eastAsia"/>
        </w:rPr>
        <w:t>діелектричної</w:t>
      </w:r>
    </w:p>
    <w:p w:rsidR="00077A5D" w:rsidRDefault="00077A5D" w:rsidP="00077A5D">
      <w:r>
        <w:rPr>
          <w:rFonts w:hint="eastAsia"/>
        </w:rPr>
        <w:t>проникності</w:t>
      </w:r>
      <w:r>
        <w:t></w:t>
      </w:r>
      <w:r>
        <w:rPr>
          <w:rFonts w:hint="eastAsia"/>
        </w:rPr>
        <w:t>композиту</w:t>
      </w:r>
      <w:r>
        <w:t></w:t>
      </w:r>
      <w:r>
        <w:t></w:t>
      </w:r>
      <w:r>
        <w:rPr>
          <w:rFonts w:hint="eastAsia"/>
        </w:rPr>
        <w:t>Виявлено</w:t>
      </w:r>
      <w:r>
        <w:t></w:t>
      </w:r>
      <w:r>
        <w:t></w:t>
      </w:r>
      <w:r>
        <w:rPr>
          <w:rFonts w:hint="eastAsia"/>
        </w:rPr>
        <w:t>що</w:t>
      </w:r>
      <w:r>
        <w:t></w:t>
      </w:r>
      <w:r>
        <w:rPr>
          <w:rFonts w:hint="eastAsia"/>
        </w:rPr>
        <w:t>для</w:t>
      </w:r>
      <w:r>
        <w:t></w:t>
      </w:r>
      <w:r>
        <w:rPr>
          <w:rFonts w:hint="eastAsia"/>
        </w:rPr>
        <w:t>композитів</w:t>
      </w:r>
      <w:r>
        <w:t></w:t>
      </w:r>
      <w:r>
        <w:rPr>
          <w:rFonts w:hint="eastAsia"/>
        </w:rPr>
        <w:t>ГНП</w:t>
      </w:r>
      <w:r>
        <w:t></w:t>
      </w:r>
      <w:r>
        <w:t></w:t>
      </w:r>
      <w:r>
        <w:t></w:t>
      </w:r>
      <w:r>
        <w:t></w:t>
      </w:r>
      <w:r>
        <w:t></w:t>
      </w:r>
      <w:r>
        <w:t></w:t>
      </w:r>
      <w:r>
        <w:t></w:t>
      </w:r>
      <w:r>
        <w:t></w:t>
      </w:r>
      <w:r>
        <w:t></w:t>
      </w:r>
      <w:r>
        <w:t></w:t>
      </w:r>
      <w:r>
        <w:t></w:t>
      </w:r>
      <w:r>
        <w:rPr>
          <w:rFonts w:hint="eastAsia"/>
        </w:rPr>
        <w:t>ЕС</w:t>
      </w:r>
    </w:p>
    <w:p w:rsidR="00077A5D" w:rsidRDefault="00077A5D" w:rsidP="00077A5D">
      <w:r>
        <w:rPr>
          <w:rFonts w:hint="eastAsia"/>
        </w:rPr>
        <w:t>ефект</w:t>
      </w:r>
      <w:r>
        <w:t></w:t>
      </w:r>
      <w:r>
        <w:rPr>
          <w:rFonts w:hint="eastAsia"/>
        </w:rPr>
        <w:t>анізотропії</w:t>
      </w:r>
      <w:r>
        <w:t></w:t>
      </w:r>
      <w:r>
        <w:t></w:t>
      </w:r>
      <w:r>
        <w:t></w:t>
      </w:r>
      <w:r>
        <w:rPr>
          <w:rFonts w:hint="eastAsia"/>
        </w:rPr>
        <w:t>більш</w:t>
      </w:r>
      <w:r>
        <w:t></w:t>
      </w:r>
      <w:r>
        <w:rPr>
          <w:rFonts w:hint="eastAsia"/>
        </w:rPr>
        <w:t>значимий</w:t>
      </w:r>
      <w:r>
        <w:t></w:t>
      </w:r>
      <w:r>
        <w:t></w:t>
      </w:r>
      <w:r>
        <w:rPr>
          <w:rFonts w:hint="eastAsia"/>
        </w:rPr>
        <w:t>ніж</w:t>
      </w:r>
      <w:r>
        <w:t></w:t>
      </w:r>
      <w:r>
        <w:rPr>
          <w:rFonts w:hint="eastAsia"/>
        </w:rPr>
        <w:t>для</w:t>
      </w:r>
      <w:r>
        <w:t></w:t>
      </w:r>
      <w:r>
        <w:rPr>
          <w:rFonts w:hint="eastAsia"/>
        </w:rPr>
        <w:t>композитів</w:t>
      </w:r>
      <w:r>
        <w:t></w:t>
      </w:r>
      <w:r>
        <w:rPr>
          <w:rFonts w:hint="eastAsia"/>
        </w:rPr>
        <w:t>БВНТ</w:t>
      </w:r>
      <w:r>
        <w:t></w:t>
      </w:r>
      <w:r>
        <w:t></w:t>
      </w:r>
      <w:r>
        <w:t></w:t>
      </w:r>
      <w:r>
        <w:t></w:t>
      </w:r>
      <w:r>
        <w:t></w:t>
      </w:r>
      <w:r>
        <w:t></w:t>
      </w:r>
      <w:r>
        <w:t></w:t>
      </w:r>
      <w:r>
        <w:t></w:t>
      </w:r>
      <w:r>
        <w:t></w:t>
      </w:r>
      <w:r>
        <w:t></w:t>
      </w:r>
      <w:r>
        <w:t></w:t>
      </w:r>
      <w:r>
        <w:rPr>
          <w:rFonts w:hint="eastAsia"/>
        </w:rPr>
        <w:t>ЕС</w:t>
      </w:r>
      <w:r>
        <w:t></w:t>
      </w:r>
    </w:p>
    <w:p w:rsidR="00077A5D" w:rsidRDefault="00077A5D" w:rsidP="00077A5D">
      <w:r>
        <w:rPr>
          <w:rFonts w:hint="eastAsia"/>
        </w:rPr>
        <w:t>а</w:t>
      </w:r>
      <w:r>
        <w:t></w:t>
      </w:r>
      <w:r>
        <w:rPr>
          <w:rFonts w:hint="eastAsia"/>
        </w:rPr>
        <w:t>підвищення</w:t>
      </w:r>
      <w:r>
        <w:t></w:t>
      </w:r>
      <w:r>
        <w:rPr>
          <w:rFonts w:hint="eastAsia"/>
        </w:rPr>
        <w:t>поглинання</w:t>
      </w:r>
      <w:r>
        <w:t></w:t>
      </w:r>
      <w:r>
        <w:rPr>
          <w:rFonts w:hint="eastAsia"/>
        </w:rPr>
        <w:t>електромагнітного</w:t>
      </w:r>
      <w:r>
        <w:t></w:t>
      </w:r>
      <w:r>
        <w:rPr>
          <w:rFonts w:hint="eastAsia"/>
        </w:rPr>
        <w:t>випромінювання</w:t>
      </w:r>
      <w:r>
        <w:t></w:t>
      </w:r>
      <w:r>
        <w:rPr>
          <w:rFonts w:hint="eastAsia"/>
        </w:rPr>
        <w:t>композитами</w:t>
      </w:r>
      <w:r>
        <w:t></w:t>
      </w:r>
      <w:r>
        <w:rPr>
          <w:rFonts w:hint="eastAsia"/>
        </w:rPr>
        <w:t>з</w:t>
      </w:r>
    </w:p>
    <w:p w:rsidR="00077A5D" w:rsidRDefault="00077A5D" w:rsidP="00077A5D">
      <w:r>
        <w:rPr>
          <w:rFonts w:hint="eastAsia"/>
        </w:rPr>
        <w:t>бінарним</w:t>
      </w:r>
      <w:r>
        <w:t></w:t>
      </w:r>
      <w:r>
        <w:rPr>
          <w:rFonts w:hint="eastAsia"/>
        </w:rPr>
        <w:t>наповнювачем</w:t>
      </w:r>
      <w:r>
        <w:t></w:t>
      </w:r>
      <w:r>
        <w:rPr>
          <w:rFonts w:hint="eastAsia"/>
        </w:rPr>
        <w:t>пов’язано</w:t>
      </w:r>
      <w:r>
        <w:t></w:t>
      </w:r>
      <w:r>
        <w:rPr>
          <w:rFonts w:hint="eastAsia"/>
        </w:rPr>
        <w:t>зі</w:t>
      </w:r>
      <w:r>
        <w:t></w:t>
      </w:r>
      <w:r>
        <w:rPr>
          <w:rFonts w:hint="eastAsia"/>
        </w:rPr>
        <w:t>збільшенням</w:t>
      </w:r>
      <w:r>
        <w:t></w:t>
      </w:r>
      <w:r>
        <w:rPr>
          <w:rFonts w:hint="eastAsia"/>
        </w:rPr>
        <w:t>як</w:t>
      </w:r>
      <w:r>
        <w:t></w:t>
      </w:r>
      <w:r>
        <w:rPr>
          <w:rFonts w:hint="eastAsia"/>
        </w:rPr>
        <w:t>діелектричних</w:t>
      </w:r>
      <w:r>
        <w:t></w:t>
      </w:r>
      <w:r>
        <w:rPr>
          <w:rFonts w:hint="eastAsia"/>
        </w:rPr>
        <w:t>так</w:t>
      </w:r>
      <w:r>
        <w:t></w:t>
      </w:r>
      <w:r>
        <w:rPr>
          <w:rFonts w:hint="eastAsia"/>
        </w:rPr>
        <w:t>і</w:t>
      </w:r>
    </w:p>
    <w:p w:rsidR="00077A5D" w:rsidRDefault="00077A5D" w:rsidP="00077A5D">
      <w:r>
        <w:rPr>
          <w:rFonts w:hint="eastAsia"/>
        </w:rPr>
        <w:t>магнітних</w:t>
      </w:r>
      <w:r>
        <w:t></w:t>
      </w:r>
      <w:r>
        <w:rPr>
          <w:rFonts w:hint="eastAsia"/>
        </w:rPr>
        <w:t>втрат</w:t>
      </w:r>
      <w:r>
        <w:t></w:t>
      </w:r>
      <w:r>
        <w:rPr>
          <w:rFonts w:hint="eastAsia"/>
        </w:rPr>
        <w:t>в</w:t>
      </w:r>
      <w:r>
        <w:t></w:t>
      </w:r>
      <w:r>
        <w:rPr>
          <w:rFonts w:hint="eastAsia"/>
        </w:rPr>
        <w:t>композитах</w:t>
      </w:r>
      <w:r>
        <w:t></w:t>
      </w:r>
    </w:p>
    <w:p w:rsidR="00077A5D" w:rsidRDefault="00077A5D" w:rsidP="00077A5D">
      <w:r>
        <w:t></w:t>
      </w:r>
      <w:r>
        <w:t></w:t>
      </w:r>
      <w:r>
        <w:t></w:t>
      </w:r>
      <w:r>
        <w:rPr>
          <w:rFonts w:hint="eastAsia"/>
        </w:rPr>
        <w:t>Експериментально</w:t>
      </w:r>
      <w:r>
        <w:t></w:t>
      </w:r>
      <w:r>
        <w:rPr>
          <w:rFonts w:hint="eastAsia"/>
        </w:rPr>
        <w:t>встановлено</w:t>
      </w:r>
      <w:r>
        <w:t></w:t>
      </w:r>
      <w:r>
        <w:rPr>
          <w:rFonts w:hint="eastAsia"/>
        </w:rPr>
        <w:t>вплив</w:t>
      </w:r>
      <w:r>
        <w:t></w:t>
      </w:r>
      <w:r>
        <w:rPr>
          <w:rFonts w:hint="eastAsia"/>
        </w:rPr>
        <w:t>типу</w:t>
      </w:r>
      <w:r>
        <w:t></w:t>
      </w:r>
      <w:r>
        <w:rPr>
          <w:rFonts w:hint="eastAsia"/>
        </w:rPr>
        <w:t>рідинного</w:t>
      </w:r>
      <w:r>
        <w:t></w:t>
      </w:r>
      <w:r>
        <w:rPr>
          <w:rFonts w:hint="eastAsia"/>
        </w:rPr>
        <w:t>середовища</w:t>
      </w:r>
      <w:r>
        <w:t></w:t>
      </w:r>
    </w:p>
    <w:p w:rsidR="00077A5D" w:rsidRDefault="00077A5D" w:rsidP="00077A5D">
      <w:r>
        <w:rPr>
          <w:rFonts w:hint="eastAsia"/>
        </w:rPr>
        <w:t>використаного</w:t>
      </w:r>
      <w:r>
        <w:t></w:t>
      </w:r>
      <w:r>
        <w:rPr>
          <w:rFonts w:hint="eastAsia"/>
        </w:rPr>
        <w:t>при</w:t>
      </w:r>
      <w:r>
        <w:t></w:t>
      </w:r>
      <w:r>
        <w:rPr>
          <w:rFonts w:hint="eastAsia"/>
        </w:rPr>
        <w:t>диспергуванні</w:t>
      </w:r>
      <w:r>
        <w:t></w:t>
      </w:r>
      <w:r>
        <w:rPr>
          <w:rFonts w:hint="eastAsia"/>
        </w:rPr>
        <w:t>ТРГ</w:t>
      </w:r>
      <w:r>
        <w:t></w:t>
      </w:r>
      <w:r>
        <w:t></w:t>
      </w:r>
      <w:r>
        <w:rPr>
          <w:rFonts w:hint="eastAsia"/>
        </w:rPr>
        <w:t>а</w:t>
      </w:r>
      <w:r>
        <w:t></w:t>
      </w:r>
      <w:r>
        <w:rPr>
          <w:rFonts w:hint="eastAsia"/>
        </w:rPr>
        <w:t>також</w:t>
      </w:r>
      <w:r>
        <w:t></w:t>
      </w:r>
      <w:r>
        <w:rPr>
          <w:rFonts w:hint="eastAsia"/>
        </w:rPr>
        <w:t>опромінення</w:t>
      </w:r>
      <w:r>
        <w:t></w:t>
      </w:r>
      <w:r>
        <w:rPr>
          <w:rFonts w:hint="eastAsia"/>
        </w:rPr>
        <w:t>ГНП</w:t>
      </w:r>
    </w:p>
    <w:p w:rsidR="00077A5D" w:rsidRDefault="00077A5D" w:rsidP="00077A5D">
      <w:r>
        <w:rPr>
          <w:rFonts w:hint="eastAsia"/>
        </w:rPr>
        <w:t>ультрафіолетом</w:t>
      </w:r>
      <w:r>
        <w:t></w:t>
      </w:r>
      <w:r>
        <w:rPr>
          <w:rFonts w:hint="eastAsia"/>
        </w:rPr>
        <w:t>різної</w:t>
      </w:r>
      <w:r>
        <w:t></w:t>
      </w:r>
      <w:r>
        <w:rPr>
          <w:rFonts w:hint="eastAsia"/>
        </w:rPr>
        <w:t>тривалості</w:t>
      </w:r>
      <w:r>
        <w:t></w:t>
      </w:r>
      <w:r>
        <w:rPr>
          <w:rFonts w:hint="eastAsia"/>
        </w:rPr>
        <w:t>експозиції</w:t>
      </w:r>
      <w:r>
        <w:t></w:t>
      </w:r>
      <w:r>
        <w:rPr>
          <w:rFonts w:hint="eastAsia"/>
        </w:rPr>
        <w:t>на</w:t>
      </w:r>
      <w:r>
        <w:t></w:t>
      </w:r>
      <w:r>
        <w:rPr>
          <w:rFonts w:hint="eastAsia"/>
        </w:rPr>
        <w:t>морфологію</w:t>
      </w:r>
      <w:r>
        <w:t></w:t>
      </w:r>
      <w:r>
        <w:rPr>
          <w:rFonts w:hint="eastAsia"/>
        </w:rPr>
        <w:t>та</w:t>
      </w:r>
      <w:r>
        <w:t></w:t>
      </w:r>
      <w:r>
        <w:rPr>
          <w:rFonts w:hint="eastAsia"/>
        </w:rPr>
        <w:t>поверхневу</w:t>
      </w:r>
    </w:p>
    <w:p w:rsidR="00077A5D" w:rsidRDefault="00077A5D" w:rsidP="00077A5D">
      <w:r>
        <w:rPr>
          <w:rFonts w:hint="eastAsia"/>
        </w:rPr>
        <w:t>функціоналізацію</w:t>
      </w:r>
      <w:r>
        <w:t></w:t>
      </w:r>
      <w:r>
        <w:rPr>
          <w:rFonts w:hint="eastAsia"/>
        </w:rPr>
        <w:t>отриманих</w:t>
      </w:r>
      <w:r>
        <w:t></w:t>
      </w:r>
      <w:r>
        <w:rPr>
          <w:rFonts w:hint="eastAsia"/>
        </w:rPr>
        <w:t>ГНП</w:t>
      </w:r>
      <w:r>
        <w:t></w:t>
      </w:r>
      <w:r>
        <w:rPr>
          <w:rFonts w:hint="eastAsia"/>
        </w:rPr>
        <w:t>та</w:t>
      </w:r>
      <w:r>
        <w:t></w:t>
      </w:r>
      <w:r>
        <w:rPr>
          <w:rFonts w:hint="eastAsia"/>
        </w:rPr>
        <w:t>показано</w:t>
      </w:r>
      <w:r>
        <w:t></w:t>
      </w:r>
      <w:r>
        <w:t></w:t>
      </w:r>
      <w:r>
        <w:rPr>
          <w:rFonts w:hint="eastAsia"/>
        </w:rPr>
        <w:t>що</w:t>
      </w:r>
      <w:r>
        <w:t></w:t>
      </w:r>
      <w:r>
        <w:rPr>
          <w:rFonts w:hint="eastAsia"/>
        </w:rPr>
        <w:t>обробка</w:t>
      </w:r>
      <w:r>
        <w:t></w:t>
      </w:r>
      <w:r>
        <w:rPr>
          <w:rFonts w:hint="eastAsia"/>
        </w:rPr>
        <w:t>ГНП</w:t>
      </w:r>
    </w:p>
    <w:p w:rsidR="00077A5D" w:rsidRDefault="00077A5D" w:rsidP="00077A5D">
      <w:r>
        <w:rPr>
          <w:rFonts w:hint="eastAsia"/>
        </w:rPr>
        <w:t>ультрафіолетом</w:t>
      </w:r>
      <w:r>
        <w:t></w:t>
      </w:r>
      <w:r>
        <w:rPr>
          <w:rFonts w:hint="eastAsia"/>
        </w:rPr>
        <w:t>приводить</w:t>
      </w:r>
      <w:r>
        <w:t></w:t>
      </w:r>
      <w:r>
        <w:rPr>
          <w:rFonts w:hint="eastAsia"/>
        </w:rPr>
        <w:t>до</w:t>
      </w:r>
      <w:r>
        <w:t></w:t>
      </w:r>
    </w:p>
    <w:p w:rsidR="00077A5D" w:rsidRDefault="00077A5D" w:rsidP="00077A5D">
      <w:r>
        <w:rPr>
          <w:rFonts w:hint="eastAsia"/>
        </w:rPr>
        <w:t>•</w:t>
      </w:r>
      <w:r>
        <w:t></w:t>
      </w:r>
      <w:r>
        <w:rPr>
          <w:rFonts w:hint="eastAsia"/>
        </w:rPr>
        <w:t>підвищення</w:t>
      </w:r>
      <w:r>
        <w:t></w:t>
      </w:r>
      <w:r>
        <w:rPr>
          <w:rFonts w:hint="eastAsia"/>
        </w:rPr>
        <w:t>діелектричної</w:t>
      </w:r>
      <w:r>
        <w:t></w:t>
      </w:r>
      <w:r>
        <w:rPr>
          <w:rFonts w:hint="eastAsia"/>
        </w:rPr>
        <w:t>проникності</w:t>
      </w:r>
      <w:r>
        <w:t></w:t>
      </w:r>
      <w:r>
        <w:rPr>
          <w:rFonts w:hint="eastAsia"/>
        </w:rPr>
        <w:t>композитів</w:t>
      </w:r>
      <w:r>
        <w:t></w:t>
      </w:r>
      <w:r>
        <w:rPr>
          <w:rFonts w:hint="eastAsia"/>
        </w:rPr>
        <w:t>ГНП</w:t>
      </w:r>
      <w:r>
        <w:t></w:t>
      </w:r>
      <w:r>
        <w:rPr>
          <w:rFonts w:hint="eastAsia"/>
        </w:rPr>
        <w:t>ЕС</w:t>
      </w:r>
      <w:r>
        <w:t></w:t>
      </w:r>
      <w:r>
        <w:t></w:t>
      </w:r>
      <w:r>
        <w:rPr>
          <w:rFonts w:hint="eastAsia"/>
        </w:rPr>
        <w:t>що</w:t>
      </w:r>
    </w:p>
    <w:p w:rsidR="00077A5D" w:rsidRDefault="00077A5D" w:rsidP="00077A5D">
      <w:r>
        <w:rPr>
          <w:rFonts w:hint="eastAsia"/>
        </w:rPr>
        <w:t>пов’язано</w:t>
      </w:r>
      <w:r>
        <w:t></w:t>
      </w:r>
      <w:r>
        <w:rPr>
          <w:rFonts w:hint="eastAsia"/>
        </w:rPr>
        <w:t>зі</w:t>
      </w:r>
      <w:r>
        <w:t></w:t>
      </w:r>
      <w:r>
        <w:rPr>
          <w:rFonts w:hint="eastAsia"/>
        </w:rPr>
        <w:t>збільшенням</w:t>
      </w:r>
      <w:r>
        <w:t></w:t>
      </w:r>
      <w:r>
        <w:rPr>
          <w:rFonts w:hint="eastAsia"/>
        </w:rPr>
        <w:t>діелектричної</w:t>
      </w:r>
      <w:r>
        <w:t></w:t>
      </w:r>
      <w:r>
        <w:rPr>
          <w:rFonts w:hint="eastAsia"/>
        </w:rPr>
        <w:t>проникності</w:t>
      </w:r>
      <w:r>
        <w:t></w:t>
      </w:r>
      <w:r>
        <w:rPr>
          <w:rFonts w:hint="eastAsia"/>
        </w:rPr>
        <w:t>міжфазного</w:t>
      </w:r>
      <w:r>
        <w:t></w:t>
      </w:r>
      <w:r>
        <w:rPr>
          <w:rFonts w:hint="eastAsia"/>
        </w:rPr>
        <w:t>шару</w:t>
      </w:r>
      <w:r>
        <w:t></w:t>
      </w:r>
      <w:r>
        <w:rPr>
          <w:rFonts w:hint="eastAsia"/>
        </w:rPr>
        <w:t>в</w:t>
      </w:r>
    </w:p>
    <w:p w:rsidR="00077A5D" w:rsidRDefault="00077A5D" w:rsidP="00077A5D">
      <w:r>
        <w:rPr>
          <w:rFonts w:hint="eastAsia"/>
        </w:rPr>
        <w:t>цих</w:t>
      </w:r>
      <w:r>
        <w:t></w:t>
      </w:r>
      <w:r>
        <w:rPr>
          <w:rFonts w:hint="eastAsia"/>
        </w:rPr>
        <w:t>композитах</w:t>
      </w:r>
      <w:r>
        <w:t></w:t>
      </w:r>
      <w:r>
        <w:t></w:t>
      </w:r>
      <w:r>
        <w:rPr>
          <w:rFonts w:hint="eastAsia"/>
        </w:rPr>
        <w:t>яке</w:t>
      </w:r>
      <w:r>
        <w:t></w:t>
      </w:r>
      <w:r>
        <w:rPr>
          <w:rFonts w:hint="eastAsia"/>
        </w:rPr>
        <w:t>обумовлено</w:t>
      </w:r>
      <w:r>
        <w:t></w:t>
      </w:r>
      <w:r>
        <w:rPr>
          <w:rFonts w:hint="eastAsia"/>
        </w:rPr>
        <w:t>зміною</w:t>
      </w:r>
      <w:r>
        <w:t></w:t>
      </w:r>
      <w:r>
        <w:rPr>
          <w:rFonts w:hint="eastAsia"/>
        </w:rPr>
        <w:t>стану</w:t>
      </w:r>
      <w:r>
        <w:t></w:t>
      </w:r>
      <w:r>
        <w:rPr>
          <w:rFonts w:hint="eastAsia"/>
        </w:rPr>
        <w:t>поверхні</w:t>
      </w:r>
      <w:r>
        <w:t></w:t>
      </w:r>
      <w:r>
        <w:rPr>
          <w:rFonts w:hint="eastAsia"/>
        </w:rPr>
        <w:t>ГНП</w:t>
      </w:r>
      <w:r>
        <w:t></w:t>
      </w:r>
    </w:p>
    <w:p w:rsidR="00077A5D" w:rsidRDefault="00077A5D" w:rsidP="00077A5D">
      <w:r>
        <w:t></w:t>
      </w:r>
      <w:r>
        <w:t></w:t>
      </w:r>
      <w:r>
        <w:t></w:t>
      </w:r>
    </w:p>
    <w:p w:rsidR="00077A5D" w:rsidRDefault="00077A5D" w:rsidP="00077A5D">
      <w:r>
        <w:rPr>
          <w:rFonts w:hint="eastAsia"/>
        </w:rPr>
        <w:t>•</w:t>
      </w:r>
      <w:r>
        <w:t></w:t>
      </w:r>
      <w:r>
        <w:rPr>
          <w:rFonts w:hint="eastAsia"/>
        </w:rPr>
        <w:t>підвищення</w:t>
      </w:r>
      <w:r>
        <w:t></w:t>
      </w:r>
      <w:r>
        <w:rPr>
          <w:rFonts w:hint="eastAsia"/>
        </w:rPr>
        <w:t>електро</w:t>
      </w:r>
      <w:r>
        <w:t></w:t>
      </w:r>
      <w:r>
        <w:t></w:t>
      </w:r>
      <w:r>
        <w:rPr>
          <w:rFonts w:hint="eastAsia"/>
        </w:rPr>
        <w:t>та</w:t>
      </w:r>
      <w:r>
        <w:t></w:t>
      </w:r>
      <w:r>
        <w:rPr>
          <w:rFonts w:hint="eastAsia"/>
        </w:rPr>
        <w:t>теплопровідності</w:t>
      </w:r>
      <w:r>
        <w:t></w:t>
      </w:r>
      <w:r>
        <w:rPr>
          <w:rFonts w:hint="eastAsia"/>
        </w:rPr>
        <w:t>в</w:t>
      </w:r>
      <w:r>
        <w:t></w:t>
      </w:r>
      <w:r>
        <w:rPr>
          <w:rFonts w:hint="eastAsia"/>
        </w:rPr>
        <w:t>композитах</w:t>
      </w:r>
      <w:r>
        <w:t></w:t>
      </w:r>
      <w:r>
        <w:rPr>
          <w:rFonts w:hint="eastAsia"/>
        </w:rPr>
        <w:t>ГНП</w:t>
      </w:r>
      <w:r>
        <w:t></w:t>
      </w:r>
      <w:r>
        <w:rPr>
          <w:rFonts w:hint="eastAsia"/>
        </w:rPr>
        <w:t>ЕС</w:t>
      </w:r>
      <w:r>
        <w:t></w:t>
      </w:r>
      <w:r>
        <w:t></w:t>
      </w:r>
      <w:r>
        <w:rPr>
          <w:rFonts w:hint="eastAsia"/>
        </w:rPr>
        <w:t>що</w:t>
      </w:r>
      <w:r>
        <w:t></w:t>
      </w:r>
      <w:r>
        <w:t></w:t>
      </w:r>
      <w:r>
        <w:rPr>
          <w:rFonts w:hint="eastAsia"/>
        </w:rPr>
        <w:t>як</w:t>
      </w:r>
    </w:p>
    <w:p w:rsidR="00077A5D" w:rsidRDefault="00077A5D" w:rsidP="00077A5D">
      <w:r>
        <w:rPr>
          <w:rFonts w:hint="eastAsia"/>
        </w:rPr>
        <w:t>показав</w:t>
      </w:r>
      <w:r>
        <w:t></w:t>
      </w:r>
      <w:r>
        <w:rPr>
          <w:rFonts w:hint="eastAsia"/>
        </w:rPr>
        <w:t>аналіз</w:t>
      </w:r>
      <w:r>
        <w:t></w:t>
      </w:r>
      <w:r>
        <w:rPr>
          <w:rFonts w:hint="eastAsia"/>
        </w:rPr>
        <w:t>в</w:t>
      </w:r>
      <w:r>
        <w:t></w:t>
      </w:r>
      <w:r>
        <w:rPr>
          <w:rFonts w:hint="eastAsia"/>
        </w:rPr>
        <w:t>рамках</w:t>
      </w:r>
      <w:r>
        <w:t></w:t>
      </w:r>
      <w:r>
        <w:rPr>
          <w:rFonts w:hint="eastAsia"/>
        </w:rPr>
        <w:t>ефективної</w:t>
      </w:r>
      <w:r>
        <w:t></w:t>
      </w:r>
      <w:r>
        <w:rPr>
          <w:rFonts w:hint="eastAsia"/>
        </w:rPr>
        <w:t>моделі</w:t>
      </w:r>
      <w:r>
        <w:t></w:t>
      </w:r>
      <w:r>
        <w:rPr>
          <w:rFonts w:hint="eastAsia"/>
        </w:rPr>
        <w:t>електроопору</w:t>
      </w:r>
      <w:r>
        <w:t></w:t>
      </w:r>
      <w:r>
        <w:t></w:t>
      </w:r>
      <w:r>
        <w:rPr>
          <w:rFonts w:hint="eastAsia"/>
        </w:rPr>
        <w:t>пов’язано</w:t>
      </w:r>
      <w:r>
        <w:t></w:t>
      </w:r>
      <w:r>
        <w:rPr>
          <w:rFonts w:hint="eastAsia"/>
        </w:rPr>
        <w:t>зі</w:t>
      </w:r>
    </w:p>
    <w:p w:rsidR="00077A5D" w:rsidRDefault="00077A5D" w:rsidP="00077A5D">
      <w:r>
        <w:rPr>
          <w:rFonts w:hint="eastAsia"/>
        </w:rPr>
        <w:t>зменшенням</w:t>
      </w:r>
      <w:r>
        <w:t></w:t>
      </w:r>
      <w:r>
        <w:rPr>
          <w:rFonts w:hint="eastAsia"/>
        </w:rPr>
        <w:t>значення</w:t>
      </w:r>
      <w:r>
        <w:t></w:t>
      </w:r>
      <w:r>
        <w:rPr>
          <w:rFonts w:hint="eastAsia"/>
        </w:rPr>
        <w:t>контактного</w:t>
      </w:r>
      <w:r>
        <w:t></w:t>
      </w:r>
      <w:r>
        <w:rPr>
          <w:rFonts w:hint="eastAsia"/>
        </w:rPr>
        <w:t>електроопору</w:t>
      </w:r>
      <w:r>
        <w:t></w:t>
      </w:r>
      <w:r>
        <w:t></w:t>
      </w:r>
      <w:r>
        <w:rPr>
          <w:rFonts w:hint="eastAsia"/>
        </w:rPr>
        <w:t>що</w:t>
      </w:r>
      <w:r>
        <w:t></w:t>
      </w:r>
      <w:r>
        <w:rPr>
          <w:rFonts w:hint="eastAsia"/>
        </w:rPr>
        <w:t>зумовлено</w:t>
      </w:r>
    </w:p>
    <w:p w:rsidR="00077A5D" w:rsidRDefault="00077A5D" w:rsidP="00077A5D">
      <w:r>
        <w:rPr>
          <w:rFonts w:hint="eastAsia"/>
        </w:rPr>
        <w:t>видаленням</w:t>
      </w:r>
      <w:r>
        <w:t></w:t>
      </w:r>
      <w:r>
        <w:rPr>
          <w:rFonts w:hint="eastAsia"/>
        </w:rPr>
        <w:t>з</w:t>
      </w:r>
      <w:r>
        <w:t></w:t>
      </w:r>
      <w:r>
        <w:rPr>
          <w:rFonts w:hint="eastAsia"/>
        </w:rPr>
        <w:t>поверхні</w:t>
      </w:r>
      <w:r>
        <w:t></w:t>
      </w:r>
      <w:r>
        <w:rPr>
          <w:rFonts w:hint="eastAsia"/>
        </w:rPr>
        <w:t>ГНП</w:t>
      </w:r>
      <w:r>
        <w:t></w:t>
      </w:r>
      <w:r>
        <w:rPr>
          <w:rFonts w:hint="eastAsia"/>
        </w:rPr>
        <w:t>ізолюючих</w:t>
      </w:r>
      <w:r>
        <w:t></w:t>
      </w:r>
      <w:r>
        <w:rPr>
          <w:rFonts w:hint="eastAsia"/>
        </w:rPr>
        <w:t>забруднень</w:t>
      </w:r>
      <w:r>
        <w:t></w:t>
      </w:r>
      <w:r>
        <w:rPr>
          <w:rFonts w:hint="eastAsia"/>
        </w:rPr>
        <w:t>та</w:t>
      </w:r>
      <w:r>
        <w:t></w:t>
      </w:r>
      <w:r>
        <w:rPr>
          <w:rFonts w:hint="eastAsia"/>
        </w:rPr>
        <w:t>підвищення</w:t>
      </w:r>
      <w:r>
        <w:t></w:t>
      </w:r>
      <w:r>
        <w:rPr>
          <w:rFonts w:hint="eastAsia"/>
        </w:rPr>
        <w:t>рівня</w:t>
      </w:r>
    </w:p>
    <w:p w:rsidR="00077A5D" w:rsidRDefault="00077A5D" w:rsidP="00077A5D">
      <w:r>
        <w:rPr>
          <w:rFonts w:hint="eastAsia"/>
        </w:rPr>
        <w:t>міжфазної</w:t>
      </w:r>
      <w:r>
        <w:t></w:t>
      </w:r>
      <w:r>
        <w:rPr>
          <w:rFonts w:hint="eastAsia"/>
        </w:rPr>
        <w:t>взаємодіїї</w:t>
      </w:r>
      <w:r>
        <w:t></w:t>
      </w:r>
      <w:r>
        <w:rPr>
          <w:rFonts w:hint="eastAsia"/>
        </w:rPr>
        <w:t>за</w:t>
      </w:r>
      <w:r>
        <w:t></w:t>
      </w:r>
      <w:r>
        <w:rPr>
          <w:rFonts w:hint="eastAsia"/>
        </w:rPr>
        <w:t>рахунок</w:t>
      </w:r>
      <w:r>
        <w:t></w:t>
      </w:r>
      <w:r>
        <w:rPr>
          <w:rFonts w:hint="eastAsia"/>
        </w:rPr>
        <w:t>перерозподілу</w:t>
      </w:r>
      <w:r>
        <w:t></w:t>
      </w:r>
      <w:r>
        <w:rPr>
          <w:rFonts w:hint="eastAsia"/>
        </w:rPr>
        <w:t>вмісту</w:t>
      </w:r>
      <w:r>
        <w:t></w:t>
      </w:r>
      <w:r>
        <w:rPr>
          <w:rFonts w:hint="eastAsia"/>
        </w:rPr>
        <w:t>функціональних</w:t>
      </w:r>
    </w:p>
    <w:p w:rsidR="00077A5D" w:rsidRPr="00077A5D" w:rsidRDefault="00077A5D" w:rsidP="00077A5D">
      <w:r>
        <w:rPr>
          <w:rFonts w:hint="eastAsia"/>
        </w:rPr>
        <w:t>груп</w:t>
      </w:r>
      <w:r>
        <w:t></w:t>
      </w:r>
      <w:r>
        <w:rPr>
          <w:rFonts w:hint="eastAsia"/>
        </w:rPr>
        <w:t>на</w:t>
      </w:r>
      <w:r>
        <w:t></w:t>
      </w:r>
      <w:r>
        <w:rPr>
          <w:rFonts w:hint="eastAsia"/>
        </w:rPr>
        <w:t>поверхні</w:t>
      </w:r>
      <w:r>
        <w:t></w:t>
      </w:r>
      <w:r>
        <w:rPr>
          <w:rFonts w:hint="eastAsia"/>
        </w:rPr>
        <w:t>ГНП</w:t>
      </w:r>
      <w:r>
        <w:t></w:t>
      </w:r>
      <w:r>
        <w:rPr>
          <w:rFonts w:hint="eastAsia"/>
        </w:rPr>
        <w:t>в</w:t>
      </w:r>
      <w:r>
        <w:t></w:t>
      </w:r>
      <w:r>
        <w:rPr>
          <w:rFonts w:hint="eastAsia"/>
        </w:rPr>
        <w:t>бік</w:t>
      </w:r>
      <w:r>
        <w:t></w:t>
      </w:r>
      <w:r>
        <w:rPr>
          <w:rFonts w:hint="eastAsia"/>
        </w:rPr>
        <w:t>підвищення</w:t>
      </w:r>
      <w:r>
        <w:t></w:t>
      </w:r>
      <w:r>
        <w:rPr>
          <w:rFonts w:hint="eastAsia"/>
        </w:rPr>
        <w:t>частки</w:t>
      </w:r>
      <w:r>
        <w:t></w:t>
      </w:r>
      <w:r>
        <w:rPr>
          <w:rFonts w:hint="eastAsia"/>
        </w:rPr>
        <w:t>карбоксильних</w:t>
      </w:r>
      <w:r>
        <w:t></w:t>
      </w:r>
      <w:r>
        <w:rPr>
          <w:rFonts w:hint="eastAsia"/>
        </w:rPr>
        <w:t>груп</w:t>
      </w:r>
      <w:r>
        <w:t></w:t>
      </w:r>
    </w:p>
    <w:sectPr w:rsidR="00077A5D" w:rsidRPr="00077A5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077A5D" w:rsidRPr="00077A5D">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5E23C-5C44-4F71-83B5-BEB0A9E5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19</Pages>
  <Words>3865</Words>
  <Characters>22035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2022-03-01T11:41:00Z</dcterms:created>
  <dcterms:modified xsi:type="dcterms:W3CDTF">2022-03-01T18:12:00Z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