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10727" w14:textId="04EC4163" w:rsidR="00D1264B" w:rsidRDefault="00823100" w:rsidP="00823100">
      <w:r w:rsidRPr="00823100">
        <w:rPr>
          <w:rFonts w:hint="eastAsia"/>
        </w:rPr>
        <w:t>Дифференциальная</w:t>
      </w:r>
      <w:r w:rsidRPr="00823100">
        <w:t xml:space="preserve"> </w:t>
      </w:r>
      <w:r w:rsidRPr="00823100">
        <w:rPr>
          <w:rFonts w:hint="eastAsia"/>
        </w:rPr>
        <w:t>диагностика</w:t>
      </w:r>
      <w:r w:rsidRPr="00823100">
        <w:t xml:space="preserve"> </w:t>
      </w:r>
      <w:r w:rsidRPr="00823100">
        <w:rPr>
          <w:rFonts w:hint="eastAsia"/>
        </w:rPr>
        <w:t>гематогенного</w:t>
      </w:r>
      <w:r w:rsidRPr="00823100">
        <w:t xml:space="preserve"> </w:t>
      </w:r>
      <w:r w:rsidRPr="00823100">
        <w:rPr>
          <w:rFonts w:hint="eastAsia"/>
        </w:rPr>
        <w:t>остеомиелита</w:t>
      </w:r>
      <w:r w:rsidRPr="00823100">
        <w:t xml:space="preserve"> </w:t>
      </w:r>
      <w:r w:rsidRPr="00823100">
        <w:rPr>
          <w:rFonts w:hint="eastAsia"/>
        </w:rPr>
        <w:t>и</w:t>
      </w:r>
      <w:r w:rsidRPr="00823100">
        <w:t xml:space="preserve"> </w:t>
      </w:r>
      <w:r w:rsidRPr="00823100">
        <w:rPr>
          <w:rFonts w:hint="eastAsia"/>
        </w:rPr>
        <w:t>онкологических</w:t>
      </w:r>
      <w:r w:rsidRPr="00823100">
        <w:t xml:space="preserve"> </w:t>
      </w:r>
      <w:r w:rsidRPr="00823100">
        <w:rPr>
          <w:rFonts w:hint="eastAsia"/>
        </w:rPr>
        <w:t>поражений</w:t>
      </w:r>
      <w:r w:rsidRPr="00823100">
        <w:t xml:space="preserve"> </w:t>
      </w:r>
      <w:r w:rsidRPr="00823100">
        <w:rPr>
          <w:rFonts w:hint="eastAsia"/>
        </w:rPr>
        <w:t>костей</w:t>
      </w:r>
      <w:r>
        <w:t xml:space="preserve"> </w:t>
      </w:r>
      <w:r w:rsidRPr="00823100">
        <w:rPr>
          <w:rFonts w:hint="eastAsia"/>
        </w:rPr>
        <w:t>Нур</w:t>
      </w:r>
      <w:r w:rsidRPr="00823100">
        <w:t xml:space="preserve"> </w:t>
      </w:r>
      <w:r w:rsidRPr="00823100">
        <w:rPr>
          <w:rFonts w:hint="eastAsia"/>
        </w:rPr>
        <w:t>Омар</w:t>
      </w:r>
      <w:r w:rsidRPr="00823100">
        <w:t xml:space="preserve"> </w:t>
      </w:r>
      <w:r w:rsidRPr="00823100">
        <w:rPr>
          <w:rFonts w:hint="eastAsia"/>
        </w:rPr>
        <w:t>Фаруг</w:t>
      </w:r>
      <w:r w:rsidRPr="00823100">
        <w:t xml:space="preserve"> </w:t>
      </w:r>
      <w:r w:rsidRPr="00823100">
        <w:rPr>
          <w:rFonts w:hint="eastAsia"/>
        </w:rPr>
        <w:t>Омар</w:t>
      </w:r>
    </w:p>
    <w:p w14:paraId="1C2BA8D2" w14:textId="77777777" w:rsidR="00823100" w:rsidRDefault="00823100" w:rsidP="00823100">
      <w:r>
        <w:rPr>
          <w:rFonts w:hint="eastAsia"/>
        </w:rPr>
        <w:t>ОГЛАВЛЕНИЕ</w:t>
      </w:r>
      <w:r>
        <w:t xml:space="preserve"> </w:t>
      </w:r>
      <w:r>
        <w:rPr>
          <w:rFonts w:hint="eastAsia"/>
        </w:rPr>
        <w:t>ДИССЕРТАЦИИ</w:t>
      </w:r>
    </w:p>
    <w:p w14:paraId="51F85389" w14:textId="77777777" w:rsidR="00823100" w:rsidRDefault="00823100" w:rsidP="00823100">
      <w:r>
        <w:rPr>
          <w:rFonts w:hint="eastAsia"/>
        </w:rPr>
        <w:t>кандидат</w:t>
      </w:r>
      <w:r>
        <w:t xml:space="preserve"> </w:t>
      </w:r>
      <w:r>
        <w:rPr>
          <w:rFonts w:hint="eastAsia"/>
        </w:rPr>
        <w:t>наук</w:t>
      </w:r>
      <w:r>
        <w:t xml:space="preserve"> </w:t>
      </w:r>
      <w:r>
        <w:rPr>
          <w:rFonts w:hint="eastAsia"/>
        </w:rPr>
        <w:t>Нур</w:t>
      </w:r>
      <w:r>
        <w:t xml:space="preserve"> </w:t>
      </w:r>
      <w:r>
        <w:rPr>
          <w:rFonts w:hint="eastAsia"/>
        </w:rPr>
        <w:t>Омар</w:t>
      </w:r>
      <w:r>
        <w:t xml:space="preserve"> </w:t>
      </w:r>
      <w:r>
        <w:rPr>
          <w:rFonts w:hint="eastAsia"/>
        </w:rPr>
        <w:t>Фаруг</w:t>
      </w:r>
      <w:r>
        <w:t xml:space="preserve"> </w:t>
      </w:r>
      <w:r>
        <w:rPr>
          <w:rFonts w:hint="eastAsia"/>
        </w:rPr>
        <w:t>Омар</w:t>
      </w:r>
    </w:p>
    <w:p w14:paraId="3EA9810B" w14:textId="77777777" w:rsidR="00823100" w:rsidRDefault="00823100" w:rsidP="00823100">
      <w:r>
        <w:rPr>
          <w:rFonts w:hint="eastAsia"/>
        </w:rPr>
        <w:t>ОГЛАВЛЕНИЕ</w:t>
      </w:r>
    </w:p>
    <w:p w14:paraId="07C84769" w14:textId="77777777" w:rsidR="00823100" w:rsidRDefault="00823100" w:rsidP="00823100"/>
    <w:p w14:paraId="29683467" w14:textId="77777777" w:rsidR="00823100" w:rsidRDefault="00823100" w:rsidP="00823100">
      <w:r>
        <w:rPr>
          <w:rFonts w:hint="eastAsia"/>
        </w:rPr>
        <w:t>Стр</w:t>
      </w:r>
      <w:r>
        <w:t>.</w:t>
      </w:r>
    </w:p>
    <w:p w14:paraId="1DAF222C" w14:textId="77777777" w:rsidR="00823100" w:rsidRDefault="00823100" w:rsidP="00823100"/>
    <w:p w14:paraId="62BEA1C9" w14:textId="77777777" w:rsidR="00823100" w:rsidRDefault="00823100" w:rsidP="00823100">
      <w:r>
        <w:rPr>
          <w:rFonts w:hint="eastAsia"/>
        </w:rPr>
        <w:t>ВВЕДЕНИЕ</w:t>
      </w:r>
    </w:p>
    <w:p w14:paraId="465197E0" w14:textId="77777777" w:rsidR="00823100" w:rsidRDefault="00823100" w:rsidP="00823100"/>
    <w:p w14:paraId="433C4FE1" w14:textId="77777777" w:rsidR="00823100" w:rsidRDefault="00823100" w:rsidP="00823100">
      <w:r>
        <w:rPr>
          <w:rFonts w:hint="eastAsia"/>
        </w:rPr>
        <w:t>ГЛАВА</w:t>
      </w:r>
      <w:r>
        <w:t xml:space="preserve"> 1. </w:t>
      </w:r>
      <w:r>
        <w:rPr>
          <w:rFonts w:hint="eastAsia"/>
        </w:rPr>
        <w:t>ОСОБЕННОСТИ</w:t>
      </w:r>
      <w:r>
        <w:t xml:space="preserve"> </w:t>
      </w:r>
      <w:r>
        <w:rPr>
          <w:rFonts w:hint="eastAsia"/>
        </w:rPr>
        <w:t>ДИФФЕРЕНЦИАЛЬНОЙ</w:t>
      </w:r>
      <w:r>
        <w:t xml:space="preserve"> </w:t>
      </w:r>
      <w:r>
        <w:rPr>
          <w:rFonts w:hint="eastAsia"/>
        </w:rPr>
        <w:t>ДИАГНОСТИКИ</w:t>
      </w:r>
      <w:r>
        <w:t xml:space="preserve"> </w:t>
      </w:r>
      <w:r>
        <w:rPr>
          <w:rFonts w:hint="eastAsia"/>
        </w:rPr>
        <w:t>ПАТОЛОГИИ</w:t>
      </w:r>
      <w:r>
        <w:t xml:space="preserve"> </w:t>
      </w:r>
      <w:r>
        <w:rPr>
          <w:rFonts w:hint="eastAsia"/>
        </w:rPr>
        <w:t>КОСТНОЙ</w:t>
      </w:r>
      <w:r>
        <w:t xml:space="preserve"> </w:t>
      </w:r>
      <w:r>
        <w:rPr>
          <w:rFonts w:hint="eastAsia"/>
        </w:rPr>
        <w:t>ТКАНИ</w:t>
      </w:r>
      <w:r>
        <w:t xml:space="preserve"> </w:t>
      </w:r>
      <w:r>
        <w:rPr>
          <w:rFonts w:hint="eastAsia"/>
        </w:rPr>
        <w:t>ВОСПАЛИТЕЛЬНОГО</w:t>
      </w:r>
      <w:r>
        <w:t xml:space="preserve"> </w:t>
      </w:r>
      <w:r>
        <w:rPr>
          <w:rFonts w:hint="eastAsia"/>
        </w:rPr>
        <w:t>И</w:t>
      </w:r>
      <w:r>
        <w:t xml:space="preserve"> </w:t>
      </w:r>
      <w:r>
        <w:rPr>
          <w:rFonts w:hint="eastAsia"/>
        </w:rPr>
        <w:t>ОНКОЛОГИЧЕСКОГО</w:t>
      </w:r>
      <w:r>
        <w:t xml:space="preserve"> </w:t>
      </w:r>
      <w:r>
        <w:rPr>
          <w:rFonts w:hint="eastAsia"/>
        </w:rPr>
        <w:t>ГЕНЕЗА</w:t>
      </w:r>
    </w:p>
    <w:p w14:paraId="7BD14CF7" w14:textId="77777777" w:rsidR="00823100" w:rsidRDefault="00823100" w:rsidP="00823100"/>
    <w:p w14:paraId="2782A4F4" w14:textId="77777777" w:rsidR="00823100" w:rsidRDefault="00823100" w:rsidP="00823100">
      <w:r>
        <w:t>(</w:t>
      </w:r>
      <w:r>
        <w:rPr>
          <w:rFonts w:hint="eastAsia"/>
        </w:rPr>
        <w:t>ОБЗОР</w:t>
      </w:r>
      <w:r>
        <w:t xml:space="preserve"> </w:t>
      </w:r>
      <w:r>
        <w:rPr>
          <w:rFonts w:hint="eastAsia"/>
        </w:rPr>
        <w:t>ЛИТЕРАТУРЫ</w:t>
      </w:r>
      <w:r>
        <w:t>)</w:t>
      </w:r>
    </w:p>
    <w:p w14:paraId="59FEFCFB" w14:textId="77777777" w:rsidR="00823100" w:rsidRDefault="00823100" w:rsidP="00823100"/>
    <w:p w14:paraId="263C08F2" w14:textId="77777777" w:rsidR="00823100" w:rsidRDefault="00823100" w:rsidP="00823100">
      <w:r>
        <w:t xml:space="preserve">1.1 </w:t>
      </w:r>
      <w:r>
        <w:rPr>
          <w:rFonts w:hint="eastAsia"/>
        </w:rPr>
        <w:t>Частота</w:t>
      </w:r>
      <w:r>
        <w:t xml:space="preserve"> </w:t>
      </w:r>
      <w:r>
        <w:rPr>
          <w:rFonts w:hint="eastAsia"/>
        </w:rPr>
        <w:t>и</w:t>
      </w:r>
      <w:r>
        <w:t xml:space="preserve"> </w:t>
      </w:r>
      <w:r>
        <w:rPr>
          <w:rFonts w:hint="eastAsia"/>
        </w:rPr>
        <w:t>структура</w:t>
      </w:r>
      <w:r>
        <w:t xml:space="preserve"> </w:t>
      </w:r>
      <w:r>
        <w:rPr>
          <w:rFonts w:hint="eastAsia"/>
        </w:rPr>
        <w:t>остеомиелита</w:t>
      </w:r>
      <w:r>
        <w:t xml:space="preserve">. </w:t>
      </w:r>
      <w:r>
        <w:rPr>
          <w:rFonts w:hint="eastAsia"/>
        </w:rPr>
        <w:t>Классификации</w:t>
      </w:r>
      <w:r>
        <w:t xml:space="preserve"> </w:t>
      </w:r>
      <w:r>
        <w:rPr>
          <w:rFonts w:hint="eastAsia"/>
        </w:rPr>
        <w:t>остеомиелита</w:t>
      </w:r>
      <w:r>
        <w:t xml:space="preserve">. </w:t>
      </w:r>
      <w:r>
        <w:rPr>
          <w:rFonts w:hint="eastAsia"/>
        </w:rPr>
        <w:t>Сложности</w:t>
      </w:r>
      <w:r>
        <w:t xml:space="preserve"> </w:t>
      </w:r>
      <w:r>
        <w:rPr>
          <w:rFonts w:hint="eastAsia"/>
        </w:rPr>
        <w:t>диагностики</w:t>
      </w:r>
    </w:p>
    <w:p w14:paraId="682FE4A2" w14:textId="77777777" w:rsidR="00823100" w:rsidRDefault="00823100" w:rsidP="00823100"/>
    <w:p w14:paraId="106307F3" w14:textId="77777777" w:rsidR="00823100" w:rsidRDefault="00823100" w:rsidP="00823100">
      <w:r>
        <w:t xml:space="preserve">1.2 </w:t>
      </w:r>
      <w:r>
        <w:rPr>
          <w:rFonts w:hint="eastAsia"/>
        </w:rPr>
        <w:t>Распространенность</w:t>
      </w:r>
      <w:r>
        <w:t xml:space="preserve"> </w:t>
      </w:r>
      <w:r>
        <w:rPr>
          <w:rFonts w:hint="eastAsia"/>
        </w:rPr>
        <w:t>онкологических</w:t>
      </w:r>
      <w:r>
        <w:t xml:space="preserve"> </w:t>
      </w:r>
      <w:r>
        <w:rPr>
          <w:rFonts w:hint="eastAsia"/>
        </w:rPr>
        <w:t>поражений</w:t>
      </w:r>
      <w:r>
        <w:t xml:space="preserve"> </w:t>
      </w:r>
      <w:r>
        <w:rPr>
          <w:rFonts w:hint="eastAsia"/>
        </w:rPr>
        <w:t>костей</w:t>
      </w:r>
      <w:r>
        <w:t xml:space="preserve">. </w:t>
      </w:r>
      <w:r>
        <w:rPr>
          <w:rFonts w:hint="eastAsia"/>
        </w:rPr>
        <w:t>Первичные</w:t>
      </w:r>
      <w:r>
        <w:t xml:space="preserve"> </w:t>
      </w:r>
      <w:r>
        <w:rPr>
          <w:rFonts w:hint="eastAsia"/>
        </w:rPr>
        <w:t>и</w:t>
      </w:r>
      <w:r>
        <w:t xml:space="preserve"> </w:t>
      </w:r>
      <w:r>
        <w:rPr>
          <w:rFonts w:hint="eastAsia"/>
        </w:rPr>
        <w:t>вторичные</w:t>
      </w:r>
      <w:r>
        <w:t xml:space="preserve"> </w:t>
      </w:r>
      <w:r>
        <w:rPr>
          <w:rFonts w:hint="eastAsia"/>
        </w:rPr>
        <w:t>опухоли</w:t>
      </w:r>
      <w:r>
        <w:t xml:space="preserve"> </w:t>
      </w:r>
      <w:r>
        <w:rPr>
          <w:rFonts w:hint="eastAsia"/>
        </w:rPr>
        <w:t>костной</w:t>
      </w:r>
      <w:r>
        <w:t xml:space="preserve"> </w:t>
      </w:r>
      <w:r>
        <w:rPr>
          <w:rFonts w:hint="eastAsia"/>
        </w:rPr>
        <w:t>ткани</w:t>
      </w:r>
    </w:p>
    <w:p w14:paraId="4234BABC" w14:textId="77777777" w:rsidR="00823100" w:rsidRDefault="00823100" w:rsidP="00823100"/>
    <w:p w14:paraId="7BECA6BE" w14:textId="77777777" w:rsidR="00823100" w:rsidRDefault="00823100" w:rsidP="00823100">
      <w:r>
        <w:t xml:space="preserve">1.3 </w:t>
      </w:r>
      <w:r>
        <w:rPr>
          <w:rFonts w:hint="eastAsia"/>
        </w:rPr>
        <w:t>Возможности</w:t>
      </w:r>
      <w:r>
        <w:t xml:space="preserve"> </w:t>
      </w:r>
      <w:r>
        <w:rPr>
          <w:rFonts w:hint="eastAsia"/>
        </w:rPr>
        <w:t>дифференциальной</w:t>
      </w:r>
      <w:r>
        <w:t xml:space="preserve"> </w:t>
      </w:r>
      <w:r>
        <w:rPr>
          <w:rFonts w:hint="eastAsia"/>
        </w:rPr>
        <w:t>диагностики</w:t>
      </w:r>
      <w:r>
        <w:t xml:space="preserve"> </w:t>
      </w:r>
      <w:r>
        <w:rPr>
          <w:rFonts w:hint="eastAsia"/>
        </w:rPr>
        <w:t>онкологических</w:t>
      </w:r>
      <w:r>
        <w:t xml:space="preserve"> </w:t>
      </w:r>
      <w:r>
        <w:rPr>
          <w:rFonts w:hint="eastAsia"/>
        </w:rPr>
        <w:t>и</w:t>
      </w:r>
      <w:r>
        <w:t xml:space="preserve"> </w:t>
      </w:r>
      <w:r>
        <w:rPr>
          <w:rFonts w:hint="eastAsia"/>
        </w:rPr>
        <w:t>воспалительных</w:t>
      </w:r>
      <w:r>
        <w:t xml:space="preserve"> </w:t>
      </w:r>
      <w:r>
        <w:rPr>
          <w:rFonts w:hint="eastAsia"/>
        </w:rPr>
        <w:t>заболеваний</w:t>
      </w:r>
      <w:r>
        <w:t xml:space="preserve"> </w:t>
      </w:r>
      <w:r>
        <w:rPr>
          <w:rFonts w:hint="eastAsia"/>
        </w:rPr>
        <w:t>костей</w:t>
      </w:r>
    </w:p>
    <w:p w14:paraId="40C5CF2B" w14:textId="77777777" w:rsidR="00823100" w:rsidRDefault="00823100" w:rsidP="00823100"/>
    <w:p w14:paraId="7FA9801B" w14:textId="77777777" w:rsidR="00823100" w:rsidRDefault="00823100" w:rsidP="00823100">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И</w:t>
      </w:r>
      <w:r>
        <w:t xml:space="preserve"> </w:t>
      </w:r>
      <w:r>
        <w:rPr>
          <w:rFonts w:hint="eastAsia"/>
        </w:rPr>
        <w:t>МЕТОДОВ</w:t>
      </w:r>
      <w:r>
        <w:t xml:space="preserve"> </w:t>
      </w:r>
      <w:r>
        <w:rPr>
          <w:rFonts w:hint="eastAsia"/>
        </w:rPr>
        <w:t>ИССЛЕДОВАНИЯ</w:t>
      </w:r>
    </w:p>
    <w:p w14:paraId="24A483B2" w14:textId="77777777" w:rsidR="00823100" w:rsidRDefault="00823100" w:rsidP="00823100"/>
    <w:p w14:paraId="565D0F1E" w14:textId="77777777" w:rsidR="00823100" w:rsidRDefault="00823100" w:rsidP="00823100">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4B19C85E" w14:textId="77777777" w:rsidR="00823100" w:rsidRDefault="00823100" w:rsidP="00823100"/>
    <w:p w14:paraId="37288927" w14:textId="77777777" w:rsidR="00823100" w:rsidRDefault="00823100" w:rsidP="00823100">
      <w:r>
        <w:t xml:space="preserve">2.2 </w:t>
      </w:r>
      <w:r>
        <w:rPr>
          <w:rFonts w:hint="eastAsia"/>
        </w:rPr>
        <w:t>Методы</w:t>
      </w:r>
      <w:r>
        <w:t xml:space="preserve"> </w:t>
      </w:r>
      <w:r>
        <w:rPr>
          <w:rFonts w:hint="eastAsia"/>
        </w:rPr>
        <w:t>исследования</w:t>
      </w:r>
    </w:p>
    <w:p w14:paraId="29227031" w14:textId="77777777" w:rsidR="00823100" w:rsidRDefault="00823100" w:rsidP="00823100"/>
    <w:p w14:paraId="2936C52B" w14:textId="77777777" w:rsidR="00823100" w:rsidRDefault="00823100" w:rsidP="00823100">
      <w:r>
        <w:rPr>
          <w:rFonts w:hint="eastAsia"/>
        </w:rPr>
        <w:t>ГЛАВА</w:t>
      </w:r>
      <w:r>
        <w:t xml:space="preserve"> 3. </w:t>
      </w:r>
      <w:r>
        <w:rPr>
          <w:rFonts w:hint="eastAsia"/>
        </w:rPr>
        <w:t>КРИТЕРИИ</w:t>
      </w:r>
      <w:r>
        <w:t xml:space="preserve"> </w:t>
      </w:r>
      <w:r>
        <w:rPr>
          <w:rFonts w:hint="eastAsia"/>
        </w:rPr>
        <w:t>ДИФФЕРЕНЦИАЛЬНОЙ</w:t>
      </w:r>
      <w:r>
        <w:t xml:space="preserve"> </w:t>
      </w:r>
      <w:r>
        <w:rPr>
          <w:rFonts w:hint="eastAsia"/>
        </w:rPr>
        <w:t>ДИАГНОСТИКИ</w:t>
      </w:r>
      <w:r>
        <w:t xml:space="preserve"> </w:t>
      </w:r>
      <w:r>
        <w:rPr>
          <w:rFonts w:hint="eastAsia"/>
        </w:rPr>
        <w:t>ГЕМАТОГЕННОГО</w:t>
      </w:r>
      <w:r>
        <w:t xml:space="preserve"> </w:t>
      </w:r>
      <w:r>
        <w:rPr>
          <w:rFonts w:hint="eastAsia"/>
        </w:rPr>
        <w:t>ОСТЕОМИЕЛИТА</w:t>
      </w:r>
      <w:r>
        <w:t xml:space="preserve"> </w:t>
      </w:r>
      <w:r>
        <w:rPr>
          <w:rFonts w:hint="eastAsia"/>
        </w:rPr>
        <w:t>И</w:t>
      </w:r>
      <w:r>
        <w:t xml:space="preserve"> </w:t>
      </w:r>
      <w:r>
        <w:rPr>
          <w:rFonts w:hint="eastAsia"/>
        </w:rPr>
        <w:t>ОНКОЛОГИЧЕСКИХ</w:t>
      </w:r>
      <w:r>
        <w:t xml:space="preserve"> 50 </w:t>
      </w:r>
      <w:r>
        <w:rPr>
          <w:rFonts w:hint="eastAsia"/>
        </w:rPr>
        <w:t>ПОРА</w:t>
      </w:r>
      <w:r>
        <w:rPr>
          <w:rFonts w:hint="eastAsia"/>
        </w:rPr>
        <w:lastRenderedPageBreak/>
        <w:t>ЖЕНИЙ</w:t>
      </w:r>
      <w:r>
        <w:t xml:space="preserve"> </w:t>
      </w:r>
      <w:r>
        <w:rPr>
          <w:rFonts w:hint="eastAsia"/>
        </w:rPr>
        <w:t>КОСТЕЙ</w:t>
      </w:r>
    </w:p>
    <w:p w14:paraId="3536D365" w14:textId="77777777" w:rsidR="00823100" w:rsidRDefault="00823100" w:rsidP="00823100"/>
    <w:p w14:paraId="13589C31" w14:textId="77777777" w:rsidR="00823100" w:rsidRDefault="00823100" w:rsidP="00823100">
      <w:r>
        <w:t xml:space="preserve">3.1 </w:t>
      </w:r>
      <w:r>
        <w:rPr>
          <w:rFonts w:hint="eastAsia"/>
        </w:rPr>
        <w:t>Прогностические</w:t>
      </w:r>
      <w:r>
        <w:t xml:space="preserve"> </w:t>
      </w:r>
      <w:r>
        <w:rPr>
          <w:rFonts w:hint="eastAsia"/>
        </w:rPr>
        <w:t>критерии</w:t>
      </w:r>
      <w:r>
        <w:t xml:space="preserve"> </w:t>
      </w:r>
      <w:r>
        <w:rPr>
          <w:rFonts w:hint="eastAsia"/>
        </w:rPr>
        <w:t>при</w:t>
      </w:r>
      <w:r>
        <w:t xml:space="preserve"> </w:t>
      </w:r>
      <w:r>
        <w:rPr>
          <w:rFonts w:hint="eastAsia"/>
        </w:rPr>
        <w:t>диагностике</w:t>
      </w:r>
      <w:r>
        <w:t xml:space="preserve"> </w:t>
      </w:r>
      <w:r>
        <w:rPr>
          <w:rFonts w:hint="eastAsia"/>
        </w:rPr>
        <w:t>гематогенного</w:t>
      </w:r>
      <w:r>
        <w:t xml:space="preserve"> </w:t>
      </w:r>
      <w:r>
        <w:rPr>
          <w:rFonts w:hint="eastAsia"/>
        </w:rPr>
        <w:t>остеомиелита</w:t>
      </w:r>
      <w:r>
        <w:t xml:space="preserve"> </w:t>
      </w:r>
      <w:r>
        <w:rPr>
          <w:rFonts w:hint="eastAsia"/>
        </w:rPr>
        <w:t>и</w:t>
      </w:r>
      <w:r>
        <w:t xml:space="preserve"> </w:t>
      </w:r>
      <w:r>
        <w:rPr>
          <w:rFonts w:hint="eastAsia"/>
        </w:rPr>
        <w:t>злокачественных</w:t>
      </w:r>
      <w:r>
        <w:t xml:space="preserve"> </w:t>
      </w:r>
      <w:r>
        <w:rPr>
          <w:rFonts w:hint="eastAsia"/>
        </w:rPr>
        <w:t>опухолей</w:t>
      </w:r>
      <w:r>
        <w:t xml:space="preserve"> </w:t>
      </w:r>
      <w:r>
        <w:rPr>
          <w:rFonts w:hint="eastAsia"/>
        </w:rPr>
        <w:t>костей</w:t>
      </w:r>
    </w:p>
    <w:p w14:paraId="496CB6C0" w14:textId="77777777" w:rsidR="00823100" w:rsidRDefault="00823100" w:rsidP="00823100"/>
    <w:p w14:paraId="6AABD15E" w14:textId="77777777" w:rsidR="00823100" w:rsidRDefault="00823100" w:rsidP="00823100">
      <w:r>
        <w:t xml:space="preserve">3.2 </w:t>
      </w:r>
      <w:r>
        <w:rPr>
          <w:rFonts w:hint="eastAsia"/>
        </w:rPr>
        <w:t>Разработка</w:t>
      </w:r>
      <w:r>
        <w:t xml:space="preserve"> </w:t>
      </w:r>
      <w:r>
        <w:rPr>
          <w:rFonts w:hint="eastAsia"/>
        </w:rPr>
        <w:t>методики</w:t>
      </w:r>
      <w:r>
        <w:t xml:space="preserve"> </w:t>
      </w:r>
      <w:r>
        <w:rPr>
          <w:rFonts w:hint="eastAsia"/>
        </w:rPr>
        <w:t>дифференциальной</w:t>
      </w:r>
      <w:r>
        <w:t xml:space="preserve"> </w:t>
      </w:r>
      <w:r>
        <w:rPr>
          <w:rFonts w:hint="eastAsia"/>
        </w:rPr>
        <w:t>диагностики</w:t>
      </w:r>
      <w:r>
        <w:t xml:space="preserve"> </w:t>
      </w:r>
      <w:r>
        <w:rPr>
          <w:rFonts w:hint="eastAsia"/>
        </w:rPr>
        <w:t>патологии</w:t>
      </w:r>
      <w:r>
        <w:t xml:space="preserve"> </w:t>
      </w:r>
      <w:r>
        <w:rPr>
          <w:rFonts w:hint="eastAsia"/>
        </w:rPr>
        <w:t>костной</w:t>
      </w:r>
      <w:r>
        <w:t xml:space="preserve"> </w:t>
      </w:r>
      <w:r>
        <w:rPr>
          <w:rFonts w:hint="eastAsia"/>
        </w:rPr>
        <w:t>ткани</w:t>
      </w:r>
      <w:r>
        <w:t xml:space="preserve"> </w:t>
      </w:r>
      <w:r>
        <w:rPr>
          <w:rFonts w:hint="eastAsia"/>
        </w:rPr>
        <w:t>инфекционного</w:t>
      </w:r>
      <w:r>
        <w:t xml:space="preserve"> </w:t>
      </w:r>
      <w:r>
        <w:rPr>
          <w:rFonts w:hint="eastAsia"/>
        </w:rPr>
        <w:t>и</w:t>
      </w:r>
      <w:r>
        <w:t xml:space="preserve"> </w:t>
      </w:r>
      <w:r>
        <w:rPr>
          <w:rFonts w:hint="eastAsia"/>
        </w:rPr>
        <w:t>онкологического</w:t>
      </w:r>
      <w:r>
        <w:t xml:space="preserve"> 64 </w:t>
      </w:r>
      <w:r>
        <w:rPr>
          <w:rFonts w:hint="eastAsia"/>
        </w:rPr>
        <w:t>генеза</w:t>
      </w:r>
    </w:p>
    <w:p w14:paraId="5C8BF962" w14:textId="77777777" w:rsidR="00823100" w:rsidRDefault="00823100" w:rsidP="00823100"/>
    <w:p w14:paraId="00EB1692" w14:textId="77777777" w:rsidR="00823100" w:rsidRDefault="00823100" w:rsidP="00823100">
      <w:r>
        <w:rPr>
          <w:rFonts w:hint="eastAsia"/>
        </w:rPr>
        <w:t>ГЛАВА</w:t>
      </w:r>
      <w:r>
        <w:t xml:space="preserve"> 4. </w:t>
      </w:r>
      <w:r>
        <w:rPr>
          <w:rFonts w:hint="eastAsia"/>
        </w:rPr>
        <w:t>ПЕРСПЕКТИВНЫЕ</w:t>
      </w:r>
      <w:r>
        <w:t xml:space="preserve"> </w:t>
      </w:r>
      <w:r>
        <w:rPr>
          <w:rFonts w:hint="eastAsia"/>
        </w:rPr>
        <w:t>ПУТИ</w:t>
      </w:r>
      <w:r>
        <w:t xml:space="preserve"> </w:t>
      </w:r>
      <w:r>
        <w:rPr>
          <w:rFonts w:hint="eastAsia"/>
        </w:rPr>
        <w:t>УЛУЧШЕНИЯ</w:t>
      </w:r>
      <w:r>
        <w:t xml:space="preserve"> </w:t>
      </w:r>
      <w:r>
        <w:rPr>
          <w:rFonts w:hint="eastAsia"/>
        </w:rPr>
        <w:t>РЕЗУЛЬТАТОВ</w:t>
      </w:r>
      <w:r>
        <w:t xml:space="preserve"> </w:t>
      </w:r>
      <w:r>
        <w:rPr>
          <w:rFonts w:hint="eastAsia"/>
        </w:rPr>
        <w:t>ДИФФЕРЕНЦИАЛЬНОЙ</w:t>
      </w:r>
      <w:r>
        <w:t xml:space="preserve"> </w:t>
      </w:r>
      <w:r>
        <w:rPr>
          <w:rFonts w:hint="eastAsia"/>
        </w:rPr>
        <w:t>ДИАГНОСТИКИ</w:t>
      </w:r>
      <w:r>
        <w:t xml:space="preserve"> </w:t>
      </w:r>
      <w:r>
        <w:rPr>
          <w:rFonts w:hint="eastAsia"/>
        </w:rPr>
        <w:t>ОСТЕОМИЕЛИТА</w:t>
      </w:r>
      <w:r>
        <w:t xml:space="preserve"> </w:t>
      </w:r>
      <w:r>
        <w:rPr>
          <w:rFonts w:hint="eastAsia"/>
        </w:rPr>
        <w:t>И</w:t>
      </w:r>
      <w:r>
        <w:t xml:space="preserve"> </w:t>
      </w:r>
      <w:r>
        <w:rPr>
          <w:rFonts w:hint="eastAsia"/>
        </w:rPr>
        <w:t>ЗЛОКАЧЕСТВЕННЫХ</w:t>
      </w:r>
    </w:p>
    <w:p w14:paraId="55CD9D14" w14:textId="77777777" w:rsidR="00823100" w:rsidRDefault="00823100" w:rsidP="00823100"/>
    <w:p w14:paraId="4C0FF164" w14:textId="77777777" w:rsidR="00823100" w:rsidRDefault="00823100" w:rsidP="00823100">
      <w:r>
        <w:rPr>
          <w:rFonts w:hint="eastAsia"/>
        </w:rPr>
        <w:t>НОВООБРАЗОВАНИЙ</w:t>
      </w:r>
      <w:r>
        <w:t xml:space="preserve"> </w:t>
      </w:r>
      <w:r>
        <w:rPr>
          <w:rFonts w:hint="eastAsia"/>
        </w:rPr>
        <w:t>КОСТНОЙ</w:t>
      </w:r>
      <w:r>
        <w:t xml:space="preserve"> </w:t>
      </w:r>
      <w:r>
        <w:rPr>
          <w:rFonts w:hint="eastAsia"/>
        </w:rPr>
        <w:t>ТКАНИ</w:t>
      </w:r>
    </w:p>
    <w:p w14:paraId="1AAC6891" w14:textId="77777777" w:rsidR="00823100" w:rsidRDefault="00823100" w:rsidP="00823100"/>
    <w:p w14:paraId="633430FB" w14:textId="77777777" w:rsidR="00823100" w:rsidRDefault="00823100" w:rsidP="00823100">
      <w:r>
        <w:t xml:space="preserve">4.1 </w:t>
      </w:r>
      <w:r>
        <w:rPr>
          <w:rFonts w:hint="eastAsia"/>
        </w:rPr>
        <w:t>Иммунологические</w:t>
      </w:r>
      <w:r>
        <w:t xml:space="preserve"> </w:t>
      </w:r>
      <w:r>
        <w:rPr>
          <w:rFonts w:hint="eastAsia"/>
        </w:rPr>
        <w:t>критерии</w:t>
      </w:r>
      <w:r>
        <w:t xml:space="preserve"> </w:t>
      </w:r>
      <w:r>
        <w:rPr>
          <w:rFonts w:hint="eastAsia"/>
        </w:rPr>
        <w:t>дифференциальной</w:t>
      </w:r>
      <w:r>
        <w:t xml:space="preserve"> </w:t>
      </w:r>
      <w:r>
        <w:rPr>
          <w:rFonts w:hint="eastAsia"/>
        </w:rPr>
        <w:t>диагностики</w:t>
      </w:r>
      <w:r>
        <w:t xml:space="preserve"> </w:t>
      </w:r>
      <w:r>
        <w:rPr>
          <w:rFonts w:hint="eastAsia"/>
        </w:rPr>
        <w:t>воспалительных</w:t>
      </w:r>
      <w:r>
        <w:t xml:space="preserve"> </w:t>
      </w:r>
      <w:r>
        <w:rPr>
          <w:rFonts w:hint="eastAsia"/>
        </w:rPr>
        <w:t>и</w:t>
      </w:r>
      <w:r>
        <w:t xml:space="preserve"> </w:t>
      </w:r>
      <w:r>
        <w:rPr>
          <w:rFonts w:hint="eastAsia"/>
        </w:rPr>
        <w:t>онкологических</w:t>
      </w:r>
      <w:r>
        <w:t xml:space="preserve"> </w:t>
      </w:r>
      <w:r>
        <w:rPr>
          <w:rFonts w:hint="eastAsia"/>
        </w:rPr>
        <w:t>поражений</w:t>
      </w:r>
      <w:r>
        <w:t xml:space="preserve"> </w:t>
      </w:r>
      <w:r>
        <w:rPr>
          <w:rFonts w:hint="eastAsia"/>
        </w:rPr>
        <w:t>костной</w:t>
      </w:r>
      <w:r>
        <w:t xml:space="preserve"> </w:t>
      </w:r>
      <w:r>
        <w:rPr>
          <w:rFonts w:hint="eastAsia"/>
        </w:rPr>
        <w:t>ткани</w:t>
      </w:r>
      <w:r>
        <w:t xml:space="preserve"> (</w:t>
      </w:r>
      <w:r>
        <w:rPr>
          <w:rFonts w:hint="eastAsia"/>
        </w:rPr>
        <w:t>проспективное</w:t>
      </w:r>
      <w:r>
        <w:t xml:space="preserve"> </w:t>
      </w:r>
      <w:r>
        <w:rPr>
          <w:rFonts w:hint="eastAsia"/>
        </w:rPr>
        <w:t>исследование</w:t>
      </w:r>
      <w:r>
        <w:t>)</w:t>
      </w:r>
    </w:p>
    <w:p w14:paraId="6447F0C3" w14:textId="77777777" w:rsidR="00823100" w:rsidRDefault="00823100" w:rsidP="00823100"/>
    <w:p w14:paraId="36EC520A" w14:textId="77777777" w:rsidR="00823100" w:rsidRDefault="00823100" w:rsidP="00823100">
      <w:r>
        <w:t xml:space="preserve">4.2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алгоритма</w:t>
      </w:r>
      <w:r>
        <w:t xml:space="preserve"> </w:t>
      </w:r>
      <w:r>
        <w:rPr>
          <w:rFonts w:hint="eastAsia"/>
        </w:rPr>
        <w:t>дифференциальной</w:t>
      </w:r>
      <w:r>
        <w:t xml:space="preserve"> </w:t>
      </w:r>
      <w:r>
        <w:rPr>
          <w:rFonts w:hint="eastAsia"/>
        </w:rPr>
        <w:t>диагностики</w:t>
      </w:r>
      <w:r>
        <w:t xml:space="preserve"> </w:t>
      </w:r>
      <w:r>
        <w:rPr>
          <w:rFonts w:hint="eastAsia"/>
        </w:rPr>
        <w:t>гематогенного</w:t>
      </w:r>
      <w:r>
        <w:t xml:space="preserve"> </w:t>
      </w:r>
      <w:r>
        <w:rPr>
          <w:rFonts w:hint="eastAsia"/>
        </w:rPr>
        <w:t>остеомиелита</w:t>
      </w:r>
      <w:r>
        <w:t xml:space="preserve"> </w:t>
      </w:r>
      <w:r>
        <w:rPr>
          <w:rFonts w:hint="eastAsia"/>
        </w:rPr>
        <w:t>и</w:t>
      </w:r>
      <w:r>
        <w:t xml:space="preserve"> </w:t>
      </w:r>
      <w:r>
        <w:rPr>
          <w:rFonts w:hint="eastAsia"/>
        </w:rPr>
        <w:t>злокачественных</w:t>
      </w:r>
      <w:r>
        <w:t xml:space="preserve"> </w:t>
      </w:r>
      <w:r>
        <w:rPr>
          <w:rFonts w:hint="eastAsia"/>
        </w:rPr>
        <w:t>опухолей</w:t>
      </w:r>
      <w:r>
        <w:t xml:space="preserve"> </w:t>
      </w:r>
      <w:r>
        <w:rPr>
          <w:rFonts w:hint="eastAsia"/>
        </w:rPr>
        <w:t>костной</w:t>
      </w:r>
      <w:r>
        <w:t xml:space="preserve"> </w:t>
      </w:r>
      <w:r>
        <w:rPr>
          <w:rFonts w:hint="eastAsia"/>
        </w:rPr>
        <w:t>ткани</w:t>
      </w:r>
      <w:r>
        <w:t xml:space="preserve">. </w:t>
      </w:r>
      <w:r>
        <w:rPr>
          <w:rFonts w:hint="eastAsia"/>
        </w:rPr>
        <w:t>Результаты</w:t>
      </w:r>
      <w:r>
        <w:t xml:space="preserve"> </w:t>
      </w:r>
      <w:r>
        <w:rPr>
          <w:rFonts w:hint="eastAsia"/>
        </w:rPr>
        <w:t>его</w:t>
      </w:r>
      <w:r>
        <w:t xml:space="preserve"> </w:t>
      </w:r>
      <w:r>
        <w:rPr>
          <w:rFonts w:hint="eastAsia"/>
        </w:rPr>
        <w:t>применения</w:t>
      </w:r>
    </w:p>
    <w:p w14:paraId="23142460" w14:textId="77777777" w:rsidR="00823100" w:rsidRDefault="00823100" w:rsidP="00823100"/>
    <w:p w14:paraId="56C42913" w14:textId="77777777" w:rsidR="00823100" w:rsidRDefault="00823100" w:rsidP="00823100">
      <w:r>
        <w:rPr>
          <w:rFonts w:hint="eastAsia"/>
        </w:rPr>
        <w:t>ЗАКЛЮЧЕНИЕ</w:t>
      </w:r>
    </w:p>
    <w:p w14:paraId="3E68B291" w14:textId="77777777" w:rsidR="00823100" w:rsidRDefault="00823100" w:rsidP="00823100"/>
    <w:p w14:paraId="51973765" w14:textId="77777777" w:rsidR="00823100" w:rsidRDefault="00823100" w:rsidP="00823100">
      <w:r>
        <w:rPr>
          <w:rFonts w:hint="eastAsia"/>
        </w:rPr>
        <w:t>ВЫВОДЫ</w:t>
      </w:r>
    </w:p>
    <w:p w14:paraId="31350BEA" w14:textId="77777777" w:rsidR="00823100" w:rsidRDefault="00823100" w:rsidP="00823100"/>
    <w:p w14:paraId="5B16CAE6" w14:textId="77777777" w:rsidR="00823100" w:rsidRDefault="00823100" w:rsidP="00823100">
      <w:r>
        <w:rPr>
          <w:rFonts w:hint="eastAsia"/>
        </w:rPr>
        <w:t>ПРАКТИЧЕСКИЕ</w:t>
      </w:r>
      <w:r>
        <w:t xml:space="preserve"> </w:t>
      </w:r>
      <w:r>
        <w:rPr>
          <w:rFonts w:hint="eastAsia"/>
        </w:rPr>
        <w:t>РЕКОМЕНДАЦИИ</w:t>
      </w:r>
    </w:p>
    <w:p w14:paraId="1472D0EB" w14:textId="77777777" w:rsidR="00823100" w:rsidRDefault="00823100" w:rsidP="00823100"/>
    <w:p w14:paraId="13C58869" w14:textId="77777777" w:rsidR="00823100" w:rsidRDefault="00823100" w:rsidP="00823100">
      <w:r>
        <w:rPr>
          <w:rFonts w:hint="eastAsia"/>
        </w:rPr>
        <w:t>СПИСОК</w:t>
      </w:r>
      <w:r>
        <w:t xml:space="preserve"> </w:t>
      </w:r>
      <w:r>
        <w:rPr>
          <w:rFonts w:hint="eastAsia"/>
        </w:rPr>
        <w:t>СОКРАЩЕНИЙ</w:t>
      </w:r>
    </w:p>
    <w:p w14:paraId="1C0EF119" w14:textId="77777777" w:rsidR="00823100" w:rsidRDefault="00823100" w:rsidP="00823100"/>
    <w:p w14:paraId="04441477" w14:textId="77777777" w:rsidR="00823100" w:rsidRDefault="00823100" w:rsidP="00823100">
      <w:r>
        <w:rPr>
          <w:rFonts w:hint="eastAsia"/>
        </w:rPr>
        <w:t>СПИСОК</w:t>
      </w:r>
      <w:r>
        <w:t xml:space="preserve"> </w:t>
      </w:r>
      <w:r>
        <w:rPr>
          <w:rFonts w:hint="eastAsia"/>
        </w:rPr>
        <w:t>ЛИТЕРАТУРЫ</w:t>
      </w:r>
    </w:p>
    <w:p w14:paraId="42D1DE8A" w14:textId="77777777" w:rsidR="00823100" w:rsidRDefault="00823100" w:rsidP="00823100"/>
    <w:p w14:paraId="555A92EB" w14:textId="08532EA6" w:rsidR="00823100" w:rsidRPr="00823100" w:rsidRDefault="00823100" w:rsidP="00823100">
      <w:r>
        <w:rPr>
          <w:rFonts w:hint="eastAsia"/>
        </w:rPr>
        <w:t>ПРИЛОЖЕНИЯ</w:t>
      </w:r>
    </w:p>
    <w:sectPr w:rsidR="00823100" w:rsidRPr="0082310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FF0A6" w14:textId="77777777" w:rsidR="00346647" w:rsidRPr="008D1934" w:rsidRDefault="00346647">
      <w:pPr>
        <w:spacing w:after="0" w:line="240" w:lineRule="auto"/>
      </w:pPr>
      <w:r w:rsidRPr="008D1934">
        <w:separator/>
      </w:r>
    </w:p>
  </w:endnote>
  <w:endnote w:type="continuationSeparator" w:id="0">
    <w:p w14:paraId="6A558BB6" w14:textId="77777777" w:rsidR="00346647" w:rsidRPr="008D1934" w:rsidRDefault="0034664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A65D2" w14:textId="77777777" w:rsidR="00346647" w:rsidRPr="008D1934" w:rsidRDefault="00346647"/>
    <w:p w14:paraId="4AC12598" w14:textId="77777777" w:rsidR="00346647" w:rsidRPr="008D1934" w:rsidRDefault="00346647"/>
    <w:p w14:paraId="6ECC1F3E" w14:textId="77777777" w:rsidR="00346647" w:rsidRPr="008D1934" w:rsidRDefault="00346647"/>
    <w:p w14:paraId="27D7845D" w14:textId="77777777" w:rsidR="00346647" w:rsidRPr="008D1934" w:rsidRDefault="00346647"/>
    <w:p w14:paraId="11FD9A90" w14:textId="77777777" w:rsidR="00346647" w:rsidRPr="008D1934" w:rsidRDefault="00346647"/>
    <w:p w14:paraId="491F3152" w14:textId="77777777" w:rsidR="00346647" w:rsidRPr="008D1934" w:rsidRDefault="00346647"/>
    <w:p w14:paraId="4CB3FAAB" w14:textId="77777777" w:rsidR="00346647" w:rsidRPr="008D1934" w:rsidRDefault="00346647">
      <w:pPr>
        <w:rPr>
          <w:sz w:val="2"/>
          <w:szCs w:val="2"/>
        </w:rPr>
      </w:pPr>
      <w:r>
        <w:rPr>
          <w:noProof/>
        </w:rPr>
        <mc:AlternateContent>
          <mc:Choice Requires="wps">
            <w:drawing>
              <wp:anchor distT="0" distB="0" distL="63500" distR="63500" simplePos="0" relativeHeight="251660288" behindDoc="1" locked="0" layoutInCell="1" allowOverlap="1" wp14:anchorId="65D63A96" wp14:editId="669272F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D5EE9B8" w14:textId="77777777" w:rsidR="00346647" w:rsidRPr="008D1934" w:rsidRDefault="003466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D63A9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5EE9B8" w14:textId="77777777" w:rsidR="00346647" w:rsidRPr="008D1934" w:rsidRDefault="003466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A450D5" w14:textId="77777777" w:rsidR="00346647" w:rsidRPr="008D1934" w:rsidRDefault="00346647"/>
    <w:p w14:paraId="4DBDC5A2" w14:textId="77777777" w:rsidR="00346647" w:rsidRPr="008D1934" w:rsidRDefault="00346647"/>
    <w:p w14:paraId="0453B1EB" w14:textId="77777777" w:rsidR="00346647" w:rsidRPr="008D1934" w:rsidRDefault="00346647">
      <w:pPr>
        <w:rPr>
          <w:sz w:val="2"/>
          <w:szCs w:val="2"/>
        </w:rPr>
      </w:pPr>
      <w:r>
        <w:rPr>
          <w:noProof/>
        </w:rPr>
        <mc:AlternateContent>
          <mc:Choice Requires="wps">
            <w:drawing>
              <wp:anchor distT="0" distB="0" distL="63500" distR="63500" simplePos="0" relativeHeight="251659264" behindDoc="1" locked="0" layoutInCell="1" allowOverlap="1" wp14:anchorId="1B5266B2" wp14:editId="433A8E2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BBF796D" w14:textId="77777777" w:rsidR="00346647" w:rsidRPr="008D1934" w:rsidRDefault="003466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266B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BF796D" w14:textId="77777777" w:rsidR="00346647" w:rsidRPr="008D1934" w:rsidRDefault="003466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9DD4496" w14:textId="77777777" w:rsidR="00346647" w:rsidRPr="008D1934" w:rsidRDefault="00346647"/>
    <w:p w14:paraId="589CFB84" w14:textId="77777777" w:rsidR="00346647" w:rsidRPr="008D1934" w:rsidRDefault="00346647">
      <w:pPr>
        <w:rPr>
          <w:sz w:val="2"/>
          <w:szCs w:val="2"/>
        </w:rPr>
      </w:pPr>
    </w:p>
    <w:p w14:paraId="1969ECAB" w14:textId="77777777" w:rsidR="00346647" w:rsidRPr="008D1934" w:rsidRDefault="00346647"/>
    <w:p w14:paraId="0FA91D50" w14:textId="77777777" w:rsidR="00346647" w:rsidRPr="008D1934" w:rsidRDefault="00346647">
      <w:pPr>
        <w:spacing w:after="0" w:line="240" w:lineRule="auto"/>
      </w:pPr>
    </w:p>
  </w:footnote>
  <w:footnote w:type="continuationSeparator" w:id="0">
    <w:p w14:paraId="12543A75" w14:textId="77777777" w:rsidR="00346647" w:rsidRPr="008D1934" w:rsidRDefault="0034664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647"/>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2</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393</cp:revision>
  <cp:lastPrinted>2024-05-12T14:21:00Z</cp:lastPrinted>
  <dcterms:created xsi:type="dcterms:W3CDTF">2024-05-12T14:37:00Z</dcterms:created>
  <dcterms:modified xsi:type="dcterms:W3CDTF">2024-05-15T17:06:00Z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